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0928" w14:textId="77777777" w:rsidR="000B5135" w:rsidRPr="00E8596E" w:rsidRDefault="00E8596E" w:rsidP="00E8596E">
      <w:pPr>
        <w:jc w:val="center"/>
        <w:rPr>
          <w:b/>
        </w:rPr>
      </w:pPr>
      <w:r w:rsidRPr="00E8596E">
        <w:rPr>
          <w:b/>
        </w:rPr>
        <w:t>P E I</w:t>
      </w:r>
    </w:p>
    <w:p w14:paraId="246D07B8" w14:textId="77777777" w:rsidR="00E8596E" w:rsidRPr="00E8596E" w:rsidRDefault="00E8596E" w:rsidP="00E8596E">
      <w:pPr>
        <w:jc w:val="center"/>
        <w:rPr>
          <w:b/>
        </w:rPr>
      </w:pPr>
      <w:r w:rsidRPr="00E8596E">
        <w:rPr>
          <w:b/>
        </w:rPr>
        <w:t xml:space="preserve">PRE-TRIAL CONFERENCE REPORT (Judge </w:t>
      </w:r>
      <w:r w:rsidR="00CB27BB">
        <w:rPr>
          <w:b/>
        </w:rPr>
        <w:t>&amp; Jury</w:t>
      </w:r>
      <w:r w:rsidRPr="00E8596E">
        <w:rPr>
          <w:b/>
        </w:rPr>
        <w:t>)</w:t>
      </w:r>
    </w:p>
    <w:p w14:paraId="05CDDC90" w14:textId="77777777" w:rsidR="00E8596E" w:rsidRDefault="00E8596E"/>
    <w:p w14:paraId="45933510" w14:textId="77777777" w:rsidR="00E8596E" w:rsidRDefault="00E8596E">
      <w:pPr>
        <w:rPr>
          <w:b/>
        </w:rPr>
      </w:pPr>
      <w:r w:rsidRPr="00CC1EA7">
        <w:rPr>
          <w:b/>
        </w:rPr>
        <w:t>NOTE:</w:t>
      </w:r>
    </w:p>
    <w:p w14:paraId="3B677BDB" w14:textId="77777777" w:rsidR="00A57FD0" w:rsidRPr="00CC1EA7" w:rsidRDefault="00A57FD0">
      <w:pPr>
        <w:rPr>
          <w:b/>
        </w:rPr>
      </w:pPr>
    </w:p>
    <w:p w14:paraId="0C07609F" w14:textId="77777777" w:rsidR="00E8596E" w:rsidRDefault="00E8596E" w:rsidP="000A003E">
      <w:pPr>
        <w:ind w:left="720" w:hanging="720"/>
        <w:jc w:val="both"/>
      </w:pPr>
      <w:r>
        <w:t>1.</w:t>
      </w:r>
      <w:r>
        <w:tab/>
        <w:t>This form must be completed in full in all cases, and signed by the assigned Crown counsel, or a Crown counsel authorized to bind the Crown, and by counsel of record for each accused person, before the first judicial pre-trial conference, unless otherwise ordered, or unless the accused will definitely be pleading guilty.  Responses to the following questions are mand</w:t>
      </w:r>
      <w:r w:rsidR="008B77F8">
        <w:t>atory:</w:t>
      </w:r>
    </w:p>
    <w:p w14:paraId="121261FF" w14:textId="77777777" w:rsidR="008B77F8" w:rsidRDefault="008B77F8" w:rsidP="008B77F8">
      <w:pPr>
        <w:jc w:val="both"/>
      </w:pPr>
      <w:r>
        <w:tab/>
        <w:t xml:space="preserve">Crown:  1-16, 17 b), 18 b), </w:t>
      </w:r>
      <w:r w:rsidR="00712EAD">
        <w:t>2</w:t>
      </w:r>
      <w:r>
        <w:t>1, 2</w:t>
      </w:r>
      <w:r w:rsidR="00712EAD">
        <w:t>5</w:t>
      </w:r>
      <w:r>
        <w:t>.1, 2</w:t>
      </w:r>
      <w:r w:rsidR="00712EAD">
        <w:t xml:space="preserve">6 a) </w:t>
      </w:r>
      <w:r w:rsidR="001D2274">
        <w:t>-</w:t>
      </w:r>
      <w:r w:rsidR="00712EAD">
        <w:t xml:space="preserve"> c)</w:t>
      </w:r>
      <w:r>
        <w:t>,</w:t>
      </w:r>
      <w:r w:rsidR="00712EAD">
        <w:t xml:space="preserve"> </w:t>
      </w:r>
      <w:r w:rsidR="00CB27BB">
        <w:t xml:space="preserve">26J, </w:t>
      </w:r>
      <w:r w:rsidR="00712EAD">
        <w:t xml:space="preserve">27 b), </w:t>
      </w:r>
      <w:r w:rsidR="001D2274">
        <w:t>28 b)</w:t>
      </w:r>
      <w:r>
        <w:t xml:space="preserve">, </w:t>
      </w:r>
      <w:r w:rsidR="001D2274">
        <w:t xml:space="preserve">29, </w:t>
      </w:r>
      <w:r>
        <w:t>30</w:t>
      </w:r>
      <w:r w:rsidR="00712EAD">
        <w:t>, 31</w:t>
      </w:r>
      <w:r w:rsidR="00EE79FA">
        <w:t>,</w:t>
      </w:r>
      <w:r w:rsidR="00712EAD">
        <w:t xml:space="preserve"> and 33 a) </w:t>
      </w:r>
      <w:r w:rsidR="001D2274">
        <w:t>-</w:t>
      </w:r>
      <w:r w:rsidR="00712EAD">
        <w:t xml:space="preserve"> c)</w:t>
      </w:r>
      <w:r w:rsidR="00F71F1D">
        <w:t>.</w:t>
      </w:r>
    </w:p>
    <w:p w14:paraId="664629E2" w14:textId="77777777" w:rsidR="00F71F1D" w:rsidRDefault="008B77F8" w:rsidP="00CB27BB">
      <w:pPr>
        <w:ind w:left="720"/>
        <w:jc w:val="both"/>
      </w:pPr>
      <w:r>
        <w:t xml:space="preserve">Defence:  </w:t>
      </w:r>
      <w:r w:rsidR="00CB27BB">
        <w:t xml:space="preserve">4J, </w:t>
      </w:r>
      <w:r>
        <w:t xml:space="preserve">17-23, </w:t>
      </w:r>
      <w:r w:rsidR="001D2274">
        <w:t xml:space="preserve">24, </w:t>
      </w:r>
      <w:r w:rsidR="00CB27BB">
        <w:t xml:space="preserve">26J, </w:t>
      </w:r>
      <w:r>
        <w:t>2</w:t>
      </w:r>
      <w:r w:rsidR="001D2274">
        <w:t>7</w:t>
      </w:r>
      <w:r>
        <w:t xml:space="preserve"> a), 28</w:t>
      </w:r>
      <w:r w:rsidR="001D2274">
        <w:t xml:space="preserve"> a),</w:t>
      </w:r>
      <w:r>
        <w:t xml:space="preserve"> 29, 3</w:t>
      </w:r>
      <w:r w:rsidR="001D2274">
        <w:t>0</w:t>
      </w:r>
      <w:r>
        <w:t xml:space="preserve">, </w:t>
      </w:r>
      <w:r w:rsidR="00CB27BB">
        <w:t xml:space="preserve">30J.1, 30J.2, </w:t>
      </w:r>
      <w:r w:rsidR="001D2274">
        <w:t xml:space="preserve">32, </w:t>
      </w:r>
      <w:r>
        <w:t>3</w:t>
      </w:r>
      <w:r w:rsidR="001D2274">
        <w:t>3</w:t>
      </w:r>
      <w:r>
        <w:t xml:space="preserve"> d) and e)</w:t>
      </w:r>
      <w:r w:rsidR="00FE3CCC">
        <w:t xml:space="preserve">. </w:t>
      </w:r>
    </w:p>
    <w:p w14:paraId="2CC1B06C" w14:textId="77777777" w:rsidR="008B77F8" w:rsidRDefault="00663E36" w:rsidP="00CB27BB">
      <w:pPr>
        <w:ind w:left="720"/>
        <w:jc w:val="both"/>
      </w:pPr>
      <w:r>
        <w:t xml:space="preserve">Question 31 (subject to requirements of </w:t>
      </w:r>
      <w:r w:rsidRPr="005D55A8">
        <w:rPr>
          <w:i/>
          <w:iCs/>
        </w:rPr>
        <w:t>R. v. Cleghorn</w:t>
      </w:r>
      <w:r w:rsidR="00B548ED">
        <w:t>, [1995] 3 S.C.R. 175</w:t>
      </w:r>
      <w:r>
        <w:t>), 25.2 and 26 d) are optional.</w:t>
      </w:r>
    </w:p>
    <w:p w14:paraId="1D99F99A" w14:textId="77777777" w:rsidR="00C460EA" w:rsidRDefault="00E8596E" w:rsidP="000A003E">
      <w:pPr>
        <w:ind w:left="720" w:hanging="720"/>
        <w:jc w:val="both"/>
      </w:pPr>
      <w:r>
        <w:t>2.</w:t>
      </w:r>
      <w:r>
        <w:tab/>
        <w:t xml:space="preserve">Crown and defence counsel are encouraged to discuss the issues to be addressed at the pre-trial conference in advance of the conference.  </w:t>
      </w:r>
    </w:p>
    <w:p w14:paraId="37093EAB" w14:textId="77777777" w:rsidR="00E8596E" w:rsidRDefault="00C460EA" w:rsidP="000A003E">
      <w:pPr>
        <w:ind w:left="720" w:hanging="720"/>
        <w:jc w:val="both"/>
      </w:pPr>
      <w:r>
        <w:t>3.</w:t>
      </w:r>
      <w:r>
        <w:tab/>
      </w:r>
      <w:r w:rsidR="00E8596E">
        <w:t>Counsel must provide their position on each issue, and not indicate they “will advise”, or “not as yet”, etc.</w:t>
      </w:r>
    </w:p>
    <w:p w14:paraId="78B60906" w14:textId="77777777" w:rsidR="00E8596E" w:rsidRDefault="00C460EA" w:rsidP="00C460EA">
      <w:pPr>
        <w:ind w:left="720" w:hanging="720"/>
        <w:jc w:val="both"/>
      </w:pPr>
      <w:r>
        <w:t>4.</w:t>
      </w:r>
      <w:r>
        <w:tab/>
      </w:r>
      <w:r w:rsidR="00E8596E">
        <w:t xml:space="preserve">Crown must complete this form and </w:t>
      </w:r>
      <w:r w:rsidR="00FE3CCC">
        <w:t xml:space="preserve">e-mail, </w:t>
      </w:r>
      <w:r w:rsidR="00E8596E">
        <w:t>fax or deliver it to defence counsel of record</w:t>
      </w:r>
      <w:r>
        <w:t xml:space="preserve"> </w:t>
      </w:r>
      <w:r w:rsidR="00E8596E">
        <w:t>and the trial coordinator, not later t</w:t>
      </w:r>
      <w:r>
        <w:t>h</w:t>
      </w:r>
      <w:r w:rsidR="00E8596E">
        <w:t>an 10 days before the date scheduled for the pre-</w:t>
      </w:r>
      <w:r w:rsidR="00BB175B">
        <w:t>trial</w:t>
      </w:r>
      <w:r w:rsidR="00E8596E">
        <w:t xml:space="preserve"> conference.  Defence counsel must </w:t>
      </w:r>
      <w:r w:rsidR="00FE3CCC">
        <w:t xml:space="preserve">complete email, and email, </w:t>
      </w:r>
      <w:r w:rsidR="00E8596E">
        <w:t>fax or deliver their report to the Crown Att</w:t>
      </w:r>
      <w:r>
        <w:t>orney and the trial c</w:t>
      </w:r>
      <w:r w:rsidR="00E8596E">
        <w:t>oordinator not later than 5 days before the date scheduled for the pre-</w:t>
      </w:r>
      <w:r>
        <w:t>trial</w:t>
      </w:r>
      <w:r w:rsidR="00E8596E">
        <w:t xml:space="preserve"> conference, regardless of whether the Crown has filed a form.  In cases where the Crown has not filed the form, or has filed it late, defence counsel shou</w:t>
      </w:r>
      <w:r w:rsidR="00CC1EA7">
        <w:t>l</w:t>
      </w:r>
      <w:r w:rsidR="00E8596E">
        <w:t>d complete the form to the extent possible.</w:t>
      </w:r>
    </w:p>
    <w:p w14:paraId="7A852263" w14:textId="77777777" w:rsidR="00E8596E" w:rsidRDefault="00C460EA" w:rsidP="00C460EA">
      <w:pPr>
        <w:ind w:left="720" w:hanging="720"/>
        <w:jc w:val="both"/>
      </w:pPr>
      <w:r>
        <w:t>5.</w:t>
      </w:r>
      <w:r>
        <w:tab/>
      </w:r>
      <w:r w:rsidR="00E8596E">
        <w:t xml:space="preserve">If any party changes the position taken on this form, which will be provided to the trial judge, they must provide written notice to the other party and </w:t>
      </w:r>
      <w:r w:rsidR="000A003E">
        <w:t>the trial c</w:t>
      </w:r>
      <w:r w:rsidR="00E8596E">
        <w:t>oordinator of the change in position.  The failure to</w:t>
      </w:r>
      <w:r w:rsidR="000A003E">
        <w:t xml:space="preserve"> notify the other side and the trial coordinator o</w:t>
      </w:r>
      <w:r w:rsidR="00E8596E">
        <w:t>ffice of any application not indicated on this form, will be a factor considered by the trial judge in determining whether the new position has prejudiced the other party, and whether any application may proceed.</w:t>
      </w:r>
    </w:p>
    <w:p w14:paraId="60852FDE" w14:textId="77777777" w:rsidR="008B77F8" w:rsidRDefault="00E8596E" w:rsidP="00E8596E">
      <w:pPr>
        <w:jc w:val="both"/>
      </w:pPr>
      <w:r>
        <w:t xml:space="preserve">6. </w:t>
      </w:r>
      <w:r>
        <w:tab/>
        <w:t>The Crown’s copy of the report must be accompanied by a brief synopsis of the allegations.</w:t>
      </w:r>
    </w:p>
    <w:p w14:paraId="708A33E2" w14:textId="77777777" w:rsidR="008B77F8" w:rsidRDefault="008B77F8">
      <w:r>
        <w:br w:type="page"/>
      </w:r>
    </w:p>
    <w:p w14:paraId="00F555F3" w14:textId="77777777" w:rsidR="00FE3CCC" w:rsidRDefault="00FE3CCC" w:rsidP="00FE3CCC">
      <w:pPr>
        <w:jc w:val="center"/>
        <w:rPr>
          <w:b/>
        </w:rPr>
      </w:pPr>
      <w:r w:rsidRPr="000A003E">
        <w:rPr>
          <w:b/>
        </w:rPr>
        <w:lastRenderedPageBreak/>
        <w:t>CRIMINAL PRE-TRIAL CONFERENCE REPORT (JUDGE ALONE)</w:t>
      </w:r>
    </w:p>
    <w:p w14:paraId="5EEEEDAB" w14:textId="77777777" w:rsidR="00FE3CCC" w:rsidRDefault="00FE3CCC" w:rsidP="00E8596E">
      <w:pPr>
        <w:jc w:val="both"/>
      </w:pPr>
    </w:p>
    <w:p w14:paraId="0F20A147" w14:textId="77777777" w:rsidR="00E8596E" w:rsidRDefault="00F65812" w:rsidP="00E8596E">
      <w:pPr>
        <w:jc w:val="both"/>
        <w:rPr>
          <w:u w:val="single"/>
        </w:rPr>
      </w:pPr>
      <w:r>
        <w:t>His Majesty the King</w:t>
      </w:r>
      <w:r w:rsidR="00E8596E">
        <w:t xml:space="preserve"> v. </w:t>
      </w:r>
      <w:r w:rsidR="00906EBD">
        <w:t xml:space="preserve">  </w:t>
      </w:r>
      <w:sdt>
        <w:sdtPr>
          <w:id w:val="-635874969"/>
          <w:placeholder>
            <w:docPart w:val="DefaultPlaceholder_-1854013440"/>
          </w:placeholder>
          <w:showingPlcHdr/>
        </w:sdtPr>
        <w:sdtEndPr/>
        <w:sdtContent>
          <w:r w:rsidR="00CC4D69" w:rsidRPr="00CC4D69">
            <w:rPr>
              <w:rStyle w:val="PlaceholderText"/>
              <w:u w:val="single"/>
            </w:rPr>
            <w:t>Click or tap here to enter text.</w:t>
          </w:r>
        </w:sdtContent>
      </w:sdt>
      <w:r w:rsidR="00F9351F">
        <w:tab/>
      </w:r>
      <w:r w:rsidR="00CC4D69">
        <w:tab/>
      </w:r>
      <w:r w:rsidR="00CC4D69">
        <w:tab/>
      </w:r>
      <w:r w:rsidR="00F9351F">
        <w:t>S</w:t>
      </w:r>
      <w:sdt>
        <w:sdtPr>
          <w:id w:val="36773317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u w:val="single"/>
              </w:rPr>
              <w:id w:val="4794430"/>
              <w:placeholder>
                <w:docPart w:val="DefaultPlaceholder_-1854013440"/>
              </w:placeholder>
            </w:sdtPr>
            <w:sdtEndPr/>
            <w:sdtContent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  <w:t>1_</w:t>
              </w:r>
              <w:r w:rsidR="00826894">
                <w:t xml:space="preserve">  </w:t>
              </w:r>
            </w:sdtContent>
          </w:sdt>
        </w:sdtContent>
      </w:sdt>
      <w:r w:rsidR="00F9351F">
        <w:t>- G</w:t>
      </w:r>
      <w:r w:rsidR="00FE3CCC">
        <w:t>C</w:t>
      </w:r>
      <w:r w:rsidR="00F9351F">
        <w:t xml:space="preserve"> - </w:t>
      </w:r>
      <w:sdt>
        <w:sdtPr>
          <w:rPr>
            <w:u w:val="single"/>
          </w:rPr>
          <w:id w:val="-1606720516"/>
          <w:placeholder>
            <w:docPart w:val="DefaultPlaceholder_-1854013440"/>
          </w:placeholder>
        </w:sdtPr>
        <w:sdtEndPr/>
        <w:sdtContent>
          <w:sdt>
            <w:sdtPr>
              <w:rPr>
                <w:u w:val="single"/>
              </w:rPr>
              <w:id w:val="44996981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u w:val="single"/>
                  </w:rPr>
                  <w:id w:val="-1954083185"/>
                  <w:placeholder>
                    <w:docPart w:val="DefaultPlaceholder_-1854013440"/>
                  </w:placeholder>
                </w:sdtPr>
                <w:sdtEndPr/>
                <w:sdtContent>
                  <w:r w:rsidR="00826894" w:rsidRPr="00826894">
                    <w:rPr>
                      <w:u w:val="single"/>
                    </w:rPr>
                    <w:t xml:space="preserve"> </w:t>
                  </w:r>
                  <w:r w:rsidR="00826894">
                    <w:rPr>
                      <w:u w:val="single"/>
                    </w:rPr>
                    <w:t>______</w:t>
                  </w:r>
                  <w:r w:rsidR="00826894" w:rsidRPr="00826894">
                    <w:rPr>
                      <w:u w:val="single"/>
                    </w:rPr>
                    <w:t xml:space="preserve">     </w:t>
                  </w:r>
                </w:sdtContent>
              </w:sdt>
            </w:sdtContent>
          </w:sdt>
        </w:sdtContent>
      </w:sdt>
    </w:p>
    <w:p w14:paraId="71D7CBCD" w14:textId="77777777" w:rsidR="00066ACE" w:rsidRPr="00826894" w:rsidRDefault="00066ACE" w:rsidP="00E8596E">
      <w:pPr>
        <w:jc w:val="both"/>
        <w:rPr>
          <w:u w:val="single"/>
        </w:rPr>
      </w:pPr>
    </w:p>
    <w:p w14:paraId="7EB25B59" w14:textId="77777777" w:rsidR="00E8596E" w:rsidRDefault="00582E8F" w:rsidP="00E8596E">
      <w:pPr>
        <w:jc w:val="both"/>
      </w:pPr>
      <w:sdt>
        <w:sdtPr>
          <w:id w:val="-110018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D69">
            <w:rPr>
              <w:rFonts w:ascii="MS Gothic" w:eastAsia="MS Gothic" w:hAnsi="MS Gothic" w:hint="eastAsia"/>
            </w:rPr>
            <w:t>☐</w:t>
          </w:r>
        </w:sdtContent>
      </w:sdt>
      <w:r w:rsidR="00CC4D69">
        <w:t xml:space="preserve">  </w:t>
      </w:r>
      <w:r w:rsidR="00E8596E">
        <w:t>Crown Report, prepared by:</w:t>
      </w:r>
    </w:p>
    <w:p w14:paraId="1B676A7B" w14:textId="77777777" w:rsidR="00E8596E" w:rsidRDefault="00582E8F" w:rsidP="00E8596E">
      <w:pPr>
        <w:jc w:val="both"/>
      </w:pPr>
      <w:sdt>
        <w:sdtPr>
          <w:id w:val="-51391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D69">
            <w:rPr>
              <w:rFonts w:ascii="MS Gothic" w:eastAsia="MS Gothic" w:hAnsi="MS Gothic" w:hint="eastAsia"/>
            </w:rPr>
            <w:t>☐</w:t>
          </w:r>
        </w:sdtContent>
      </w:sdt>
      <w:r w:rsidR="00CC4D69">
        <w:t xml:space="preserve">  </w:t>
      </w:r>
      <w:r w:rsidR="00E8596E">
        <w:t>Defence Report, prepared by:</w:t>
      </w:r>
    </w:p>
    <w:p w14:paraId="696CC1FB" w14:textId="77777777" w:rsidR="00CC1EA7" w:rsidRDefault="00CC1EA7" w:rsidP="00E8596E">
      <w:pPr>
        <w:jc w:val="both"/>
      </w:pPr>
      <w:r>
        <w:t>(Counsel for: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, if multiple accused.)</w:t>
      </w:r>
    </w:p>
    <w:p w14:paraId="0C5A9719" w14:textId="77777777" w:rsidR="00E8596E" w:rsidRDefault="00E8596E" w:rsidP="00FE3CCC">
      <w:pPr>
        <w:tabs>
          <w:tab w:val="left" w:pos="7200"/>
          <w:tab w:val="left" w:pos="7920"/>
          <w:tab w:val="left" w:pos="8820"/>
          <w:tab w:val="left" w:pos="9000"/>
        </w:tabs>
        <w:jc w:val="both"/>
      </w:pPr>
      <w:r>
        <w:t>Have counsel discussed the issues raised in this for</w:t>
      </w:r>
      <w:r w:rsidR="00FE3CCC">
        <w:t>m after the committal for trial?</w:t>
      </w:r>
      <w:r w:rsidR="008F253F">
        <w:tab/>
      </w:r>
      <w:sdt>
        <w:sdtPr>
          <w:id w:val="37727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</w:t>
      </w:r>
      <w:r w:rsidR="00FE3CCC">
        <w:t xml:space="preserve">Yes  </w:t>
      </w:r>
      <w:sdt>
        <w:sdtPr>
          <w:id w:val="185090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</w:t>
      </w:r>
      <w:r w:rsidR="00FE3CCC">
        <w:t>No</w:t>
      </w:r>
    </w:p>
    <w:p w14:paraId="0A63568E" w14:textId="77777777" w:rsidR="000A003E" w:rsidRDefault="000A003E" w:rsidP="00E8596E">
      <w:pPr>
        <w:jc w:val="both"/>
      </w:pPr>
      <w:r>
        <w:t>Charges:</w:t>
      </w:r>
    </w:p>
    <w:p w14:paraId="1FFC291B" w14:textId="77777777" w:rsidR="00E8596E" w:rsidRDefault="00E8596E" w:rsidP="00FE3CCC">
      <w:pPr>
        <w:tabs>
          <w:tab w:val="left" w:pos="7200"/>
          <w:tab w:val="left" w:pos="8640"/>
        </w:tabs>
        <w:jc w:val="both"/>
      </w:pPr>
    </w:p>
    <w:p w14:paraId="27C1A808" w14:textId="77777777" w:rsidR="00066ACE" w:rsidRDefault="00066ACE" w:rsidP="00FE3CCC">
      <w:pPr>
        <w:tabs>
          <w:tab w:val="left" w:pos="7200"/>
          <w:tab w:val="left" w:pos="8640"/>
        </w:tabs>
        <w:jc w:val="both"/>
      </w:pPr>
    </w:p>
    <w:p w14:paraId="4B580FBA" w14:textId="77777777" w:rsidR="003B0B2B" w:rsidRDefault="003B0B2B" w:rsidP="000A003E">
      <w:pPr>
        <w:jc w:val="center"/>
        <w:rPr>
          <w:b/>
        </w:rPr>
      </w:pPr>
    </w:p>
    <w:p w14:paraId="0C601DBA" w14:textId="77777777" w:rsidR="000A003E" w:rsidRPr="00CC1EA7" w:rsidRDefault="000A003E" w:rsidP="00F71F1D">
      <w:pPr>
        <w:tabs>
          <w:tab w:val="left" w:pos="540"/>
        </w:tabs>
        <w:rPr>
          <w:b/>
        </w:rPr>
      </w:pPr>
      <w:r>
        <w:t xml:space="preserve">1.  </w:t>
      </w:r>
      <w:r w:rsidR="00780608">
        <w:tab/>
      </w:r>
      <w:r w:rsidRPr="00CC1EA7">
        <w:rPr>
          <w:b/>
        </w:rPr>
        <w:t>Chronology:</w:t>
      </w:r>
    </w:p>
    <w:p w14:paraId="5E61232A" w14:textId="77777777" w:rsidR="000A003E" w:rsidRDefault="002950B2" w:rsidP="002950B2">
      <w:pPr>
        <w:pStyle w:val="ListParagraph"/>
      </w:pPr>
      <w:r>
        <w:t xml:space="preserve">a)  </w:t>
      </w:r>
      <w:r w:rsidR="000A003E">
        <w:t>Date(s) of Offence(s):</w:t>
      </w:r>
    </w:p>
    <w:p w14:paraId="4F8EDDBF" w14:textId="77777777" w:rsidR="000A003E" w:rsidRDefault="002950B2" w:rsidP="002950B2">
      <w:pPr>
        <w:pStyle w:val="ListParagraph"/>
      </w:pPr>
      <w:r>
        <w:t xml:space="preserve">b)  </w:t>
      </w:r>
      <w:r w:rsidR="000A003E">
        <w:t>Date of Arrest:</w:t>
      </w:r>
    </w:p>
    <w:p w14:paraId="36DDB9E9" w14:textId="77777777" w:rsidR="000A003E" w:rsidRDefault="000A003E" w:rsidP="000A003E">
      <w:r>
        <w:t xml:space="preserve">2.  </w:t>
      </w:r>
      <w:r w:rsidR="00780608">
        <w:tab/>
      </w:r>
      <w:r w:rsidRPr="00CC1EA7">
        <w:rPr>
          <w:b/>
        </w:rPr>
        <w:t>Form of Judicial Interim Release</w:t>
      </w:r>
    </w:p>
    <w:p w14:paraId="7331EB18" w14:textId="77777777" w:rsidR="000A003E" w:rsidRDefault="000A003E" w:rsidP="008F253F">
      <w:pPr>
        <w:pStyle w:val="ListParagraph"/>
        <w:numPr>
          <w:ilvl w:val="0"/>
          <w:numId w:val="3"/>
        </w:numPr>
        <w:tabs>
          <w:tab w:val="left" w:pos="6480"/>
          <w:tab w:val="left" w:pos="7200"/>
          <w:tab w:val="left" w:pos="7920"/>
          <w:tab w:val="left" w:pos="8640"/>
          <w:tab w:val="left" w:pos="9000"/>
        </w:tabs>
      </w:pPr>
      <w:r>
        <w:t>Is the accused detained in custody on this/these charges?</w:t>
      </w:r>
      <w:r>
        <w:tab/>
      </w:r>
      <w:r w:rsidR="008F253F">
        <w:tab/>
      </w:r>
      <w:r w:rsidR="002D3CBE">
        <w:tab/>
      </w:r>
      <w:sdt>
        <w:sdtPr>
          <w:id w:val="-157935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9876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5D14F48C" w14:textId="77777777" w:rsidR="000A003E" w:rsidRDefault="000A003E" w:rsidP="006B55CB">
      <w:pPr>
        <w:pStyle w:val="ListParagraph"/>
        <w:numPr>
          <w:ilvl w:val="0"/>
          <w:numId w:val="3"/>
        </w:numPr>
        <w:tabs>
          <w:tab w:val="left" w:pos="7200"/>
        </w:tabs>
      </w:pPr>
      <w:r>
        <w:t>Is the accused detained in custody on any other charges?</w:t>
      </w:r>
      <w:r w:rsidR="008F253F">
        <w:tab/>
      </w:r>
      <w:r>
        <w:tab/>
      </w:r>
      <w:sdt>
        <w:sdtPr>
          <w:id w:val="203175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142375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07F69061" w14:textId="77777777" w:rsidR="000A003E" w:rsidRDefault="000A003E" w:rsidP="00780608">
      <w:pPr>
        <w:tabs>
          <w:tab w:val="left" w:pos="540"/>
          <w:tab w:val="left" w:pos="7200"/>
        </w:tabs>
      </w:pPr>
      <w:r>
        <w:t xml:space="preserve">3.  </w:t>
      </w:r>
      <w:r w:rsidR="00780608">
        <w:tab/>
      </w:r>
      <w:r w:rsidRPr="00CC1EA7">
        <w:rPr>
          <w:b/>
        </w:rPr>
        <w:t>Disclosure:</w:t>
      </w:r>
      <w:r w:rsidR="006B55CB">
        <w:rPr>
          <w:b/>
        </w:rPr>
        <w:t xml:space="preserve">   </w:t>
      </w:r>
      <w:r>
        <w:t>Complete:</w:t>
      </w:r>
      <w:r w:rsidR="008F253F">
        <w:tab/>
      </w:r>
      <w:r>
        <w:tab/>
      </w:r>
      <w:sdt>
        <w:sdtPr>
          <w:id w:val="-61421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194395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190D93D6" w14:textId="77777777" w:rsidR="000A003E" w:rsidRDefault="000A003E" w:rsidP="0057269A">
      <w:pPr>
        <w:tabs>
          <w:tab w:val="left" w:pos="540"/>
          <w:tab w:val="left" w:pos="6210"/>
          <w:tab w:val="left" w:pos="9180"/>
        </w:tabs>
      </w:pPr>
      <w:r>
        <w:t xml:space="preserve">4.  </w:t>
      </w:r>
      <w:r w:rsidR="00780608">
        <w:tab/>
      </w:r>
      <w:r w:rsidRPr="00CC1EA7">
        <w:rPr>
          <w:b/>
        </w:rPr>
        <w:t>Mode of Trial:</w:t>
      </w:r>
      <w:r>
        <w:t xml:space="preserve">   Current Election:</w:t>
      </w:r>
      <w:r w:rsidR="0062617E">
        <w:tab/>
      </w:r>
      <w:sdt>
        <w:sdtPr>
          <w:id w:val="148928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69A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</w:t>
      </w:r>
      <w:r>
        <w:t>Judge and Jury</w:t>
      </w:r>
      <w:r w:rsidR="0062617E">
        <w:t xml:space="preserve">  </w:t>
      </w:r>
      <w:sdt>
        <w:sdtPr>
          <w:id w:val="-133637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Judge alone</w:t>
      </w:r>
    </w:p>
    <w:p w14:paraId="38ED2DDE" w14:textId="77777777" w:rsidR="003B0B2B" w:rsidRDefault="002D3CBE" w:rsidP="00150544">
      <w:pPr>
        <w:pStyle w:val="ListParagraph"/>
        <w:numPr>
          <w:ilvl w:val="0"/>
          <w:numId w:val="4"/>
        </w:numPr>
        <w:spacing w:after="0"/>
      </w:pPr>
      <w:r>
        <w:t>Will there be a re-election</w:t>
      </w:r>
      <w:r w:rsidR="000A003E">
        <w:t>:</w:t>
      </w:r>
      <w:r w:rsidR="000A003E">
        <w:tab/>
      </w:r>
      <w:r w:rsidR="006B55CB">
        <w:tab/>
      </w:r>
      <w:r w:rsidR="006B55CB">
        <w:tab/>
      </w:r>
      <w:r>
        <w:tab/>
      </w:r>
      <w:r>
        <w:tab/>
      </w:r>
      <w:r>
        <w:tab/>
      </w:r>
      <w:r w:rsidR="008F253F">
        <w:tab/>
      </w:r>
      <w:sdt>
        <w:sdtPr>
          <w:id w:val="-86004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-210279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7E056F2B" w14:textId="77777777" w:rsidR="00CB27BB" w:rsidRDefault="00CB27BB" w:rsidP="00CB27BB">
      <w:pPr>
        <w:spacing w:after="0"/>
      </w:pPr>
    </w:p>
    <w:p w14:paraId="3186B670" w14:textId="77777777" w:rsidR="00905A3B" w:rsidRDefault="00F71F1D" w:rsidP="00780608">
      <w:pPr>
        <w:tabs>
          <w:tab w:val="left" w:pos="540"/>
        </w:tabs>
        <w:spacing w:after="0"/>
        <w:rPr>
          <w:b/>
        </w:rPr>
      </w:pPr>
      <w:r w:rsidRPr="00F71F1D">
        <w:t>4J.</w:t>
      </w:r>
      <w:r>
        <w:rPr>
          <w:b/>
        </w:rPr>
        <w:t xml:space="preserve"> </w:t>
      </w:r>
      <w:r w:rsidR="00780608">
        <w:rPr>
          <w:b/>
        </w:rPr>
        <w:tab/>
      </w:r>
      <w:r w:rsidR="00D31880" w:rsidRPr="00D31880">
        <w:rPr>
          <w:b/>
        </w:rPr>
        <w:t>Jury Selection</w:t>
      </w:r>
    </w:p>
    <w:p w14:paraId="1811BD3C" w14:textId="77777777" w:rsidR="00D31880" w:rsidRDefault="00D31880" w:rsidP="00D31880">
      <w:pPr>
        <w:spacing w:after="0"/>
        <w:ind w:firstLine="360"/>
      </w:pPr>
    </w:p>
    <w:p w14:paraId="7B955267" w14:textId="77777777" w:rsidR="00D31880" w:rsidRDefault="00F71F1D" w:rsidP="00F71F1D">
      <w:pPr>
        <w:tabs>
          <w:tab w:val="left" w:pos="360"/>
        </w:tabs>
        <w:spacing w:after="0"/>
      </w:pPr>
      <w:r>
        <w:t xml:space="preserve">   </w:t>
      </w:r>
      <w:r>
        <w:tab/>
      </w:r>
      <w:r w:rsidR="002950B2">
        <w:tab/>
      </w:r>
      <w:r w:rsidR="00D31880">
        <w:t xml:space="preserve">Will there be a </w:t>
      </w:r>
      <w:r w:rsidR="00D31880">
        <w:rPr>
          <w:i/>
        </w:rPr>
        <w:t xml:space="preserve">general </w:t>
      </w:r>
      <w:r w:rsidR="00D31880">
        <w:t>application to challenge jurors for cause?</w:t>
      </w:r>
      <w:r w:rsidR="00D31880">
        <w:tab/>
      </w:r>
      <w:r w:rsidR="00D31880">
        <w:tab/>
      </w:r>
      <w:sdt>
        <w:sdtPr>
          <w:id w:val="62258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880">
            <w:rPr>
              <w:rFonts w:ascii="MS Gothic" w:eastAsia="MS Gothic" w:hAnsi="MS Gothic" w:hint="eastAsia"/>
            </w:rPr>
            <w:t>☐</w:t>
          </w:r>
        </w:sdtContent>
      </w:sdt>
      <w:r w:rsidR="00D31880">
        <w:t xml:space="preserve">  Yes  </w:t>
      </w:r>
      <w:sdt>
        <w:sdtPr>
          <w:id w:val="-80323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880">
            <w:rPr>
              <w:rFonts w:ascii="MS Gothic" w:eastAsia="MS Gothic" w:hAnsi="MS Gothic" w:hint="eastAsia"/>
            </w:rPr>
            <w:t>☐</w:t>
          </w:r>
        </w:sdtContent>
      </w:sdt>
      <w:r w:rsidR="00D31880">
        <w:t xml:space="preserve">  No</w:t>
      </w:r>
    </w:p>
    <w:p w14:paraId="2A872EAF" w14:textId="77777777" w:rsidR="00D31880" w:rsidRDefault="00D31880" w:rsidP="00D31880">
      <w:pPr>
        <w:tabs>
          <w:tab w:val="left" w:pos="360"/>
        </w:tabs>
        <w:spacing w:after="0"/>
      </w:pPr>
    </w:p>
    <w:p w14:paraId="1F16AD64" w14:textId="77777777" w:rsidR="00CB27BB" w:rsidRDefault="00D31880" w:rsidP="00D31880">
      <w:pPr>
        <w:tabs>
          <w:tab w:val="left" w:pos="360"/>
        </w:tabs>
        <w:spacing w:after="0"/>
      </w:pPr>
      <w:r>
        <w:tab/>
      </w:r>
      <w:r w:rsidR="002950B2">
        <w:tab/>
      </w:r>
      <w:r>
        <w:t>Are there any other issues relating to jury selection and if so what are they?</w:t>
      </w:r>
    </w:p>
    <w:p w14:paraId="4406A98C" w14:textId="77777777" w:rsidR="00D31880" w:rsidRPr="0003012C" w:rsidRDefault="0003012C" w:rsidP="00D31880">
      <w:pPr>
        <w:tabs>
          <w:tab w:val="left" w:pos="360"/>
        </w:tabs>
        <w:spacing w:after="0"/>
        <w:rPr>
          <w:i/>
        </w:rPr>
      </w:pPr>
      <w:r>
        <w:tab/>
      </w:r>
      <w:r>
        <w:tab/>
      </w:r>
      <w:r w:rsidRPr="0003012C">
        <w:rPr>
          <w:i/>
        </w:rPr>
        <w:t>Answer on a separate page.</w:t>
      </w:r>
    </w:p>
    <w:p w14:paraId="4EA33FFE" w14:textId="77777777" w:rsidR="00D31880" w:rsidRDefault="00D31880" w:rsidP="00D31880">
      <w:pPr>
        <w:tabs>
          <w:tab w:val="left" w:pos="360"/>
        </w:tabs>
        <w:spacing w:after="0"/>
      </w:pPr>
      <w:r w:rsidRPr="0003012C">
        <w:rPr>
          <w:i/>
        </w:rPr>
        <w:tab/>
      </w:r>
    </w:p>
    <w:p w14:paraId="67DACED5" w14:textId="77777777" w:rsidR="000A003E" w:rsidRDefault="000A003E" w:rsidP="00780608">
      <w:pPr>
        <w:tabs>
          <w:tab w:val="left" w:pos="540"/>
        </w:tabs>
        <w:spacing w:after="0"/>
      </w:pPr>
      <w:r>
        <w:t xml:space="preserve">5.  </w:t>
      </w:r>
      <w:r w:rsidR="00780608">
        <w:tab/>
      </w:r>
      <w:r w:rsidRPr="00CC1EA7">
        <w:rPr>
          <w:b/>
        </w:rPr>
        <w:t>Pre-Trial Motions on the Indictment Anticipated?</w:t>
      </w:r>
      <w:r>
        <w:tab/>
      </w:r>
      <w:r w:rsidR="006B55CB">
        <w:tab/>
      </w:r>
      <w:r w:rsidR="006B55CB">
        <w:tab/>
      </w:r>
      <w:r w:rsidR="006B55CB">
        <w:tab/>
      </w:r>
      <w:r w:rsidR="008F253F">
        <w:tab/>
      </w:r>
      <w:sdt>
        <w:sdtPr>
          <w:id w:val="-96311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880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213783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503DC03B" w14:textId="77777777" w:rsidR="00066ACE" w:rsidRDefault="003B0B2B" w:rsidP="003B0B2B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2950B2">
        <w:rPr>
          <w:sz w:val="20"/>
          <w:szCs w:val="20"/>
        </w:rPr>
        <w:tab/>
      </w:r>
      <w:r w:rsidR="000A003E" w:rsidRPr="00113910">
        <w:rPr>
          <w:sz w:val="20"/>
          <w:szCs w:val="20"/>
        </w:rPr>
        <w:t xml:space="preserve">(e.g.  </w:t>
      </w:r>
      <w:r w:rsidR="00113910">
        <w:rPr>
          <w:sz w:val="20"/>
          <w:szCs w:val="20"/>
        </w:rPr>
        <w:t xml:space="preserve">Amendments, </w:t>
      </w:r>
      <w:r w:rsidR="000A003E" w:rsidRPr="00113910">
        <w:rPr>
          <w:sz w:val="20"/>
          <w:szCs w:val="20"/>
        </w:rPr>
        <w:t>M</w:t>
      </w:r>
      <w:r w:rsidR="00113910" w:rsidRPr="00113910">
        <w:rPr>
          <w:sz w:val="20"/>
          <w:szCs w:val="20"/>
        </w:rPr>
        <w:t>otions to quash indictment, seve</w:t>
      </w:r>
      <w:r w:rsidR="000A003E" w:rsidRPr="00113910">
        <w:rPr>
          <w:sz w:val="20"/>
          <w:szCs w:val="20"/>
        </w:rPr>
        <w:t>r counts, particulars, etc.)</w:t>
      </w:r>
    </w:p>
    <w:p w14:paraId="6C048520" w14:textId="77777777" w:rsidR="00066ACE" w:rsidRDefault="00066AC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47419D6" w14:textId="77777777" w:rsidR="00113910" w:rsidRPr="002D3CBE" w:rsidRDefault="002D3CBE" w:rsidP="00113910">
      <w:pPr>
        <w:spacing w:after="0"/>
        <w:rPr>
          <w:b/>
        </w:rPr>
      </w:pPr>
      <w:r>
        <w:rPr>
          <w:b/>
        </w:rPr>
        <w:lastRenderedPageBreak/>
        <w:t>Crown pre-trial motions/applications</w:t>
      </w:r>
    </w:p>
    <w:p w14:paraId="750FC7EF" w14:textId="77777777" w:rsidR="003B0B2B" w:rsidRDefault="003B0B2B" w:rsidP="00113910">
      <w:pPr>
        <w:spacing w:after="0"/>
        <w:rPr>
          <w:sz w:val="20"/>
          <w:szCs w:val="20"/>
        </w:rPr>
      </w:pPr>
    </w:p>
    <w:p w14:paraId="79760791" w14:textId="77777777" w:rsidR="00113910" w:rsidRDefault="00113910" w:rsidP="00780608">
      <w:pPr>
        <w:tabs>
          <w:tab w:val="left" w:pos="540"/>
        </w:tabs>
        <w:spacing w:after="0"/>
        <w:rPr>
          <w:b/>
        </w:rPr>
      </w:pPr>
      <w:r w:rsidRPr="002D3CBE">
        <w:t xml:space="preserve">6.  </w:t>
      </w:r>
      <w:r w:rsidR="00780608">
        <w:tab/>
      </w:r>
      <w:r w:rsidRPr="002D3CBE">
        <w:rPr>
          <w:b/>
        </w:rPr>
        <w:t>Statements of the Accused</w:t>
      </w:r>
    </w:p>
    <w:p w14:paraId="400D4DAC" w14:textId="77777777" w:rsidR="00001959" w:rsidRPr="002D3CBE" w:rsidRDefault="00001959" w:rsidP="00113910">
      <w:pPr>
        <w:spacing w:after="0"/>
      </w:pPr>
    </w:p>
    <w:p w14:paraId="59698D09" w14:textId="77777777" w:rsidR="008F253F" w:rsidRDefault="008F253F" w:rsidP="0011231A">
      <w:pPr>
        <w:tabs>
          <w:tab w:val="left" w:pos="1080"/>
        </w:tabs>
        <w:spacing w:after="0"/>
        <w:ind w:left="360" w:firstLine="360"/>
      </w:pPr>
      <w:r>
        <w:t>a)</w:t>
      </w:r>
      <w:r w:rsidR="002950B2">
        <w:t xml:space="preserve">  </w:t>
      </w:r>
      <w:r w:rsidR="0011231A">
        <w:tab/>
      </w:r>
      <w:r w:rsidR="00164D8D" w:rsidRPr="002D3CBE">
        <w:t xml:space="preserve">Is the Crown seeking to obtain rulings as to the admissibility of </w:t>
      </w:r>
    </w:p>
    <w:p w14:paraId="41546C09" w14:textId="77777777" w:rsidR="001E3202" w:rsidRDefault="002950B2" w:rsidP="002950B2">
      <w:pPr>
        <w:pStyle w:val="ListParagraph"/>
        <w:tabs>
          <w:tab w:val="left" w:pos="990"/>
        </w:tabs>
        <w:spacing w:after="0"/>
      </w:pPr>
      <w:r>
        <w:tab/>
      </w:r>
      <w:r w:rsidR="0011231A">
        <w:t xml:space="preserve">  </w:t>
      </w:r>
      <w:r w:rsidR="00164D8D" w:rsidRPr="002D3CBE">
        <w:t xml:space="preserve">Statements to Persons in authority? </w:t>
      </w:r>
      <w:r w:rsidR="001E3202">
        <w:tab/>
      </w:r>
      <w:r w:rsidR="001E3202">
        <w:tab/>
      </w:r>
      <w:r w:rsidR="001E3202">
        <w:tab/>
      </w:r>
      <w:r w:rsidR="001E3202">
        <w:tab/>
      </w:r>
      <w:r w:rsidR="001E3202">
        <w:tab/>
      </w:r>
      <w:sdt>
        <w:sdtPr>
          <w:id w:val="109012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202">
            <w:rPr>
              <w:rFonts w:ascii="MS Gothic" w:eastAsia="MS Gothic" w:hAnsi="MS Gothic" w:hint="eastAsia"/>
            </w:rPr>
            <w:t>☐</w:t>
          </w:r>
        </w:sdtContent>
      </w:sdt>
      <w:r w:rsidR="001E3202">
        <w:t xml:space="preserve">  Yes  </w:t>
      </w:r>
      <w:sdt>
        <w:sdtPr>
          <w:id w:val="-11575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202">
            <w:rPr>
              <w:rFonts w:ascii="MS Gothic" w:eastAsia="MS Gothic" w:hAnsi="MS Gothic" w:hint="eastAsia"/>
            </w:rPr>
            <w:t>☐</w:t>
          </w:r>
        </w:sdtContent>
      </w:sdt>
      <w:r w:rsidR="001E3202">
        <w:t xml:space="preserve">  No</w:t>
      </w:r>
    </w:p>
    <w:p w14:paraId="5EC15FF9" w14:textId="77777777" w:rsidR="001E3202" w:rsidRDefault="001E3202" w:rsidP="0011231A">
      <w:pPr>
        <w:pStyle w:val="ListParagraph"/>
        <w:tabs>
          <w:tab w:val="left" w:pos="1080"/>
        </w:tabs>
        <w:spacing w:after="0"/>
        <w:ind w:left="360" w:firstLine="360"/>
      </w:pPr>
      <w:r>
        <w:t>b)</w:t>
      </w:r>
      <w:r w:rsidR="00306342">
        <w:t xml:space="preserve">  </w:t>
      </w:r>
      <w:r w:rsidR="0011231A">
        <w:tab/>
      </w:r>
      <w:r>
        <w:t>F</w:t>
      </w:r>
      <w:r w:rsidR="00164D8D" w:rsidRPr="002D3CBE">
        <w:t>orm of statement</w:t>
      </w:r>
      <w:r w:rsidR="00FE3CCC">
        <w:t>*</w:t>
      </w:r>
      <w:r w:rsidR="00164D8D" w:rsidRPr="002D3CBE">
        <w:t>:</w:t>
      </w:r>
      <w:r w:rsidR="008F253F">
        <w:t xml:space="preserve">  </w:t>
      </w:r>
      <w:r w:rsidR="0062617E">
        <w:t xml:space="preserve">  </w:t>
      </w:r>
      <w:sdt>
        <w:sdtPr>
          <w:id w:val="95845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 Oral   </w:t>
      </w:r>
      <w:sdt>
        <w:sdtPr>
          <w:id w:val="51944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Written  </w:t>
      </w:r>
      <w:sdt>
        <w:sdtPr>
          <w:id w:val="15662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Audiotaped  </w:t>
      </w:r>
      <w:sdt>
        <w:sdtPr>
          <w:id w:val="79996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</w:t>
      </w:r>
      <w:r w:rsidR="00164D8D" w:rsidRPr="002D3CBE">
        <w:t>Videotaped</w:t>
      </w:r>
    </w:p>
    <w:p w14:paraId="3B8BB0F8" w14:textId="77777777" w:rsidR="00164D8D" w:rsidRPr="002D3CBE" w:rsidRDefault="001E3202" w:rsidP="0011231A">
      <w:pPr>
        <w:pStyle w:val="ListParagraph"/>
        <w:tabs>
          <w:tab w:val="left" w:pos="900"/>
          <w:tab w:val="left" w:pos="1080"/>
        </w:tabs>
        <w:spacing w:after="0"/>
        <w:ind w:left="360" w:firstLine="360"/>
      </w:pPr>
      <w:r>
        <w:t>c)</w:t>
      </w:r>
      <w:r w:rsidR="00306342">
        <w:t xml:space="preserve"> </w:t>
      </w:r>
      <w:r w:rsidR="0011231A">
        <w:tab/>
      </w:r>
      <w:r w:rsidR="00164D8D" w:rsidRPr="002D3CBE">
        <w:t>If the statement is audio or video taped, is there a transcript?</w:t>
      </w:r>
      <w:r>
        <w:tab/>
      </w:r>
      <w:r w:rsidR="008F253F">
        <w:tab/>
      </w:r>
      <w:sdt>
        <w:sdtPr>
          <w:rPr>
            <w:rFonts w:ascii="MS Gothic" w:eastAsia="MS Gothic" w:hAnsi="MS Gothic"/>
          </w:rPr>
          <w:id w:val="41475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1E3202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rPr>
            <w:rFonts w:ascii="MS Gothic" w:eastAsia="MS Gothic" w:hAnsi="MS Gothic"/>
          </w:rPr>
          <w:id w:val="139038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1E3202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7910E7F1" w14:textId="77777777" w:rsidR="00164D8D" w:rsidRPr="002D3CBE" w:rsidRDefault="002950B2" w:rsidP="002950B2">
      <w:pPr>
        <w:tabs>
          <w:tab w:val="left" w:pos="720"/>
          <w:tab w:val="left" w:pos="7200"/>
        </w:tabs>
        <w:spacing w:after="0"/>
        <w:ind w:left="360"/>
      </w:pPr>
      <w:r>
        <w:tab/>
      </w:r>
      <w:r w:rsidR="001E3202">
        <w:t xml:space="preserve">d) </w:t>
      </w:r>
      <w:r w:rsidR="0011231A">
        <w:t xml:space="preserve">  </w:t>
      </w:r>
      <w:r w:rsidR="00164D8D" w:rsidRPr="002D3CBE">
        <w:t>If no transcript is available, will the Crown pr</w:t>
      </w:r>
      <w:r w:rsidR="008F253F">
        <w:t>ovide one in advance of trial?</w:t>
      </w:r>
      <w:r w:rsidR="001E3202">
        <w:tab/>
      </w:r>
      <w:sdt>
        <w:sdtPr>
          <w:rPr>
            <w:rFonts w:ascii="MS Gothic" w:eastAsia="MS Gothic" w:hAnsi="MS Gothic"/>
          </w:rPr>
          <w:id w:val="-11591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rPr>
            <w:rFonts w:ascii="MS Gothic" w:eastAsia="MS Gothic" w:hAnsi="MS Gothic"/>
          </w:rPr>
          <w:id w:val="-95987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189EFE31" w14:textId="77777777" w:rsidR="00164D8D" w:rsidRDefault="001E3202" w:rsidP="002950B2">
      <w:pPr>
        <w:spacing w:after="0"/>
        <w:ind w:firstLine="720"/>
      </w:pPr>
      <w:r>
        <w:t>e)</w:t>
      </w:r>
      <w:r w:rsidR="00306342">
        <w:t xml:space="preserve"> </w:t>
      </w:r>
      <w:r w:rsidR="0011231A">
        <w:t xml:space="preserve">  </w:t>
      </w:r>
      <w:r w:rsidR="00164D8D" w:rsidRPr="002D3CBE">
        <w:t>Date to be made available:</w:t>
      </w:r>
    </w:p>
    <w:p w14:paraId="268A582C" w14:textId="77777777" w:rsidR="00164D8D" w:rsidRDefault="001E3202" w:rsidP="002950B2">
      <w:pPr>
        <w:spacing w:after="0"/>
        <w:ind w:firstLine="720"/>
      </w:pPr>
      <w:r>
        <w:t>f)</w:t>
      </w:r>
      <w:r w:rsidR="00306342">
        <w:t xml:space="preserve">  </w:t>
      </w:r>
      <w:r w:rsidR="0011231A">
        <w:t xml:space="preserve">  </w:t>
      </w:r>
      <w:r w:rsidR="00306342">
        <w:t>L</w:t>
      </w:r>
      <w:r w:rsidR="00164D8D" w:rsidRPr="002D3CBE">
        <w:t>ength of statement(s):</w:t>
      </w:r>
    </w:p>
    <w:p w14:paraId="24655692" w14:textId="77777777" w:rsidR="001E3202" w:rsidRDefault="001E3202" w:rsidP="002950B2">
      <w:pPr>
        <w:spacing w:after="0"/>
        <w:ind w:firstLine="720"/>
      </w:pPr>
      <w:r>
        <w:t>g)</w:t>
      </w:r>
      <w:r w:rsidR="00306342">
        <w:t xml:space="preserve"> </w:t>
      </w:r>
      <w:r w:rsidR="0011231A">
        <w:t xml:space="preserve">  </w:t>
      </w:r>
      <w:r w:rsidR="00164D8D" w:rsidRPr="008F253F">
        <w:rPr>
          <w:i/>
        </w:rPr>
        <w:t>Voir dire</w:t>
      </w:r>
      <w:r w:rsidR="00164D8D" w:rsidRPr="008F253F">
        <w:t xml:space="preserve"> required?</w:t>
      </w:r>
      <w:r w:rsidR="0062617E">
        <w:tab/>
      </w:r>
      <w:r w:rsidR="00306342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sdt>
        <w:sdtPr>
          <w:id w:val="111155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Yes  </w:t>
      </w:r>
      <w:sdt>
        <w:sdtPr>
          <w:id w:val="-106417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No</w:t>
      </w:r>
    </w:p>
    <w:p w14:paraId="5EB6D68F" w14:textId="77777777" w:rsidR="00164D8D" w:rsidRPr="001E3202" w:rsidRDefault="001E3202" w:rsidP="002950B2">
      <w:pPr>
        <w:spacing w:after="0"/>
        <w:ind w:firstLine="720"/>
      </w:pPr>
      <w:r>
        <w:t>h)</w:t>
      </w:r>
      <w:r w:rsidR="00306342">
        <w:t xml:space="preserve"> </w:t>
      </w:r>
      <w:r w:rsidR="0011231A">
        <w:t xml:space="preserve">  </w:t>
      </w:r>
      <w:r>
        <w:t>V</w:t>
      </w:r>
      <w:r w:rsidR="00164D8D" w:rsidRPr="001E3202">
        <w:rPr>
          <w:i/>
        </w:rPr>
        <w:t>oir dire</w:t>
      </w:r>
      <w:r w:rsidR="00164D8D" w:rsidRPr="001E3202">
        <w:t xml:space="preserve"> issues:</w:t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</w:p>
    <w:p w14:paraId="27521CA5" w14:textId="77777777" w:rsidR="00164D8D" w:rsidRPr="002D3CBE" w:rsidRDefault="00164D8D" w:rsidP="00905A3B">
      <w:pPr>
        <w:pStyle w:val="ListParagraph"/>
        <w:tabs>
          <w:tab w:val="left" w:pos="7200"/>
          <w:tab w:val="left" w:pos="7920"/>
        </w:tabs>
        <w:spacing w:after="0"/>
        <w:ind w:left="2160"/>
      </w:pPr>
      <w:r w:rsidRPr="002D3CBE">
        <w:t xml:space="preserve">Recipient as a person in authority   </w:t>
      </w:r>
      <w:r w:rsidR="003B0B2B" w:rsidRPr="002D3CBE">
        <w:tab/>
      </w:r>
      <w:r w:rsidR="00905A3B">
        <w:tab/>
      </w:r>
      <w:sdt>
        <w:sdtPr>
          <w:id w:val="-103026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Yes  </w:t>
      </w:r>
      <w:sdt>
        <w:sdtPr>
          <w:id w:val="-123816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No</w:t>
      </w:r>
    </w:p>
    <w:p w14:paraId="1421A09D" w14:textId="77777777" w:rsidR="00164D8D" w:rsidRDefault="00164D8D" w:rsidP="00164D8D">
      <w:pPr>
        <w:pStyle w:val="ListParagraph"/>
        <w:spacing w:after="0"/>
        <w:ind w:left="2160"/>
      </w:pPr>
      <w:r w:rsidRPr="002D3CBE">
        <w:t>Voluntariness</w:t>
      </w:r>
      <w:r w:rsidRPr="002D3CBE">
        <w:tab/>
      </w:r>
      <w:r w:rsidRPr="002D3CBE">
        <w:tab/>
      </w:r>
      <w:r w:rsidRPr="002D3CBE">
        <w:tab/>
      </w:r>
      <w:r w:rsidR="003B0B2B" w:rsidRPr="002D3CBE">
        <w:tab/>
      </w:r>
      <w:r w:rsidR="003B0B2B" w:rsidRPr="002D3CBE">
        <w:tab/>
      </w:r>
      <w:r w:rsidR="003B0B2B" w:rsidRPr="002D3CBE">
        <w:tab/>
      </w:r>
      <w:r w:rsidR="00905A3B">
        <w:tab/>
      </w:r>
      <w:sdt>
        <w:sdtPr>
          <w:id w:val="114253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Yes  </w:t>
      </w:r>
      <w:sdt>
        <w:sdtPr>
          <w:id w:val="152212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No</w:t>
      </w:r>
    </w:p>
    <w:p w14:paraId="691B6320" w14:textId="77777777" w:rsidR="00164D8D" w:rsidRPr="002D3CBE" w:rsidRDefault="002D3CBE" w:rsidP="002950B2">
      <w:pPr>
        <w:spacing w:after="0"/>
        <w:ind w:firstLine="720"/>
      </w:pPr>
      <w:r>
        <w:t>i)</w:t>
      </w:r>
      <w:r w:rsidR="007418A8">
        <w:t xml:space="preserve">  </w:t>
      </w:r>
      <w:r w:rsidR="0011231A">
        <w:t xml:space="preserve">  </w:t>
      </w:r>
      <w:r w:rsidR="00164D8D" w:rsidRPr="002D3CBE">
        <w:t xml:space="preserve">Number of witnesses to be called on </w:t>
      </w:r>
      <w:r w:rsidR="00164D8D" w:rsidRPr="002D3CBE">
        <w:rPr>
          <w:i/>
        </w:rPr>
        <w:t>voir dire</w:t>
      </w:r>
      <w:r w:rsidR="00164D8D" w:rsidRPr="002D3CBE">
        <w:t>:</w:t>
      </w:r>
      <w:r w:rsidR="00164D8D" w:rsidRPr="002D3CBE">
        <w:tab/>
      </w:r>
      <w:sdt>
        <w:sdtPr>
          <w:id w:val="-251974592"/>
          <w:placeholder>
            <w:docPart w:val="DefaultPlaceholder_-1854013440"/>
          </w:placeholder>
        </w:sdtPr>
        <w:sdtEndPr/>
        <w:sdtContent>
          <w:r w:rsidR="0025194E">
            <w:t>___</w:t>
          </w:r>
        </w:sdtContent>
      </w:sdt>
    </w:p>
    <w:p w14:paraId="5AB6B663" w14:textId="77777777" w:rsidR="00164D8D" w:rsidRDefault="002D3CBE" w:rsidP="0011231A">
      <w:pPr>
        <w:tabs>
          <w:tab w:val="left" w:pos="1080"/>
        </w:tabs>
        <w:spacing w:after="0"/>
        <w:ind w:firstLine="720"/>
      </w:pPr>
      <w:r>
        <w:t>j)</w:t>
      </w:r>
      <w:r w:rsidR="007418A8">
        <w:t xml:space="preserve">  </w:t>
      </w:r>
      <w:r w:rsidR="0011231A">
        <w:t xml:space="preserve">  </w:t>
      </w:r>
      <w:r w:rsidR="00164D8D" w:rsidRPr="002D3CBE">
        <w:t xml:space="preserve">Time estimate for </w:t>
      </w:r>
      <w:r w:rsidR="00164D8D" w:rsidRPr="002D3CBE">
        <w:rPr>
          <w:i/>
        </w:rPr>
        <w:t>voir dire</w:t>
      </w:r>
      <w:r w:rsidR="00164D8D" w:rsidRPr="002D3CBE">
        <w:t>:</w:t>
      </w:r>
      <w:r w:rsidR="00164D8D" w:rsidRPr="002D3CBE">
        <w:tab/>
      </w:r>
      <w:r w:rsidR="00164D8D" w:rsidRPr="002D3CBE">
        <w:tab/>
      </w:r>
      <w:r w:rsidR="00905A3B">
        <w:tab/>
      </w:r>
      <w:r w:rsidR="00164D8D" w:rsidRPr="002D3CBE">
        <w:t>Evidence</w:t>
      </w:r>
      <w:r w:rsidR="00164D8D" w:rsidRPr="002D3CBE">
        <w:tab/>
      </w:r>
      <w:r w:rsidR="00164D8D" w:rsidRPr="002D3CBE">
        <w:tab/>
        <w:t>Argument</w:t>
      </w:r>
    </w:p>
    <w:p w14:paraId="2E7FE628" w14:textId="77777777" w:rsidR="007418A8" w:rsidRDefault="007418A8" w:rsidP="002950B2">
      <w:pPr>
        <w:spacing w:after="0"/>
        <w:ind w:firstLine="720"/>
      </w:pPr>
    </w:p>
    <w:p w14:paraId="7BAD5F79" w14:textId="77777777" w:rsidR="00FE3CCC" w:rsidRPr="00906EBD" w:rsidRDefault="00906EBD" w:rsidP="007418A8">
      <w:pPr>
        <w:spacing w:after="0"/>
        <w:rPr>
          <w:sz w:val="20"/>
          <w:szCs w:val="20"/>
        </w:rPr>
      </w:pPr>
      <w:r w:rsidRPr="00906EBD">
        <w:rPr>
          <w:sz w:val="20"/>
          <w:szCs w:val="20"/>
        </w:rPr>
        <w:t>(</w:t>
      </w:r>
      <w:r w:rsidR="00FE3CCC" w:rsidRPr="00906EBD">
        <w:rPr>
          <w:sz w:val="20"/>
          <w:szCs w:val="20"/>
        </w:rPr>
        <w:t>* if admission of more than one statement is sought please answer questions 6 (b)-(j) for each on a separate page)</w:t>
      </w:r>
    </w:p>
    <w:p w14:paraId="4534A815" w14:textId="77777777" w:rsidR="00164D8D" w:rsidRPr="002D3CBE" w:rsidRDefault="00164D8D" w:rsidP="00164D8D">
      <w:pPr>
        <w:spacing w:after="0"/>
        <w:ind w:left="360"/>
      </w:pPr>
    </w:p>
    <w:p w14:paraId="102102AD" w14:textId="77777777" w:rsidR="00164D8D" w:rsidRPr="002D3CBE" w:rsidRDefault="00164D8D" w:rsidP="00780608">
      <w:pPr>
        <w:tabs>
          <w:tab w:val="left" w:pos="540"/>
        </w:tabs>
        <w:spacing w:after="0"/>
        <w:rPr>
          <w:b/>
        </w:rPr>
      </w:pPr>
      <w:r w:rsidRPr="002D3CBE">
        <w:t xml:space="preserve">7.  </w:t>
      </w:r>
      <w:r w:rsidR="00780608">
        <w:tab/>
      </w:r>
      <w:r w:rsidRPr="002D3CBE">
        <w:rPr>
          <w:b/>
        </w:rPr>
        <w:t>Disreputable Conduct Evidence, including Similar Fact</w:t>
      </w:r>
    </w:p>
    <w:p w14:paraId="5D70608A" w14:textId="77777777" w:rsidR="00164D8D" w:rsidRPr="002D3CBE" w:rsidRDefault="00164D8D" w:rsidP="00164D8D">
      <w:pPr>
        <w:spacing w:after="0"/>
        <w:ind w:left="360"/>
      </w:pPr>
    </w:p>
    <w:p w14:paraId="3B348917" w14:textId="77777777" w:rsidR="00164D8D" w:rsidRPr="002D3CBE" w:rsidRDefault="00164D8D" w:rsidP="00DC5B6D">
      <w:pPr>
        <w:pStyle w:val="ListParagraph"/>
        <w:numPr>
          <w:ilvl w:val="0"/>
          <w:numId w:val="6"/>
        </w:numPr>
        <w:spacing w:after="0"/>
      </w:pPr>
      <w:r w:rsidRPr="002D3CBE">
        <w:t xml:space="preserve">Is the Crown seeking to Introduce prior disreputable conduct </w:t>
      </w:r>
    </w:p>
    <w:p w14:paraId="697C13F7" w14:textId="77777777" w:rsidR="00164D8D" w:rsidRPr="002D3CBE" w:rsidRDefault="002950B2" w:rsidP="00B87717">
      <w:pPr>
        <w:pStyle w:val="ListParagraph"/>
        <w:tabs>
          <w:tab w:val="left" w:pos="7200"/>
        </w:tabs>
        <w:spacing w:after="0"/>
      </w:pPr>
      <w:r>
        <w:t xml:space="preserve">       </w:t>
      </w:r>
      <w:r w:rsidR="00164D8D" w:rsidRPr="002D3CBE">
        <w:t>evidence, relying on incidents not covered by the indictment?</w:t>
      </w:r>
      <w:r w:rsidR="00164D8D" w:rsidRPr="002D3CBE">
        <w:tab/>
      </w:r>
      <w:r w:rsidR="0025194E">
        <w:tab/>
      </w:r>
      <w:sdt>
        <w:sdtPr>
          <w:id w:val="-67588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21636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5816D80D" w14:textId="77777777" w:rsidR="00001959" w:rsidRDefault="0016003F" w:rsidP="00001959">
      <w:pPr>
        <w:pStyle w:val="ListParagraph"/>
        <w:numPr>
          <w:ilvl w:val="0"/>
          <w:numId w:val="6"/>
        </w:numPr>
        <w:tabs>
          <w:tab w:val="left" w:pos="360"/>
        </w:tabs>
        <w:spacing w:after="0"/>
      </w:pPr>
      <w:r w:rsidRPr="002D3CBE">
        <w:t>Does the Crown seek to have admissibility determined in pre-trial motion?</w:t>
      </w:r>
      <w:r w:rsidR="0025194E">
        <w:t xml:space="preserve"> </w:t>
      </w:r>
      <w:r w:rsidR="0025194E">
        <w:tab/>
      </w:r>
      <w:sdt>
        <w:sdtPr>
          <w:id w:val="-54121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165511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001959">
        <w:t xml:space="preserve">  No</w:t>
      </w:r>
    </w:p>
    <w:p w14:paraId="7F6B4515" w14:textId="77777777" w:rsidR="0016003F" w:rsidRPr="002D3CBE" w:rsidRDefault="0016003F" w:rsidP="00001959">
      <w:pPr>
        <w:pStyle w:val="ListParagraph"/>
        <w:numPr>
          <w:ilvl w:val="0"/>
          <w:numId w:val="6"/>
        </w:numPr>
        <w:tabs>
          <w:tab w:val="left" w:pos="360"/>
        </w:tabs>
        <w:spacing w:after="0"/>
      </w:pPr>
      <w:r w:rsidRPr="002D3CBE">
        <w:t>Time estimate for voir dire: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51463914" w14:textId="77777777" w:rsidR="0016003F" w:rsidRPr="002D3CBE" w:rsidRDefault="0016003F" w:rsidP="0016003F">
      <w:pPr>
        <w:spacing w:after="0"/>
        <w:ind w:left="360"/>
      </w:pPr>
    </w:p>
    <w:p w14:paraId="0E089740" w14:textId="77777777" w:rsidR="0016003F" w:rsidRDefault="0016003F" w:rsidP="00780608">
      <w:pPr>
        <w:tabs>
          <w:tab w:val="left" w:pos="540"/>
        </w:tabs>
        <w:spacing w:after="0"/>
        <w:rPr>
          <w:b/>
        </w:rPr>
      </w:pPr>
      <w:r w:rsidRPr="002D3CBE">
        <w:t xml:space="preserve">8.  </w:t>
      </w:r>
      <w:r w:rsidR="00780608">
        <w:tab/>
      </w:r>
      <w:r w:rsidRPr="002D3CBE">
        <w:rPr>
          <w:b/>
        </w:rPr>
        <w:t>Principled Exception to the Hearsay Rule</w:t>
      </w:r>
    </w:p>
    <w:p w14:paraId="7A9F23B3" w14:textId="77777777" w:rsidR="00001959" w:rsidRPr="002D3CBE" w:rsidRDefault="00001959" w:rsidP="003B0B2B">
      <w:pPr>
        <w:spacing w:after="0"/>
        <w:rPr>
          <w:b/>
        </w:rPr>
      </w:pPr>
    </w:p>
    <w:p w14:paraId="462985BC" w14:textId="77777777" w:rsidR="0016003F" w:rsidRPr="002D3CBE" w:rsidRDefault="0016003F" w:rsidP="00DC5B6D">
      <w:pPr>
        <w:pStyle w:val="ListParagraph"/>
        <w:numPr>
          <w:ilvl w:val="0"/>
          <w:numId w:val="7"/>
        </w:numPr>
        <w:spacing w:after="0"/>
      </w:pPr>
      <w:r w:rsidRPr="002D3CBE">
        <w:t xml:space="preserve">Does the Crown seek to introduce any evidence relying </w:t>
      </w:r>
    </w:p>
    <w:p w14:paraId="41FC52F1" w14:textId="77777777" w:rsidR="00001959" w:rsidRDefault="0016003F" w:rsidP="0025194E">
      <w:pPr>
        <w:pStyle w:val="ListParagraph"/>
        <w:tabs>
          <w:tab w:val="left" w:pos="7200"/>
        </w:tabs>
        <w:spacing w:after="0"/>
        <w:ind w:left="1080"/>
      </w:pPr>
      <w:r w:rsidRPr="002D3CBE">
        <w:t>upon the principled exception to the hearsay rule?</w:t>
      </w:r>
      <w:r w:rsidR="00001959">
        <w:tab/>
      </w:r>
      <w:r w:rsidR="00001959">
        <w:tab/>
      </w:r>
      <w:sdt>
        <w:sdtPr>
          <w:id w:val="190509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959">
            <w:rPr>
              <w:rFonts w:ascii="MS Gothic" w:eastAsia="MS Gothic" w:hAnsi="MS Gothic" w:hint="eastAsia"/>
            </w:rPr>
            <w:t>☐</w:t>
          </w:r>
        </w:sdtContent>
      </w:sdt>
      <w:r w:rsidR="00001959">
        <w:t xml:space="preserve">  Yes  </w:t>
      </w:r>
      <w:sdt>
        <w:sdtPr>
          <w:id w:val="147009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959">
            <w:rPr>
              <w:rFonts w:ascii="MS Gothic" w:eastAsia="MS Gothic" w:hAnsi="MS Gothic" w:hint="eastAsia"/>
            </w:rPr>
            <w:t>☐</w:t>
          </w:r>
        </w:sdtContent>
      </w:sdt>
      <w:r w:rsidR="00001959">
        <w:t xml:space="preserve">  No</w:t>
      </w:r>
    </w:p>
    <w:p w14:paraId="0806B2A2" w14:textId="77777777" w:rsidR="00475EFC" w:rsidRPr="002D3CBE" w:rsidRDefault="00001959" w:rsidP="0011231A">
      <w:pPr>
        <w:tabs>
          <w:tab w:val="left" w:pos="720"/>
          <w:tab w:val="left" w:pos="1080"/>
          <w:tab w:val="left" w:pos="5040"/>
          <w:tab w:val="left" w:pos="7200"/>
        </w:tabs>
        <w:spacing w:after="0"/>
      </w:pPr>
      <w:r>
        <w:tab/>
        <w:t xml:space="preserve">b)   Time estimate </w:t>
      </w:r>
      <w:r w:rsidR="00475EFC" w:rsidRPr="002D3CBE">
        <w:t xml:space="preserve">for </w:t>
      </w:r>
      <w:r w:rsidR="00475EFC" w:rsidRPr="00001959">
        <w:rPr>
          <w:i/>
        </w:rPr>
        <w:t>voir dire</w:t>
      </w:r>
      <w:r w:rsidR="00475EFC" w:rsidRPr="002D3CBE">
        <w:t>:</w:t>
      </w:r>
      <w:r>
        <w:tab/>
        <w:t>E</w:t>
      </w:r>
      <w:r w:rsidR="00475EFC" w:rsidRPr="002D3CBE">
        <w:t>vidence</w:t>
      </w:r>
      <w:r w:rsidR="00475EFC" w:rsidRPr="002D3CBE">
        <w:tab/>
        <w:t>Argument</w:t>
      </w:r>
    </w:p>
    <w:p w14:paraId="03FFA47B" w14:textId="77777777" w:rsidR="00475EFC" w:rsidRPr="002D3CBE" w:rsidRDefault="00475EFC" w:rsidP="00475EFC">
      <w:pPr>
        <w:spacing w:after="0"/>
        <w:ind w:left="360"/>
      </w:pPr>
    </w:p>
    <w:p w14:paraId="0155BBEF" w14:textId="77777777" w:rsidR="00475EFC" w:rsidRDefault="00475EFC" w:rsidP="00780608">
      <w:pPr>
        <w:tabs>
          <w:tab w:val="left" w:pos="540"/>
        </w:tabs>
        <w:spacing w:after="0"/>
        <w:rPr>
          <w:b/>
        </w:rPr>
      </w:pPr>
      <w:r w:rsidRPr="002D3CBE">
        <w:t>9.</w:t>
      </w:r>
      <w:r w:rsidR="000E392E" w:rsidRPr="002D3CBE">
        <w:t xml:space="preserve">  </w:t>
      </w:r>
      <w:r w:rsidR="00780608">
        <w:tab/>
      </w:r>
      <w:r w:rsidRPr="002D3CBE">
        <w:rPr>
          <w:b/>
        </w:rPr>
        <w:t>After the Fact Conduct Evidence</w:t>
      </w:r>
    </w:p>
    <w:p w14:paraId="51176A9C" w14:textId="77777777" w:rsidR="00150544" w:rsidRPr="002D3CBE" w:rsidRDefault="00150544" w:rsidP="00FA49F2">
      <w:pPr>
        <w:spacing w:after="0"/>
        <w:rPr>
          <w:b/>
        </w:rPr>
      </w:pPr>
    </w:p>
    <w:p w14:paraId="0A61B1A7" w14:textId="77777777" w:rsidR="00FA49F2" w:rsidRPr="002D3CBE" w:rsidRDefault="00FA49F2" w:rsidP="00DC5B6D">
      <w:pPr>
        <w:pStyle w:val="ListParagraph"/>
        <w:numPr>
          <w:ilvl w:val="0"/>
          <w:numId w:val="9"/>
        </w:numPr>
        <w:spacing w:after="0"/>
      </w:pPr>
      <w:r w:rsidRPr="002D3CBE">
        <w:t xml:space="preserve">Will the Crown be seeking to tender any evidence of after the </w:t>
      </w:r>
    </w:p>
    <w:p w14:paraId="60E8FD7A" w14:textId="77777777" w:rsidR="00FA49F2" w:rsidRPr="002D3CBE" w:rsidRDefault="00FA49F2" w:rsidP="00FA49F2">
      <w:pPr>
        <w:pStyle w:val="ListParagraph"/>
        <w:spacing w:after="0"/>
        <w:ind w:left="1080"/>
      </w:pPr>
      <w:r w:rsidRPr="002D3CBE">
        <w:t xml:space="preserve">fact conduct by the accused? </w:t>
      </w:r>
      <w:r w:rsidRPr="002D3CBE">
        <w:tab/>
      </w:r>
      <w:r w:rsidR="00A22459" w:rsidRPr="002D3CBE">
        <w:tab/>
      </w:r>
      <w:r w:rsidR="00A22459" w:rsidRPr="002D3CBE">
        <w:tab/>
      </w:r>
      <w:r w:rsidR="00A22459" w:rsidRPr="002D3CBE">
        <w:tab/>
      </w:r>
      <w:r w:rsidR="00A22459" w:rsidRPr="002D3CBE">
        <w:tab/>
      </w:r>
      <w:r w:rsidR="0025194E">
        <w:tab/>
      </w:r>
      <w:sdt>
        <w:sdtPr>
          <w:id w:val="6559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199370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655118CB" w14:textId="77777777" w:rsidR="00FA49F2" w:rsidRPr="002D3CBE" w:rsidRDefault="00FA49F2" w:rsidP="00DC5B6D">
      <w:pPr>
        <w:pStyle w:val="ListParagraph"/>
        <w:numPr>
          <w:ilvl w:val="0"/>
          <w:numId w:val="9"/>
        </w:numPr>
        <w:spacing w:after="0"/>
      </w:pPr>
      <w:r w:rsidRPr="002D3CBE">
        <w:t xml:space="preserve">Time estimate for </w:t>
      </w:r>
      <w:r w:rsidRPr="002D3CBE">
        <w:rPr>
          <w:i/>
        </w:rPr>
        <w:t>voir dire</w:t>
      </w:r>
      <w:r w:rsidRPr="002D3CBE">
        <w:t>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73311E07" w14:textId="77777777" w:rsidR="00FA49F2" w:rsidRPr="002D3CBE" w:rsidRDefault="00FA49F2" w:rsidP="00FA49F2">
      <w:pPr>
        <w:spacing w:after="0"/>
      </w:pPr>
    </w:p>
    <w:p w14:paraId="3E59DD2B" w14:textId="77777777" w:rsidR="00FA49F2" w:rsidRPr="002D3CBE" w:rsidRDefault="00FA49F2" w:rsidP="00780608">
      <w:pPr>
        <w:tabs>
          <w:tab w:val="left" w:pos="540"/>
        </w:tabs>
        <w:spacing w:after="0"/>
        <w:rPr>
          <w:b/>
        </w:rPr>
      </w:pPr>
      <w:r w:rsidRPr="002D3CBE">
        <w:t>10.</w:t>
      </w:r>
      <w:r w:rsidR="000E392E" w:rsidRPr="002D3CBE">
        <w:t xml:space="preserve"> </w:t>
      </w:r>
      <w:r w:rsidR="00780608">
        <w:tab/>
      </w:r>
      <w:r w:rsidRPr="002D3CBE">
        <w:rPr>
          <w:b/>
        </w:rPr>
        <w:t>Intercepted Private Communications</w:t>
      </w:r>
    </w:p>
    <w:p w14:paraId="18868062" w14:textId="77777777" w:rsidR="00FA49F2" w:rsidRPr="002D3CBE" w:rsidRDefault="00FA49F2" w:rsidP="00FA49F2">
      <w:pPr>
        <w:spacing w:after="0"/>
      </w:pPr>
    </w:p>
    <w:p w14:paraId="7AF7E732" w14:textId="77777777" w:rsidR="00FA49F2" w:rsidRPr="002D3CBE" w:rsidRDefault="00F97C45" w:rsidP="00DC5B6D">
      <w:pPr>
        <w:pStyle w:val="ListParagraph"/>
        <w:numPr>
          <w:ilvl w:val="0"/>
          <w:numId w:val="10"/>
        </w:numPr>
        <w:tabs>
          <w:tab w:val="left" w:pos="1080"/>
        </w:tabs>
        <w:spacing w:after="0"/>
      </w:pPr>
      <w:r w:rsidRPr="002D3CBE">
        <w:t>Does the</w:t>
      </w:r>
      <w:r w:rsidR="00715A27" w:rsidRPr="002D3CBE">
        <w:t xml:space="preserve"> </w:t>
      </w:r>
      <w:r w:rsidRPr="002D3CBE">
        <w:t>Crown seek to introduce wiretap evidence?</w:t>
      </w:r>
      <w:r w:rsidRPr="002D3CBE">
        <w:tab/>
      </w:r>
      <w:r w:rsidRPr="002D3CBE">
        <w:tab/>
      </w:r>
      <w:r w:rsidR="0025194E">
        <w:tab/>
      </w:r>
      <w:sdt>
        <w:sdtPr>
          <w:id w:val="-107111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116335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136D60D4" w14:textId="77777777" w:rsidR="00F97C45" w:rsidRPr="002D3CBE" w:rsidRDefault="00F97C45" w:rsidP="00A22459">
      <w:pPr>
        <w:pStyle w:val="ListParagraph"/>
        <w:numPr>
          <w:ilvl w:val="0"/>
          <w:numId w:val="10"/>
        </w:numPr>
        <w:tabs>
          <w:tab w:val="left" w:pos="1080"/>
        </w:tabs>
        <w:spacing w:after="0"/>
      </w:pPr>
      <w:r w:rsidRPr="002D3CBE">
        <w:t>Time estimate for voir dire: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66285BA3" w14:textId="77777777" w:rsidR="00F97C45" w:rsidRPr="002D3CBE" w:rsidRDefault="00F97C45" w:rsidP="00F97C45">
      <w:pPr>
        <w:tabs>
          <w:tab w:val="left" w:pos="1080"/>
        </w:tabs>
        <w:spacing w:after="0"/>
      </w:pPr>
    </w:p>
    <w:p w14:paraId="35506604" w14:textId="77777777" w:rsidR="00F97C45" w:rsidRDefault="00F97C45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lastRenderedPageBreak/>
        <w:t>11.</w:t>
      </w:r>
      <w:r w:rsidR="00715A27" w:rsidRPr="002D3CBE">
        <w:t xml:space="preserve">  </w:t>
      </w:r>
      <w:r w:rsidR="00780608">
        <w:tab/>
      </w:r>
      <w:r w:rsidRPr="002D3CBE">
        <w:rPr>
          <w:b/>
        </w:rPr>
        <w:t>Other legal issues requiring rulings Crown counsel anticipates will arise:</w:t>
      </w:r>
    </w:p>
    <w:p w14:paraId="68666D36" w14:textId="77777777" w:rsidR="00150544" w:rsidRPr="002D3CBE" w:rsidRDefault="00150544" w:rsidP="00F97C45">
      <w:pPr>
        <w:tabs>
          <w:tab w:val="left" w:pos="720"/>
          <w:tab w:val="left" w:pos="1080"/>
        </w:tabs>
        <w:spacing w:after="0"/>
        <w:rPr>
          <w:b/>
        </w:rPr>
      </w:pPr>
    </w:p>
    <w:p w14:paraId="3C788E94" w14:textId="77777777" w:rsidR="00F97C45" w:rsidRPr="002D3CBE" w:rsidRDefault="00AC50BE" w:rsidP="0011231A">
      <w:pPr>
        <w:tabs>
          <w:tab w:val="left" w:pos="720"/>
          <w:tab w:val="left" w:pos="1080"/>
        </w:tabs>
        <w:spacing w:after="0"/>
        <w:ind w:left="360"/>
      </w:pPr>
      <w:r w:rsidRPr="002D3CBE">
        <w:tab/>
        <w:t>a)</w:t>
      </w:r>
      <w:r w:rsidR="00B87717">
        <w:t xml:space="preserve">  </w:t>
      </w:r>
      <w:r w:rsidR="0011231A">
        <w:t xml:space="preserve"> </w:t>
      </w:r>
      <w:r w:rsidR="00B87717">
        <w:t>Description</w:t>
      </w:r>
      <w:r w:rsidR="004A07E6">
        <w:t>:</w:t>
      </w:r>
      <w:r w:rsidRPr="002D3CBE">
        <w:t xml:space="preserve"> </w:t>
      </w:r>
      <w:r w:rsidRPr="002D3CBE">
        <w:tab/>
      </w:r>
    </w:p>
    <w:p w14:paraId="7802950F" w14:textId="77777777" w:rsidR="00F97C45" w:rsidRPr="002D3CBE" w:rsidRDefault="00F97C45" w:rsidP="0011231A">
      <w:pPr>
        <w:pStyle w:val="ListParagraph"/>
        <w:tabs>
          <w:tab w:val="left" w:pos="720"/>
          <w:tab w:val="left" w:pos="1080"/>
        </w:tabs>
        <w:spacing w:after="0"/>
      </w:pPr>
      <w:r w:rsidRPr="002D3CBE">
        <w:t xml:space="preserve">b)  </w:t>
      </w:r>
      <w:r w:rsidR="0011231A">
        <w:t xml:space="preserve"> </w:t>
      </w:r>
      <w:r w:rsidRPr="002D3CBE">
        <w:t>Time estimate for voir dire: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161D63BA" w14:textId="77777777" w:rsidR="00F97C45" w:rsidRPr="002D3CBE" w:rsidRDefault="00F97C45" w:rsidP="00F97C45">
      <w:pPr>
        <w:tabs>
          <w:tab w:val="left" w:pos="720"/>
          <w:tab w:val="left" w:pos="1080"/>
        </w:tabs>
        <w:spacing w:after="0"/>
      </w:pPr>
    </w:p>
    <w:p w14:paraId="0087930B" w14:textId="77777777" w:rsidR="00F97C45" w:rsidRDefault="00F97C45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12.</w:t>
      </w:r>
      <w:r w:rsidR="00715A27" w:rsidRPr="002D3CBE">
        <w:t xml:space="preserve">  </w:t>
      </w:r>
      <w:r w:rsidR="00780608">
        <w:tab/>
      </w:r>
      <w:r w:rsidRPr="002D3CBE">
        <w:rPr>
          <w:b/>
        </w:rPr>
        <w:t>Competency of Witnesses</w:t>
      </w:r>
    </w:p>
    <w:p w14:paraId="6C20B082" w14:textId="77777777" w:rsidR="00150544" w:rsidRPr="002D3CBE" w:rsidRDefault="00150544" w:rsidP="00F97C45">
      <w:pPr>
        <w:tabs>
          <w:tab w:val="left" w:pos="720"/>
          <w:tab w:val="left" w:pos="1080"/>
        </w:tabs>
        <w:spacing w:after="0"/>
        <w:rPr>
          <w:b/>
        </w:rPr>
      </w:pPr>
    </w:p>
    <w:p w14:paraId="3D206F2D" w14:textId="77777777" w:rsidR="00F97C45" w:rsidRPr="002D3CBE" w:rsidRDefault="00F97C45" w:rsidP="006665F9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7200"/>
        </w:tabs>
        <w:spacing w:after="0"/>
      </w:pPr>
      <w:r w:rsidRPr="002D3CBE">
        <w:t>Does the Crown intend to call any witn</w:t>
      </w:r>
      <w:r w:rsidR="006665F9">
        <w:t>ess who is under the age of 14?</w:t>
      </w:r>
      <w:r w:rsidR="0025194E">
        <w:t xml:space="preserve"> </w:t>
      </w:r>
      <w:r w:rsidR="0025194E">
        <w:tab/>
      </w:r>
      <w:sdt>
        <w:sdtPr>
          <w:id w:val="-132380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212172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2055F1C8" w14:textId="77777777" w:rsidR="00F97C45" w:rsidRDefault="004A07E6" w:rsidP="00DC5B6D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spacing w:after="0"/>
      </w:pPr>
      <w:r>
        <w:t>Name of witness(es):</w:t>
      </w:r>
    </w:p>
    <w:p w14:paraId="1C2956BB" w14:textId="77777777" w:rsidR="00150544" w:rsidRDefault="00150544" w:rsidP="00150544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78F10BF0" w14:textId="77777777" w:rsidR="00066ACE" w:rsidRPr="002D3CBE" w:rsidRDefault="00066ACE" w:rsidP="00150544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5263E561" w14:textId="77777777" w:rsidR="00AC50BE" w:rsidRPr="002D3CBE" w:rsidRDefault="00AC50BE" w:rsidP="00AC50BE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5D63A95B" w14:textId="77777777" w:rsidR="00AC50BE" w:rsidRDefault="00AC50BE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13.</w:t>
      </w:r>
      <w:r w:rsidR="00715A27" w:rsidRPr="002D3CBE">
        <w:t xml:space="preserve">  </w:t>
      </w:r>
      <w:r w:rsidR="00780608">
        <w:tab/>
      </w:r>
      <w:r w:rsidRPr="002D3CBE">
        <w:rPr>
          <w:b/>
        </w:rPr>
        <w:t>Manner in which evidence is to be introduced</w:t>
      </w:r>
    </w:p>
    <w:p w14:paraId="5364F035" w14:textId="77777777" w:rsidR="00150544" w:rsidRPr="002D3CBE" w:rsidRDefault="00150544" w:rsidP="00AC50BE">
      <w:pPr>
        <w:tabs>
          <w:tab w:val="left" w:pos="720"/>
          <w:tab w:val="left" w:pos="1080"/>
        </w:tabs>
        <w:spacing w:after="0"/>
        <w:rPr>
          <w:b/>
        </w:rPr>
      </w:pPr>
    </w:p>
    <w:p w14:paraId="62600D86" w14:textId="77777777" w:rsidR="00AC50BE" w:rsidRPr="002D3CBE" w:rsidRDefault="00C30489" w:rsidP="00DC5B6D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spacing w:after="0"/>
      </w:pPr>
      <w:r w:rsidRPr="002D3CBE">
        <w:t>Does the Crown or defence seek to have any witness’s evidence introduced:</w:t>
      </w:r>
    </w:p>
    <w:p w14:paraId="19F3B994" w14:textId="77777777" w:rsidR="00C30489" w:rsidRPr="002D3CBE" w:rsidRDefault="00A22459" w:rsidP="0025194E">
      <w:pPr>
        <w:tabs>
          <w:tab w:val="left" w:pos="720"/>
          <w:tab w:val="left" w:pos="1080"/>
          <w:tab w:val="left" w:pos="7200"/>
          <w:tab w:val="left" w:pos="7920"/>
          <w:tab w:val="left" w:pos="9000"/>
        </w:tabs>
        <w:spacing w:after="0"/>
        <w:ind w:left="1080"/>
      </w:pPr>
      <w:r w:rsidRPr="002D3CBE">
        <w:t xml:space="preserve">i.    </w:t>
      </w:r>
      <w:r w:rsidR="00C30489" w:rsidRPr="002D3CBE">
        <w:t xml:space="preserve">By video link, pursuant to s. 714.1? </w:t>
      </w:r>
      <w:r w:rsidR="0025194E">
        <w:tab/>
      </w:r>
      <w:r w:rsidR="0025194E">
        <w:tab/>
      </w:r>
      <w:sdt>
        <w:sdtPr>
          <w:id w:val="21556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159893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36232BD2" w14:textId="77777777" w:rsidR="00C30489" w:rsidRPr="002D3CBE" w:rsidRDefault="00A22459" w:rsidP="00A22459">
      <w:pPr>
        <w:tabs>
          <w:tab w:val="left" w:pos="720"/>
          <w:tab w:val="left" w:pos="1080"/>
          <w:tab w:val="left" w:pos="7200"/>
        </w:tabs>
        <w:spacing w:after="0"/>
      </w:pPr>
      <w:r w:rsidRPr="002D3CBE">
        <w:tab/>
      </w:r>
      <w:r w:rsidRPr="002D3CBE">
        <w:tab/>
        <w:t>ii.</w:t>
      </w:r>
      <w:r w:rsidR="00C30489" w:rsidRPr="002D3CBE">
        <w:t xml:space="preserve"> </w:t>
      </w:r>
      <w:r w:rsidRPr="002D3CBE">
        <w:t xml:space="preserve">  </w:t>
      </w:r>
      <w:r w:rsidR="00C30489" w:rsidRPr="002D3CBE">
        <w:t>By reading in evidence previously taken pursuant to s. 715?</w:t>
      </w:r>
      <w:r w:rsidR="00C30489" w:rsidRPr="002D3CBE">
        <w:tab/>
      </w:r>
      <w:r w:rsidR="0025194E">
        <w:tab/>
      </w:r>
      <w:sdt>
        <w:sdtPr>
          <w:id w:val="-114157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100009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7E54F4F2" w14:textId="77777777" w:rsidR="00C30489" w:rsidRPr="002D3CBE" w:rsidRDefault="00A22459" w:rsidP="00A22459">
      <w:pPr>
        <w:tabs>
          <w:tab w:val="left" w:pos="720"/>
          <w:tab w:val="left" w:pos="1080"/>
          <w:tab w:val="left" w:pos="7200"/>
        </w:tabs>
        <w:spacing w:after="0"/>
      </w:pPr>
      <w:r w:rsidRPr="002D3CBE">
        <w:tab/>
      </w:r>
      <w:r w:rsidRPr="002D3CBE">
        <w:tab/>
        <w:t xml:space="preserve">iii.  </w:t>
      </w:r>
      <w:r w:rsidR="00C30489" w:rsidRPr="002D3CBE">
        <w:t>By videotaped ev</w:t>
      </w:r>
      <w:r w:rsidRPr="002D3CBE">
        <w:t>idence, pursuant to s. 715.1?</w:t>
      </w:r>
      <w:r w:rsidRPr="002D3CBE">
        <w:tab/>
      </w:r>
      <w:r w:rsidR="0025194E">
        <w:tab/>
      </w:r>
      <w:sdt>
        <w:sdtPr>
          <w:id w:val="-25027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205314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1C45EA11" w14:textId="77777777" w:rsidR="00C30489" w:rsidRPr="002D3CBE" w:rsidRDefault="00C30489" w:rsidP="00C30489">
      <w:pPr>
        <w:tabs>
          <w:tab w:val="left" w:pos="720"/>
          <w:tab w:val="left" w:pos="1080"/>
        </w:tabs>
        <w:spacing w:after="0"/>
        <w:ind w:left="1080"/>
      </w:pPr>
    </w:p>
    <w:p w14:paraId="41315548" w14:textId="77777777" w:rsidR="00C30489" w:rsidRPr="002D3CBE" w:rsidRDefault="00C30489" w:rsidP="004574E2">
      <w:pPr>
        <w:pStyle w:val="ListParagraph"/>
        <w:numPr>
          <w:ilvl w:val="0"/>
          <w:numId w:val="12"/>
        </w:numPr>
        <w:tabs>
          <w:tab w:val="left" w:pos="720"/>
          <w:tab w:val="left" w:pos="1080"/>
          <w:tab w:val="left" w:pos="5040"/>
        </w:tabs>
        <w:spacing w:after="0"/>
      </w:pPr>
      <w:r w:rsidRPr="002D3CBE">
        <w:t>Estimated time for:</w:t>
      </w:r>
      <w:r w:rsidRPr="002D3CBE">
        <w:tab/>
        <w:t>Evidence</w:t>
      </w:r>
      <w:r w:rsidRPr="002D3CBE">
        <w:tab/>
      </w:r>
      <w:r w:rsidRPr="002D3CBE">
        <w:tab/>
        <w:t>Argument</w:t>
      </w:r>
    </w:p>
    <w:p w14:paraId="1CA19375" w14:textId="77777777" w:rsidR="00C30489" w:rsidRPr="002D3CBE" w:rsidRDefault="00C30489" w:rsidP="00C30489">
      <w:pPr>
        <w:tabs>
          <w:tab w:val="left" w:pos="720"/>
          <w:tab w:val="left" w:pos="1080"/>
        </w:tabs>
        <w:spacing w:after="0"/>
      </w:pPr>
    </w:p>
    <w:p w14:paraId="7DA2C358" w14:textId="77777777" w:rsidR="00C30489" w:rsidRDefault="00C3048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14.</w:t>
      </w:r>
      <w:r w:rsidR="00774E1A" w:rsidRPr="002D3CBE">
        <w:t xml:space="preserve"> </w:t>
      </w:r>
      <w:r w:rsidR="00780608">
        <w:tab/>
      </w:r>
      <w:r w:rsidRPr="002D3CBE">
        <w:rPr>
          <w:b/>
        </w:rPr>
        <w:t>Support Person</w:t>
      </w:r>
    </w:p>
    <w:p w14:paraId="682D10FC" w14:textId="77777777" w:rsidR="00150544" w:rsidRPr="002D3CBE" w:rsidRDefault="00150544" w:rsidP="00C30489">
      <w:pPr>
        <w:tabs>
          <w:tab w:val="left" w:pos="720"/>
          <w:tab w:val="left" w:pos="1080"/>
        </w:tabs>
        <w:spacing w:after="0"/>
      </w:pPr>
    </w:p>
    <w:p w14:paraId="23F183DE" w14:textId="77777777" w:rsidR="00C30489" w:rsidRPr="002D3CBE" w:rsidRDefault="00C30489" w:rsidP="00DC5B6D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spacing w:after="0"/>
      </w:pPr>
      <w:r w:rsidRPr="002D3CBE">
        <w:t xml:space="preserve">Will any Crown witness require a support person, </w:t>
      </w:r>
    </w:p>
    <w:p w14:paraId="035C99D8" w14:textId="77777777" w:rsidR="00C30489" w:rsidRPr="002D3CBE" w:rsidRDefault="00C30489" w:rsidP="00A22459">
      <w:pPr>
        <w:pStyle w:val="ListParagraph"/>
        <w:tabs>
          <w:tab w:val="left" w:pos="720"/>
          <w:tab w:val="left" w:pos="1080"/>
          <w:tab w:val="left" w:pos="7200"/>
        </w:tabs>
        <w:spacing w:after="0"/>
        <w:ind w:left="1080"/>
      </w:pPr>
      <w:r w:rsidRPr="002D3CBE">
        <w:t xml:space="preserve">pursuant to s. 486.1(1)?  </w:t>
      </w:r>
      <w:r w:rsidR="00774E1A" w:rsidRPr="002D3CBE">
        <w:tab/>
      </w:r>
      <w:r w:rsidR="0025194E">
        <w:tab/>
      </w:r>
      <w:sdt>
        <w:sdtPr>
          <w:id w:val="-69446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95441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12869DCE" w14:textId="77777777" w:rsidR="00C30489" w:rsidRPr="002D3CBE" w:rsidRDefault="00C30489" w:rsidP="00DC5B6D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spacing w:after="0"/>
      </w:pPr>
      <w:r w:rsidRPr="002D3CBE">
        <w:t xml:space="preserve">Will any Crown witness require a support person, </w:t>
      </w:r>
    </w:p>
    <w:p w14:paraId="5160B35D" w14:textId="77777777" w:rsidR="00C30489" w:rsidRPr="002D3CBE" w:rsidRDefault="00C30489" w:rsidP="00C30489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pursuant to s. 486.1(2)?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25194E">
        <w:tab/>
      </w:r>
      <w:r w:rsidR="0025194E">
        <w:tab/>
      </w:r>
      <w:r w:rsidR="0025194E">
        <w:tab/>
      </w:r>
      <w:sdt>
        <w:sdtPr>
          <w:id w:val="-49079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55058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  <w:r w:rsidRPr="002D3CBE">
        <w:tab/>
      </w:r>
      <w:r w:rsidRPr="002D3CBE">
        <w:tab/>
      </w:r>
    </w:p>
    <w:p w14:paraId="05CDD43A" w14:textId="77777777" w:rsidR="00C30489" w:rsidRDefault="00C3048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15.</w:t>
      </w:r>
      <w:r w:rsidR="00774E1A" w:rsidRPr="002D3CBE">
        <w:t xml:space="preserve">  </w:t>
      </w:r>
      <w:r w:rsidR="00780608">
        <w:tab/>
      </w:r>
      <w:r w:rsidRPr="002D3CBE">
        <w:rPr>
          <w:b/>
        </w:rPr>
        <w:t>Publication Bans/Deferred Publication Orders</w:t>
      </w:r>
    </w:p>
    <w:p w14:paraId="44535597" w14:textId="77777777" w:rsidR="00150544" w:rsidRPr="002D3CBE" w:rsidRDefault="00150544" w:rsidP="00C30489">
      <w:pPr>
        <w:tabs>
          <w:tab w:val="left" w:pos="720"/>
          <w:tab w:val="left" w:pos="1080"/>
        </w:tabs>
        <w:spacing w:after="0"/>
        <w:rPr>
          <w:b/>
        </w:rPr>
      </w:pPr>
    </w:p>
    <w:p w14:paraId="4C075540" w14:textId="77777777" w:rsidR="00C30489" w:rsidRPr="002D3CBE" w:rsidRDefault="00C30489" w:rsidP="00DC5B6D">
      <w:pPr>
        <w:pStyle w:val="ListParagraph"/>
        <w:numPr>
          <w:ilvl w:val="0"/>
          <w:numId w:val="15"/>
        </w:numPr>
        <w:tabs>
          <w:tab w:val="left" w:pos="720"/>
          <w:tab w:val="left" w:pos="1080"/>
        </w:tabs>
        <w:spacing w:after="0"/>
      </w:pPr>
      <w:r w:rsidRPr="002D3CBE">
        <w:t xml:space="preserve">Does the Crown seek an order pursuant to s. 486(3) or (8), </w:t>
      </w:r>
    </w:p>
    <w:p w14:paraId="505E5875" w14:textId="77777777" w:rsidR="00C30489" w:rsidRPr="002D3CBE" w:rsidRDefault="00C30489" w:rsidP="00C30489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>banning the publication of the complainant’s identity?</w:t>
      </w:r>
      <w:r w:rsidRPr="002D3CBE">
        <w:tab/>
      </w:r>
      <w:r w:rsidR="0025194E">
        <w:tab/>
      </w:r>
      <w:r w:rsidR="0025194E">
        <w:tab/>
      </w:r>
      <w:sdt>
        <w:sdtPr>
          <w:id w:val="176018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204848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  <w:r w:rsidRPr="002D3CBE">
        <w:tab/>
      </w:r>
    </w:p>
    <w:p w14:paraId="4E746309" w14:textId="77777777" w:rsidR="00C30489" w:rsidRPr="002D3CBE" w:rsidRDefault="00C30489" w:rsidP="00C30489">
      <w:pPr>
        <w:tabs>
          <w:tab w:val="left" w:pos="720"/>
          <w:tab w:val="left" w:pos="1080"/>
        </w:tabs>
        <w:spacing w:after="0"/>
      </w:pPr>
    </w:p>
    <w:p w14:paraId="620824A3" w14:textId="77777777" w:rsidR="00C30489" w:rsidRPr="002D3CBE" w:rsidRDefault="00422A0C" w:rsidP="00780608">
      <w:pPr>
        <w:tabs>
          <w:tab w:val="left" w:pos="540"/>
          <w:tab w:val="left" w:pos="1080"/>
        </w:tabs>
        <w:spacing w:after="0"/>
      </w:pPr>
      <w:r w:rsidRPr="002D3CBE">
        <w:t>16.</w:t>
      </w:r>
      <w:r w:rsidR="00774E1A" w:rsidRPr="002D3CBE">
        <w:t xml:space="preserve">  </w:t>
      </w:r>
      <w:r w:rsidR="00780608">
        <w:tab/>
      </w:r>
      <w:r w:rsidRPr="002D3CBE">
        <w:rPr>
          <w:b/>
        </w:rPr>
        <w:t>Privilege Issues</w:t>
      </w:r>
    </w:p>
    <w:p w14:paraId="6D726F48" w14:textId="77777777" w:rsidR="00B74BC1" w:rsidRDefault="00B74BC1" w:rsidP="00150544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spacing w:after="0"/>
      </w:pPr>
      <w:r w:rsidRPr="002D3CBE">
        <w:t xml:space="preserve">Will the Crown be raising issues of privilege? </w:t>
      </w:r>
      <w:r w:rsidRPr="002D3CBE">
        <w:tab/>
      </w:r>
      <w:r w:rsidRPr="002D3CBE">
        <w:tab/>
      </w:r>
      <w:r w:rsidRPr="002D3CBE">
        <w:tab/>
      </w:r>
      <w:r w:rsidR="0025194E">
        <w:tab/>
      </w:r>
      <w:sdt>
        <w:sdtPr>
          <w:id w:val="-69661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122335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5A2416D7" w14:textId="77777777" w:rsidR="0025194E" w:rsidRPr="002D3CBE" w:rsidRDefault="0025194E" w:rsidP="0025194E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358D0F59" w14:textId="77777777" w:rsidR="004A07E6" w:rsidRDefault="00B74BC1" w:rsidP="004A07E6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rPr>
          <w:b/>
        </w:rPr>
        <w:t xml:space="preserve">Defence Pre-trial </w:t>
      </w:r>
      <w:r w:rsidR="004A07E6">
        <w:rPr>
          <w:b/>
        </w:rPr>
        <w:t>(motions/applications)</w:t>
      </w:r>
    </w:p>
    <w:p w14:paraId="7F92899E" w14:textId="77777777" w:rsidR="004A07E6" w:rsidRDefault="004A07E6" w:rsidP="004A07E6">
      <w:pPr>
        <w:tabs>
          <w:tab w:val="left" w:pos="720"/>
          <w:tab w:val="left" w:pos="1080"/>
        </w:tabs>
        <w:spacing w:after="0"/>
        <w:rPr>
          <w:b/>
        </w:rPr>
      </w:pPr>
    </w:p>
    <w:p w14:paraId="33B66CC2" w14:textId="77777777" w:rsidR="006A6A77" w:rsidRDefault="004A07E6" w:rsidP="00780608">
      <w:pPr>
        <w:tabs>
          <w:tab w:val="left" w:pos="540"/>
          <w:tab w:val="left" w:pos="1080"/>
        </w:tabs>
        <w:spacing w:after="0"/>
        <w:rPr>
          <w:b/>
        </w:rPr>
      </w:pPr>
      <w:r>
        <w:t xml:space="preserve">17.  </w:t>
      </w:r>
      <w:r w:rsidR="00780608">
        <w:tab/>
      </w:r>
      <w:r w:rsidR="00B74BC1" w:rsidRPr="004A07E6">
        <w:rPr>
          <w:b/>
        </w:rPr>
        <w:t>Challenge to Legislation</w:t>
      </w:r>
    </w:p>
    <w:p w14:paraId="787719C7" w14:textId="77777777" w:rsidR="00150544" w:rsidRDefault="00150544" w:rsidP="004A07E6">
      <w:pPr>
        <w:tabs>
          <w:tab w:val="left" w:pos="720"/>
          <w:tab w:val="left" w:pos="1080"/>
        </w:tabs>
        <w:spacing w:after="0"/>
        <w:rPr>
          <w:b/>
        </w:rPr>
      </w:pPr>
    </w:p>
    <w:p w14:paraId="0C24D631" w14:textId="77777777" w:rsidR="00B74BC1" w:rsidRPr="006A6A77" w:rsidRDefault="006A6A77" w:rsidP="004A07E6">
      <w:pPr>
        <w:tabs>
          <w:tab w:val="left" w:pos="720"/>
          <w:tab w:val="left" w:pos="1080"/>
        </w:tabs>
        <w:spacing w:after="0"/>
      </w:pPr>
      <w:r>
        <w:rPr>
          <w:b/>
        </w:rPr>
        <w:tab/>
      </w:r>
      <w:r w:rsidRPr="006A6A77">
        <w:t xml:space="preserve">a)  </w:t>
      </w:r>
      <w:r w:rsidR="0011231A">
        <w:t xml:space="preserve"> </w:t>
      </w:r>
      <w:r w:rsidR="00B74BC1" w:rsidRPr="006A6A77">
        <w:t>Specifics of challenge:</w:t>
      </w:r>
    </w:p>
    <w:p w14:paraId="7C39C2AE" w14:textId="77777777" w:rsidR="00B74BC1" w:rsidRPr="002D3CBE" w:rsidRDefault="000C7276" w:rsidP="004574E2">
      <w:pPr>
        <w:tabs>
          <w:tab w:val="left" w:pos="720"/>
          <w:tab w:val="left" w:pos="1080"/>
          <w:tab w:val="left" w:pos="5040"/>
        </w:tabs>
        <w:spacing w:after="0"/>
      </w:pPr>
      <w:r>
        <w:tab/>
        <w:t xml:space="preserve">b) </w:t>
      </w:r>
      <w:r w:rsidR="0011231A">
        <w:t xml:space="preserve"> </w:t>
      </w:r>
      <w:r>
        <w:t xml:space="preserve"> </w:t>
      </w:r>
      <w:r w:rsidR="00B74BC1" w:rsidRPr="002D3CBE">
        <w:t xml:space="preserve">Time estimate: </w:t>
      </w:r>
      <w:r w:rsidR="00344B86">
        <w:tab/>
      </w:r>
      <w:r w:rsidR="00B74BC1" w:rsidRPr="002D3CBE">
        <w:t>Evidence</w:t>
      </w:r>
      <w:r w:rsidR="00B74BC1" w:rsidRPr="002D3CBE">
        <w:tab/>
      </w:r>
      <w:r w:rsidR="00B74BC1" w:rsidRPr="002D3CBE">
        <w:tab/>
        <w:t>Argument</w:t>
      </w:r>
    </w:p>
    <w:p w14:paraId="4EEE85D8" w14:textId="77777777" w:rsidR="00B74BC1" w:rsidRPr="002D3CBE" w:rsidRDefault="00B74BC1" w:rsidP="00B74BC1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905A3B">
        <w:tab/>
      </w:r>
      <w:r w:rsidR="00905A3B">
        <w:tab/>
      </w:r>
      <w:r w:rsidRPr="002D3CBE">
        <w:t>Crown</w:t>
      </w:r>
      <w:r w:rsidRPr="002D3CBE">
        <w:tab/>
      </w:r>
      <w:r w:rsidR="00BD2857">
        <w:t xml:space="preserve"> </w:t>
      </w:r>
      <w:sdt>
        <w:sdtPr>
          <w:rPr>
            <w:u w:val="single"/>
          </w:rPr>
          <w:id w:val="639616309"/>
          <w:placeholder>
            <w:docPart w:val="DefaultPlaceholder_-1854013440"/>
          </w:placeholder>
        </w:sdtPr>
        <w:sdtEndPr/>
        <w:sdtContent>
          <w:r w:rsidR="000C7276"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 w:rsidR="000C7276">
        <w:t xml:space="preserve">  </w:t>
      </w:r>
      <w:r w:rsidR="006665F9">
        <w:t xml:space="preserve">    </w:t>
      </w:r>
      <w:r w:rsidR="000C7276" w:rsidRPr="00344B86">
        <w:rPr>
          <w:u w:val="single"/>
        </w:rPr>
        <w:t>____</w:t>
      </w:r>
      <w:r w:rsidR="006665F9" w:rsidRPr="00344B86">
        <w:rPr>
          <w:u w:val="single"/>
        </w:rPr>
        <w:t>_</w:t>
      </w:r>
    </w:p>
    <w:p w14:paraId="2F919A65" w14:textId="77777777" w:rsidR="00B74BC1" w:rsidRPr="002D3CBE" w:rsidRDefault="00B74BC1" w:rsidP="00B74BC1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905A3B">
        <w:tab/>
      </w:r>
      <w:r w:rsidR="00905A3B">
        <w:tab/>
      </w:r>
      <w:r w:rsidRPr="002D3CBE">
        <w:t xml:space="preserve">Defence </w:t>
      </w:r>
      <w:r w:rsidR="000C7276"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 w:rsidR="000C7276">
        <w:t xml:space="preserve"> </w:t>
      </w:r>
      <w:r w:rsidR="006665F9">
        <w:t xml:space="preserve">  </w:t>
      </w:r>
      <w:r w:rsidR="000C7276" w:rsidRPr="00344B86">
        <w:rPr>
          <w:u w:val="single"/>
        </w:rPr>
        <w:t>____</w:t>
      </w:r>
      <w:r w:rsidR="006665F9" w:rsidRPr="00344B86">
        <w:rPr>
          <w:u w:val="single"/>
        </w:rPr>
        <w:t>_</w:t>
      </w:r>
    </w:p>
    <w:p w14:paraId="7FDCCFE2" w14:textId="77777777" w:rsidR="00B74BC1" w:rsidRPr="002D3CBE" w:rsidRDefault="00B74BC1" w:rsidP="00B74BC1">
      <w:pPr>
        <w:tabs>
          <w:tab w:val="left" w:pos="720"/>
          <w:tab w:val="left" w:pos="1080"/>
        </w:tabs>
        <w:spacing w:after="0"/>
      </w:pPr>
    </w:p>
    <w:p w14:paraId="551FFDF9" w14:textId="77777777" w:rsidR="00150544" w:rsidRDefault="00B74BC1" w:rsidP="007418A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18.</w:t>
      </w:r>
      <w:r w:rsidR="00774E1A" w:rsidRPr="002D3CBE">
        <w:t xml:space="preserve">  </w:t>
      </w:r>
      <w:r w:rsidR="00780608">
        <w:tab/>
      </w:r>
      <w:r w:rsidRPr="002D3CBE">
        <w:rPr>
          <w:b/>
        </w:rPr>
        <w:t>Applications to Stay Proceedings based upon:</w:t>
      </w:r>
    </w:p>
    <w:p w14:paraId="475F1073" w14:textId="77777777" w:rsidR="00B74BC1" w:rsidRPr="002D3CBE" w:rsidRDefault="00B74BC1" w:rsidP="00B74BC1">
      <w:pPr>
        <w:tabs>
          <w:tab w:val="left" w:pos="720"/>
          <w:tab w:val="left" w:pos="1080"/>
        </w:tabs>
        <w:spacing w:after="0"/>
      </w:pPr>
      <w:r w:rsidRPr="002D3CBE">
        <w:tab/>
      </w:r>
    </w:p>
    <w:p w14:paraId="2506E133" w14:textId="77777777"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Abuse of Process</w:t>
      </w:r>
      <w:r w:rsidR="00774E1A" w:rsidRPr="002D3CBE">
        <w:t xml:space="preserve"> </w:t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sdt>
        <w:sdtPr>
          <w:id w:val="-130176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13FA17B4" w14:textId="77777777"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Contravention of Charter section: s.7</w:t>
      </w:r>
      <w:r w:rsidR="00774E1A" w:rsidRPr="002D3CBE">
        <w:t xml:space="preserve"> </w:t>
      </w:r>
      <w:r w:rsidR="00774E1A" w:rsidRPr="002D3CBE">
        <w:tab/>
        <w:t xml:space="preserve"> </w:t>
      </w:r>
      <w:r w:rsidR="00774E1A" w:rsidRPr="002D3CBE">
        <w:tab/>
      </w:r>
      <w:sdt>
        <w:sdtPr>
          <w:id w:val="-92241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7C6C1460" w14:textId="77777777"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S. 11(b)</w:t>
      </w:r>
      <w:r w:rsidR="00774E1A" w:rsidRPr="002D3CBE">
        <w:t xml:space="preserve"> </w:t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sdt>
        <w:sdtPr>
          <w:id w:val="182099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5956ABB9" w14:textId="77777777"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Other</w:t>
      </w:r>
      <w:r w:rsidR="000C7276">
        <w:t xml:space="preserve"> (specify):</w:t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sdt>
        <w:sdtPr>
          <w:id w:val="-209406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6D06B3FE" w14:textId="77777777" w:rsidR="00344B86" w:rsidRPr="002D3CBE" w:rsidRDefault="000C7276" w:rsidP="004574E2">
      <w:pPr>
        <w:tabs>
          <w:tab w:val="left" w:pos="720"/>
          <w:tab w:val="left" w:pos="1080"/>
          <w:tab w:val="left" w:pos="5040"/>
        </w:tabs>
        <w:spacing w:after="0"/>
      </w:pPr>
      <w:r>
        <w:tab/>
      </w:r>
      <w:r w:rsidR="006665F9">
        <w:t xml:space="preserve">e)   </w:t>
      </w:r>
      <w:r w:rsidR="006665F9" w:rsidRPr="002D3CBE">
        <w:t>Time estimate</w:t>
      </w:r>
      <w:r w:rsidR="006665F9">
        <w:t xml:space="preserve">: </w:t>
      </w:r>
      <w:r w:rsidR="00344B86">
        <w:tab/>
      </w:r>
      <w:r w:rsidR="00344B86" w:rsidRPr="002D3CBE">
        <w:t>Evidence</w:t>
      </w:r>
      <w:r w:rsidR="00344B86" w:rsidRPr="002D3CBE">
        <w:tab/>
      </w:r>
      <w:r w:rsidR="00344B86" w:rsidRPr="002D3CBE">
        <w:tab/>
        <w:t>Argument</w:t>
      </w:r>
    </w:p>
    <w:p w14:paraId="353404AB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1290244076"/>
          <w:placeholder>
            <w:docPart w:val="4C7AE6B10D064B56A32C700CEB3E5BB6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14:paraId="27A3F574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14:paraId="580C3B1B" w14:textId="77777777" w:rsidR="006665F9" w:rsidRPr="002D3CBE" w:rsidRDefault="006665F9" w:rsidP="00344B86">
      <w:pPr>
        <w:tabs>
          <w:tab w:val="left" w:pos="720"/>
          <w:tab w:val="left" w:pos="1080"/>
          <w:tab w:val="left" w:pos="4320"/>
        </w:tabs>
        <w:spacing w:after="0"/>
      </w:pPr>
    </w:p>
    <w:p w14:paraId="68445E16" w14:textId="77777777" w:rsidR="006665F9" w:rsidRPr="002D3CBE" w:rsidRDefault="006665F9" w:rsidP="006665F9">
      <w:pPr>
        <w:tabs>
          <w:tab w:val="left" w:pos="720"/>
          <w:tab w:val="left" w:pos="1080"/>
        </w:tabs>
        <w:spacing w:after="0"/>
      </w:pPr>
    </w:p>
    <w:p w14:paraId="21DA65AF" w14:textId="77777777" w:rsidR="00B74BC1" w:rsidRDefault="00B74BC1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19.</w:t>
      </w:r>
      <w:r w:rsidR="0064272E" w:rsidRPr="002D3CBE">
        <w:t xml:space="preserve">  </w:t>
      </w:r>
      <w:r w:rsidR="00780608">
        <w:tab/>
      </w:r>
      <w:r w:rsidR="00C9012A" w:rsidRPr="002D3CBE">
        <w:rPr>
          <w:b/>
        </w:rPr>
        <w:t>Applications to Exclude Evidence based upon s. 24(2) alleging breaches of:</w:t>
      </w:r>
    </w:p>
    <w:p w14:paraId="527BAF6F" w14:textId="77777777" w:rsidR="00150544" w:rsidRPr="002D3CBE" w:rsidRDefault="00150544" w:rsidP="00B74BC1">
      <w:pPr>
        <w:tabs>
          <w:tab w:val="left" w:pos="720"/>
          <w:tab w:val="left" w:pos="1080"/>
        </w:tabs>
        <w:spacing w:after="0"/>
        <w:rPr>
          <w:b/>
        </w:rPr>
      </w:pPr>
    </w:p>
    <w:p w14:paraId="6E060C63" w14:textId="77777777" w:rsidR="00C9012A" w:rsidRPr="002D3CBE" w:rsidRDefault="00C9012A" w:rsidP="00DC5B6D">
      <w:pPr>
        <w:pStyle w:val="ListParagraph"/>
        <w:numPr>
          <w:ilvl w:val="0"/>
          <w:numId w:val="19"/>
        </w:numPr>
        <w:tabs>
          <w:tab w:val="left" w:pos="720"/>
          <w:tab w:val="left" w:pos="1080"/>
        </w:tabs>
        <w:spacing w:after="0"/>
      </w:pPr>
      <w:r w:rsidRPr="002D3CBE">
        <w:t>s. 7</w:t>
      </w:r>
      <w:r w:rsidR="00FB7674" w:rsidRPr="002D3CBE">
        <w:t xml:space="preserve">  </w:t>
      </w:r>
      <w:sdt>
        <w:sdtPr>
          <w:id w:val="44511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ab/>
      </w:r>
      <w:r w:rsidR="00FB7674" w:rsidRPr="002D3CBE">
        <w:tab/>
      </w:r>
    </w:p>
    <w:p w14:paraId="791634B6" w14:textId="77777777" w:rsidR="00C9012A" w:rsidRPr="002D3CBE" w:rsidRDefault="00C9012A" w:rsidP="00767A08">
      <w:pPr>
        <w:pStyle w:val="ListParagraph"/>
        <w:tabs>
          <w:tab w:val="left" w:pos="720"/>
          <w:tab w:val="left" w:pos="1080"/>
          <w:tab w:val="left" w:pos="1800"/>
          <w:tab w:val="left" w:pos="7740"/>
        </w:tabs>
        <w:spacing w:after="0"/>
        <w:ind w:left="1080"/>
      </w:pPr>
      <w:r w:rsidRPr="002D3CBE">
        <w:t>s. 8</w:t>
      </w:r>
      <w:r w:rsidR="00FB7674" w:rsidRPr="002D3CBE">
        <w:t xml:space="preserve"> </w:t>
      </w:r>
      <w:r w:rsidR="00753FAD">
        <w:t xml:space="preserve"> </w:t>
      </w:r>
      <w:sdt>
        <w:sdtPr>
          <w:id w:val="67939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 xml:space="preserve"> </w:t>
      </w:r>
      <w:r w:rsidR="00767A08" w:rsidRPr="002D3CBE">
        <w:t xml:space="preserve">  </w:t>
      </w:r>
      <w:r w:rsidRPr="002D3CBE">
        <w:t>warrantless search</w:t>
      </w:r>
      <w:r w:rsidR="00150544">
        <w:t xml:space="preserve"> </w:t>
      </w:r>
      <w:sdt>
        <w:sdtPr>
          <w:id w:val="-62739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767A08" w:rsidRPr="002D3CBE">
        <w:t xml:space="preserve">  </w:t>
      </w:r>
      <w:r w:rsidRPr="002D3CBE">
        <w:t>search warrant</w:t>
      </w:r>
      <w:r w:rsidR="00FB7674" w:rsidRPr="002D3CBE">
        <w:t xml:space="preserve"> </w:t>
      </w:r>
      <w:r w:rsidR="00753FAD">
        <w:t xml:space="preserve"> </w:t>
      </w:r>
      <w:sdt>
        <w:sdtPr>
          <w:id w:val="70152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 xml:space="preserve"> </w:t>
      </w:r>
      <w:r w:rsidR="00767A08" w:rsidRPr="002D3CBE">
        <w:t xml:space="preserve"> </w:t>
      </w:r>
      <w:r w:rsidRPr="002D3CBE">
        <w:t>order</w:t>
      </w:r>
      <w:r w:rsidR="00753FAD">
        <w:t xml:space="preserve">  </w:t>
      </w:r>
      <w:sdt>
        <w:sdtPr>
          <w:id w:val="93764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753FAD">
        <w:t xml:space="preserve"> </w:t>
      </w:r>
      <w:r w:rsidR="00767A08" w:rsidRPr="002D3CBE">
        <w:t xml:space="preserve"> </w:t>
      </w:r>
      <w:r w:rsidRPr="002D3CBE">
        <w:t>authorization</w:t>
      </w:r>
      <w:r w:rsidR="00FB7674" w:rsidRPr="002D3CBE">
        <w:t xml:space="preserve"> </w:t>
      </w:r>
    </w:p>
    <w:p w14:paraId="63F128F8" w14:textId="77777777" w:rsidR="00C9012A" w:rsidRPr="002D3CBE" w:rsidRDefault="00767A08" w:rsidP="00767A08">
      <w:pPr>
        <w:pStyle w:val="ListParagraph"/>
        <w:tabs>
          <w:tab w:val="left" w:pos="720"/>
          <w:tab w:val="left" w:pos="1080"/>
          <w:tab w:val="left" w:pos="1800"/>
        </w:tabs>
        <w:spacing w:after="0"/>
        <w:ind w:left="1080"/>
      </w:pPr>
      <w:r w:rsidRPr="002D3CBE">
        <w:tab/>
      </w:r>
      <w:r w:rsidR="00753FAD">
        <w:t xml:space="preserve"> </w:t>
      </w:r>
      <w:r w:rsidR="00C9012A" w:rsidRPr="002D3CBE">
        <w:t>Issue: facial validity</w:t>
      </w:r>
      <w:sdt>
        <w:sdtPr>
          <w:id w:val="-210364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826894">
        <w:t xml:space="preserve">  </w:t>
      </w:r>
      <w:r w:rsidR="00C9012A" w:rsidRPr="002D3CBE">
        <w:t>sub-facial validity</w:t>
      </w:r>
      <w:r w:rsidR="00826894">
        <w:t xml:space="preserve">  </w:t>
      </w:r>
      <w:sdt>
        <w:sdtPr>
          <w:id w:val="161964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826894">
        <w:t xml:space="preserve">   </w:t>
      </w:r>
      <w:r w:rsidR="00C9012A" w:rsidRPr="002D3CBE">
        <w:t>execution</w:t>
      </w:r>
      <w:r w:rsidR="00826894">
        <w:t xml:space="preserve"> </w:t>
      </w:r>
      <w:sdt>
        <w:sdtPr>
          <w:id w:val="73768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ab/>
      </w:r>
    </w:p>
    <w:p w14:paraId="35BD9FDD" w14:textId="77777777" w:rsidR="00C9012A" w:rsidRPr="002D3CBE" w:rsidRDefault="00767A08" w:rsidP="00767A08">
      <w:pPr>
        <w:pStyle w:val="ListParagraph"/>
        <w:tabs>
          <w:tab w:val="left" w:pos="720"/>
          <w:tab w:val="left" w:pos="1080"/>
          <w:tab w:val="left" w:pos="1800"/>
        </w:tabs>
        <w:spacing w:after="0"/>
        <w:ind w:left="1080"/>
      </w:pPr>
      <w:r w:rsidRPr="002D3CBE">
        <w:t xml:space="preserve"> </w:t>
      </w:r>
      <w:r w:rsidRPr="002D3CBE">
        <w:tab/>
        <w:t>o</w:t>
      </w:r>
      <w:r w:rsidR="00C9012A" w:rsidRPr="002D3CBE">
        <w:t>ther</w:t>
      </w:r>
    </w:p>
    <w:p w14:paraId="46AABF18" w14:textId="77777777" w:rsidR="00C9012A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1F71E572" w14:textId="77777777" w:rsidR="00767A08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>s.9</w:t>
      </w:r>
      <w:r w:rsidR="00767A08" w:rsidRPr="002D3CBE">
        <w:t xml:space="preserve">  </w:t>
      </w:r>
      <w:r w:rsidRPr="002D3CBE">
        <w:tab/>
      </w:r>
      <w:sdt>
        <w:sdtPr>
          <w:id w:val="149406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Pr="002D3CBE">
        <w:tab/>
        <w:t>s. 10(a)</w:t>
      </w:r>
      <w:r w:rsidR="00767A08" w:rsidRPr="002D3CBE">
        <w:t xml:space="preserve"> </w:t>
      </w:r>
      <w:sdt>
        <w:sdtPr>
          <w:id w:val="-129436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767A08" w:rsidRPr="002D3CBE">
        <w:t xml:space="preserve"> </w:t>
      </w:r>
      <w:r w:rsidRPr="002D3CBE">
        <w:tab/>
        <w:t>s. 10(b)</w:t>
      </w:r>
      <w:r w:rsidR="00767A08" w:rsidRPr="002D3CBE">
        <w:t xml:space="preserve"> </w:t>
      </w:r>
      <w:sdt>
        <w:sdtPr>
          <w:id w:val="184489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</w:p>
    <w:p w14:paraId="6F7C0534" w14:textId="77777777" w:rsidR="00984B50" w:rsidRDefault="00984B50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03E07DFA" w14:textId="77777777" w:rsidR="00C9012A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>other</w:t>
      </w:r>
    </w:p>
    <w:p w14:paraId="564D8A74" w14:textId="77777777" w:rsidR="00C9012A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77C56B8A" w14:textId="77777777" w:rsidR="00344B86" w:rsidRPr="002D3CBE" w:rsidRDefault="0046185A" w:rsidP="00344B86">
      <w:pPr>
        <w:tabs>
          <w:tab w:val="left" w:pos="720"/>
          <w:tab w:val="left" w:pos="1080"/>
        </w:tabs>
        <w:spacing w:after="0"/>
      </w:pPr>
      <w:r>
        <w:tab/>
        <w:t xml:space="preserve">b)  </w:t>
      </w:r>
      <w:r w:rsidR="00C9012A" w:rsidRPr="002D3CBE">
        <w:t>Time estimate</w:t>
      </w:r>
      <w:r w:rsidR="000C7276">
        <w:t>:</w:t>
      </w:r>
      <w:r w:rsidR="000C7276">
        <w:tab/>
      </w:r>
      <w:r w:rsidR="00905A3B">
        <w:tab/>
      </w:r>
      <w:r w:rsidR="00344B86">
        <w:tab/>
      </w:r>
      <w:r w:rsidR="00344B86">
        <w:tab/>
      </w:r>
      <w:r w:rsidR="00344B86" w:rsidRPr="002D3CBE">
        <w:t>Evidence</w:t>
      </w:r>
      <w:r w:rsidR="00344B86" w:rsidRPr="002D3CBE">
        <w:tab/>
      </w:r>
      <w:r w:rsidR="00344B86" w:rsidRPr="002D3CBE">
        <w:tab/>
        <w:t>Argument</w:t>
      </w:r>
    </w:p>
    <w:p w14:paraId="6BBB8072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381014914"/>
          <w:placeholder>
            <w:docPart w:val="5E1ABC73593D46A9AF7348ADCDF3D4F5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14:paraId="133B843C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14:paraId="6D4CBE25" w14:textId="77777777" w:rsidR="0046185A" w:rsidRPr="002D3CBE" w:rsidRDefault="0046185A" w:rsidP="0046185A">
      <w:pPr>
        <w:tabs>
          <w:tab w:val="left" w:pos="720"/>
          <w:tab w:val="left" w:pos="1080"/>
        </w:tabs>
        <w:spacing w:after="0"/>
      </w:pPr>
    </w:p>
    <w:p w14:paraId="3427952B" w14:textId="77777777" w:rsidR="00267A9D" w:rsidRDefault="00267A9D" w:rsidP="00780608">
      <w:pPr>
        <w:tabs>
          <w:tab w:val="left" w:pos="540"/>
          <w:tab w:val="left" w:pos="1080"/>
        </w:tabs>
        <w:spacing w:after="0"/>
      </w:pPr>
      <w:r w:rsidRPr="002D3CBE">
        <w:t>20.</w:t>
      </w:r>
      <w:r w:rsidR="00767A08" w:rsidRPr="002D3CBE">
        <w:t xml:space="preserve">  </w:t>
      </w:r>
      <w:r w:rsidR="00780608">
        <w:tab/>
      </w:r>
      <w:r w:rsidRPr="002D3CBE">
        <w:rPr>
          <w:b/>
        </w:rPr>
        <w:t>Third Party Records Applications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767A08" w:rsidRPr="002D3CBE">
        <w:tab/>
      </w:r>
      <w:r w:rsidR="00984B50">
        <w:tab/>
      </w:r>
      <w:sdt>
        <w:sdtPr>
          <w:id w:val="-111552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3570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6D9252AF" w14:textId="77777777" w:rsidR="00344B86" w:rsidRPr="002D3CBE" w:rsidRDefault="00344B86" w:rsidP="00267A9D">
      <w:pPr>
        <w:tabs>
          <w:tab w:val="left" w:pos="720"/>
          <w:tab w:val="left" w:pos="1080"/>
        </w:tabs>
        <w:spacing w:after="0"/>
      </w:pPr>
    </w:p>
    <w:p w14:paraId="217AE908" w14:textId="77777777" w:rsidR="00267A9D" w:rsidRDefault="00267A9D" w:rsidP="00DC5B6D">
      <w:pPr>
        <w:pStyle w:val="ListParagraph"/>
        <w:numPr>
          <w:ilvl w:val="0"/>
          <w:numId w:val="20"/>
        </w:numPr>
        <w:tabs>
          <w:tab w:val="left" w:pos="720"/>
          <w:tab w:val="left" w:pos="1080"/>
        </w:tabs>
        <w:spacing w:after="0"/>
      </w:pPr>
      <w:r w:rsidRPr="002D3CBE">
        <w:t>Nature of Records:</w:t>
      </w:r>
    </w:p>
    <w:p w14:paraId="034A894A" w14:textId="77777777" w:rsidR="00984B50" w:rsidRPr="002D3CBE" w:rsidRDefault="00984B50" w:rsidP="00984B50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5D8183E5" w14:textId="77777777" w:rsidR="00344B86" w:rsidRPr="002D3CBE" w:rsidRDefault="00344B86" w:rsidP="0011231A">
      <w:pPr>
        <w:tabs>
          <w:tab w:val="left" w:pos="720"/>
          <w:tab w:val="left" w:pos="1080"/>
        </w:tabs>
        <w:spacing w:after="0"/>
      </w:pPr>
      <w:r>
        <w:tab/>
        <w:t xml:space="preserve">b)   </w:t>
      </w:r>
      <w:r w:rsidR="00267A9D" w:rsidRPr="002D3CBE">
        <w:t xml:space="preserve">Time estimate for </w:t>
      </w:r>
      <w:r w:rsidR="00267A9D" w:rsidRPr="002D3CBE">
        <w:rPr>
          <w:i/>
        </w:rPr>
        <w:t>voir dire</w:t>
      </w:r>
      <w:r w:rsidR="00267A9D" w:rsidRPr="002D3CBE">
        <w:t xml:space="preserve">: </w:t>
      </w:r>
      <w:r w:rsidR="00267A9D" w:rsidRPr="002D3CBE">
        <w:tab/>
      </w:r>
      <w:r w:rsidR="00905A3B">
        <w:tab/>
      </w:r>
      <w:r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4CADC1E2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1711542512"/>
          <w:placeholder>
            <w:docPart w:val="395B418A927A4D30B94DC96D7CCB2B10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14:paraId="40F3D5D7" w14:textId="77777777" w:rsidR="00344B86" w:rsidRPr="002D3CBE" w:rsidRDefault="00344B86" w:rsidP="0011231A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14:paraId="655F71AB" w14:textId="77777777" w:rsidR="00282911" w:rsidRPr="002D3CBE" w:rsidRDefault="00282911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1998A1CA" w14:textId="77777777" w:rsidR="00984B50" w:rsidRDefault="00267A9D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21.</w:t>
      </w:r>
      <w:r w:rsidR="00767A08" w:rsidRPr="002D3CBE">
        <w:t xml:space="preserve">  </w:t>
      </w:r>
      <w:r w:rsidR="00780608">
        <w:tab/>
      </w:r>
      <w:r w:rsidRPr="002D3CBE">
        <w:rPr>
          <w:b/>
        </w:rPr>
        <w:t xml:space="preserve">Evidence of the Complainant’s </w:t>
      </w:r>
      <w:r w:rsidR="00712EAD">
        <w:rPr>
          <w:b/>
        </w:rPr>
        <w:t>Other</w:t>
      </w:r>
      <w:r w:rsidRPr="002D3CBE">
        <w:rPr>
          <w:b/>
        </w:rPr>
        <w:t xml:space="preserve"> Sexual Activity </w:t>
      </w:r>
      <w:r w:rsidR="00712EAD">
        <w:rPr>
          <w:b/>
        </w:rPr>
        <w:tab/>
      </w:r>
      <w:r w:rsidR="00984B50">
        <w:rPr>
          <w:b/>
        </w:rPr>
        <w:tab/>
      </w:r>
      <w:r w:rsidR="00984B50">
        <w:rPr>
          <w:b/>
        </w:rPr>
        <w:tab/>
      </w:r>
      <w:r w:rsidR="00984B50">
        <w:rPr>
          <w:b/>
        </w:rPr>
        <w:tab/>
      </w:r>
      <w:sdt>
        <w:sdtPr>
          <w:id w:val="-436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4553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Pr="002D3CBE">
        <w:rPr>
          <w:b/>
        </w:rPr>
        <w:tab/>
      </w:r>
      <w:r w:rsidRPr="002D3CBE">
        <w:rPr>
          <w:b/>
        </w:rPr>
        <w:tab/>
      </w:r>
      <w:r w:rsidR="00984B50">
        <w:rPr>
          <w:b/>
        </w:rPr>
        <w:tab/>
      </w:r>
    </w:p>
    <w:p w14:paraId="0F836EBE" w14:textId="77777777" w:rsidR="00267A9D" w:rsidRPr="002D3CBE" w:rsidRDefault="00984B50" w:rsidP="00984B50">
      <w:pPr>
        <w:tabs>
          <w:tab w:val="left" w:pos="720"/>
          <w:tab w:val="left" w:pos="1080"/>
        </w:tabs>
        <w:spacing w:after="0"/>
      </w:pPr>
      <w:r>
        <w:tab/>
        <w:t xml:space="preserve">a)  </w:t>
      </w:r>
      <w:r w:rsidR="0011231A">
        <w:t xml:space="preserve"> </w:t>
      </w:r>
      <w:r w:rsidR="00282911" w:rsidRPr="002D3CBE">
        <w:t>Nature of Evidence:</w:t>
      </w:r>
    </w:p>
    <w:p w14:paraId="403C36E1" w14:textId="77777777" w:rsidR="00282911" w:rsidRPr="002D3CBE" w:rsidRDefault="00282911" w:rsidP="00282911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611236FE" w14:textId="77777777" w:rsidR="00282911" w:rsidRPr="002D3CBE" w:rsidRDefault="00984B50" w:rsidP="0011231A">
      <w:pPr>
        <w:tabs>
          <w:tab w:val="left" w:pos="720"/>
          <w:tab w:val="left" w:pos="1080"/>
        </w:tabs>
        <w:spacing w:after="0"/>
        <w:ind w:left="720"/>
      </w:pPr>
      <w:r>
        <w:t xml:space="preserve">b)  </w:t>
      </w:r>
      <w:r w:rsidR="0011231A">
        <w:t xml:space="preserve"> </w:t>
      </w:r>
      <w:r w:rsidR="00282911" w:rsidRPr="002D3CBE">
        <w:t>Manner in which defence seeks to establish evidentiary basis on application:</w:t>
      </w:r>
    </w:p>
    <w:p w14:paraId="12D4A5A3" w14:textId="77777777" w:rsidR="00282911" w:rsidRPr="002D3CBE" w:rsidRDefault="00282911" w:rsidP="00282911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02E31F42" w14:textId="77777777" w:rsidR="00344B86" w:rsidRPr="002D3CBE" w:rsidRDefault="00344B86" w:rsidP="00344B86">
      <w:pPr>
        <w:tabs>
          <w:tab w:val="left" w:pos="720"/>
          <w:tab w:val="left" w:pos="1080"/>
        </w:tabs>
        <w:spacing w:after="0"/>
      </w:pPr>
      <w:r>
        <w:tab/>
      </w:r>
      <w:r w:rsidR="00282911" w:rsidRPr="002D3CBE">
        <w:t>c)</w:t>
      </w:r>
      <w:r w:rsidR="00282911" w:rsidRPr="002D3CBE">
        <w:tab/>
        <w:t xml:space="preserve">Time estimate for </w:t>
      </w:r>
      <w:r w:rsidR="00282911" w:rsidRPr="002D3CBE">
        <w:rPr>
          <w:i/>
        </w:rPr>
        <w:t>voir dire</w:t>
      </w:r>
      <w:r w:rsidR="00282911" w:rsidRPr="002D3CBE">
        <w:t xml:space="preserve">: </w:t>
      </w:r>
      <w:r w:rsidR="00267A9D" w:rsidRPr="002D3CBE">
        <w:rPr>
          <w:b/>
        </w:rPr>
        <w:tab/>
      </w:r>
      <w:r w:rsidR="00282911" w:rsidRPr="002D3CBE">
        <w:rPr>
          <w:b/>
        </w:rPr>
        <w:t xml:space="preserve"> </w:t>
      </w:r>
      <w:r w:rsidR="00282911" w:rsidRPr="002D3CBE">
        <w:rPr>
          <w:b/>
        </w:rPr>
        <w:tab/>
      </w:r>
      <w:r w:rsidR="00905A3B">
        <w:rPr>
          <w:b/>
        </w:rPr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5E32CD90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2140329424"/>
          <w:placeholder>
            <w:docPart w:val="3B119D13168B42CD8782D60AC0B55C0C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14:paraId="5E04FC0F" w14:textId="77777777" w:rsidR="00344B86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  <w:rPr>
          <w:u w:val="single"/>
        </w:rPr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14:paraId="0046A7C4" w14:textId="77777777" w:rsidR="00712EAD" w:rsidRDefault="00712EAD" w:rsidP="00712EAD">
      <w:pPr>
        <w:tabs>
          <w:tab w:val="left" w:pos="720"/>
          <w:tab w:val="left" w:pos="1080"/>
        </w:tabs>
        <w:spacing w:after="0"/>
      </w:pPr>
    </w:p>
    <w:p w14:paraId="319EB54A" w14:textId="77777777" w:rsidR="00712EAD" w:rsidRDefault="00712EAD" w:rsidP="00780608">
      <w:pPr>
        <w:tabs>
          <w:tab w:val="left" w:pos="540"/>
          <w:tab w:val="left" w:pos="1080"/>
        </w:tabs>
        <w:spacing w:after="0"/>
      </w:pPr>
      <w:r>
        <w:t xml:space="preserve">22.  </w:t>
      </w:r>
      <w:r w:rsidR="00780608">
        <w:tab/>
      </w:r>
      <w:r w:rsidRPr="00712EAD">
        <w:rPr>
          <w:b/>
        </w:rPr>
        <w:t>Applications Pursuant to s. 278.92</w:t>
      </w:r>
    </w:p>
    <w:p w14:paraId="309D9C5F" w14:textId="77777777" w:rsidR="00712EAD" w:rsidRDefault="00712EAD" w:rsidP="00712EAD">
      <w:pPr>
        <w:tabs>
          <w:tab w:val="left" w:pos="720"/>
          <w:tab w:val="left" w:pos="1080"/>
        </w:tabs>
        <w:spacing w:after="0"/>
      </w:pPr>
    </w:p>
    <w:p w14:paraId="2984AB20" w14:textId="77777777"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  <w:t xml:space="preserve">a)  </w:t>
      </w:r>
      <w:r w:rsidR="0011231A">
        <w:t xml:space="preserve"> </w:t>
      </w:r>
      <w:r>
        <w:t>Nature of Evidence:</w:t>
      </w:r>
    </w:p>
    <w:p w14:paraId="61A5B075" w14:textId="77777777" w:rsidR="00CA1AC1" w:rsidRDefault="00CA1AC1" w:rsidP="00712EAD">
      <w:pPr>
        <w:tabs>
          <w:tab w:val="left" w:pos="720"/>
          <w:tab w:val="left" w:pos="1080"/>
        </w:tabs>
        <w:spacing w:after="0"/>
      </w:pPr>
    </w:p>
    <w:p w14:paraId="2C6F5D6F" w14:textId="77777777"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</w:r>
    </w:p>
    <w:p w14:paraId="47603880" w14:textId="77777777"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  <w:t xml:space="preserve">b)  </w:t>
      </w:r>
      <w:r w:rsidR="0011231A">
        <w:t xml:space="preserve"> </w:t>
      </w:r>
      <w:r>
        <w:t>Manner in which defence seeks to establish evidentiary basis in application:</w:t>
      </w:r>
    </w:p>
    <w:p w14:paraId="516463C9" w14:textId="77777777" w:rsidR="00CA1AC1" w:rsidRDefault="00CA1AC1" w:rsidP="00712EAD">
      <w:pPr>
        <w:tabs>
          <w:tab w:val="left" w:pos="720"/>
          <w:tab w:val="left" w:pos="1080"/>
        </w:tabs>
        <w:spacing w:after="0"/>
      </w:pPr>
    </w:p>
    <w:p w14:paraId="1354F555" w14:textId="77777777"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</w:r>
    </w:p>
    <w:p w14:paraId="3D547327" w14:textId="77777777" w:rsidR="00712EAD" w:rsidRPr="002D3CBE" w:rsidRDefault="00712EAD" w:rsidP="0011231A">
      <w:pPr>
        <w:tabs>
          <w:tab w:val="left" w:pos="720"/>
          <w:tab w:val="left" w:pos="1080"/>
        </w:tabs>
        <w:spacing w:after="0"/>
      </w:pPr>
      <w:r>
        <w:tab/>
        <w:t xml:space="preserve">c)  </w:t>
      </w:r>
      <w:r w:rsidR="0011231A">
        <w:t xml:space="preserve"> </w:t>
      </w:r>
      <w:r>
        <w:t xml:space="preserve">Time estimates for </w:t>
      </w:r>
      <w:r w:rsidRPr="00712EAD">
        <w:rPr>
          <w:i/>
        </w:rPr>
        <w:t>voir dire</w:t>
      </w:r>
      <w:r>
        <w:t xml:space="preserve">. </w:t>
      </w:r>
      <w:r>
        <w:tab/>
      </w:r>
      <w:r>
        <w:tab/>
      </w:r>
      <w:r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6BD27EA0" w14:textId="77777777" w:rsidR="00712EAD" w:rsidRPr="002D3CBE" w:rsidRDefault="00712EAD" w:rsidP="00712EAD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1660072593"/>
          <w:placeholder>
            <w:docPart w:val="2CE980439C95402E9DED6C9AE8A29A6C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14:paraId="0550A9B4" w14:textId="77777777" w:rsidR="00712EAD" w:rsidRDefault="00712EAD" w:rsidP="00712EAD">
      <w:pPr>
        <w:pStyle w:val="ListParagraph"/>
        <w:tabs>
          <w:tab w:val="left" w:pos="720"/>
          <w:tab w:val="left" w:pos="1080"/>
        </w:tabs>
        <w:spacing w:after="0"/>
        <w:ind w:left="1080"/>
        <w:rPr>
          <w:u w:val="single"/>
        </w:rPr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14:paraId="028B0F53" w14:textId="77777777" w:rsidR="00282911" w:rsidRPr="002D3CBE" w:rsidRDefault="00282911" w:rsidP="00344B86">
      <w:pPr>
        <w:tabs>
          <w:tab w:val="left" w:pos="720"/>
          <w:tab w:val="left" w:pos="1080"/>
        </w:tabs>
        <w:spacing w:after="0"/>
        <w:ind w:left="720"/>
      </w:pPr>
    </w:p>
    <w:p w14:paraId="2BD787B8" w14:textId="77777777" w:rsidR="00282911" w:rsidRDefault="00282911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2</w:t>
      </w:r>
      <w:r w:rsidR="00712EAD">
        <w:t>3</w:t>
      </w:r>
      <w:r w:rsidRPr="002D3CBE">
        <w:t>.</w:t>
      </w:r>
      <w:r w:rsidRPr="002D3CBE">
        <w:tab/>
      </w:r>
      <w:r w:rsidR="00C20069" w:rsidRPr="002D3CBE">
        <w:rPr>
          <w:b/>
        </w:rPr>
        <w:t>Evidence of Other Suspects</w:t>
      </w:r>
    </w:p>
    <w:p w14:paraId="067E69E7" w14:textId="77777777" w:rsidR="00150544" w:rsidRPr="002D3CBE" w:rsidRDefault="00150544" w:rsidP="00282911">
      <w:pPr>
        <w:tabs>
          <w:tab w:val="left" w:pos="720"/>
          <w:tab w:val="left" w:pos="1080"/>
        </w:tabs>
        <w:spacing w:after="0"/>
      </w:pPr>
    </w:p>
    <w:p w14:paraId="3AB1750C" w14:textId="77777777" w:rsidR="00C20069" w:rsidRPr="002D3CBE" w:rsidRDefault="00C20069" w:rsidP="00DC5B6D">
      <w:pPr>
        <w:pStyle w:val="ListParagraph"/>
        <w:numPr>
          <w:ilvl w:val="0"/>
          <w:numId w:val="22"/>
        </w:numPr>
        <w:tabs>
          <w:tab w:val="left" w:pos="720"/>
          <w:tab w:val="left" w:pos="1080"/>
        </w:tabs>
        <w:spacing w:after="0"/>
      </w:pPr>
      <w:r w:rsidRPr="002D3CBE">
        <w:t>Nature of Evidence:</w:t>
      </w:r>
    </w:p>
    <w:p w14:paraId="44E414B1" w14:textId="77777777" w:rsidR="00767A08" w:rsidRDefault="00767A08" w:rsidP="00767A08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7CFAA124" w14:textId="77777777" w:rsidR="00CA1AC1" w:rsidRPr="002D3CBE" w:rsidRDefault="00CA1AC1" w:rsidP="00767A08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3604CFED" w14:textId="77777777" w:rsidR="00344B86" w:rsidRPr="002D3CBE" w:rsidRDefault="00344B86" w:rsidP="00344B86">
      <w:pPr>
        <w:tabs>
          <w:tab w:val="left" w:pos="720"/>
          <w:tab w:val="left" w:pos="1080"/>
        </w:tabs>
        <w:spacing w:after="0"/>
      </w:pPr>
      <w:r>
        <w:tab/>
      </w:r>
      <w:r w:rsidR="000C7276">
        <w:t>b</w:t>
      </w:r>
      <w:r w:rsidR="00767A08" w:rsidRPr="002D3CBE">
        <w:t>)</w:t>
      </w:r>
      <w:r w:rsidR="00767A08" w:rsidRPr="002D3CBE">
        <w:tab/>
      </w:r>
      <w:r w:rsidR="00C20069" w:rsidRPr="002D3CBE">
        <w:t xml:space="preserve">Time estimate for </w:t>
      </w:r>
      <w:r w:rsidR="00C20069" w:rsidRPr="002D3CBE">
        <w:rPr>
          <w:i/>
        </w:rPr>
        <w:t>voir dire</w:t>
      </w:r>
      <w:r w:rsidR="00C20069" w:rsidRPr="002D3CBE">
        <w:t>:</w:t>
      </w:r>
      <w:r w:rsidR="00C20069" w:rsidRPr="002D3CBE">
        <w:tab/>
      </w:r>
      <w:r w:rsidR="00C20069"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71A975A9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159467626"/>
          <w:placeholder>
            <w:docPart w:val="2EDF9AB08DA64B6C89415CE0EE429FE5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14:paraId="0D13C7F0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14:paraId="4AE9F942" w14:textId="77777777" w:rsidR="00C20069" w:rsidRPr="002D3CBE" w:rsidRDefault="00C20069" w:rsidP="00344B86">
      <w:pPr>
        <w:tabs>
          <w:tab w:val="left" w:pos="720"/>
          <w:tab w:val="left" w:pos="1080"/>
        </w:tabs>
        <w:spacing w:after="0"/>
        <w:ind w:left="720"/>
      </w:pPr>
    </w:p>
    <w:p w14:paraId="0D0C463A" w14:textId="77777777" w:rsidR="00C20069" w:rsidRDefault="00C2006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2</w:t>
      </w:r>
      <w:r w:rsidR="00712EAD">
        <w:t>4</w:t>
      </w:r>
      <w:r w:rsidRPr="002D3CBE">
        <w:t>.</w:t>
      </w:r>
      <w:r w:rsidR="00767A08" w:rsidRPr="002D3CBE">
        <w:t xml:space="preserve">  </w:t>
      </w:r>
      <w:r w:rsidR="00780608">
        <w:tab/>
      </w:r>
      <w:r w:rsidRPr="002D3CBE">
        <w:rPr>
          <w:b/>
        </w:rPr>
        <w:t>Character of Victim</w:t>
      </w:r>
    </w:p>
    <w:p w14:paraId="2AEECC1B" w14:textId="77777777" w:rsidR="00344B86" w:rsidRPr="002D3CBE" w:rsidRDefault="00344B86" w:rsidP="00C20069">
      <w:pPr>
        <w:tabs>
          <w:tab w:val="left" w:pos="720"/>
          <w:tab w:val="left" w:pos="1080"/>
        </w:tabs>
        <w:spacing w:after="0"/>
      </w:pPr>
    </w:p>
    <w:p w14:paraId="2618E1A8" w14:textId="77777777" w:rsidR="00C20069" w:rsidRDefault="00C20069" w:rsidP="00DC5B6D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spacing w:after="0"/>
      </w:pPr>
      <w:r w:rsidRPr="002D3CBE">
        <w:t>Nature of Evidence:</w:t>
      </w:r>
    </w:p>
    <w:p w14:paraId="2395A633" w14:textId="77777777" w:rsidR="00CA1AC1" w:rsidRPr="002D3CBE" w:rsidRDefault="00CA1AC1" w:rsidP="00CA1AC1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3F15C6E6" w14:textId="77777777" w:rsidR="00767A08" w:rsidRPr="002D3CBE" w:rsidRDefault="00767A08" w:rsidP="00767A08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417C2D43" w14:textId="77777777" w:rsidR="00344B86" w:rsidRPr="002D3CBE" w:rsidRDefault="00344B86" w:rsidP="00344B86">
      <w:pPr>
        <w:tabs>
          <w:tab w:val="left" w:pos="720"/>
          <w:tab w:val="left" w:pos="1080"/>
        </w:tabs>
        <w:spacing w:after="0"/>
      </w:pPr>
      <w:r>
        <w:tab/>
      </w:r>
      <w:r w:rsidR="00C20069" w:rsidRPr="002D3CBE">
        <w:t>b)</w:t>
      </w:r>
      <w:r w:rsidR="00C20069" w:rsidRPr="002D3CBE">
        <w:tab/>
        <w:t xml:space="preserve">Time estimate for </w:t>
      </w:r>
      <w:r w:rsidR="00C20069" w:rsidRPr="002D3CBE">
        <w:rPr>
          <w:i/>
        </w:rPr>
        <w:t>voir dire</w:t>
      </w:r>
      <w:r w:rsidR="00C20069" w:rsidRPr="002D3CBE">
        <w:t xml:space="preserve">: </w:t>
      </w:r>
      <w:r w:rsidR="00C20069" w:rsidRPr="002D3CBE">
        <w:tab/>
      </w:r>
      <w:r w:rsidR="00C20069"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53E136A9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390932933"/>
          <w:placeholder>
            <w:docPart w:val="21EC8787F3B046EF819B65955FDF96FA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14:paraId="01FACAA3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14:paraId="0D3C8F82" w14:textId="77777777" w:rsidR="000C7276" w:rsidRPr="002D3CBE" w:rsidRDefault="000C7276" w:rsidP="00344B86">
      <w:pPr>
        <w:tabs>
          <w:tab w:val="left" w:pos="720"/>
          <w:tab w:val="left" w:pos="1080"/>
        </w:tabs>
        <w:spacing w:after="0"/>
        <w:ind w:left="720"/>
      </w:pPr>
    </w:p>
    <w:p w14:paraId="675A1BDC" w14:textId="77777777" w:rsidR="00C20069" w:rsidRDefault="00C2006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2</w:t>
      </w:r>
      <w:r w:rsidR="00712EAD">
        <w:t>5</w:t>
      </w:r>
      <w:r w:rsidRPr="002D3CBE">
        <w:t>.</w:t>
      </w:r>
      <w:r w:rsidR="00767A08" w:rsidRPr="002D3CBE">
        <w:t xml:space="preserve">  </w:t>
      </w:r>
      <w:r w:rsidR="00780608">
        <w:tab/>
      </w:r>
      <w:r w:rsidRPr="002D3CBE">
        <w:rPr>
          <w:b/>
        </w:rPr>
        <w:t>Expert Witnesses</w:t>
      </w:r>
    </w:p>
    <w:p w14:paraId="06EBA926" w14:textId="77777777" w:rsidR="00CA1AC1" w:rsidRPr="002D3CBE" w:rsidRDefault="00CA1AC1" w:rsidP="00780608">
      <w:pPr>
        <w:tabs>
          <w:tab w:val="left" w:pos="540"/>
          <w:tab w:val="left" w:pos="1080"/>
        </w:tabs>
        <w:spacing w:after="0"/>
      </w:pPr>
    </w:p>
    <w:p w14:paraId="19C4C005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2C072F8C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2AB7DC63" w14:textId="77777777" w:rsidR="00C20069" w:rsidRDefault="00C2006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2</w:t>
      </w:r>
      <w:r w:rsidR="002F4AB9">
        <w:t>5</w:t>
      </w:r>
      <w:r w:rsidRPr="002D3CBE">
        <w:t>.1</w:t>
      </w:r>
      <w:r w:rsidR="00767A08" w:rsidRPr="002D3CBE">
        <w:t xml:space="preserve"> </w:t>
      </w:r>
      <w:r w:rsidR="00780608">
        <w:tab/>
      </w:r>
      <w:r w:rsidRPr="002D3CBE">
        <w:rPr>
          <w:b/>
        </w:rPr>
        <w:t>Crown Witnesses</w:t>
      </w:r>
    </w:p>
    <w:p w14:paraId="6A8E833A" w14:textId="77777777" w:rsidR="00150544" w:rsidRPr="002D3CBE" w:rsidRDefault="00150544" w:rsidP="00C20069">
      <w:pPr>
        <w:tabs>
          <w:tab w:val="left" w:pos="720"/>
          <w:tab w:val="left" w:pos="1080"/>
        </w:tabs>
        <w:spacing w:after="0"/>
      </w:pPr>
    </w:p>
    <w:p w14:paraId="784D29EC" w14:textId="77777777" w:rsidR="00C20069" w:rsidRDefault="00C20069" w:rsidP="00DC5B6D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/>
      </w:pPr>
      <w:r w:rsidRPr="002D3CBE">
        <w:t>Does the Crown intend to call expert witnesses?</w:t>
      </w:r>
      <w:r w:rsidRPr="002D3CBE">
        <w:tab/>
      </w:r>
      <w:r w:rsidR="00767A08" w:rsidRPr="002D3CBE">
        <w:tab/>
      </w:r>
      <w:r w:rsidR="00767A08" w:rsidRPr="002D3CBE">
        <w:tab/>
      </w:r>
      <w:r w:rsidR="00984B50">
        <w:tab/>
      </w:r>
      <w:sdt>
        <w:sdtPr>
          <w:id w:val="-209615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77197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434E4B7B" w14:textId="77777777" w:rsidR="0057269A" w:rsidRPr="002D3CBE" w:rsidRDefault="0057269A" w:rsidP="0057269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2DB27431" w14:textId="77777777" w:rsidR="00C20069" w:rsidRDefault="00C20069" w:rsidP="00DC5B6D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/>
      </w:pPr>
      <w:r w:rsidRPr="002D3CBE">
        <w:t>Field(s) of expertise:</w:t>
      </w:r>
    </w:p>
    <w:p w14:paraId="322052B8" w14:textId="77777777" w:rsidR="00CA1AC1" w:rsidRPr="002D3CBE" w:rsidRDefault="00CA1AC1" w:rsidP="00CA1AC1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1D122B4C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5D13BCE7" w14:textId="77777777" w:rsidR="00C20069" w:rsidRPr="002D3CBE" w:rsidRDefault="00C20069" w:rsidP="00DC5B6D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/>
      </w:pPr>
      <w:r w:rsidRPr="002D3CBE">
        <w:t>Issues upon which the evidence will be introduced:</w:t>
      </w:r>
      <w:r w:rsidR="00767A08" w:rsidRPr="002D3CBE">
        <w:tab/>
      </w:r>
      <w:r w:rsidR="00767A08" w:rsidRPr="002D3CBE">
        <w:tab/>
      </w:r>
      <w:r w:rsidR="00767A08" w:rsidRPr="002D3CBE">
        <w:tab/>
      </w:r>
      <w:r w:rsidR="00984B50">
        <w:tab/>
      </w:r>
      <w:sdt>
        <w:sdtPr>
          <w:id w:val="-62300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139673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5942CFE5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732E6632" w14:textId="77777777" w:rsidR="00C20069" w:rsidRDefault="00C2006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lastRenderedPageBreak/>
        <w:t>2</w:t>
      </w:r>
      <w:r w:rsidR="002F4AB9">
        <w:t>5</w:t>
      </w:r>
      <w:r w:rsidRPr="002D3CBE">
        <w:t>.2</w:t>
      </w:r>
      <w:r w:rsidR="00564C1D" w:rsidRPr="002D3CBE">
        <w:t xml:space="preserve"> </w:t>
      </w:r>
      <w:r w:rsidR="00780608">
        <w:tab/>
      </w:r>
      <w:r w:rsidRPr="002D3CBE">
        <w:rPr>
          <w:b/>
        </w:rPr>
        <w:t>Defence Witnesses</w:t>
      </w:r>
    </w:p>
    <w:p w14:paraId="56137C7B" w14:textId="77777777" w:rsidR="00984B50" w:rsidRPr="002D3CBE" w:rsidRDefault="00984B50" w:rsidP="00C20069">
      <w:pPr>
        <w:tabs>
          <w:tab w:val="left" w:pos="720"/>
          <w:tab w:val="left" w:pos="1080"/>
        </w:tabs>
        <w:spacing w:after="0"/>
        <w:rPr>
          <w:b/>
        </w:rPr>
      </w:pPr>
    </w:p>
    <w:p w14:paraId="449B5F50" w14:textId="77777777" w:rsidR="00984B50" w:rsidRDefault="00C20069" w:rsidP="00DC5B6D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</w:pPr>
      <w:r w:rsidRPr="002D3CBE">
        <w:t>Does the defence intend to call expert witnesses?</w:t>
      </w:r>
      <w:r w:rsidRPr="002D3CBE">
        <w:tab/>
      </w:r>
      <w:r w:rsidR="00767A08" w:rsidRPr="002D3CBE">
        <w:tab/>
      </w:r>
      <w:r w:rsidR="00767A08" w:rsidRPr="002D3CBE">
        <w:tab/>
      </w:r>
      <w:r w:rsidR="00984B50">
        <w:tab/>
      </w:r>
      <w:sdt>
        <w:sdtPr>
          <w:id w:val="6639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51217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17A457BB" w14:textId="77777777" w:rsidR="00C20069" w:rsidRPr="002D3CBE" w:rsidRDefault="00C20069" w:rsidP="00984B50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ab/>
      </w:r>
    </w:p>
    <w:p w14:paraId="16C66858" w14:textId="77777777" w:rsidR="00C20069" w:rsidRPr="002D3CBE" w:rsidRDefault="00C20069" w:rsidP="00DC5B6D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</w:pPr>
      <w:r w:rsidRPr="002D3CBE">
        <w:t>Field</w:t>
      </w:r>
      <w:r w:rsidR="0081278B">
        <w:t>(s)</w:t>
      </w:r>
      <w:r w:rsidRPr="002D3CBE">
        <w:t xml:space="preserve"> of expertise:</w:t>
      </w:r>
    </w:p>
    <w:p w14:paraId="549DAF6A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405F5F3B" w14:textId="77777777" w:rsidR="00C20069" w:rsidRDefault="00C20069" w:rsidP="00DC5B6D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</w:pPr>
      <w:r w:rsidRPr="002D3CBE">
        <w:t>Issues upon which the evidence will be introduced?</w:t>
      </w:r>
    </w:p>
    <w:p w14:paraId="25D53F97" w14:textId="77777777" w:rsidR="00823DCC" w:rsidRDefault="00823DCC" w:rsidP="00823DCC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00F53F94" w14:textId="77777777" w:rsidR="00823DCC" w:rsidRPr="002D3CBE" w:rsidRDefault="00823DCC" w:rsidP="00823DCC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5B94BB53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73E33F95" w14:textId="77777777" w:rsidR="00DC5B6D" w:rsidRDefault="00DC5B6D" w:rsidP="00780608">
      <w:pPr>
        <w:tabs>
          <w:tab w:val="left" w:pos="540"/>
          <w:tab w:val="left" w:pos="1080"/>
        </w:tabs>
        <w:spacing w:after="0"/>
      </w:pPr>
      <w:r w:rsidRPr="002D3CBE">
        <w:t>2</w:t>
      </w:r>
      <w:r w:rsidR="002F4AB9">
        <w:t>6</w:t>
      </w:r>
      <w:r w:rsidRPr="002D3CBE">
        <w:t>.</w:t>
      </w:r>
      <w:r w:rsidR="00564C1D" w:rsidRPr="002D3CBE">
        <w:t xml:space="preserve"> </w:t>
      </w:r>
      <w:r w:rsidR="00780608">
        <w:tab/>
      </w:r>
      <w:r w:rsidRPr="002D3CBE">
        <w:rPr>
          <w:b/>
        </w:rPr>
        <w:t>Positions of the Parties</w:t>
      </w:r>
      <w:r w:rsidR="00906EBD">
        <w:rPr>
          <w:b/>
        </w:rPr>
        <w:t xml:space="preserve"> </w:t>
      </w:r>
      <w:r w:rsidR="00906EBD" w:rsidRPr="00906EBD">
        <w:t>(please answer on a separate sheet)</w:t>
      </w:r>
    </w:p>
    <w:p w14:paraId="700B3A07" w14:textId="77777777" w:rsidR="00984B50" w:rsidRPr="002D3CBE" w:rsidRDefault="00984B50" w:rsidP="00DC5B6D">
      <w:pPr>
        <w:tabs>
          <w:tab w:val="left" w:pos="720"/>
          <w:tab w:val="left" w:pos="1080"/>
        </w:tabs>
        <w:spacing w:after="0"/>
        <w:rPr>
          <w:b/>
        </w:rPr>
      </w:pPr>
    </w:p>
    <w:p w14:paraId="79BE04F7" w14:textId="77777777" w:rsidR="00DC5B6D" w:rsidRPr="002D3CBE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>Crown</w:t>
      </w:r>
      <w:r w:rsidR="00906EBD">
        <w:t xml:space="preserve"> theory</w:t>
      </w:r>
      <w:r w:rsidRPr="002D3CBE">
        <w:t xml:space="preserve">:  Upon what evidentiary </w:t>
      </w:r>
      <w:r w:rsidR="00906EBD">
        <w:t xml:space="preserve">and legal </w:t>
      </w:r>
      <w:r w:rsidRPr="002D3CBE">
        <w:t>basis does the Crown seek to establish liability of each accused?</w:t>
      </w:r>
    </w:p>
    <w:p w14:paraId="09D183A0" w14:textId="77777777" w:rsidR="00DC5B6D" w:rsidRPr="0003012C" w:rsidRDefault="0003012C" w:rsidP="0003012C">
      <w:pPr>
        <w:tabs>
          <w:tab w:val="left" w:pos="720"/>
          <w:tab w:val="left" w:pos="1080"/>
        </w:tabs>
        <w:spacing w:after="0"/>
        <w:ind w:left="1440"/>
        <w:rPr>
          <w:i/>
        </w:rPr>
      </w:pPr>
      <w:r w:rsidRPr="0003012C">
        <w:rPr>
          <w:i/>
        </w:rPr>
        <w:t>Answer on a separate page.</w:t>
      </w:r>
    </w:p>
    <w:p w14:paraId="45B34965" w14:textId="77777777" w:rsidR="0003012C" w:rsidRPr="0003012C" w:rsidRDefault="0003012C" w:rsidP="0003012C">
      <w:pPr>
        <w:tabs>
          <w:tab w:val="left" w:pos="720"/>
          <w:tab w:val="left" w:pos="1080"/>
        </w:tabs>
        <w:spacing w:after="0"/>
        <w:ind w:left="1440"/>
        <w:rPr>
          <w:i/>
        </w:rPr>
      </w:pPr>
    </w:p>
    <w:p w14:paraId="0A139158" w14:textId="77777777" w:rsidR="00906EBD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 xml:space="preserve">Upon which section(s) of the Criminal Code does the Crown rely, to establish the </w:t>
      </w:r>
    </w:p>
    <w:p w14:paraId="2BBB94CB" w14:textId="77777777" w:rsidR="00DC5B6D" w:rsidRPr="002D3CBE" w:rsidRDefault="00906EBD" w:rsidP="00906EBD">
      <w:pPr>
        <w:pStyle w:val="ListParagraph"/>
        <w:tabs>
          <w:tab w:val="left" w:pos="720"/>
          <w:tab w:val="left" w:pos="1080"/>
        </w:tabs>
        <w:spacing w:after="0"/>
        <w:ind w:left="1440"/>
      </w:pPr>
      <w:r>
        <w:t xml:space="preserve">liability of </w:t>
      </w:r>
      <w:r w:rsidR="00DC5B6D" w:rsidRPr="002D3CBE">
        <w:t>each accused?</w:t>
      </w:r>
    </w:p>
    <w:p w14:paraId="5647EF95" w14:textId="77777777" w:rsidR="00DC5B6D" w:rsidRPr="002D3CBE" w:rsidRDefault="00DC5B6D" w:rsidP="00DC5B6D">
      <w:pPr>
        <w:tabs>
          <w:tab w:val="left" w:pos="720"/>
          <w:tab w:val="left" w:pos="1080"/>
        </w:tabs>
        <w:spacing w:after="0"/>
      </w:pPr>
    </w:p>
    <w:p w14:paraId="20BF1E0B" w14:textId="77777777" w:rsidR="00DC5B6D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>Does the Crown submit any offences are included in the cou</w:t>
      </w:r>
      <w:r w:rsidR="00564C1D" w:rsidRPr="002D3CBE">
        <w:t>n</w:t>
      </w:r>
      <w:r w:rsidRPr="002D3CBE">
        <w:t>t(s) in the indictment?</w:t>
      </w:r>
    </w:p>
    <w:p w14:paraId="5EF04996" w14:textId="77777777" w:rsidR="00823DCC" w:rsidRPr="002D3CBE" w:rsidRDefault="00823DCC" w:rsidP="00823DCC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14:paraId="4343E52C" w14:textId="77777777" w:rsidR="00DC5B6D" w:rsidRPr="002D3CBE" w:rsidRDefault="00DC5B6D" w:rsidP="00DC5B6D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14:paraId="1EBB8F1F" w14:textId="77777777" w:rsidR="00DC5B6D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>Does the defence submit any offences are included in the count(s) in the indictment?</w:t>
      </w:r>
    </w:p>
    <w:p w14:paraId="1C6E4C57" w14:textId="77777777" w:rsidR="00823DCC" w:rsidRDefault="00823DCC" w:rsidP="00823DCC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14:paraId="4E73624C" w14:textId="77777777" w:rsidR="00823DCC" w:rsidRPr="002D3CBE" w:rsidRDefault="00823DCC" w:rsidP="00823DCC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14:paraId="3B8EDC65" w14:textId="77777777" w:rsidR="00267A9D" w:rsidRPr="002D3CBE" w:rsidRDefault="00267A9D" w:rsidP="00267A9D">
      <w:pPr>
        <w:tabs>
          <w:tab w:val="left" w:pos="720"/>
          <w:tab w:val="left" w:pos="1080"/>
        </w:tabs>
        <w:spacing w:after="0"/>
      </w:pPr>
    </w:p>
    <w:p w14:paraId="72A9DFE9" w14:textId="77777777" w:rsidR="00D31880" w:rsidRPr="00D31880" w:rsidRDefault="00F71F1D" w:rsidP="007418A8">
      <w:pPr>
        <w:tabs>
          <w:tab w:val="left" w:pos="540"/>
          <w:tab w:val="left" w:pos="720"/>
          <w:tab w:val="left" w:pos="1080"/>
        </w:tabs>
        <w:spacing w:after="0"/>
        <w:rPr>
          <w:b/>
        </w:rPr>
      </w:pPr>
      <w:r>
        <w:t>26</w:t>
      </w:r>
      <w:r w:rsidR="00780608">
        <w:t xml:space="preserve"> </w:t>
      </w:r>
      <w:r>
        <w:t xml:space="preserve">J. </w:t>
      </w:r>
      <w:r w:rsidR="00780608">
        <w:t xml:space="preserve"> </w:t>
      </w:r>
      <w:r w:rsidR="00D31880" w:rsidRPr="00D31880">
        <w:rPr>
          <w:b/>
        </w:rPr>
        <w:t>Mid-Trial Instructions</w:t>
      </w:r>
    </w:p>
    <w:p w14:paraId="79FFE9F3" w14:textId="77777777" w:rsidR="00D31880" w:rsidRDefault="00D31880" w:rsidP="00D31880">
      <w:pPr>
        <w:tabs>
          <w:tab w:val="left" w:pos="360"/>
          <w:tab w:val="left" w:pos="720"/>
          <w:tab w:val="left" w:pos="1080"/>
        </w:tabs>
        <w:spacing w:after="0"/>
      </w:pPr>
    </w:p>
    <w:p w14:paraId="69BEF64D" w14:textId="77777777" w:rsidR="0003012C" w:rsidRDefault="00D31880" w:rsidP="00CB27BB">
      <w:pPr>
        <w:tabs>
          <w:tab w:val="left" w:pos="720"/>
          <w:tab w:val="left" w:pos="1080"/>
        </w:tabs>
        <w:spacing w:after="0"/>
      </w:pPr>
      <w:r>
        <w:t xml:space="preserve">  </w:t>
      </w:r>
      <w:r>
        <w:tab/>
        <w:t xml:space="preserve">Do counsel foresee any mid-trial instructions being given during the trial, </w:t>
      </w:r>
    </w:p>
    <w:p w14:paraId="5DFBDEE2" w14:textId="77777777" w:rsidR="0003012C" w:rsidRDefault="0003012C" w:rsidP="00CB27BB">
      <w:pPr>
        <w:tabs>
          <w:tab w:val="left" w:pos="720"/>
          <w:tab w:val="left" w:pos="1080"/>
        </w:tabs>
        <w:spacing w:after="0"/>
      </w:pPr>
      <w:r>
        <w:tab/>
      </w:r>
      <w:r w:rsidR="00D31880">
        <w:t>for example,</w:t>
      </w:r>
      <w:r>
        <w:t xml:space="preserve"> </w:t>
      </w:r>
      <w:r w:rsidR="00D31880">
        <w:t xml:space="preserve">limiting the use of a particular type of evidence such as the </w:t>
      </w:r>
    </w:p>
    <w:p w14:paraId="22A2680F" w14:textId="77777777" w:rsidR="00267A9D" w:rsidRDefault="0003012C" w:rsidP="00CB27BB">
      <w:pPr>
        <w:tabs>
          <w:tab w:val="left" w:pos="720"/>
          <w:tab w:val="left" w:pos="1080"/>
        </w:tabs>
        <w:spacing w:after="0"/>
      </w:pPr>
      <w:r>
        <w:tab/>
      </w:r>
      <w:r w:rsidR="00D31880">
        <w:t>criminal record of the accused?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35804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 </w:t>
      </w:r>
      <w:sdt>
        <w:sdtPr>
          <w:id w:val="-92247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>
        <w:tab/>
      </w:r>
    </w:p>
    <w:p w14:paraId="4B7EC6C3" w14:textId="77777777" w:rsidR="00D31880" w:rsidRDefault="00D31880" w:rsidP="00CB27BB">
      <w:pPr>
        <w:tabs>
          <w:tab w:val="left" w:pos="720"/>
          <w:tab w:val="left" w:pos="1080"/>
        </w:tabs>
        <w:spacing w:after="0"/>
      </w:pPr>
    </w:p>
    <w:p w14:paraId="599C1356" w14:textId="77777777" w:rsidR="00D31880" w:rsidRDefault="00D31880" w:rsidP="00F71F1D">
      <w:pPr>
        <w:tabs>
          <w:tab w:val="left" w:pos="720"/>
          <w:tab w:val="left" w:pos="1080"/>
        </w:tabs>
        <w:spacing w:after="0"/>
      </w:pPr>
      <w:r>
        <w:tab/>
      </w:r>
      <w:r w:rsidR="0003012C">
        <w:t>Details:</w:t>
      </w:r>
    </w:p>
    <w:p w14:paraId="539EA4AE" w14:textId="77777777" w:rsidR="0003012C" w:rsidRDefault="0003012C" w:rsidP="00F71F1D">
      <w:pPr>
        <w:tabs>
          <w:tab w:val="left" w:pos="720"/>
          <w:tab w:val="left" w:pos="1080"/>
        </w:tabs>
        <w:spacing w:after="0"/>
      </w:pPr>
    </w:p>
    <w:p w14:paraId="08208A45" w14:textId="77777777" w:rsidR="0003012C" w:rsidRDefault="0003012C" w:rsidP="00F71F1D">
      <w:pPr>
        <w:tabs>
          <w:tab w:val="left" w:pos="720"/>
          <w:tab w:val="left" w:pos="1080"/>
        </w:tabs>
        <w:spacing w:after="0"/>
      </w:pPr>
    </w:p>
    <w:p w14:paraId="6365317C" w14:textId="77777777" w:rsidR="00823DCC" w:rsidRDefault="00823DCC" w:rsidP="00F71F1D">
      <w:pPr>
        <w:tabs>
          <w:tab w:val="left" w:pos="720"/>
          <w:tab w:val="left" w:pos="1080"/>
        </w:tabs>
        <w:spacing w:after="0"/>
      </w:pPr>
    </w:p>
    <w:p w14:paraId="3C2859A2" w14:textId="77777777" w:rsidR="00CB27BB" w:rsidRPr="002D3CBE" w:rsidRDefault="00CB27BB" w:rsidP="00CB27BB">
      <w:pPr>
        <w:tabs>
          <w:tab w:val="left" w:pos="720"/>
          <w:tab w:val="left" w:pos="1080"/>
        </w:tabs>
        <w:spacing w:after="0"/>
      </w:pPr>
    </w:p>
    <w:p w14:paraId="730371CB" w14:textId="77777777" w:rsidR="00DC5B6D" w:rsidRDefault="00DC5B6D" w:rsidP="007418A8">
      <w:pPr>
        <w:tabs>
          <w:tab w:val="left" w:pos="540"/>
          <w:tab w:val="left" w:pos="720"/>
          <w:tab w:val="left" w:pos="1080"/>
        </w:tabs>
        <w:spacing w:after="0"/>
        <w:rPr>
          <w:b/>
        </w:rPr>
      </w:pPr>
      <w:r w:rsidRPr="002D3CBE">
        <w:t>2</w:t>
      </w:r>
      <w:r w:rsidR="002F4AB9">
        <w:t>7</w:t>
      </w:r>
      <w:r w:rsidRPr="002D3CBE">
        <w:t>.</w:t>
      </w:r>
      <w:r w:rsidR="00564C1D" w:rsidRPr="002D3CBE">
        <w:t xml:space="preserve">  </w:t>
      </w:r>
      <w:r w:rsidR="007418A8">
        <w:tab/>
      </w:r>
      <w:r w:rsidRPr="002D3CBE">
        <w:rPr>
          <w:b/>
        </w:rPr>
        <w:t>Fitness to Stand Trial</w:t>
      </w:r>
    </w:p>
    <w:p w14:paraId="66315FB2" w14:textId="77777777" w:rsidR="00984B50" w:rsidRPr="002D3CBE" w:rsidRDefault="00984B50" w:rsidP="00DC5B6D">
      <w:pPr>
        <w:tabs>
          <w:tab w:val="left" w:pos="720"/>
          <w:tab w:val="left" w:pos="1080"/>
        </w:tabs>
        <w:spacing w:after="0"/>
        <w:rPr>
          <w:b/>
        </w:rPr>
      </w:pPr>
    </w:p>
    <w:p w14:paraId="0F311FAF" w14:textId="77777777" w:rsidR="00DC5B6D" w:rsidRPr="002D3CBE" w:rsidRDefault="0081278B" w:rsidP="00984B50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7920"/>
          <w:tab w:val="left" w:pos="9000"/>
        </w:tabs>
        <w:spacing w:after="0"/>
      </w:pPr>
      <w:r w:rsidRPr="002D3CBE">
        <w:t>Will the defence raise the issue of the accused’s fitness to stand trial?</w:t>
      </w:r>
      <w:r w:rsidR="00984B50">
        <w:tab/>
      </w:r>
      <w:sdt>
        <w:sdtPr>
          <w:id w:val="75155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185248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="00564C1D" w:rsidRPr="002D3CBE">
        <w:tab/>
      </w:r>
      <w:r w:rsidR="007A0025" w:rsidRPr="002D3CBE">
        <w:tab/>
      </w:r>
    </w:p>
    <w:p w14:paraId="6A994541" w14:textId="77777777" w:rsidR="007A0025" w:rsidRDefault="0081278B" w:rsidP="00984B50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7200"/>
          <w:tab w:val="left" w:pos="7920"/>
          <w:tab w:val="left" w:pos="9000"/>
        </w:tabs>
        <w:spacing w:after="0"/>
      </w:pPr>
      <w:r w:rsidRPr="002D3CBE">
        <w:t>Will the Crown raise the issue of the accused’s fitness to stand trial?</w:t>
      </w:r>
      <w:r>
        <w:t xml:space="preserve"> </w:t>
      </w:r>
      <w:r w:rsidR="00984B50">
        <w:tab/>
      </w:r>
      <w:sdt>
        <w:sdtPr>
          <w:id w:val="-92842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33600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1502AFCC" w14:textId="77777777" w:rsidR="00984B50" w:rsidRPr="002D3CBE" w:rsidRDefault="00984B50" w:rsidP="00984B50">
      <w:pPr>
        <w:pStyle w:val="ListParagraph"/>
        <w:tabs>
          <w:tab w:val="left" w:pos="720"/>
          <w:tab w:val="left" w:pos="1080"/>
          <w:tab w:val="left" w:pos="7200"/>
          <w:tab w:val="left" w:pos="9000"/>
        </w:tabs>
        <w:spacing w:after="0"/>
        <w:ind w:left="1080"/>
      </w:pPr>
    </w:p>
    <w:p w14:paraId="231EEF24" w14:textId="77777777" w:rsidR="00823DCC" w:rsidRDefault="00823DCC" w:rsidP="00780608">
      <w:pPr>
        <w:tabs>
          <w:tab w:val="left" w:pos="540"/>
          <w:tab w:val="left" w:pos="1080"/>
        </w:tabs>
        <w:spacing w:after="0"/>
      </w:pPr>
    </w:p>
    <w:p w14:paraId="74C8FD3C" w14:textId="77777777" w:rsidR="007A0025" w:rsidRPr="002D3CBE" w:rsidRDefault="007A0025" w:rsidP="00780608">
      <w:pPr>
        <w:tabs>
          <w:tab w:val="left" w:pos="540"/>
          <w:tab w:val="left" w:pos="1080"/>
        </w:tabs>
        <w:spacing w:after="0"/>
      </w:pPr>
      <w:r w:rsidRPr="002D3CBE">
        <w:lastRenderedPageBreak/>
        <w:t>2</w:t>
      </w:r>
      <w:r w:rsidR="002F4AB9">
        <w:t>8</w:t>
      </w:r>
      <w:r w:rsidRPr="002D3CBE">
        <w:t>.</w:t>
      </w:r>
      <w:r w:rsidR="00564C1D" w:rsidRPr="002D3CBE">
        <w:t xml:space="preserve">  </w:t>
      </w:r>
      <w:r w:rsidR="00780608">
        <w:tab/>
      </w:r>
      <w:r w:rsidRPr="002D3CBE">
        <w:rPr>
          <w:b/>
        </w:rPr>
        <w:t>Interpreters</w:t>
      </w:r>
    </w:p>
    <w:p w14:paraId="5DA7D9BC" w14:textId="77777777" w:rsidR="007A0025" w:rsidRPr="002D3CBE" w:rsidRDefault="007A0025" w:rsidP="007A0025">
      <w:pPr>
        <w:tabs>
          <w:tab w:val="left" w:pos="720"/>
          <w:tab w:val="left" w:pos="1080"/>
        </w:tabs>
        <w:spacing w:after="0"/>
      </w:pPr>
    </w:p>
    <w:p w14:paraId="0B58F3B7" w14:textId="77777777" w:rsidR="007A0025" w:rsidRPr="002D3CBE" w:rsidRDefault="007A0025" w:rsidP="007731BE">
      <w:pPr>
        <w:tabs>
          <w:tab w:val="left" w:pos="720"/>
          <w:tab w:val="left" w:pos="1080"/>
          <w:tab w:val="left" w:pos="7200"/>
        </w:tabs>
        <w:spacing w:after="0"/>
        <w:ind w:left="1440" w:hanging="1080"/>
      </w:pPr>
      <w:r w:rsidRPr="002D3CBE">
        <w:tab/>
        <w:t>a)</w:t>
      </w:r>
      <w:r w:rsidRPr="002D3CBE">
        <w:tab/>
        <w:t>Does the accused require an interpreter?</w:t>
      </w:r>
      <w:r w:rsidR="00564C1D" w:rsidRPr="002D3CBE">
        <w:tab/>
      </w:r>
      <w:r w:rsidR="00984B50">
        <w:tab/>
      </w:r>
      <w:sdt>
        <w:sdtPr>
          <w:id w:val="79557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77991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="00984B50">
        <w:tab/>
      </w:r>
    </w:p>
    <w:p w14:paraId="6E8A74F7" w14:textId="77777777" w:rsidR="007A0025" w:rsidRPr="002D3CBE" w:rsidRDefault="007A0025" w:rsidP="007A0025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r w:rsidRPr="002D3CBE">
        <w:tab/>
        <w:t>If yes, for which language(s)?</w:t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984B50">
        <w:tab/>
      </w:r>
      <w:sdt>
        <w:sdtPr>
          <w:id w:val="-11021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55927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="00984B50">
        <w:tab/>
      </w:r>
    </w:p>
    <w:p w14:paraId="50B61E7E" w14:textId="77777777" w:rsidR="007A0025" w:rsidRPr="002D3CBE" w:rsidRDefault="007A0025" w:rsidP="007A0025">
      <w:pPr>
        <w:tabs>
          <w:tab w:val="left" w:pos="720"/>
          <w:tab w:val="left" w:pos="1080"/>
        </w:tabs>
        <w:spacing w:after="0"/>
      </w:pPr>
    </w:p>
    <w:p w14:paraId="75BC9DDD" w14:textId="77777777" w:rsidR="007A0025" w:rsidRPr="002D3CBE" w:rsidRDefault="007A0025" w:rsidP="007A0025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  <w:t>b)</w:t>
      </w:r>
      <w:r w:rsidRPr="002D3CBE">
        <w:tab/>
        <w:t>Do any Crown witnesses require an interpreter?</w:t>
      </w:r>
      <w:r w:rsidRPr="002D3CBE">
        <w:tab/>
      </w:r>
      <w:r w:rsidR="00564C1D" w:rsidRPr="002D3CBE">
        <w:tab/>
      </w:r>
      <w:r w:rsidR="00564C1D" w:rsidRPr="002D3CBE">
        <w:tab/>
      </w:r>
      <w:r w:rsidR="00984B50">
        <w:tab/>
      </w:r>
      <w:sdt>
        <w:sdtPr>
          <w:id w:val="146423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165720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Pr="002D3CBE">
        <w:tab/>
      </w:r>
    </w:p>
    <w:p w14:paraId="60011C2C" w14:textId="77777777" w:rsidR="007A0025" w:rsidRPr="002D3CBE" w:rsidRDefault="007A0025" w:rsidP="007A0025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>If yes, for which language(s)?</w:t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984B50">
        <w:tab/>
      </w:r>
      <w:sdt>
        <w:sdtPr>
          <w:id w:val="-139056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49799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25A2AB9D" w14:textId="77777777" w:rsidR="007A0025" w:rsidRPr="002D3CBE" w:rsidRDefault="007A0025" w:rsidP="007A0025">
      <w:pPr>
        <w:tabs>
          <w:tab w:val="left" w:pos="720"/>
          <w:tab w:val="left" w:pos="1080"/>
        </w:tabs>
        <w:spacing w:after="0"/>
      </w:pPr>
    </w:p>
    <w:p w14:paraId="6C9E6187" w14:textId="77777777" w:rsidR="005D0F5B" w:rsidRDefault="007A0025" w:rsidP="00780608">
      <w:pPr>
        <w:tabs>
          <w:tab w:val="left" w:pos="540"/>
          <w:tab w:val="left" w:pos="720"/>
          <w:tab w:val="left" w:pos="1080"/>
        </w:tabs>
        <w:spacing w:after="0"/>
        <w:rPr>
          <w:b/>
        </w:rPr>
      </w:pPr>
      <w:r w:rsidRPr="002D3CBE">
        <w:t>2</w:t>
      </w:r>
      <w:r w:rsidR="002F4AB9">
        <w:t>9</w:t>
      </w:r>
      <w:r w:rsidRPr="002D3CBE">
        <w:t>.</w:t>
      </w:r>
      <w:r w:rsidR="00564C1D" w:rsidRPr="002D3CBE">
        <w:t xml:space="preserve">  </w:t>
      </w:r>
      <w:r w:rsidR="00780608">
        <w:tab/>
      </w:r>
      <w:r w:rsidRPr="002D3CBE">
        <w:rPr>
          <w:b/>
        </w:rPr>
        <w:t xml:space="preserve">Special </w:t>
      </w:r>
      <w:r w:rsidR="005D0F5B" w:rsidRPr="002D3CBE">
        <w:rPr>
          <w:b/>
        </w:rPr>
        <w:t>Courtroom Equipment required</w:t>
      </w:r>
    </w:p>
    <w:p w14:paraId="13105A6D" w14:textId="77777777" w:rsidR="00984B50" w:rsidRPr="002D3CBE" w:rsidRDefault="00984B50" w:rsidP="007A0025">
      <w:pPr>
        <w:tabs>
          <w:tab w:val="left" w:pos="720"/>
          <w:tab w:val="left" w:pos="1080"/>
        </w:tabs>
        <w:spacing w:after="0"/>
        <w:rPr>
          <w:b/>
        </w:rPr>
      </w:pPr>
    </w:p>
    <w:p w14:paraId="7569CE1A" w14:textId="77777777" w:rsidR="007A0025" w:rsidRDefault="005D0F5B" w:rsidP="007A0025">
      <w:pPr>
        <w:tabs>
          <w:tab w:val="left" w:pos="720"/>
          <w:tab w:val="left" w:pos="1080"/>
        </w:tabs>
        <w:spacing w:after="0"/>
      </w:pPr>
      <w:r w:rsidRPr="002D3CBE">
        <w:rPr>
          <w:b/>
        </w:rPr>
        <w:tab/>
      </w:r>
      <w:r w:rsidR="007A0025" w:rsidRPr="002D3CBE">
        <w:t>Details:</w:t>
      </w:r>
    </w:p>
    <w:p w14:paraId="7714B8B9" w14:textId="77777777" w:rsidR="0003012C" w:rsidRPr="002D3CBE" w:rsidRDefault="0003012C" w:rsidP="007A0025">
      <w:pPr>
        <w:tabs>
          <w:tab w:val="left" w:pos="720"/>
          <w:tab w:val="left" w:pos="1080"/>
        </w:tabs>
        <w:spacing w:after="0"/>
      </w:pPr>
    </w:p>
    <w:p w14:paraId="70FF8605" w14:textId="77777777" w:rsidR="007A0025" w:rsidRDefault="007A0025" w:rsidP="007A0025">
      <w:pPr>
        <w:tabs>
          <w:tab w:val="left" w:pos="720"/>
          <w:tab w:val="left" w:pos="1080"/>
        </w:tabs>
        <w:spacing w:after="0"/>
      </w:pPr>
    </w:p>
    <w:p w14:paraId="15C54E8D" w14:textId="77777777" w:rsidR="007A0025" w:rsidRPr="002D3CBE" w:rsidRDefault="002F4AB9" w:rsidP="00B95BFB">
      <w:pPr>
        <w:tabs>
          <w:tab w:val="left" w:pos="540"/>
          <w:tab w:val="left" w:pos="1080"/>
        </w:tabs>
        <w:spacing w:after="0"/>
        <w:rPr>
          <w:b/>
        </w:rPr>
      </w:pPr>
      <w:r>
        <w:t>30</w:t>
      </w:r>
      <w:r w:rsidR="007A0025" w:rsidRPr="002D3CBE">
        <w:t>.</w:t>
      </w:r>
      <w:r w:rsidR="00564C1D" w:rsidRPr="002D3CBE">
        <w:t xml:space="preserve">  </w:t>
      </w:r>
      <w:r w:rsidR="00B95BFB">
        <w:tab/>
      </w:r>
      <w:r w:rsidR="007A0025" w:rsidRPr="002D3CBE">
        <w:rPr>
          <w:b/>
        </w:rPr>
        <w:t>Courtroom Security Issues</w:t>
      </w:r>
    </w:p>
    <w:p w14:paraId="4D633DE1" w14:textId="77777777" w:rsidR="007A0025" w:rsidRPr="002D3CBE" w:rsidRDefault="007A0025" w:rsidP="007A0025">
      <w:pPr>
        <w:tabs>
          <w:tab w:val="left" w:pos="720"/>
          <w:tab w:val="left" w:pos="1080"/>
        </w:tabs>
        <w:spacing w:after="0"/>
        <w:rPr>
          <w:b/>
        </w:rPr>
      </w:pPr>
    </w:p>
    <w:p w14:paraId="7349C597" w14:textId="77777777" w:rsidR="00BF0287" w:rsidRPr="002D3CBE" w:rsidRDefault="00BF0287" w:rsidP="002F4AB9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Does any party believe that increased courtroom security </w:t>
      </w:r>
    </w:p>
    <w:p w14:paraId="702E1E6D" w14:textId="77777777" w:rsidR="00BF0287" w:rsidRPr="002D3CBE" w:rsidRDefault="00BF0287" w:rsidP="00BF0287">
      <w:pPr>
        <w:tabs>
          <w:tab w:val="left" w:pos="720"/>
          <w:tab w:val="left" w:pos="1080"/>
        </w:tabs>
        <w:spacing w:after="0"/>
        <w:ind w:left="720"/>
      </w:pPr>
      <w:r w:rsidRPr="002D3CBE">
        <w:tab/>
        <w:t>issues are raised in this case?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5D0F5B" w:rsidRPr="002D3CBE">
        <w:tab/>
      </w:r>
      <w:r w:rsidR="00984B50">
        <w:tab/>
      </w:r>
      <w:sdt>
        <w:sdtPr>
          <w:id w:val="3463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84370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34521D15" w14:textId="77777777" w:rsidR="00D51FA5" w:rsidRDefault="00D51FA5" w:rsidP="00BF0287">
      <w:pPr>
        <w:tabs>
          <w:tab w:val="left" w:pos="720"/>
          <w:tab w:val="left" w:pos="1080"/>
        </w:tabs>
        <w:spacing w:after="0"/>
      </w:pPr>
    </w:p>
    <w:p w14:paraId="4D326E3E" w14:textId="77777777" w:rsidR="00173173" w:rsidRPr="00173173" w:rsidRDefault="00F71F1D" w:rsidP="00B95BFB">
      <w:pPr>
        <w:tabs>
          <w:tab w:val="left" w:pos="540"/>
          <w:tab w:val="left" w:pos="720"/>
          <w:tab w:val="left" w:pos="1080"/>
        </w:tabs>
        <w:spacing w:after="0"/>
        <w:rPr>
          <w:b/>
        </w:rPr>
      </w:pPr>
      <w:r>
        <w:t xml:space="preserve">30J.1. </w:t>
      </w:r>
      <w:r w:rsidR="00173173" w:rsidRPr="00173173">
        <w:rPr>
          <w:b/>
        </w:rPr>
        <w:t>Position of Accused in Court</w:t>
      </w:r>
    </w:p>
    <w:p w14:paraId="22BC2288" w14:textId="77777777" w:rsidR="00173173" w:rsidRDefault="00173173" w:rsidP="007418A8">
      <w:pPr>
        <w:tabs>
          <w:tab w:val="left" w:pos="540"/>
          <w:tab w:val="left" w:pos="720"/>
          <w:tab w:val="left" w:pos="1080"/>
        </w:tabs>
        <w:spacing w:after="0"/>
      </w:pPr>
    </w:p>
    <w:p w14:paraId="2685855D" w14:textId="77777777" w:rsidR="00173173" w:rsidRDefault="00173173" w:rsidP="00173173">
      <w:pPr>
        <w:spacing w:after="0"/>
      </w:pPr>
      <w:r>
        <w:tab/>
        <w:t>Any comments about the seating position of the accused in the courtroom?</w:t>
      </w:r>
      <w:r>
        <w:tab/>
      </w:r>
      <w:sdt>
        <w:sdtPr>
          <w:id w:val="-192833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 </w:t>
      </w:r>
      <w:sdt>
        <w:sdtPr>
          <w:id w:val="196839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</w:p>
    <w:p w14:paraId="6B59FEF9" w14:textId="77777777" w:rsidR="00CB27BB" w:rsidRDefault="00173173" w:rsidP="00BF0287">
      <w:pPr>
        <w:tabs>
          <w:tab w:val="left" w:pos="720"/>
          <w:tab w:val="left" w:pos="1080"/>
        </w:tabs>
        <w:spacing w:after="0"/>
      </w:pPr>
      <w:r>
        <w:tab/>
      </w:r>
    </w:p>
    <w:p w14:paraId="76978D84" w14:textId="77777777" w:rsidR="00A947C8" w:rsidRDefault="00A947C8" w:rsidP="00BF0287">
      <w:pPr>
        <w:tabs>
          <w:tab w:val="left" w:pos="720"/>
          <w:tab w:val="left" w:pos="1080"/>
        </w:tabs>
        <w:spacing w:after="0"/>
      </w:pPr>
      <w:r>
        <w:tab/>
        <w:t>If so, does the Crown consent to the request?</w:t>
      </w:r>
    </w:p>
    <w:p w14:paraId="2F1CF2EC" w14:textId="77777777" w:rsidR="00A947C8" w:rsidRDefault="00A947C8" w:rsidP="00BF0287">
      <w:pPr>
        <w:tabs>
          <w:tab w:val="left" w:pos="720"/>
          <w:tab w:val="left" w:pos="1080"/>
        </w:tabs>
        <w:spacing w:after="0"/>
      </w:pPr>
    </w:p>
    <w:p w14:paraId="04A005DB" w14:textId="77777777" w:rsidR="00173173" w:rsidRDefault="00173173" w:rsidP="00F71F1D">
      <w:pPr>
        <w:tabs>
          <w:tab w:val="left" w:pos="720"/>
          <w:tab w:val="left" w:pos="1080"/>
        </w:tabs>
        <w:spacing w:after="0"/>
      </w:pPr>
      <w:r>
        <w:tab/>
      </w:r>
    </w:p>
    <w:p w14:paraId="0A0D45EE" w14:textId="77777777" w:rsidR="00CB27BB" w:rsidRDefault="00CB27BB" w:rsidP="00BF0287">
      <w:pPr>
        <w:tabs>
          <w:tab w:val="left" w:pos="720"/>
          <w:tab w:val="left" w:pos="1080"/>
        </w:tabs>
        <w:spacing w:after="0"/>
      </w:pPr>
    </w:p>
    <w:p w14:paraId="3A4064BF" w14:textId="77777777" w:rsidR="00173173" w:rsidRDefault="00F71F1D" w:rsidP="00B95BFB">
      <w:pPr>
        <w:tabs>
          <w:tab w:val="left" w:pos="720"/>
          <w:tab w:val="left" w:pos="1080"/>
        </w:tabs>
        <w:spacing w:after="0"/>
        <w:rPr>
          <w:b/>
        </w:rPr>
      </w:pPr>
      <w:r>
        <w:t xml:space="preserve">30 J.2. </w:t>
      </w:r>
      <w:r w:rsidR="00173173">
        <w:rPr>
          <w:b/>
        </w:rPr>
        <w:t>Absence of Accused from Court</w:t>
      </w:r>
    </w:p>
    <w:p w14:paraId="5365D072" w14:textId="77777777" w:rsidR="00173173" w:rsidRPr="00173173" w:rsidRDefault="00173173" w:rsidP="00BF0287">
      <w:pPr>
        <w:tabs>
          <w:tab w:val="left" w:pos="720"/>
          <w:tab w:val="left" w:pos="1080"/>
        </w:tabs>
        <w:spacing w:after="0"/>
        <w:rPr>
          <w:b/>
        </w:rPr>
      </w:pPr>
    </w:p>
    <w:p w14:paraId="03FA962F" w14:textId="77777777" w:rsidR="00CB27BB" w:rsidRDefault="00173173" w:rsidP="00BF0287">
      <w:pPr>
        <w:tabs>
          <w:tab w:val="left" w:pos="720"/>
          <w:tab w:val="left" w:pos="1080"/>
        </w:tabs>
        <w:spacing w:after="0"/>
      </w:pPr>
      <w:r>
        <w:tab/>
        <w:t>Will the accused apply to be absent during the trial?</w:t>
      </w:r>
      <w:r>
        <w:tab/>
      </w:r>
      <w:r>
        <w:tab/>
      </w:r>
      <w:r>
        <w:tab/>
      </w:r>
      <w:r>
        <w:tab/>
      </w:r>
      <w:sdt>
        <w:sdtPr>
          <w:id w:val="-93004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 </w:t>
      </w:r>
      <w:sdt>
        <w:sdtPr>
          <w:id w:val="-112275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>
        <w:tab/>
      </w:r>
    </w:p>
    <w:p w14:paraId="3F604AB6" w14:textId="77777777" w:rsidR="00CB27BB" w:rsidRDefault="00CB27BB" w:rsidP="00BF0287">
      <w:pPr>
        <w:tabs>
          <w:tab w:val="left" w:pos="720"/>
          <w:tab w:val="left" w:pos="1080"/>
        </w:tabs>
        <w:spacing w:after="0"/>
      </w:pPr>
    </w:p>
    <w:p w14:paraId="6C1F0673" w14:textId="77777777" w:rsidR="00BF0287" w:rsidRPr="002D3CBE" w:rsidRDefault="00BF0287" w:rsidP="00B95BFB">
      <w:pPr>
        <w:tabs>
          <w:tab w:val="left" w:pos="540"/>
          <w:tab w:val="left" w:pos="720"/>
          <w:tab w:val="left" w:pos="1080"/>
        </w:tabs>
        <w:spacing w:after="0"/>
      </w:pPr>
      <w:r w:rsidRPr="002D3CBE">
        <w:t>3</w:t>
      </w:r>
      <w:r w:rsidR="00EE79FA">
        <w:t>1</w:t>
      </w:r>
      <w:r w:rsidRPr="002D3CBE">
        <w:t>.</w:t>
      </w:r>
      <w:r w:rsidR="005D0F5B" w:rsidRPr="002D3CBE">
        <w:t xml:space="preserve">  </w:t>
      </w:r>
      <w:r w:rsidR="00B95BFB">
        <w:tab/>
      </w:r>
      <w:r w:rsidRPr="002D3CBE">
        <w:rPr>
          <w:b/>
        </w:rPr>
        <w:t>Is it reasonably anticipated that any of the following defences/triable issues will be raised?</w:t>
      </w:r>
    </w:p>
    <w:p w14:paraId="7D475DEA" w14:textId="77777777" w:rsidR="00BF0287" w:rsidRPr="002D3CBE" w:rsidRDefault="00BF0287" w:rsidP="00BF0287">
      <w:pPr>
        <w:tabs>
          <w:tab w:val="left" w:pos="720"/>
          <w:tab w:val="left" w:pos="1080"/>
        </w:tabs>
        <w:spacing w:after="0"/>
      </w:pPr>
    </w:p>
    <w:p w14:paraId="35EAC8D4" w14:textId="77777777" w:rsidR="00BF0287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60345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Accident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r w:rsidR="0050150A">
        <w:tab/>
      </w:r>
      <w:sdt>
        <w:sdtPr>
          <w:id w:val="-137962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Intoxication</w:t>
      </w:r>
    </w:p>
    <w:p w14:paraId="0B27395F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35793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Alibis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188721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Drugs</w:t>
      </w:r>
    </w:p>
    <w:p w14:paraId="7AD0A881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15345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Automatism</w:t>
      </w:r>
      <w:r w:rsidRPr="002D3CBE">
        <w:tab/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sdt>
        <w:sdtPr>
          <w:id w:val="-156517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Alcohol</w:t>
      </w:r>
    </w:p>
    <w:p w14:paraId="31DD6981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65471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Compulsion</w:t>
      </w:r>
      <w:r w:rsidRPr="002D3CBE">
        <w:tab/>
      </w:r>
      <w:r w:rsidRPr="002D3CBE">
        <w:tab/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-163232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Knowledge</w:t>
      </w:r>
    </w:p>
    <w:p w14:paraId="16255175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1554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Defence of property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-47838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Necessity</w:t>
      </w:r>
    </w:p>
    <w:p w14:paraId="30B2B5F2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03292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Diminished capacity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90789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Not criminally responsible</w:t>
      </w:r>
    </w:p>
    <w:p w14:paraId="52FAC07B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9663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Duress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30983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Possession</w:t>
      </w:r>
    </w:p>
    <w:p w14:paraId="78B71808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39754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Entrapment</w:t>
      </w:r>
      <w:r w:rsidRPr="002D3CBE">
        <w:tab/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-6526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Provocation</w:t>
      </w:r>
    </w:p>
    <w:p w14:paraId="2321D395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137421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Consent-Honest, but mistaken belief in consent</w:t>
      </w:r>
      <w:r w:rsidRPr="002D3CBE">
        <w:tab/>
      </w:r>
      <w:sdt>
        <w:sdtPr>
          <w:id w:val="-157126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Self-defence</w:t>
      </w:r>
    </w:p>
    <w:p w14:paraId="63BECB86" w14:textId="77777777" w:rsidR="00823DCC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90034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Identity</w:t>
      </w:r>
    </w:p>
    <w:p w14:paraId="2992D010" w14:textId="77777777" w:rsidR="00823DCC" w:rsidRDefault="00823DCC">
      <w:r>
        <w:br w:type="page"/>
      </w:r>
    </w:p>
    <w:p w14:paraId="0044BD60" w14:textId="77777777" w:rsidR="00FB4A3C" w:rsidRDefault="00FB4A3C" w:rsidP="00B95BFB">
      <w:pPr>
        <w:tabs>
          <w:tab w:val="left" w:pos="540"/>
          <w:tab w:val="left" w:pos="1080"/>
        </w:tabs>
        <w:spacing w:after="0"/>
      </w:pPr>
      <w:r w:rsidRPr="002D3CBE">
        <w:lastRenderedPageBreak/>
        <w:t>3</w:t>
      </w:r>
      <w:r w:rsidR="002F4AB9">
        <w:t>2</w:t>
      </w:r>
      <w:r w:rsidRPr="002D3CBE">
        <w:t>.</w:t>
      </w:r>
      <w:r w:rsidR="002E3996" w:rsidRPr="002D3CBE">
        <w:t xml:space="preserve"> </w:t>
      </w:r>
      <w:r w:rsidR="00B95BFB">
        <w:tab/>
      </w:r>
      <w:r w:rsidRPr="002D3CBE">
        <w:rPr>
          <w:b/>
        </w:rPr>
        <w:t>Non-contentious Issues -</w:t>
      </w:r>
      <w:r w:rsidRPr="002D3CBE">
        <w:t xml:space="preserve"> </w:t>
      </w:r>
      <w:r w:rsidRPr="002D3CBE">
        <w:tab/>
        <w:t xml:space="preserve"> </w:t>
      </w:r>
      <w:r w:rsidRPr="002D3CBE">
        <w:tab/>
      </w:r>
      <w:r w:rsidR="002E3996" w:rsidRPr="002D3CBE">
        <w:tab/>
      </w:r>
      <w:r w:rsidRPr="002D3CBE">
        <w:t>Admitted</w:t>
      </w:r>
      <w:r w:rsidR="00457B0E" w:rsidRPr="002D3CBE">
        <w:tab/>
        <w:t xml:space="preserve">      </w:t>
      </w:r>
      <w:r w:rsidRPr="002D3CBE">
        <w:t>Not contested</w:t>
      </w:r>
      <w:r w:rsidR="00457B0E" w:rsidRPr="002D3CBE">
        <w:tab/>
      </w:r>
      <w:r w:rsidRPr="002D3CBE">
        <w:t>Not Admitted</w:t>
      </w:r>
    </w:p>
    <w:p w14:paraId="6821AAE5" w14:textId="77777777" w:rsidR="00826894" w:rsidRPr="002D3CBE" w:rsidRDefault="00826894" w:rsidP="00BF0287">
      <w:pPr>
        <w:tabs>
          <w:tab w:val="left" w:pos="720"/>
          <w:tab w:val="left" w:pos="1080"/>
        </w:tabs>
        <w:spacing w:after="0"/>
      </w:pPr>
    </w:p>
    <w:p w14:paraId="6EA5F4AC" w14:textId="77777777" w:rsidR="00457B0E" w:rsidRPr="002D3CBE" w:rsidRDefault="00FB4A3C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  <w:t>Jurisdiction</w:t>
      </w:r>
      <w:r w:rsidR="00D51FA5">
        <w:tab/>
      </w:r>
      <w:sdt>
        <w:sdtPr>
          <w:id w:val="-59054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92930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="00457B0E" w:rsidRPr="002D3CBE">
        <w:tab/>
      </w:r>
      <w:sdt>
        <w:sdtPr>
          <w:id w:val="203868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6FA85EC5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Identity of the accused</w:t>
      </w:r>
      <w:r w:rsidR="00CB5B0E">
        <w:tab/>
      </w:r>
      <w:sdt>
        <w:sdtPr>
          <w:id w:val="-7513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B0E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10508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00035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2948A82D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Continuity of exhibits</w:t>
      </w:r>
      <w:r w:rsidR="00D51FA5">
        <w:tab/>
      </w:r>
      <w:sdt>
        <w:sdtPr>
          <w:id w:val="-143589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97275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93485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63687C85" w14:textId="77777777" w:rsidR="00FB4A3C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Medical Evidence</w:t>
      </w:r>
      <w:r w:rsidR="00D51FA5">
        <w:tab/>
      </w:r>
      <w:sdt>
        <w:sdtPr>
          <w:id w:val="-100543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84542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177692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3A7DE0AB" w14:textId="77777777" w:rsidR="00FB4A3C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Documentary Evidence</w:t>
      </w:r>
      <w:r w:rsidR="00D51FA5">
        <w:tab/>
      </w:r>
      <w:sdt>
        <w:sdtPr>
          <w:id w:val="121153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36711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46379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0A20DE9C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Ownership</w:t>
      </w:r>
      <w:r w:rsidR="00D51FA5">
        <w:tab/>
      </w:r>
      <w:sdt>
        <w:sdtPr>
          <w:id w:val="146678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70756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6115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2A08BC06" w14:textId="77777777" w:rsidR="00FB4A3C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Value of Property</w:t>
      </w:r>
      <w:r w:rsidR="00D51FA5">
        <w:tab/>
      </w:r>
      <w:sdt>
        <w:sdtPr>
          <w:id w:val="-49518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9249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14279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2C21F23F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Accused as Driver</w:t>
      </w:r>
      <w:r w:rsidR="00D51FA5">
        <w:tab/>
      </w:r>
      <w:sdt>
        <w:sdtPr>
          <w:id w:val="-198992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95517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3135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2D5719FA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Death/injuries caused by accused</w:t>
      </w:r>
      <w:r w:rsidR="00D51FA5">
        <w:tab/>
      </w:r>
      <w:sdt>
        <w:sdtPr>
          <w:id w:val="26681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67592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09887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018C636A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Age of Complainant</w:t>
      </w:r>
      <w:r w:rsidR="00D51FA5">
        <w:tab/>
      </w:r>
      <w:sdt>
        <w:sdtPr>
          <w:id w:val="53377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187244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53416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01CE99F3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Nature of drug</w:t>
      </w:r>
      <w:r w:rsidRPr="002D3CBE">
        <w:t xml:space="preserve"> </w:t>
      </w:r>
      <w:r w:rsidR="00D51FA5">
        <w:tab/>
      </w:r>
      <w:sdt>
        <w:sdtPr>
          <w:id w:val="75471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88844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41670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6DF4BAD8" w14:textId="77777777" w:rsidR="00D51FA5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Amount of drug is “for th</w:t>
      </w:r>
      <w:r w:rsidR="00D51FA5">
        <w:t>e</w:t>
      </w:r>
    </w:p>
    <w:p w14:paraId="60B0E551" w14:textId="77777777" w:rsidR="00457B0E" w:rsidRPr="002D3CBE" w:rsidRDefault="00D51FA5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>
        <w:tab/>
      </w:r>
      <w:r w:rsidR="00520F6A">
        <w:t xml:space="preserve">  </w:t>
      </w:r>
      <w:r w:rsidR="00FB4A3C" w:rsidRPr="002D3CBE">
        <w:t>purpose of trafficking”</w:t>
      </w:r>
      <w:r>
        <w:tab/>
      </w:r>
      <w:sdt>
        <w:sdtPr>
          <w:id w:val="54141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61324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73218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D5A34DB" w14:textId="77777777" w:rsidR="0050150A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Value of Drug</w:t>
      </w:r>
      <w:r w:rsidR="0050150A">
        <w:tab/>
      </w:r>
      <w:sdt>
        <w:sdtPr>
          <w:id w:val="133888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48701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55877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08AAACFF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Service of notice</w:t>
      </w:r>
      <w:r w:rsidR="0050150A">
        <w:tab/>
      </w:r>
      <w:sdt>
        <w:sdtPr>
          <w:id w:val="-145709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57092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3879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16BB7ACC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  <w:t>P</w:t>
      </w:r>
      <w:r w:rsidR="00FB4A3C" w:rsidRPr="002D3CBE">
        <w:t>hotographs</w:t>
      </w:r>
      <w:r w:rsidR="0050150A">
        <w:tab/>
      </w:r>
      <w:sdt>
        <w:sdtPr>
          <w:id w:val="212002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ab/>
      </w:r>
      <w:sdt>
        <w:sdtPr>
          <w:id w:val="-52995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93462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</w:p>
    <w:p w14:paraId="31629484" w14:textId="77777777" w:rsidR="00FB4A3C" w:rsidRPr="002D3CBE" w:rsidRDefault="00FB4A3C" w:rsidP="00457B0E">
      <w:pPr>
        <w:tabs>
          <w:tab w:val="left" w:pos="720"/>
          <w:tab w:val="left" w:pos="1080"/>
          <w:tab w:val="left" w:pos="1440"/>
        </w:tabs>
        <w:spacing w:after="0"/>
      </w:pPr>
    </w:p>
    <w:p w14:paraId="2DE84C78" w14:textId="77777777" w:rsidR="00FB4A3C" w:rsidRDefault="00A44E15" w:rsidP="00B95BFB">
      <w:pPr>
        <w:tabs>
          <w:tab w:val="left" w:pos="540"/>
          <w:tab w:val="left" w:pos="720"/>
          <w:tab w:val="left" w:pos="1080"/>
          <w:tab w:val="left" w:pos="1440"/>
        </w:tabs>
        <w:spacing w:after="0"/>
        <w:rPr>
          <w:b/>
        </w:rPr>
      </w:pPr>
      <w:r w:rsidRPr="002D3CBE">
        <w:t>3</w:t>
      </w:r>
      <w:r w:rsidR="002F4AB9">
        <w:t>3</w:t>
      </w:r>
      <w:r w:rsidRPr="002D3CBE">
        <w:t>.</w:t>
      </w:r>
      <w:r w:rsidRPr="002D3CBE">
        <w:tab/>
      </w:r>
      <w:r w:rsidR="00FB4A3C" w:rsidRPr="002D3CBE">
        <w:rPr>
          <w:b/>
        </w:rPr>
        <w:t>Time Estimates</w:t>
      </w:r>
    </w:p>
    <w:p w14:paraId="43CA5A21" w14:textId="77777777" w:rsidR="00B95BFB" w:rsidRPr="002D3CBE" w:rsidRDefault="00B95BFB" w:rsidP="00B95BFB">
      <w:pPr>
        <w:tabs>
          <w:tab w:val="left" w:pos="540"/>
          <w:tab w:val="left" w:pos="720"/>
          <w:tab w:val="left" w:pos="1080"/>
          <w:tab w:val="left" w:pos="1440"/>
        </w:tabs>
        <w:spacing w:after="0"/>
      </w:pPr>
    </w:p>
    <w:p w14:paraId="44F08937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 xml:space="preserve">a)  </w:t>
      </w:r>
      <w:r w:rsidRPr="002D3CBE">
        <w:tab/>
        <w:t>Anticipated Number of Crown Witnesses</w:t>
      </w:r>
    </w:p>
    <w:p w14:paraId="5ACCEC07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b)</w:t>
      </w:r>
      <w:r w:rsidRPr="002D3CBE">
        <w:tab/>
        <w:t xml:space="preserve">Crown estimate for </w:t>
      </w:r>
      <w:r w:rsidRPr="002D3CBE">
        <w:rPr>
          <w:i/>
        </w:rPr>
        <w:t>voir dires</w:t>
      </w:r>
      <w:r w:rsidRPr="002D3CBE">
        <w:tab/>
      </w:r>
      <w:r w:rsidRPr="002D3CBE">
        <w:tab/>
      </w:r>
      <w:r w:rsidR="00905A3B">
        <w:tab/>
      </w:r>
      <w:r w:rsidRPr="002D3CBE">
        <w:t xml:space="preserve">Evidence </w:t>
      </w:r>
      <w:r w:rsidRPr="002D3CBE">
        <w:tab/>
      </w:r>
      <w:r w:rsidRPr="002D3CBE">
        <w:tab/>
        <w:t>Argument</w:t>
      </w:r>
    </w:p>
    <w:p w14:paraId="0287BBB6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c)</w:t>
      </w:r>
      <w:r w:rsidRPr="002D3CBE">
        <w:tab/>
        <w:t>Crown time estimate for trial</w:t>
      </w:r>
    </w:p>
    <w:p w14:paraId="2C38EF90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d)</w:t>
      </w:r>
      <w:r w:rsidRPr="002D3CBE">
        <w:tab/>
        <w:t xml:space="preserve">Defence time estimate for </w:t>
      </w:r>
      <w:r w:rsidRPr="002D3CBE">
        <w:rPr>
          <w:i/>
        </w:rPr>
        <w:t>voir dires</w:t>
      </w:r>
      <w:r w:rsidRPr="002D3CBE">
        <w:tab/>
        <w:t xml:space="preserve"> </w:t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1F4B34DE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e)</w:t>
      </w:r>
      <w:r w:rsidRPr="002D3CBE">
        <w:tab/>
        <w:t>Defence time estimate for trial</w:t>
      </w:r>
    </w:p>
    <w:p w14:paraId="2337F30E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347421B9" w14:textId="6BACEE6A" w:rsidR="00A44E15" w:rsidRDefault="002160C1" w:rsidP="00FB4A3C">
      <w:pPr>
        <w:tabs>
          <w:tab w:val="left" w:pos="720"/>
          <w:tab w:val="left" w:pos="1080"/>
          <w:tab w:val="left" w:pos="1440"/>
        </w:tabs>
        <w:spacing w:after="0"/>
      </w:pPr>
      <w:r>
        <w:t>34.</w:t>
      </w:r>
      <w:r>
        <w:tab/>
      </w:r>
      <w:r w:rsidRPr="002160C1">
        <w:rPr>
          <w:b/>
          <w:bCs/>
        </w:rPr>
        <w:t>Eagle Feather</w:t>
      </w:r>
    </w:p>
    <w:p w14:paraId="64434F44" w14:textId="43942EA5" w:rsidR="002160C1" w:rsidRDefault="002160C1" w:rsidP="002160C1">
      <w:pPr>
        <w:pStyle w:val="ListParagraph"/>
        <w:numPr>
          <w:ilvl w:val="0"/>
          <w:numId w:val="39"/>
        </w:num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after="200" w:line="276" w:lineRule="auto"/>
        <w:rPr>
          <w:bCs/>
        </w:rPr>
      </w:pPr>
      <w:r w:rsidRPr="00C15EF9">
        <w:rPr>
          <w:bCs/>
        </w:rPr>
        <w:t xml:space="preserve">Will any participants be requesting to </w:t>
      </w:r>
      <w:r w:rsidR="002D53F6">
        <w:rPr>
          <w:bCs/>
        </w:rPr>
        <w:t xml:space="preserve">affirm with </w:t>
      </w:r>
      <w:r w:rsidRPr="00C15EF9">
        <w:rPr>
          <w:bCs/>
        </w:rPr>
        <w:t>the Eagle Feather?</w:t>
      </w:r>
      <w:r w:rsidR="002D53F6">
        <w:rPr>
          <w:bCs/>
        </w:rPr>
        <w:t xml:space="preserve"> </w:t>
      </w:r>
      <w:r w:rsidRPr="00C15EF9">
        <w:rPr>
          <w:bCs/>
        </w:rPr>
        <w:tab/>
        <w:t xml:space="preserve">Yes   </w:t>
      </w:r>
      <w:r w:rsidRPr="00C15EF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5EF9">
        <w:rPr>
          <w:bCs/>
        </w:rPr>
        <w:instrText xml:space="preserve"> FORMCHECKBOX </w:instrText>
      </w:r>
      <w:r w:rsidR="00582E8F">
        <w:rPr>
          <w:bCs/>
        </w:rPr>
      </w:r>
      <w:r w:rsidR="00582E8F">
        <w:rPr>
          <w:bCs/>
        </w:rPr>
        <w:fldChar w:fldCharType="separate"/>
      </w:r>
      <w:r w:rsidRPr="00C15EF9">
        <w:rPr>
          <w:bCs/>
        </w:rPr>
        <w:fldChar w:fldCharType="end"/>
      </w:r>
      <w:r w:rsidRPr="00C15EF9">
        <w:rPr>
          <w:bCs/>
        </w:rPr>
        <w:t xml:space="preserve">         No   </w:t>
      </w:r>
      <w:r w:rsidRPr="00C15EF9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15EF9">
        <w:rPr>
          <w:bCs/>
        </w:rPr>
        <w:instrText xml:space="preserve"> FORMCHECKBOX </w:instrText>
      </w:r>
      <w:r w:rsidR="00582E8F">
        <w:rPr>
          <w:bCs/>
        </w:rPr>
      </w:r>
      <w:r w:rsidR="00582E8F">
        <w:rPr>
          <w:bCs/>
        </w:rPr>
        <w:fldChar w:fldCharType="separate"/>
      </w:r>
      <w:r w:rsidRPr="00C15EF9">
        <w:rPr>
          <w:bCs/>
        </w:rPr>
        <w:fldChar w:fldCharType="end"/>
      </w:r>
    </w:p>
    <w:p w14:paraId="3E58536B" w14:textId="77777777" w:rsidR="002160C1" w:rsidRDefault="002160C1" w:rsidP="002160C1">
      <w:pPr>
        <w:pStyle w:val="ListParagraph"/>
        <w:numPr>
          <w:ilvl w:val="0"/>
          <w:numId w:val="39"/>
        </w:num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after="200" w:line="276" w:lineRule="auto"/>
        <w:rPr>
          <w:bCs/>
        </w:rPr>
      </w:pPr>
      <w:r>
        <w:rPr>
          <w:bCs/>
        </w:rPr>
        <w:t>If Yes, list names:</w:t>
      </w:r>
    </w:p>
    <w:p w14:paraId="5D85177F" w14:textId="77777777" w:rsidR="002160C1" w:rsidRDefault="002160C1" w:rsidP="002160C1">
      <w:pPr>
        <w:pStyle w:val="ListParagraph"/>
        <w:numPr>
          <w:ilvl w:val="1"/>
          <w:numId w:val="39"/>
        </w:num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after="200" w:line="276" w:lineRule="auto"/>
        <w:rPr>
          <w:bCs/>
        </w:rPr>
      </w:pPr>
      <w:r>
        <w:rPr>
          <w:bCs/>
        </w:rPr>
        <w:t>_____________________________</w:t>
      </w:r>
    </w:p>
    <w:p w14:paraId="55E344FE" w14:textId="77777777" w:rsidR="002160C1" w:rsidRPr="00C15EF9" w:rsidRDefault="002160C1" w:rsidP="002160C1">
      <w:pPr>
        <w:pStyle w:val="ListParagraph"/>
        <w:numPr>
          <w:ilvl w:val="1"/>
          <w:numId w:val="39"/>
        </w:num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after="200" w:line="276" w:lineRule="auto"/>
        <w:rPr>
          <w:bCs/>
        </w:rPr>
      </w:pPr>
      <w:r>
        <w:rPr>
          <w:bCs/>
        </w:rPr>
        <w:t>_____________________________</w:t>
      </w:r>
    </w:p>
    <w:p w14:paraId="663E948A" w14:textId="77777777" w:rsidR="004574E2" w:rsidRDefault="004574E2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09D56646" w14:textId="77777777" w:rsidR="004574E2" w:rsidRPr="002D3CBE" w:rsidRDefault="004574E2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5AC153BC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45B63800" w14:textId="77777777" w:rsidR="002048FC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>Dated</w:t>
      </w:r>
      <w:r w:rsidRPr="002D3CBE">
        <w:tab/>
      </w:r>
      <w:r w:rsidR="00F8560A">
        <w:t>__________________________</w:t>
      </w:r>
      <w:r w:rsidR="00F8560A">
        <w:tab/>
      </w:r>
      <w:r w:rsidRPr="002D3CBE">
        <w:tab/>
      </w:r>
      <w:r w:rsidRPr="002D3CBE">
        <w:tab/>
        <w:t>Signed ___________________________</w:t>
      </w:r>
    </w:p>
    <w:p w14:paraId="7A8F36A2" w14:textId="77777777" w:rsidR="00906EBD" w:rsidRDefault="00906EBD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</w:p>
    <w:p w14:paraId="632FCE80" w14:textId="651D6018" w:rsidR="00906EBD" w:rsidRDefault="00906EBD">
      <w:pPr>
        <w:rPr>
          <w:b/>
        </w:rPr>
      </w:pPr>
    </w:p>
    <w:p w14:paraId="160EDD14" w14:textId="77777777" w:rsidR="00BD13F2" w:rsidRDefault="00BD13F2">
      <w:pPr>
        <w:rPr>
          <w:b/>
        </w:rPr>
      </w:pPr>
    </w:p>
    <w:p w14:paraId="7561F40F" w14:textId="77777777" w:rsidR="00BD13F2" w:rsidRDefault="00BD13F2">
      <w:pPr>
        <w:rPr>
          <w:b/>
        </w:rPr>
      </w:pPr>
    </w:p>
    <w:p w14:paraId="78A1C19C" w14:textId="77777777" w:rsidR="00582E8F" w:rsidRDefault="00582E8F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</w:p>
    <w:p w14:paraId="3C11E2D6" w14:textId="4C050BC7" w:rsidR="00A44E15" w:rsidRDefault="002048FC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  <w:bookmarkStart w:id="0" w:name="_GoBack"/>
      <w:bookmarkEnd w:id="0"/>
      <w:r w:rsidRPr="002D3CBE">
        <w:rPr>
          <w:b/>
        </w:rPr>
        <w:lastRenderedPageBreak/>
        <w:t>Resolution Conferences</w:t>
      </w:r>
    </w:p>
    <w:p w14:paraId="1537F985" w14:textId="77777777" w:rsidR="00823DCC" w:rsidRPr="002D3CBE" w:rsidRDefault="00823DCC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</w:p>
    <w:p w14:paraId="1F6C2BA0" w14:textId="77777777" w:rsidR="002048FC" w:rsidRPr="002D3CBE" w:rsidRDefault="002048FC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</w:p>
    <w:p w14:paraId="13D25778" w14:textId="77777777" w:rsidR="002048FC" w:rsidRPr="002D3CBE" w:rsidRDefault="002048FC" w:rsidP="00906EBD">
      <w:pPr>
        <w:tabs>
          <w:tab w:val="left" w:pos="720"/>
          <w:tab w:val="left" w:pos="1080"/>
          <w:tab w:val="left" w:pos="1440"/>
        </w:tabs>
        <w:spacing w:after="0"/>
        <w:ind w:left="720" w:hanging="720"/>
      </w:pPr>
      <w:r w:rsidRPr="002D3CBE">
        <w:t>1.</w:t>
      </w:r>
      <w:r w:rsidRPr="002D3CBE">
        <w:tab/>
      </w:r>
      <w:r w:rsidR="00906EBD" w:rsidRPr="002D3CBE">
        <w:t xml:space="preserve">A joint request </w:t>
      </w:r>
      <w:r w:rsidR="00371535">
        <w:t xml:space="preserve">may </w:t>
      </w:r>
      <w:r w:rsidR="00906EBD" w:rsidRPr="002D3CBE">
        <w:t>be made to the court for setting down a resolution conference.</w:t>
      </w:r>
      <w:r w:rsidR="00906EBD">
        <w:t xml:space="preserve">  </w:t>
      </w:r>
      <w:r w:rsidRPr="002D3CBE">
        <w:t>If so, a resolution conference date may be set</w:t>
      </w:r>
      <w:r w:rsidR="00906EBD">
        <w:t xml:space="preserve">.  Alternatively, </w:t>
      </w:r>
      <w:r w:rsidRPr="002D3CBE">
        <w:t>the pre-trial conference may proc</w:t>
      </w:r>
      <w:r w:rsidR="007104F6" w:rsidRPr="002D3CBE">
        <w:t>eed as a resolution conference i</w:t>
      </w:r>
      <w:r w:rsidRPr="002D3CBE">
        <w:t xml:space="preserve">f the judge believes it is appropriate to do so.  </w:t>
      </w:r>
    </w:p>
    <w:p w14:paraId="07724EDE" w14:textId="77777777"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</w:p>
    <w:p w14:paraId="47485DEF" w14:textId="77777777" w:rsidR="001E5D06" w:rsidRPr="002D3CBE" w:rsidRDefault="007104F6" w:rsidP="007104F6">
      <w:pPr>
        <w:tabs>
          <w:tab w:val="left" w:pos="720"/>
          <w:tab w:val="left" w:pos="1080"/>
          <w:tab w:val="left" w:pos="1440"/>
        </w:tabs>
        <w:spacing w:after="0"/>
        <w:ind w:left="720" w:hanging="720"/>
      </w:pPr>
      <w:r w:rsidRPr="002D3CBE">
        <w:t>2.</w:t>
      </w:r>
      <w:r w:rsidRPr="002D3CBE">
        <w:tab/>
      </w:r>
      <w:r w:rsidR="001E5D06" w:rsidRPr="002D3CBE">
        <w:t>Resolution conferences in criminal cases provide an opportunity to obtain judicial input and assistance for counsel’s efforts at resolution.  Conferences are intended to facilitate the disposition of cases in a timely and fair manner other than by trial.  To be effective counsel must be conversant with the issues that will likely arise in a trial, understand the context in which the issues will arise and the possible outcomes of the trial.  Therefore, it is mandatory that counsel attending the resolution conference:</w:t>
      </w:r>
    </w:p>
    <w:p w14:paraId="3E487802" w14:textId="77777777" w:rsidR="001E5D06" w:rsidRPr="002D3CBE" w:rsidRDefault="001E5D06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7D30CAED" w14:textId="77777777"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  <w:r w:rsidRPr="002D3CBE">
        <w:tab/>
      </w:r>
      <w:r w:rsidR="001E5D06" w:rsidRPr="002D3CBE">
        <w:t>a)</w:t>
      </w:r>
      <w:r w:rsidR="001E5D06" w:rsidRPr="002D3CBE">
        <w:tab/>
        <w:t>be the person scheduled to conduct the trial;</w:t>
      </w:r>
    </w:p>
    <w:p w14:paraId="53E5DD02" w14:textId="77777777"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  <w:r w:rsidRPr="002D3CBE">
        <w:tab/>
      </w:r>
      <w:r w:rsidR="001E5D06" w:rsidRPr="002D3CBE">
        <w:t>b)</w:t>
      </w:r>
      <w:r w:rsidR="001E5D06" w:rsidRPr="002D3CBE">
        <w:tab/>
        <w:t>be fully prepared;</w:t>
      </w:r>
    </w:p>
    <w:p w14:paraId="345C79C2" w14:textId="77777777"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  <w:r w:rsidRPr="002D3CBE">
        <w:tab/>
      </w:r>
      <w:r w:rsidR="001E5D06" w:rsidRPr="002D3CBE">
        <w:t>c)</w:t>
      </w:r>
      <w:r w:rsidR="001E5D06" w:rsidRPr="002D3CBE">
        <w:tab/>
        <w:t>have adequate instructions to deal with all issues likely to arise in a conference.</w:t>
      </w:r>
    </w:p>
    <w:p w14:paraId="5AB7CDC2" w14:textId="77777777" w:rsidR="001E5D06" w:rsidRPr="002D3CBE" w:rsidRDefault="001E5D06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585D73DA" w14:textId="77777777" w:rsidR="001E5D06" w:rsidRPr="002D3CBE" w:rsidRDefault="001E5D06" w:rsidP="007104F6">
      <w:pPr>
        <w:tabs>
          <w:tab w:val="left" w:pos="720"/>
          <w:tab w:val="left" w:pos="1080"/>
          <w:tab w:val="left" w:pos="1440"/>
        </w:tabs>
        <w:spacing w:after="0"/>
        <w:ind w:left="720"/>
      </w:pPr>
      <w:r w:rsidRPr="002D3CBE">
        <w:t>The accused person should be available in the courthouse or otherwise readily accessible to provide instructions.</w:t>
      </w:r>
    </w:p>
    <w:p w14:paraId="14324D03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68C12542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54BF4585" w14:textId="77777777" w:rsidR="007A0025" w:rsidRPr="002D3CBE" w:rsidRDefault="007A0025" w:rsidP="00BF0287">
      <w:pPr>
        <w:tabs>
          <w:tab w:val="left" w:pos="720"/>
          <w:tab w:val="left" w:pos="1080"/>
        </w:tabs>
        <w:spacing w:after="0"/>
        <w:ind w:left="720"/>
      </w:pPr>
    </w:p>
    <w:p w14:paraId="48DAD269" w14:textId="77777777" w:rsidR="00C9012A" w:rsidRPr="002D3CBE" w:rsidRDefault="00C9012A" w:rsidP="007A0025">
      <w:pPr>
        <w:tabs>
          <w:tab w:val="left" w:pos="720"/>
          <w:tab w:val="left" w:pos="1080"/>
        </w:tabs>
        <w:spacing w:after="0"/>
      </w:pPr>
    </w:p>
    <w:p w14:paraId="0DC6F0D9" w14:textId="77777777" w:rsidR="00B74BC1" w:rsidRPr="002D3CBE" w:rsidRDefault="00B74BC1" w:rsidP="00B74BC1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14:paraId="24125B1F" w14:textId="77777777" w:rsidR="00F97C45" w:rsidRPr="002D3CBE" w:rsidRDefault="00F97C45" w:rsidP="00F97C45">
      <w:pPr>
        <w:tabs>
          <w:tab w:val="left" w:pos="1080"/>
        </w:tabs>
        <w:spacing w:after="0"/>
        <w:ind w:left="720"/>
      </w:pPr>
    </w:p>
    <w:p w14:paraId="6F3E8721" w14:textId="77777777" w:rsidR="00475EFC" w:rsidRPr="002D3CBE" w:rsidRDefault="00475EFC" w:rsidP="00475EFC">
      <w:pPr>
        <w:spacing w:after="0"/>
        <w:ind w:left="360"/>
      </w:pPr>
    </w:p>
    <w:p w14:paraId="4CD2F925" w14:textId="77777777" w:rsidR="00475EFC" w:rsidRPr="002D3CBE" w:rsidRDefault="00475EFC" w:rsidP="00475EFC">
      <w:pPr>
        <w:spacing w:after="0"/>
        <w:ind w:left="360"/>
      </w:pPr>
    </w:p>
    <w:p w14:paraId="54ACD988" w14:textId="77777777" w:rsidR="0016003F" w:rsidRPr="002D3CBE" w:rsidRDefault="0016003F" w:rsidP="0016003F">
      <w:pPr>
        <w:spacing w:after="0"/>
      </w:pPr>
    </w:p>
    <w:p w14:paraId="06220F20" w14:textId="77777777" w:rsidR="0016003F" w:rsidRPr="002D3CBE" w:rsidRDefault="0016003F" w:rsidP="0016003F">
      <w:pPr>
        <w:spacing w:after="0"/>
      </w:pPr>
    </w:p>
    <w:p w14:paraId="63AAF47F" w14:textId="77777777" w:rsidR="00164D8D" w:rsidRPr="002D3CBE" w:rsidRDefault="00164D8D" w:rsidP="00164D8D">
      <w:pPr>
        <w:pStyle w:val="ListParagraph"/>
        <w:spacing w:after="0"/>
      </w:pPr>
    </w:p>
    <w:p w14:paraId="30729CFB" w14:textId="77777777" w:rsidR="00164D8D" w:rsidRPr="002D3CBE" w:rsidRDefault="00164D8D" w:rsidP="00164D8D">
      <w:pPr>
        <w:spacing w:after="0"/>
      </w:pPr>
    </w:p>
    <w:p w14:paraId="37FD11CA" w14:textId="77777777" w:rsidR="000A003E" w:rsidRPr="002D3CBE" w:rsidRDefault="000A003E" w:rsidP="000A003E">
      <w:pPr>
        <w:pStyle w:val="ListParagraph"/>
      </w:pPr>
    </w:p>
    <w:p w14:paraId="02A04C9A" w14:textId="77777777" w:rsidR="000A003E" w:rsidRDefault="000A003E" w:rsidP="000A003E">
      <w:pPr>
        <w:pStyle w:val="ListParagraph"/>
        <w:jc w:val="both"/>
      </w:pPr>
    </w:p>
    <w:p w14:paraId="5AA757BB" w14:textId="77777777" w:rsidR="00C82BFF" w:rsidRDefault="00C82BFF" w:rsidP="000A003E">
      <w:pPr>
        <w:pStyle w:val="ListParagraph"/>
        <w:jc w:val="both"/>
      </w:pPr>
    </w:p>
    <w:p w14:paraId="60DD8C15" w14:textId="77777777" w:rsidR="00C82BFF" w:rsidRDefault="00C82BFF" w:rsidP="000A003E">
      <w:pPr>
        <w:pStyle w:val="ListParagraph"/>
        <w:jc w:val="both"/>
      </w:pPr>
    </w:p>
    <w:p w14:paraId="2E53E8BB" w14:textId="77777777" w:rsidR="00C82BFF" w:rsidRDefault="00C82BFF" w:rsidP="000A003E">
      <w:pPr>
        <w:pStyle w:val="ListParagraph"/>
        <w:jc w:val="both"/>
      </w:pPr>
    </w:p>
    <w:p w14:paraId="6414255F" w14:textId="77777777" w:rsidR="00C82BFF" w:rsidRDefault="00C82BFF" w:rsidP="000A003E">
      <w:pPr>
        <w:pStyle w:val="ListParagraph"/>
        <w:jc w:val="both"/>
      </w:pPr>
    </w:p>
    <w:p w14:paraId="73EAACBD" w14:textId="77777777" w:rsidR="00C82BFF" w:rsidRDefault="00C82BFF" w:rsidP="000A003E">
      <w:pPr>
        <w:pStyle w:val="ListParagraph"/>
        <w:jc w:val="both"/>
      </w:pPr>
    </w:p>
    <w:p w14:paraId="0CF1B8D6" w14:textId="77777777" w:rsidR="00C82BFF" w:rsidRDefault="00C82BFF" w:rsidP="000A003E">
      <w:pPr>
        <w:pStyle w:val="ListParagraph"/>
        <w:jc w:val="both"/>
      </w:pPr>
    </w:p>
    <w:p w14:paraId="304CAC0E" w14:textId="77777777" w:rsidR="00C82BFF" w:rsidRDefault="00C82BFF" w:rsidP="000A003E">
      <w:pPr>
        <w:pStyle w:val="ListParagraph"/>
        <w:jc w:val="both"/>
      </w:pPr>
    </w:p>
    <w:p w14:paraId="0871656A" w14:textId="77777777" w:rsidR="00C82BFF" w:rsidRDefault="00C82BFF" w:rsidP="000A003E">
      <w:pPr>
        <w:pStyle w:val="ListParagraph"/>
        <w:jc w:val="both"/>
      </w:pPr>
    </w:p>
    <w:sectPr w:rsidR="00C82B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84D83" w14:textId="77777777" w:rsidR="005061B3" w:rsidRDefault="005061B3" w:rsidP="00E8596E">
      <w:pPr>
        <w:spacing w:after="0" w:line="240" w:lineRule="auto"/>
      </w:pPr>
      <w:r>
        <w:separator/>
      </w:r>
    </w:p>
  </w:endnote>
  <w:endnote w:type="continuationSeparator" w:id="0">
    <w:p w14:paraId="33CE8FA3" w14:textId="77777777" w:rsidR="005061B3" w:rsidRDefault="005061B3" w:rsidP="00E8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C3C33" w14:textId="77777777" w:rsidR="005061B3" w:rsidRDefault="005061B3" w:rsidP="00E8596E">
      <w:pPr>
        <w:spacing w:after="0" w:line="240" w:lineRule="auto"/>
      </w:pPr>
      <w:r>
        <w:separator/>
      </w:r>
    </w:p>
  </w:footnote>
  <w:footnote w:type="continuationSeparator" w:id="0">
    <w:p w14:paraId="0588C47C" w14:textId="77777777" w:rsidR="005061B3" w:rsidRDefault="005061B3" w:rsidP="00E8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68272" w14:textId="77777777" w:rsidR="005061B3" w:rsidRDefault="005061B3">
    <w:pPr>
      <w:pStyle w:val="Header"/>
      <w:rPr>
        <w:noProof/>
      </w:rPr>
    </w:pP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rPr>
        <w:noProof/>
      </w:rPr>
      <w:t xml:space="preserve"> of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0A6"/>
    <w:multiLevelType w:val="hybridMultilevel"/>
    <w:tmpl w:val="DF2AE3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D7135"/>
    <w:multiLevelType w:val="hybridMultilevel"/>
    <w:tmpl w:val="78665D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305FD"/>
    <w:multiLevelType w:val="multilevel"/>
    <w:tmpl w:val="C6426D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24595C"/>
    <w:multiLevelType w:val="hybridMultilevel"/>
    <w:tmpl w:val="7F844C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223F0"/>
    <w:multiLevelType w:val="hybridMultilevel"/>
    <w:tmpl w:val="8C52B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3310"/>
    <w:multiLevelType w:val="hybridMultilevel"/>
    <w:tmpl w:val="6E0E70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82728"/>
    <w:multiLevelType w:val="hybridMultilevel"/>
    <w:tmpl w:val="FE64D4B0"/>
    <w:lvl w:ilvl="0" w:tplc="0A603F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820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CC5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85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0E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08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A9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0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61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17A7E"/>
    <w:multiLevelType w:val="hybridMultilevel"/>
    <w:tmpl w:val="DA92A4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F94022"/>
    <w:multiLevelType w:val="hybridMultilevel"/>
    <w:tmpl w:val="0CD8FD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116890"/>
    <w:multiLevelType w:val="hybridMultilevel"/>
    <w:tmpl w:val="0C4868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04A85"/>
    <w:multiLevelType w:val="hybridMultilevel"/>
    <w:tmpl w:val="B52E2D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6F6A21"/>
    <w:multiLevelType w:val="hybridMultilevel"/>
    <w:tmpl w:val="890E6C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1C0FB8"/>
    <w:multiLevelType w:val="hybridMultilevel"/>
    <w:tmpl w:val="C082D8A6"/>
    <w:lvl w:ilvl="0" w:tplc="E81053B0">
      <w:start w:val="1"/>
      <w:numFmt w:val="lowerLetter"/>
      <w:lvlText w:val="%1)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C757C"/>
    <w:multiLevelType w:val="hybridMultilevel"/>
    <w:tmpl w:val="0A7EED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357022"/>
    <w:multiLevelType w:val="hybridMultilevel"/>
    <w:tmpl w:val="404277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C66E9F"/>
    <w:multiLevelType w:val="hybridMultilevel"/>
    <w:tmpl w:val="0366A5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66381A"/>
    <w:multiLevelType w:val="hybridMultilevel"/>
    <w:tmpl w:val="1D48A2AE"/>
    <w:lvl w:ilvl="0" w:tplc="4A88D4EA">
      <w:start w:val="1"/>
      <w:numFmt w:val="lowerLetter"/>
      <w:lvlText w:val="%1)"/>
      <w:lvlJc w:val="left"/>
      <w:pPr>
        <w:ind w:left="1080" w:hanging="360"/>
      </w:pPr>
    </w:lvl>
    <w:lvl w:ilvl="1" w:tplc="C4CEC410" w:tentative="1">
      <w:start w:val="1"/>
      <w:numFmt w:val="lowerLetter"/>
      <w:lvlText w:val="%2."/>
      <w:lvlJc w:val="left"/>
      <w:pPr>
        <w:ind w:left="1800" w:hanging="360"/>
      </w:pPr>
    </w:lvl>
    <w:lvl w:ilvl="2" w:tplc="1DB4F5FE" w:tentative="1">
      <w:start w:val="1"/>
      <w:numFmt w:val="lowerRoman"/>
      <w:lvlText w:val="%3."/>
      <w:lvlJc w:val="right"/>
      <w:pPr>
        <w:ind w:left="2520" w:hanging="180"/>
      </w:pPr>
    </w:lvl>
    <w:lvl w:ilvl="3" w:tplc="A6CEA0C4" w:tentative="1">
      <w:start w:val="1"/>
      <w:numFmt w:val="decimal"/>
      <w:lvlText w:val="%4."/>
      <w:lvlJc w:val="left"/>
      <w:pPr>
        <w:ind w:left="3240" w:hanging="360"/>
      </w:pPr>
    </w:lvl>
    <w:lvl w:ilvl="4" w:tplc="EA30FB00" w:tentative="1">
      <w:start w:val="1"/>
      <w:numFmt w:val="lowerLetter"/>
      <w:lvlText w:val="%5."/>
      <w:lvlJc w:val="left"/>
      <w:pPr>
        <w:ind w:left="3960" w:hanging="360"/>
      </w:pPr>
    </w:lvl>
    <w:lvl w:ilvl="5" w:tplc="E7C4D5FC" w:tentative="1">
      <w:start w:val="1"/>
      <w:numFmt w:val="lowerRoman"/>
      <w:lvlText w:val="%6."/>
      <w:lvlJc w:val="right"/>
      <w:pPr>
        <w:ind w:left="4680" w:hanging="180"/>
      </w:pPr>
    </w:lvl>
    <w:lvl w:ilvl="6" w:tplc="DA4C3EDA" w:tentative="1">
      <w:start w:val="1"/>
      <w:numFmt w:val="decimal"/>
      <w:lvlText w:val="%7."/>
      <w:lvlJc w:val="left"/>
      <w:pPr>
        <w:ind w:left="5400" w:hanging="360"/>
      </w:pPr>
    </w:lvl>
    <w:lvl w:ilvl="7" w:tplc="C6124AA4" w:tentative="1">
      <w:start w:val="1"/>
      <w:numFmt w:val="lowerLetter"/>
      <w:lvlText w:val="%8."/>
      <w:lvlJc w:val="left"/>
      <w:pPr>
        <w:ind w:left="6120" w:hanging="360"/>
      </w:pPr>
    </w:lvl>
    <w:lvl w:ilvl="8" w:tplc="080E76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B0323B"/>
    <w:multiLevelType w:val="hybridMultilevel"/>
    <w:tmpl w:val="571081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D09BC"/>
    <w:multiLevelType w:val="hybridMultilevel"/>
    <w:tmpl w:val="740214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7245EE"/>
    <w:multiLevelType w:val="hybridMultilevel"/>
    <w:tmpl w:val="FDE8335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046032"/>
    <w:multiLevelType w:val="hybridMultilevel"/>
    <w:tmpl w:val="58C85B0A"/>
    <w:lvl w:ilvl="0" w:tplc="D8B65A16">
      <w:start w:val="1"/>
      <w:numFmt w:val="lowerLetter"/>
      <w:lvlText w:val="%1)"/>
      <w:lvlJc w:val="left"/>
      <w:pPr>
        <w:ind w:left="720" w:hanging="360"/>
      </w:pPr>
    </w:lvl>
    <w:lvl w:ilvl="1" w:tplc="609CDF02">
      <w:start w:val="1"/>
      <w:numFmt w:val="lowerLetter"/>
      <w:lvlText w:val="%2."/>
      <w:lvlJc w:val="left"/>
      <w:pPr>
        <w:ind w:left="1440" w:hanging="360"/>
      </w:pPr>
    </w:lvl>
    <w:lvl w:ilvl="2" w:tplc="D61EF592" w:tentative="1">
      <w:start w:val="1"/>
      <w:numFmt w:val="lowerRoman"/>
      <w:lvlText w:val="%3."/>
      <w:lvlJc w:val="right"/>
      <w:pPr>
        <w:ind w:left="2160" w:hanging="180"/>
      </w:pPr>
    </w:lvl>
    <w:lvl w:ilvl="3" w:tplc="A7BED2CA" w:tentative="1">
      <w:start w:val="1"/>
      <w:numFmt w:val="decimal"/>
      <w:lvlText w:val="%4."/>
      <w:lvlJc w:val="left"/>
      <w:pPr>
        <w:ind w:left="2880" w:hanging="360"/>
      </w:pPr>
    </w:lvl>
    <w:lvl w:ilvl="4" w:tplc="42702350" w:tentative="1">
      <w:start w:val="1"/>
      <w:numFmt w:val="lowerLetter"/>
      <w:lvlText w:val="%5."/>
      <w:lvlJc w:val="left"/>
      <w:pPr>
        <w:ind w:left="3600" w:hanging="360"/>
      </w:pPr>
    </w:lvl>
    <w:lvl w:ilvl="5" w:tplc="0D9ED3F2" w:tentative="1">
      <w:start w:val="1"/>
      <w:numFmt w:val="lowerRoman"/>
      <w:lvlText w:val="%6."/>
      <w:lvlJc w:val="right"/>
      <w:pPr>
        <w:ind w:left="4320" w:hanging="180"/>
      </w:pPr>
    </w:lvl>
    <w:lvl w:ilvl="6" w:tplc="67E2C2B2" w:tentative="1">
      <w:start w:val="1"/>
      <w:numFmt w:val="decimal"/>
      <w:lvlText w:val="%7."/>
      <w:lvlJc w:val="left"/>
      <w:pPr>
        <w:ind w:left="5040" w:hanging="360"/>
      </w:pPr>
    </w:lvl>
    <w:lvl w:ilvl="7" w:tplc="CD3ABCF2" w:tentative="1">
      <w:start w:val="1"/>
      <w:numFmt w:val="lowerLetter"/>
      <w:lvlText w:val="%8."/>
      <w:lvlJc w:val="left"/>
      <w:pPr>
        <w:ind w:left="5760" w:hanging="360"/>
      </w:pPr>
    </w:lvl>
    <w:lvl w:ilvl="8" w:tplc="351E2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90059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7F45DA"/>
    <w:multiLevelType w:val="hybridMultilevel"/>
    <w:tmpl w:val="9E50D1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2B7298"/>
    <w:multiLevelType w:val="hybridMultilevel"/>
    <w:tmpl w:val="77E06A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37332C"/>
    <w:multiLevelType w:val="hybridMultilevel"/>
    <w:tmpl w:val="571081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E13D02"/>
    <w:multiLevelType w:val="hybridMultilevel"/>
    <w:tmpl w:val="86A267E0"/>
    <w:lvl w:ilvl="0" w:tplc="8BACC90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C135B7"/>
    <w:multiLevelType w:val="hybridMultilevel"/>
    <w:tmpl w:val="3F1C8A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EB4DBE"/>
    <w:multiLevelType w:val="hybridMultilevel"/>
    <w:tmpl w:val="593CBA50"/>
    <w:lvl w:ilvl="0" w:tplc="AB24215E">
      <w:start w:val="1"/>
      <w:numFmt w:val="lowerLetter"/>
      <w:lvlText w:val="%1)"/>
      <w:lvlJc w:val="left"/>
      <w:pPr>
        <w:ind w:left="1080" w:hanging="360"/>
      </w:pPr>
    </w:lvl>
    <w:lvl w:ilvl="1" w:tplc="87AE9860" w:tentative="1">
      <w:start w:val="1"/>
      <w:numFmt w:val="lowerLetter"/>
      <w:lvlText w:val="%2."/>
      <w:lvlJc w:val="left"/>
      <w:pPr>
        <w:ind w:left="1800" w:hanging="360"/>
      </w:pPr>
    </w:lvl>
    <w:lvl w:ilvl="2" w:tplc="3C9EE4D4" w:tentative="1">
      <w:start w:val="1"/>
      <w:numFmt w:val="lowerRoman"/>
      <w:lvlText w:val="%3."/>
      <w:lvlJc w:val="right"/>
      <w:pPr>
        <w:ind w:left="2520" w:hanging="180"/>
      </w:pPr>
    </w:lvl>
    <w:lvl w:ilvl="3" w:tplc="2750B34C" w:tentative="1">
      <w:start w:val="1"/>
      <w:numFmt w:val="decimal"/>
      <w:lvlText w:val="%4."/>
      <w:lvlJc w:val="left"/>
      <w:pPr>
        <w:ind w:left="3240" w:hanging="360"/>
      </w:pPr>
    </w:lvl>
    <w:lvl w:ilvl="4" w:tplc="FBC2CF50" w:tentative="1">
      <w:start w:val="1"/>
      <w:numFmt w:val="lowerLetter"/>
      <w:lvlText w:val="%5."/>
      <w:lvlJc w:val="left"/>
      <w:pPr>
        <w:ind w:left="3960" w:hanging="360"/>
      </w:pPr>
    </w:lvl>
    <w:lvl w:ilvl="5" w:tplc="C730FF7C" w:tentative="1">
      <w:start w:val="1"/>
      <w:numFmt w:val="lowerRoman"/>
      <w:lvlText w:val="%6."/>
      <w:lvlJc w:val="right"/>
      <w:pPr>
        <w:ind w:left="4680" w:hanging="180"/>
      </w:pPr>
    </w:lvl>
    <w:lvl w:ilvl="6" w:tplc="F416B79C" w:tentative="1">
      <w:start w:val="1"/>
      <w:numFmt w:val="decimal"/>
      <w:lvlText w:val="%7."/>
      <w:lvlJc w:val="left"/>
      <w:pPr>
        <w:ind w:left="5400" w:hanging="360"/>
      </w:pPr>
    </w:lvl>
    <w:lvl w:ilvl="7" w:tplc="8E827A9A" w:tentative="1">
      <w:start w:val="1"/>
      <w:numFmt w:val="lowerLetter"/>
      <w:lvlText w:val="%8."/>
      <w:lvlJc w:val="left"/>
      <w:pPr>
        <w:ind w:left="6120" w:hanging="360"/>
      </w:pPr>
    </w:lvl>
    <w:lvl w:ilvl="8" w:tplc="E6503C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017519"/>
    <w:multiLevelType w:val="hybridMultilevel"/>
    <w:tmpl w:val="BEA2F2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447892"/>
    <w:multiLevelType w:val="hybridMultilevel"/>
    <w:tmpl w:val="09903C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C41B4"/>
    <w:multiLevelType w:val="hybridMultilevel"/>
    <w:tmpl w:val="9EBE88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BF0A32"/>
    <w:multiLevelType w:val="hybridMultilevel"/>
    <w:tmpl w:val="38906A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9845B8"/>
    <w:multiLevelType w:val="hybridMultilevel"/>
    <w:tmpl w:val="51E4E81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2657EDC"/>
    <w:multiLevelType w:val="hybridMultilevel"/>
    <w:tmpl w:val="2666739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612588"/>
    <w:multiLevelType w:val="hybridMultilevel"/>
    <w:tmpl w:val="284C35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D475BC"/>
    <w:multiLevelType w:val="hybridMultilevel"/>
    <w:tmpl w:val="D9F4E4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E22F8F"/>
    <w:multiLevelType w:val="hybridMultilevel"/>
    <w:tmpl w:val="8DC403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A371C6"/>
    <w:multiLevelType w:val="hybridMultilevel"/>
    <w:tmpl w:val="FA621B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B2707E"/>
    <w:multiLevelType w:val="hybridMultilevel"/>
    <w:tmpl w:val="B3320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6"/>
  </w:num>
  <w:num w:numId="5">
    <w:abstractNumId w:val="4"/>
  </w:num>
  <w:num w:numId="6">
    <w:abstractNumId w:val="35"/>
  </w:num>
  <w:num w:numId="7">
    <w:abstractNumId w:val="12"/>
  </w:num>
  <w:num w:numId="8">
    <w:abstractNumId w:val="21"/>
  </w:num>
  <w:num w:numId="9">
    <w:abstractNumId w:val="31"/>
  </w:num>
  <w:num w:numId="10">
    <w:abstractNumId w:val="13"/>
  </w:num>
  <w:num w:numId="11">
    <w:abstractNumId w:val="30"/>
  </w:num>
  <w:num w:numId="12">
    <w:abstractNumId w:val="9"/>
  </w:num>
  <w:num w:numId="13">
    <w:abstractNumId w:val="32"/>
  </w:num>
  <w:num w:numId="14">
    <w:abstractNumId w:val="3"/>
  </w:num>
  <w:num w:numId="15">
    <w:abstractNumId w:val="10"/>
  </w:num>
  <w:num w:numId="16">
    <w:abstractNumId w:val="28"/>
  </w:num>
  <w:num w:numId="17">
    <w:abstractNumId w:val="25"/>
  </w:num>
  <w:num w:numId="18">
    <w:abstractNumId w:val="22"/>
  </w:num>
  <w:num w:numId="19">
    <w:abstractNumId w:val="23"/>
  </w:num>
  <w:num w:numId="20">
    <w:abstractNumId w:val="11"/>
  </w:num>
  <w:num w:numId="21">
    <w:abstractNumId w:val="29"/>
  </w:num>
  <w:num w:numId="22">
    <w:abstractNumId w:val="34"/>
  </w:num>
  <w:num w:numId="23">
    <w:abstractNumId w:val="26"/>
  </w:num>
  <w:num w:numId="24">
    <w:abstractNumId w:val="24"/>
  </w:num>
  <w:num w:numId="25">
    <w:abstractNumId w:val="15"/>
  </w:num>
  <w:num w:numId="26">
    <w:abstractNumId w:val="7"/>
  </w:num>
  <w:num w:numId="27">
    <w:abstractNumId w:val="36"/>
  </w:num>
  <w:num w:numId="28">
    <w:abstractNumId w:val="19"/>
  </w:num>
  <w:num w:numId="29">
    <w:abstractNumId w:val="1"/>
  </w:num>
  <w:num w:numId="30">
    <w:abstractNumId w:val="33"/>
  </w:num>
  <w:num w:numId="31">
    <w:abstractNumId w:val="5"/>
  </w:num>
  <w:num w:numId="32">
    <w:abstractNumId w:val="14"/>
  </w:num>
  <w:num w:numId="33">
    <w:abstractNumId w:val="37"/>
  </w:num>
  <w:num w:numId="34">
    <w:abstractNumId w:val="38"/>
  </w:num>
  <w:num w:numId="35">
    <w:abstractNumId w:val="8"/>
  </w:num>
  <w:num w:numId="36">
    <w:abstractNumId w:val="17"/>
  </w:num>
  <w:num w:numId="37">
    <w:abstractNumId w:val="0"/>
  </w:num>
  <w:num w:numId="38">
    <w:abstractNumId w:val="2"/>
  </w:num>
  <w:num w:numId="39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6E"/>
    <w:rsid w:val="00001959"/>
    <w:rsid w:val="0003012C"/>
    <w:rsid w:val="00066ACE"/>
    <w:rsid w:val="00072D30"/>
    <w:rsid w:val="000A003E"/>
    <w:rsid w:val="000B5135"/>
    <w:rsid w:val="000C7276"/>
    <w:rsid w:val="000E392E"/>
    <w:rsid w:val="0011231A"/>
    <w:rsid w:val="00113910"/>
    <w:rsid w:val="00114D96"/>
    <w:rsid w:val="00150544"/>
    <w:rsid w:val="0016003F"/>
    <w:rsid w:val="00164D8D"/>
    <w:rsid w:val="00173173"/>
    <w:rsid w:val="001D20C4"/>
    <w:rsid w:val="001D2274"/>
    <w:rsid w:val="001E3202"/>
    <w:rsid w:val="001E5D06"/>
    <w:rsid w:val="0020030E"/>
    <w:rsid w:val="002048FC"/>
    <w:rsid w:val="0020551C"/>
    <w:rsid w:val="002160C1"/>
    <w:rsid w:val="00241ADC"/>
    <w:rsid w:val="0025194E"/>
    <w:rsid w:val="00267A9D"/>
    <w:rsid w:val="00282911"/>
    <w:rsid w:val="002950B2"/>
    <w:rsid w:val="002D3CBE"/>
    <w:rsid w:val="002D53F6"/>
    <w:rsid w:val="002E3996"/>
    <w:rsid w:val="002F4AB9"/>
    <w:rsid w:val="00306342"/>
    <w:rsid w:val="00344B86"/>
    <w:rsid w:val="003615D0"/>
    <w:rsid w:val="00371535"/>
    <w:rsid w:val="0038235D"/>
    <w:rsid w:val="00384731"/>
    <w:rsid w:val="003B0B2B"/>
    <w:rsid w:val="00422A0C"/>
    <w:rsid w:val="004574E2"/>
    <w:rsid w:val="00457B0E"/>
    <w:rsid w:val="0046185A"/>
    <w:rsid w:val="004721A6"/>
    <w:rsid w:val="00475EFC"/>
    <w:rsid w:val="004A07E6"/>
    <w:rsid w:val="0050150A"/>
    <w:rsid w:val="005061B3"/>
    <w:rsid w:val="00520F6A"/>
    <w:rsid w:val="0052686D"/>
    <w:rsid w:val="00542C3E"/>
    <w:rsid w:val="00564C1D"/>
    <w:rsid w:val="0057269A"/>
    <w:rsid w:val="005810B1"/>
    <w:rsid w:val="00582E8F"/>
    <w:rsid w:val="00593702"/>
    <w:rsid w:val="005D0F5B"/>
    <w:rsid w:val="0062617E"/>
    <w:rsid w:val="00640800"/>
    <w:rsid w:val="0064272E"/>
    <w:rsid w:val="00663E36"/>
    <w:rsid w:val="006665F9"/>
    <w:rsid w:val="006A6A77"/>
    <w:rsid w:val="006B55CB"/>
    <w:rsid w:val="007104F6"/>
    <w:rsid w:val="00712EAD"/>
    <w:rsid w:val="00715A27"/>
    <w:rsid w:val="007418A8"/>
    <w:rsid w:val="00753FAD"/>
    <w:rsid w:val="00767A08"/>
    <w:rsid w:val="007731BE"/>
    <w:rsid w:val="00774E1A"/>
    <w:rsid w:val="00780608"/>
    <w:rsid w:val="007A0025"/>
    <w:rsid w:val="007C0292"/>
    <w:rsid w:val="0081278B"/>
    <w:rsid w:val="00823DCC"/>
    <w:rsid w:val="00826894"/>
    <w:rsid w:val="0086758B"/>
    <w:rsid w:val="008B77F8"/>
    <w:rsid w:val="008F253F"/>
    <w:rsid w:val="008F6A02"/>
    <w:rsid w:val="00905A3B"/>
    <w:rsid w:val="00906EBD"/>
    <w:rsid w:val="009375C8"/>
    <w:rsid w:val="00984B50"/>
    <w:rsid w:val="009F25A9"/>
    <w:rsid w:val="00A22459"/>
    <w:rsid w:val="00A44E15"/>
    <w:rsid w:val="00A57FD0"/>
    <w:rsid w:val="00A947C8"/>
    <w:rsid w:val="00AC50BE"/>
    <w:rsid w:val="00B548ED"/>
    <w:rsid w:val="00B74BC1"/>
    <w:rsid w:val="00B87717"/>
    <w:rsid w:val="00B95BFB"/>
    <w:rsid w:val="00BB175B"/>
    <w:rsid w:val="00BD13F2"/>
    <w:rsid w:val="00BD2857"/>
    <w:rsid w:val="00BF0287"/>
    <w:rsid w:val="00C20069"/>
    <w:rsid w:val="00C30489"/>
    <w:rsid w:val="00C460EA"/>
    <w:rsid w:val="00C46C7B"/>
    <w:rsid w:val="00C74AE1"/>
    <w:rsid w:val="00C82BFF"/>
    <w:rsid w:val="00C9012A"/>
    <w:rsid w:val="00CA1AC1"/>
    <w:rsid w:val="00CB27BB"/>
    <w:rsid w:val="00CB5B0E"/>
    <w:rsid w:val="00CC1EA7"/>
    <w:rsid w:val="00CC4D69"/>
    <w:rsid w:val="00D31880"/>
    <w:rsid w:val="00D51FA5"/>
    <w:rsid w:val="00D802F5"/>
    <w:rsid w:val="00DC5B6D"/>
    <w:rsid w:val="00E316F5"/>
    <w:rsid w:val="00E75FC8"/>
    <w:rsid w:val="00E8596E"/>
    <w:rsid w:val="00EA2D41"/>
    <w:rsid w:val="00EE79FA"/>
    <w:rsid w:val="00F65812"/>
    <w:rsid w:val="00F71F1D"/>
    <w:rsid w:val="00F8560A"/>
    <w:rsid w:val="00F9351F"/>
    <w:rsid w:val="00F97C45"/>
    <w:rsid w:val="00FA1465"/>
    <w:rsid w:val="00FA455D"/>
    <w:rsid w:val="00FA49F2"/>
    <w:rsid w:val="00FB4A3C"/>
    <w:rsid w:val="00FB7674"/>
    <w:rsid w:val="00FE3CCC"/>
    <w:rsid w:val="00FE7422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6CA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6E"/>
  </w:style>
  <w:style w:type="paragraph" w:styleId="Footer">
    <w:name w:val="footer"/>
    <w:basedOn w:val="Normal"/>
    <w:link w:val="FooterChar"/>
    <w:uiPriority w:val="99"/>
    <w:unhideWhenUsed/>
    <w:rsid w:val="00E8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6E"/>
  </w:style>
  <w:style w:type="paragraph" w:styleId="ListParagraph">
    <w:name w:val="List Paragraph"/>
    <w:basedOn w:val="Normal"/>
    <w:uiPriority w:val="34"/>
    <w:qFormat/>
    <w:rsid w:val="000A003E"/>
    <w:pPr>
      <w:ind w:left="720"/>
      <w:contextualSpacing/>
    </w:pPr>
  </w:style>
  <w:style w:type="numbering" w:customStyle="1" w:styleId="Style1">
    <w:name w:val="Style1"/>
    <w:uiPriority w:val="99"/>
    <w:rsid w:val="00FA49F2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A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4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6ED3-952B-4B43-8955-E7FA36CEBC0E}"/>
      </w:docPartPr>
      <w:docPartBody>
        <w:p w:rsidR="004C539F" w:rsidRDefault="004C539F"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AE6B10D064B56A32C700CEB3E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CEB4D-E87B-4ACC-81A0-EB78249B06AE}"/>
      </w:docPartPr>
      <w:docPartBody>
        <w:p w:rsidR="004C539F" w:rsidRDefault="004C539F" w:rsidP="004C539F">
          <w:pPr>
            <w:pStyle w:val="4C7AE6B10D064B56A32C700CEB3E5BB6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ABC73593D46A9AF7348ADCDF3D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354D1-395D-4EDF-B4A9-605F7D52F980}"/>
      </w:docPartPr>
      <w:docPartBody>
        <w:p w:rsidR="004C539F" w:rsidRDefault="004C539F" w:rsidP="004C539F">
          <w:pPr>
            <w:pStyle w:val="5E1ABC73593D46A9AF7348ADCDF3D4F5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B418A927A4D30B94DC96D7CCB2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45C8-2661-4DB7-9258-23829BF41B9C}"/>
      </w:docPartPr>
      <w:docPartBody>
        <w:p w:rsidR="004C539F" w:rsidRDefault="004C539F" w:rsidP="004C539F">
          <w:pPr>
            <w:pStyle w:val="395B418A927A4D30B94DC96D7CCB2B10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19D13168B42CD8782D60AC0B5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629B-E49B-49E0-97B0-4A5BC0045DA6}"/>
      </w:docPartPr>
      <w:docPartBody>
        <w:p w:rsidR="004C539F" w:rsidRDefault="004C539F" w:rsidP="004C539F">
          <w:pPr>
            <w:pStyle w:val="3B119D13168B42CD8782D60AC0B55C0C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F9AB08DA64B6C89415CE0EE42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A2A01-667B-4C49-A720-AD3BB989F656}"/>
      </w:docPartPr>
      <w:docPartBody>
        <w:p w:rsidR="004C539F" w:rsidRDefault="004C539F" w:rsidP="004C539F">
          <w:pPr>
            <w:pStyle w:val="2EDF9AB08DA64B6C89415CE0EE429FE5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C8787F3B046EF819B65955FDF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C4997-71FB-4444-B949-1C11C4B5F918}"/>
      </w:docPartPr>
      <w:docPartBody>
        <w:p w:rsidR="004C539F" w:rsidRDefault="004C539F" w:rsidP="004C539F">
          <w:pPr>
            <w:pStyle w:val="21EC8787F3B046EF819B65955FDF96FA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980439C95402E9DED6C9AE8A2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96D6-7014-4F8D-9647-72AA5DB91004}"/>
      </w:docPartPr>
      <w:docPartBody>
        <w:p w:rsidR="00815CFA" w:rsidRDefault="00815CFA" w:rsidP="00815CFA">
          <w:pPr>
            <w:pStyle w:val="2CE980439C95402E9DED6C9AE8A29A6C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9F"/>
    <w:rsid w:val="0038785D"/>
    <w:rsid w:val="004C539F"/>
    <w:rsid w:val="00815CFA"/>
    <w:rsid w:val="009C46C6"/>
    <w:rsid w:val="00D40800"/>
    <w:rsid w:val="00E8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CFA"/>
    <w:rPr>
      <w:color w:val="808080"/>
    </w:rPr>
  </w:style>
  <w:style w:type="paragraph" w:customStyle="1" w:styleId="4C7AE6B10D064B56A32C700CEB3E5BB6">
    <w:name w:val="4C7AE6B10D064B56A32C700CEB3E5BB6"/>
    <w:rsid w:val="004C539F"/>
  </w:style>
  <w:style w:type="paragraph" w:customStyle="1" w:styleId="5E1ABC73593D46A9AF7348ADCDF3D4F5">
    <w:name w:val="5E1ABC73593D46A9AF7348ADCDF3D4F5"/>
    <w:rsid w:val="004C539F"/>
  </w:style>
  <w:style w:type="paragraph" w:customStyle="1" w:styleId="395B418A927A4D30B94DC96D7CCB2B10">
    <w:name w:val="395B418A927A4D30B94DC96D7CCB2B10"/>
    <w:rsid w:val="004C539F"/>
  </w:style>
  <w:style w:type="paragraph" w:customStyle="1" w:styleId="3B119D13168B42CD8782D60AC0B55C0C">
    <w:name w:val="3B119D13168B42CD8782D60AC0B55C0C"/>
    <w:rsid w:val="004C539F"/>
  </w:style>
  <w:style w:type="paragraph" w:customStyle="1" w:styleId="2EDF9AB08DA64B6C89415CE0EE429FE5">
    <w:name w:val="2EDF9AB08DA64B6C89415CE0EE429FE5"/>
    <w:rsid w:val="004C539F"/>
  </w:style>
  <w:style w:type="paragraph" w:customStyle="1" w:styleId="21EC8787F3B046EF819B65955FDF96FA">
    <w:name w:val="21EC8787F3B046EF819B65955FDF96FA"/>
    <w:rsid w:val="004C539F"/>
  </w:style>
  <w:style w:type="paragraph" w:customStyle="1" w:styleId="2CE980439C95402E9DED6C9AE8A29A6C">
    <w:name w:val="2CE980439C95402E9DED6C9AE8A29A6C"/>
    <w:rsid w:val="00815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2018</Words>
  <Characters>11504</Characters>
  <Application>Microsoft Office Word</Application>
  <DocSecurity>0</DocSecurity>
  <Lines>95</Lines>
  <Paragraphs>26</Paragraphs>
  <ScaleCrop>false</ScaleCrop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2023-11-06T13:55:00Z</dcterms:created>
  <dcterms:modified xsi:type="dcterms:W3CDTF">2023-11-06T14:09:00Z</dcterms:modified>
</cp:coreProperties>
</file>