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D69D" w14:textId="0CD0A230" w:rsidR="00586180" w:rsidRDefault="006D732D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\h \z \t "RULE,1,RULETITLE,2,RULESUBTITLE,3" </w:instrText>
      </w:r>
      <w:r>
        <w:fldChar w:fldCharType="separate"/>
      </w:r>
      <w:hyperlink w:anchor="_Toc206572224" w:history="1">
        <w:r w:rsidR="00586180" w:rsidRPr="007B673D">
          <w:rPr>
            <w:rStyle w:val="Hyperlink"/>
            <w:noProof/>
          </w:rPr>
          <w:t>RULE 1</w:t>
        </w:r>
        <w:r w:rsidR="00586180">
          <w:rPr>
            <w:noProof/>
            <w:webHidden/>
          </w:rPr>
          <w:tab/>
        </w:r>
        <w:r w:rsidR="00586180">
          <w:rPr>
            <w:noProof/>
            <w:webHidden/>
          </w:rPr>
          <w:fldChar w:fldCharType="begin"/>
        </w:r>
        <w:r w:rsidR="00586180">
          <w:rPr>
            <w:noProof/>
            <w:webHidden/>
          </w:rPr>
          <w:instrText xml:space="preserve"> PAGEREF _Toc206572224 \h </w:instrText>
        </w:r>
        <w:r w:rsidR="00586180">
          <w:rPr>
            <w:noProof/>
            <w:webHidden/>
          </w:rPr>
        </w:r>
        <w:r w:rsidR="00586180">
          <w:rPr>
            <w:noProof/>
            <w:webHidden/>
          </w:rPr>
          <w:fldChar w:fldCharType="separate"/>
        </w:r>
        <w:r w:rsidR="00586180">
          <w:rPr>
            <w:noProof/>
            <w:webHidden/>
          </w:rPr>
          <w:t>1</w:t>
        </w:r>
        <w:r w:rsidR="00586180">
          <w:rPr>
            <w:noProof/>
            <w:webHidden/>
          </w:rPr>
          <w:fldChar w:fldCharType="end"/>
        </w:r>
      </w:hyperlink>
    </w:p>
    <w:p w14:paraId="248A24CC" w14:textId="5C54558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25" w:history="1">
        <w:r w:rsidRPr="007B673D">
          <w:rPr>
            <w:rStyle w:val="Hyperlink"/>
            <w:noProof/>
          </w:rPr>
          <w:t>CITATION, APPLICATION AND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B25ED4" w14:textId="1CE6242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26" w:history="1">
        <w:r w:rsidRPr="007B673D">
          <w:rPr>
            <w:rStyle w:val="Hyperlink"/>
            <w:noProof/>
          </w:rPr>
          <w:t>CITATION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ECD81C" w14:textId="550D39C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27" w:history="1">
        <w:r w:rsidRPr="007B673D">
          <w:rPr>
            <w:rStyle w:val="Hyperlink"/>
            <w:noProof/>
          </w:rPr>
          <w:t>APPLICATION OF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2B95FE" w14:textId="742C053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28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2619CC" w14:textId="0CB8B35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29" w:history="1">
        <w:r w:rsidRPr="007B673D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B88FEF" w14:textId="5CB7960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0" w:history="1">
        <w:r w:rsidRPr="007B673D">
          <w:rPr>
            <w:rStyle w:val="Hyperlink"/>
            <w:noProof/>
          </w:rPr>
          <w:t>ORDERS ON TERMS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76A215" w14:textId="3081DE4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1" w:history="1">
        <w:r w:rsidRPr="007B673D">
          <w:rPr>
            <w:rStyle w:val="Hyperlink"/>
            <w:noProof/>
          </w:rPr>
          <w:t>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34ECCC" w14:textId="2CD3488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2" w:history="1">
        <w:r w:rsidRPr="007B673D">
          <w:rPr>
            <w:rStyle w:val="Hyperlink"/>
            <w:noProof/>
          </w:rPr>
          <w:t>PRACTICE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6D40E6" w14:textId="1ABC508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3" w:history="1">
        <w:r w:rsidRPr="007B673D">
          <w:rPr>
            <w:rStyle w:val="Hyperlink"/>
            <w:noProof/>
          </w:rPr>
          <w:t>TELEPHONE AND VIDEO CONFERENCES 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5F9BE2" w14:textId="0163BB1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4" w:history="1">
        <w:r w:rsidRPr="007B673D">
          <w:rPr>
            <w:rStyle w:val="Hyperlink"/>
            <w:noProof/>
          </w:rPr>
          <w:t>TRANSITION CLAUSE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EC0F42" w14:textId="2900E26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5" w:history="1">
        <w:r w:rsidRPr="007B673D">
          <w:rPr>
            <w:rStyle w:val="Hyperlink"/>
            <w:noProof/>
          </w:rPr>
          <w:t>COMMUNICATIONS OUT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122EDF" w14:textId="27F0B73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36" w:history="1">
        <w:r w:rsidRPr="007B673D">
          <w:rPr>
            <w:rStyle w:val="Hyperlink"/>
            <w:noProof/>
          </w:rPr>
          <w:t>RULE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9CD6F6" w14:textId="37AF340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37" w:history="1">
        <w:r w:rsidRPr="007B673D">
          <w:rPr>
            <w:rStyle w:val="Hyperlink"/>
            <w:noProof/>
          </w:rPr>
          <w:t>NON</w:t>
        </w:r>
        <w:r w:rsidRPr="007B673D">
          <w:rPr>
            <w:rStyle w:val="Hyperlink"/>
            <w:noProof/>
          </w:rPr>
          <w:noBreakHyphen/>
          <w:t>COMPLIANCE WITH THE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EF6CD1" w14:textId="369FA0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8" w:history="1">
        <w:r w:rsidRPr="007B673D">
          <w:rPr>
            <w:rStyle w:val="Hyperlink"/>
            <w:noProof/>
          </w:rPr>
          <w:t>EFFECT OF NON</w:t>
        </w:r>
        <w:r w:rsidRPr="007B673D">
          <w:rPr>
            <w:rStyle w:val="Hyperlink"/>
            <w:noProof/>
          </w:rPr>
          <w:noBreakHyphen/>
          <w:t>COMPLIANCE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B2E5268" w14:textId="56B505F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39" w:history="1">
        <w:r w:rsidRPr="007B673D">
          <w:rPr>
            <w:rStyle w:val="Hyperlink"/>
            <w:noProof/>
          </w:rPr>
          <w:t>ATTACKING IRREGULARITY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1C60BC" w14:textId="073F3B9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0" w:history="1">
        <w:r w:rsidRPr="007B673D">
          <w:rPr>
            <w:rStyle w:val="Hyperlink"/>
            <w:noProof/>
          </w:rPr>
          <w:t>COURT MAY DISPENSE WITH COMPLIANCE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B7D700" w14:textId="099E1DB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41" w:history="1">
        <w:r w:rsidRPr="007B673D">
          <w:rPr>
            <w:rStyle w:val="Hyperlink"/>
            <w:noProof/>
          </w:rPr>
          <w:t>RULE 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BFF884" w14:textId="58AD5385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42" w:history="1">
        <w:r w:rsidRPr="007B673D">
          <w:rPr>
            <w:rStyle w:val="Hyperlink"/>
            <w:noProof/>
          </w:rPr>
          <w:t>GENERAL POWERS TO STAY OR DISMISS IF VEXATIOUS,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AD8771" w14:textId="590E0B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3" w:history="1">
        <w:r w:rsidRPr="007B673D">
          <w:rPr>
            <w:rStyle w:val="Hyperlink"/>
            <w:noProof/>
          </w:rPr>
          <w:t>STAY, DISMISSAL OF FRIVOLOUS, VEXATIOUS, ABUSIVE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031C954" w14:textId="26B68BE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4" w:history="1">
        <w:r w:rsidRPr="007B673D">
          <w:rPr>
            <w:rStyle w:val="Hyperlink"/>
            <w:noProof/>
          </w:rPr>
          <w:t>STAY, DISMISSAL OF FRIVOLOUS, VEXATIOUS, ABUSIVE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10555BD" w14:textId="4426C83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5" w:history="1">
        <w:r w:rsidRPr="007B673D">
          <w:rPr>
            <w:rStyle w:val="Hyperlink"/>
            <w:noProof/>
          </w:rPr>
          <w:t>STAY, DISMISSAL OF PROCEEDING IF NO LEAVE UNDER JUDICATURE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4B6EC4E" w14:textId="5273B9D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46" w:history="1">
        <w:r w:rsidRPr="007B673D">
          <w:rPr>
            <w:rStyle w:val="Hyperlink"/>
            <w:noProof/>
          </w:rPr>
          <w:t>RULE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8945277" w14:textId="671BA0C7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47" w:history="1">
        <w:r w:rsidRPr="007B673D">
          <w:rPr>
            <w:rStyle w:val="Hyperlink"/>
            <w:noProof/>
          </w:rPr>
          <w:t>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D2C7447" w14:textId="0E32093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8" w:history="1">
        <w:r w:rsidRPr="007B673D">
          <w:rPr>
            <w:rStyle w:val="Hyperlink"/>
            <w:noProof/>
          </w:rPr>
          <w:t>COMPUTATION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75817D" w14:textId="058C079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49" w:history="1">
        <w:r w:rsidRPr="007B673D">
          <w:rPr>
            <w:rStyle w:val="Hyperlink"/>
            <w:noProof/>
          </w:rPr>
          <w:t>EXTENSION OR ABRIDGMENT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FF56D01" w14:textId="0AD3BE8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0" w:history="1">
        <w:r w:rsidRPr="007B673D">
          <w:rPr>
            <w:rStyle w:val="Hyperlink"/>
            <w:noProof/>
          </w:rPr>
          <w:t>WHEN PROCEEDING MAY BE HEARD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5639BFA" w14:textId="58B5E40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51" w:history="1">
        <w:r w:rsidRPr="007B673D">
          <w:rPr>
            <w:rStyle w:val="Hyperlink"/>
            <w:noProof/>
          </w:rPr>
          <w:t>RULE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9638CC8" w14:textId="31E2587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52" w:history="1">
        <w:r w:rsidRPr="007B673D">
          <w:rPr>
            <w:rStyle w:val="Hyperlink"/>
            <w:noProof/>
          </w:rPr>
          <w:t>COURT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B1C88A9" w14:textId="6C2125C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3" w:history="1">
        <w:r w:rsidRPr="007B673D">
          <w:rPr>
            <w:rStyle w:val="Hyperlink"/>
            <w:noProof/>
          </w:rPr>
          <w:t>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0B3711F" w14:textId="55C8597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4" w:history="1">
        <w:r w:rsidRPr="007B673D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F076ECD" w14:textId="25DFF80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5" w:history="1">
        <w:r w:rsidRPr="007B673D">
          <w:rPr>
            <w:rStyle w:val="Hyperlink"/>
            <w:noProof/>
          </w:rPr>
          <w:t>CERTIFIED COPIES OF COURT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B32A5B0" w14:textId="32DE50B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6" w:history="1">
        <w:r w:rsidRPr="007B673D">
          <w:rPr>
            <w:rStyle w:val="Hyperlink"/>
            <w:noProof/>
          </w:rPr>
          <w:t>NOTICE TO BE GIVEN IN WRITING OR ELECTRONICALLY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10B041D" w14:textId="25E3446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7" w:history="1">
        <w:r w:rsidRPr="007B673D">
          <w:rPr>
            <w:rStyle w:val="Hyperlink"/>
            <w:noProof/>
          </w:rPr>
          <w:t>ISSUING AND FILING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EA9A8B3" w14:textId="1415CF2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8" w:history="1">
        <w:r w:rsidRPr="007B673D">
          <w:rPr>
            <w:rStyle w:val="Hyperlink"/>
            <w:noProof/>
          </w:rPr>
          <w:t>AFFIDAVITS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DB99E8A" w14:textId="7BA5949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59" w:history="1">
        <w:r w:rsidRPr="007B673D">
          <w:rPr>
            <w:rStyle w:val="Hyperlink"/>
            <w:noProof/>
          </w:rPr>
          <w:t>BINDING OF RECORDS, APPEAL BOOKS, FACTUMS, TRANSCRIPTS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503E0DB" w14:textId="0F4E93D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0" w:history="1">
        <w:r w:rsidRPr="007B673D">
          <w:rPr>
            <w:rStyle w:val="Hyperlink"/>
            <w:noProof/>
          </w:rPr>
          <w:t>REQUISITION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0D631C3" w14:textId="03E6A81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1" w:history="1">
        <w:r w:rsidRPr="007B673D">
          <w:rPr>
            <w:rStyle w:val="Hyperlink"/>
            <w:noProof/>
          </w:rPr>
          <w:t>TRANSCRIPTS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43FD797" w14:textId="2F55AD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2" w:history="1">
        <w:r w:rsidRPr="007B673D">
          <w:rPr>
            <w:rStyle w:val="Hyperlink"/>
            <w:noProof/>
          </w:rPr>
          <w:t>TRANSMISSION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03E75DA" w14:textId="26B1652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3" w:history="1">
        <w:r w:rsidRPr="007B673D">
          <w:rPr>
            <w:rStyle w:val="Hyperlink"/>
            <w:noProof/>
          </w:rPr>
          <w:t>NOTICE OF CONSTITUTIONAL QUESTION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73BF64D" w14:textId="502D2BA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64" w:history="1">
        <w:r w:rsidRPr="007B673D">
          <w:rPr>
            <w:rStyle w:val="Hyperlink"/>
            <w:noProof/>
          </w:rPr>
          <w:t>RULE 4.1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264B41A" w14:textId="7698041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65" w:history="1">
        <w:r w:rsidRPr="007B673D">
          <w:rPr>
            <w:rStyle w:val="Hyperlink"/>
            <w:noProof/>
          </w:rPr>
          <w:t>DUTY OF EXPERT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C5E11E7" w14:textId="172829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6" w:history="1">
        <w:r w:rsidRPr="007B673D">
          <w:rPr>
            <w:rStyle w:val="Hyperlink"/>
            <w:noProof/>
          </w:rPr>
          <w:t>DUTY OF EXPERT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FE19731" w14:textId="1F8FBD4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67" w:history="1">
        <w:r w:rsidRPr="007B673D">
          <w:rPr>
            <w:rStyle w:val="Hyperlink"/>
            <w:noProof/>
          </w:rPr>
          <w:t>RULE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C722F8F" w14:textId="2CE69E1F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68" w:history="1">
        <w:r w:rsidRPr="007B673D">
          <w:rPr>
            <w:rStyle w:val="Hyperlink"/>
            <w:noProof/>
          </w:rPr>
          <w:t>JOINDER OF CLAIM AND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3974510" w14:textId="6AE7973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69" w:history="1">
        <w:r w:rsidRPr="007B673D">
          <w:rPr>
            <w:rStyle w:val="Hyperlink"/>
            <w:noProof/>
          </w:rPr>
          <w:t>JOINDER OF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D412E90" w14:textId="0495FB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0" w:history="1">
        <w:r w:rsidRPr="007B673D">
          <w:rPr>
            <w:rStyle w:val="Hyperlink"/>
            <w:noProof/>
          </w:rPr>
          <w:t>JOINDER OF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8A4032F" w14:textId="19566E0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1" w:history="1">
        <w:r w:rsidRPr="007B673D">
          <w:rPr>
            <w:rStyle w:val="Hyperlink"/>
            <w:noProof/>
          </w:rPr>
          <w:t>JOINDER OF NECESSARY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71AF6BF" w14:textId="3C48F5E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2" w:history="1">
        <w:r w:rsidRPr="007B673D">
          <w:rPr>
            <w:rStyle w:val="Hyperlink"/>
            <w:noProof/>
          </w:rPr>
          <w:t>MISJOINDER, NON</w:t>
        </w:r>
        <w:r w:rsidRPr="007B673D">
          <w:rPr>
            <w:rStyle w:val="Hyperlink"/>
            <w:noProof/>
          </w:rPr>
          <w:noBreakHyphen/>
          <w:t>JOINDER AND PARTIES INCORRECTLY NAMED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078BA9B" w14:textId="7DDDA57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3" w:history="1">
        <w:r w:rsidRPr="007B673D">
          <w:rPr>
            <w:rStyle w:val="Hyperlink"/>
            <w:noProof/>
          </w:rPr>
          <w:t>RELIEF AGAINST JOINDER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29B8F26" w14:textId="24AD849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74" w:history="1">
        <w:r w:rsidRPr="007B673D">
          <w:rPr>
            <w:rStyle w:val="Hyperlink"/>
            <w:noProof/>
          </w:rPr>
          <w:t>RULE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4CF592E" w14:textId="015ADC71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75" w:history="1">
        <w:r w:rsidRPr="007B673D">
          <w:rPr>
            <w:rStyle w:val="Hyperlink"/>
            <w:noProof/>
          </w:rPr>
          <w:t>CONSOLIDATION OR HEARING TOGETHER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19D1246" w14:textId="20EDA2A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6" w:history="1">
        <w:r w:rsidRPr="007B673D">
          <w:rPr>
            <w:rStyle w:val="Hyperlink"/>
            <w:noProof/>
          </w:rPr>
          <w:t>WHERE ORDER MAY BE MADE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1D2FC17" w14:textId="4AC9564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7" w:history="1">
        <w:r w:rsidRPr="007B673D">
          <w:rPr>
            <w:rStyle w:val="Hyperlink"/>
            <w:noProof/>
          </w:rPr>
          <w:t>DISCRETION OF PRESIDING JUDGE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61DF770" w14:textId="1A2105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78" w:history="1">
        <w:r w:rsidRPr="007B673D">
          <w:rPr>
            <w:rStyle w:val="Hyperlink"/>
            <w:noProof/>
          </w:rPr>
          <w:t>SEPARATE HEARINGS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6AA71E7" w14:textId="59A1F5B6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79" w:history="1">
        <w:r w:rsidRPr="007B673D">
          <w:rPr>
            <w:rStyle w:val="Hyperlink"/>
            <w:noProof/>
          </w:rPr>
          <w:t>RULE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3E0B29E" w14:textId="2E45FC3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80" w:history="1">
        <w:r w:rsidRPr="007B673D">
          <w:rPr>
            <w:rStyle w:val="Hyperlink"/>
            <w:noProof/>
          </w:rPr>
          <w:t>PERSONS UNDER 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E310913" w14:textId="6F340E2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1" w:history="1">
        <w:r w:rsidRPr="007B673D">
          <w:rPr>
            <w:rStyle w:val="Hyperlink"/>
            <w:noProof/>
          </w:rPr>
          <w:t>REPRESENTATION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A360827" w14:textId="50CA4BB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2" w:history="1">
        <w:r w:rsidRPr="007B673D">
          <w:rPr>
            <w:rStyle w:val="Hyperlink"/>
            <w:noProof/>
          </w:rPr>
          <w:t>POWERS AND DUTIES OF LITIGATION GUARDIAN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5E38960" w14:textId="2B8143F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3" w:history="1">
        <w:r w:rsidRPr="007B673D">
          <w:rPr>
            <w:rStyle w:val="Hyperlink"/>
            <w:noProof/>
          </w:rPr>
          <w:t>LITIGATION GUARDIAN FOR PLAINTIFF, APPLICANT OR PETITIONER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519ED1C" w14:textId="54F15F1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4" w:history="1">
        <w:r w:rsidRPr="007B673D">
          <w:rPr>
            <w:rStyle w:val="Hyperlink"/>
            <w:noProof/>
          </w:rPr>
          <w:t>LITIGATION GUARDIAN FOR DEFENDANT OR RESPONDENT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EAA1EB7" w14:textId="1AA4CB4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5" w:history="1">
        <w:r w:rsidRPr="007B673D">
          <w:rPr>
            <w:rStyle w:val="Hyperlink"/>
            <w:noProof/>
          </w:rPr>
          <w:t>APPOINTMENT OF OFFICIAL GUARDIAN, PUBLIC TRUSTEE OR PUBLIC GUARDIAN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F6940A1" w14:textId="5D93E60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6" w:history="1">
        <w:r w:rsidRPr="007B673D">
          <w:rPr>
            <w:rStyle w:val="Hyperlink"/>
            <w:noProof/>
          </w:rPr>
          <w:t>REMOVAL OR SUBSTITUTION OF LITIGATION GUARDIAN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3E11490" w14:textId="437322B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7" w:history="1">
        <w:r w:rsidRPr="007B673D">
          <w:rPr>
            <w:rStyle w:val="Hyperlink"/>
            <w:noProof/>
          </w:rPr>
          <w:t>DEFAULT OF PARTY UNDER 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CDEBB5D" w14:textId="1D74559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8" w:history="1">
        <w:r w:rsidRPr="007B673D">
          <w:rPr>
            <w:rStyle w:val="Hyperlink"/>
            <w:noProof/>
          </w:rPr>
          <w:t>DISCONTINUANCE BY OR AGAINST PARTY UNDER 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7C6E3F0" w14:textId="0B54E5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89" w:history="1">
        <w:r w:rsidRPr="007B673D">
          <w:rPr>
            <w:rStyle w:val="Hyperlink"/>
            <w:noProof/>
          </w:rPr>
          <w:t>APPROVAL OF SETTLEMENT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423191E" w14:textId="367979E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90" w:history="1">
        <w:r w:rsidRPr="007B673D">
          <w:rPr>
            <w:rStyle w:val="Hyperlink"/>
            <w:noProof/>
          </w:rPr>
          <w:t>RULE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187972D" w14:textId="488F520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91" w:history="1">
        <w:r w:rsidRPr="007B673D">
          <w:rPr>
            <w:rStyle w:val="Hyperlink"/>
            <w:noProof/>
          </w:rPr>
          <w:t>PARTNERSHIPS AND SOLE PROPRIETORSHIPS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9BF55D1" w14:textId="017DE59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2" w:history="1">
        <w:r w:rsidRPr="007B673D">
          <w:rPr>
            <w:rStyle w:val="Hyperlink"/>
            <w:noProof/>
          </w:rPr>
          <w:t>PARTNERSHIPS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C4BFCCE" w14:textId="4527988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3" w:history="1">
        <w:r w:rsidRPr="007B673D">
          <w:rPr>
            <w:rStyle w:val="Hyperlink"/>
            <w:noProof/>
          </w:rPr>
          <w:t>ENFORCEMENT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A2E53E3" w14:textId="2AC746E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4" w:history="1">
        <w:r w:rsidRPr="007B673D">
          <w:rPr>
            <w:rStyle w:val="Hyperlink"/>
            <w:noProof/>
          </w:rPr>
          <w:t>SOLE PROPRIETORSHIPS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E54F843" w14:textId="733C576B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95" w:history="1">
        <w:r w:rsidRPr="007B673D">
          <w:rPr>
            <w:rStyle w:val="Hyperlink"/>
            <w:noProof/>
          </w:rPr>
          <w:t>RULE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CC52983" w14:textId="306B42A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296" w:history="1">
        <w:r w:rsidRPr="007B673D">
          <w:rPr>
            <w:rStyle w:val="Hyperlink"/>
            <w:noProof/>
          </w:rPr>
          <w:t>ESTATES AND TRUSTS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2D65424" w14:textId="0E99BF4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7" w:history="1">
        <w:r w:rsidRPr="007B673D">
          <w:rPr>
            <w:rStyle w:val="Hyperlink"/>
            <w:noProof/>
          </w:rPr>
          <w:t>PROCEEDINGS BY OR AGAINST EXECUTOR, ADMINISTRATOR OR TRUSTEE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366C2D9" w14:textId="5E3F33E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8" w:history="1">
        <w:r w:rsidRPr="007B673D">
          <w:rPr>
            <w:rStyle w:val="Hyperlink"/>
            <w:noProof/>
          </w:rPr>
          <w:t>PROCEEDING AGAINST ESTATE THAT HAS NO EXECUTOR OR ADMINISTRATOR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84DA32D" w14:textId="394A4D5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299" w:history="1">
        <w:r w:rsidRPr="007B673D">
          <w:rPr>
            <w:rStyle w:val="Hyperlink"/>
            <w:noProof/>
          </w:rPr>
          <w:t>REMEDIAL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579AC7E" w14:textId="7E988E3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00" w:history="1">
        <w:r w:rsidRPr="007B673D">
          <w:rPr>
            <w:rStyle w:val="Hyperlink"/>
            <w:noProof/>
          </w:rPr>
          <w:t>RULE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7DB51FC" w14:textId="2C113021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01" w:history="1">
        <w:r w:rsidRPr="007B673D">
          <w:rPr>
            <w:rStyle w:val="Hyperlink"/>
            <w:noProof/>
          </w:rPr>
          <w:t>REPRESENTATION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3E52643" w14:textId="2F2FA02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2" w:history="1">
        <w:r w:rsidRPr="007B673D">
          <w:rPr>
            <w:rStyle w:val="Hyperlink"/>
            <w:noProof/>
          </w:rPr>
          <w:t>REPRESENTATION OF AN INTERESTED PERSON WHO CANNOT BE ASCERTAINED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8F99987" w14:textId="26A97F7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3" w:history="1">
        <w:r w:rsidRPr="007B673D">
          <w:rPr>
            <w:rStyle w:val="Hyperlink"/>
            <w:noProof/>
          </w:rPr>
          <w:t>REPRESENTATION OF A DECEASED 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A83AAEE" w14:textId="3A78453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4" w:history="1">
        <w:r w:rsidRPr="007B673D">
          <w:rPr>
            <w:rStyle w:val="Hyperlink"/>
            <w:noProof/>
          </w:rPr>
          <w:t>RELIEF FROM BINDING EFFECT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84152F7" w14:textId="713D8D7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05" w:history="1">
        <w:r w:rsidRPr="007B673D">
          <w:rPr>
            <w:rStyle w:val="Hyperlink"/>
            <w:noProof/>
          </w:rPr>
          <w:t>RULE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D1893C9" w14:textId="3578C3C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06" w:history="1">
        <w:r w:rsidRPr="007B673D">
          <w:rPr>
            <w:rStyle w:val="Hyperlink"/>
            <w:noProof/>
          </w:rPr>
          <w:t>TRANSFER OR TRANSMISSION OF INTEREST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2EA7FDA" w14:textId="7993316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7" w:history="1">
        <w:r w:rsidRPr="007B673D">
          <w:rPr>
            <w:rStyle w:val="Hyperlink"/>
            <w:noProof/>
          </w:rPr>
          <w:t>EFFECT OF TRANSFER OR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5937B585" w14:textId="68D49A3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8" w:history="1">
        <w:r w:rsidRPr="007B673D">
          <w:rPr>
            <w:rStyle w:val="Hyperlink"/>
            <w:noProof/>
          </w:rPr>
          <w:t>ORDER TO CONTINUE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93B9BAA" w14:textId="23EB99D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09" w:history="1">
        <w:r w:rsidRPr="007B673D">
          <w:rPr>
            <w:rStyle w:val="Hyperlink"/>
            <w:noProof/>
          </w:rPr>
          <w:t>FAILURE TO OBTAIN ORDER TO CONTINUE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ECF9543" w14:textId="6BE8781B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10" w:history="1">
        <w:r w:rsidRPr="007B673D">
          <w:rPr>
            <w:rStyle w:val="Hyperlink"/>
            <w:noProof/>
          </w:rPr>
          <w:t>RULE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C9DF046" w14:textId="58DA47A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11" w:history="1">
        <w:r w:rsidRPr="007B673D">
          <w:rPr>
            <w:rStyle w:val="Hyperlink"/>
            <w:noProof/>
          </w:rPr>
          <w:t>CLASS PROCEEDINGS AND OTHER REPRESENTATIVE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2178B77" w14:textId="5F27C05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2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C4E2C7F" w14:textId="1B43F18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3" w:history="1">
        <w:r w:rsidRPr="007B673D">
          <w:rPr>
            <w:rStyle w:val="Hyperlink"/>
            <w:noProof/>
          </w:rPr>
          <w:t>TITLE OF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E0DDCEE" w14:textId="53F3E07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4" w:history="1">
        <w:r w:rsidRPr="007B673D">
          <w:rPr>
            <w:rStyle w:val="Hyperlink"/>
            <w:noProof/>
          </w:rPr>
          <w:t>DISCOVERY OF CLASS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4E1534E" w14:textId="4678577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5" w:history="1">
        <w:r w:rsidRPr="007B673D">
          <w:rPr>
            <w:rStyle w:val="Hyperlink"/>
            <w:noProof/>
          </w:rPr>
          <w:t>CONTENTS OF JUDGMENTS AND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3459DB2" w14:textId="1E30494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6" w:history="1">
        <w:r w:rsidRPr="007B673D">
          <w:rPr>
            <w:rStyle w:val="Hyperlink"/>
            <w:noProof/>
          </w:rPr>
          <w:t>PROCEEDING AGAINST REPRESENTTIVE DEFENDANT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0BF7EA5" w14:textId="5F0A4D7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7" w:history="1">
        <w:r w:rsidRPr="007B673D">
          <w:rPr>
            <w:rStyle w:val="Hyperlink"/>
            <w:noProof/>
          </w:rPr>
          <w:t>PROCEEDING BY UNINCORPORATED ASSOCIATION OR TRADE UNION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D6A56A3" w14:textId="2126D89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18" w:history="1">
        <w:r w:rsidRPr="007B673D">
          <w:rPr>
            <w:rStyle w:val="Hyperlink"/>
            <w:noProof/>
          </w:rPr>
          <w:t>CLASS ACTION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38A64C3" w14:textId="2A68F5A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19" w:history="1">
        <w:r w:rsidRPr="007B673D">
          <w:rPr>
            <w:rStyle w:val="Hyperlink"/>
            <w:noProof/>
          </w:rPr>
          <w:t>RULE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F485380" w14:textId="3CA8636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20" w:history="1">
        <w:r w:rsidRPr="007B673D">
          <w:rPr>
            <w:rStyle w:val="Hyperlink"/>
            <w:noProof/>
          </w:rPr>
          <w:t>INTERVENTION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4B813FF" w14:textId="594E1A6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1" w:history="1">
        <w:r w:rsidRPr="007B673D">
          <w:rPr>
            <w:rStyle w:val="Hyperlink"/>
            <w:noProof/>
          </w:rPr>
          <w:t>LEAVE TO INTERVENE AS ADDED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4E3BD7C" w14:textId="3C235F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2" w:history="1">
        <w:r w:rsidRPr="007B673D">
          <w:rPr>
            <w:rStyle w:val="Hyperlink"/>
            <w:noProof/>
          </w:rPr>
          <w:t>LEAVE TO INTERVENE AS FRIEND OF THE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FE8F917" w14:textId="520BA80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3" w:history="1">
        <w:r w:rsidRPr="007B673D">
          <w:rPr>
            <w:rStyle w:val="Hyperlink"/>
            <w:noProof/>
          </w:rPr>
          <w:t>LEAVE TO INTERVENE IN COURT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7A8C64A" w14:textId="668AAEE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24" w:history="1">
        <w:r w:rsidRPr="007B673D">
          <w:rPr>
            <w:rStyle w:val="Hyperlink"/>
            <w:noProof/>
          </w:rPr>
          <w:t>RULE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60CBE40A" w14:textId="45E2472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25" w:history="1">
        <w:r w:rsidRPr="007B673D">
          <w:rPr>
            <w:rStyle w:val="Hyperlink"/>
            <w:noProof/>
          </w:rPr>
          <w:t>ORIGINATING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8F847B3" w14:textId="1509671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6" w:history="1">
        <w:r w:rsidRPr="007B673D">
          <w:rPr>
            <w:rStyle w:val="Hyperlink"/>
            <w:noProof/>
          </w:rPr>
          <w:t>HOW PROCEEDING COMMENCED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37E35F5E" w14:textId="37F7669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7" w:history="1">
        <w:r w:rsidRPr="007B673D">
          <w:rPr>
            <w:rStyle w:val="Hyperlink"/>
            <w:noProof/>
          </w:rPr>
          <w:t>PROCEEDING BY ACTION AS GENERAL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8CE5B9D" w14:textId="6FEFC11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8" w:history="1">
        <w:r w:rsidRPr="007B673D">
          <w:rPr>
            <w:rStyle w:val="Hyperlink"/>
            <w:noProof/>
          </w:rPr>
          <w:t xml:space="preserve">ACTIONS </w:t>
        </w:r>
        <w:r w:rsidRPr="007B673D">
          <w:rPr>
            <w:rStyle w:val="Hyperlink"/>
            <w:noProof/>
          </w:rPr>
          <w:noBreakHyphen/>
          <w:t xml:space="preserve"> BY STATEMENT OF CLAIM OR NOTICE OF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F9D4DEF" w14:textId="3F4E318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29" w:history="1">
        <w:r w:rsidRPr="007B673D">
          <w:rPr>
            <w:rStyle w:val="Hyperlink"/>
            <w:noProof/>
          </w:rPr>
          <w:t xml:space="preserve">DIVORCE ACTIONS </w:t>
        </w:r>
        <w:r w:rsidRPr="007B673D">
          <w:rPr>
            <w:rStyle w:val="Hyperlink"/>
            <w:noProof/>
          </w:rPr>
          <w:noBreakHyphen/>
          <w:t xml:space="preserve"> BY 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0C390A2" w14:textId="7BA5E8B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0" w:history="1">
        <w:r w:rsidRPr="007B673D">
          <w:rPr>
            <w:rStyle w:val="Hyperlink"/>
            <w:noProof/>
          </w:rPr>
          <w:t xml:space="preserve">APPLICATIONS </w:t>
        </w:r>
        <w:r w:rsidRPr="007B673D">
          <w:rPr>
            <w:rStyle w:val="Hyperlink"/>
            <w:noProof/>
          </w:rPr>
          <w:noBreakHyphen/>
          <w:t xml:space="preserve"> BY NOTICE OF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9906348" w14:textId="40A0B3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1" w:history="1">
        <w:r w:rsidRPr="007B673D">
          <w:rPr>
            <w:rStyle w:val="Hyperlink"/>
            <w:noProof/>
          </w:rPr>
          <w:t>TITLE OF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33D7F20" w14:textId="75A3607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2" w:history="1">
        <w:r w:rsidRPr="007B673D">
          <w:rPr>
            <w:rStyle w:val="Hyperlink"/>
            <w:noProof/>
          </w:rPr>
          <w:t>HOW ORIGINATING PROCESS ISSUED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942AA6A" w14:textId="7F749AE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3" w:history="1">
        <w:r w:rsidRPr="007B673D">
          <w:rPr>
            <w:rStyle w:val="Hyperlink"/>
            <w:noProof/>
          </w:rPr>
          <w:t>TIME FOR SERVICE IN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3D90A2C4" w14:textId="40E4F33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4" w:history="1">
        <w:r w:rsidRPr="007B673D">
          <w:rPr>
            <w:rStyle w:val="Hyperlink"/>
            <w:noProof/>
          </w:rPr>
          <w:t>STRIKING OUT OR AMENDING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0C10627" w14:textId="78A3BF5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5" w:history="1">
        <w:r w:rsidRPr="007B673D">
          <w:rPr>
            <w:rStyle w:val="Hyperlink"/>
            <w:noProof/>
          </w:rPr>
          <w:t>DISMISSAL OF ACTION WHERE DEFENDANT PAYS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3815F4EA" w14:textId="53EBA58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36" w:history="1">
        <w:r w:rsidRPr="007B673D">
          <w:rPr>
            <w:rStyle w:val="Hyperlink"/>
            <w:noProof/>
          </w:rPr>
          <w:t>RULE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D617A78" w14:textId="32B342E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37" w:history="1">
        <w:r w:rsidRPr="007B673D">
          <w:rPr>
            <w:rStyle w:val="Hyperlink"/>
            <w:noProof/>
          </w:rPr>
          <w:t>REPRESENTATION BY LAWYER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FA40FAE" w14:textId="506D097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8" w:history="1">
        <w:r w:rsidRPr="007B673D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3FA67FE" w14:textId="678E6AB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39" w:history="1">
        <w:r w:rsidRPr="007B673D">
          <w:rPr>
            <w:rStyle w:val="Hyperlink"/>
            <w:noProof/>
          </w:rPr>
          <w:t>WHERE LAWYER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87456B0" w14:textId="728CA98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0" w:history="1">
        <w:r w:rsidRPr="007B673D">
          <w:rPr>
            <w:rStyle w:val="Hyperlink"/>
            <w:noProof/>
          </w:rPr>
          <w:t>NOTICE OF AUTHORITY TO COMMENCE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22E687F" w14:textId="67C713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1" w:history="1">
        <w:r w:rsidRPr="007B673D">
          <w:rPr>
            <w:rStyle w:val="Hyperlink"/>
            <w:noProof/>
          </w:rPr>
          <w:t>CHANGE IN REPRESENTATION BY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96B795A" w14:textId="0A13D07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2" w:history="1">
        <w:r w:rsidRPr="007B673D">
          <w:rPr>
            <w:rStyle w:val="Hyperlink"/>
            <w:noProof/>
          </w:rPr>
          <w:t>MOTION BY LAWYER FOR REMOVAL AS LAWYER OF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4B1B216D" w14:textId="33DBF3F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3" w:history="1">
        <w:r w:rsidRPr="007B673D">
          <w:rPr>
            <w:rStyle w:val="Hyperlink"/>
            <w:noProof/>
          </w:rPr>
          <w:t>DUTY OF LAWYER OF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ADE211F" w14:textId="578C0C6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4" w:history="1">
        <w:r w:rsidRPr="007B673D">
          <w:rPr>
            <w:rStyle w:val="Hyperlink"/>
            <w:noProof/>
          </w:rPr>
          <w:t>WHERE A LAWYER OF RECORD HAS CEASED TO PRACTISE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6A989E3" w14:textId="5E8EC45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45" w:history="1">
        <w:r w:rsidRPr="007B673D">
          <w:rPr>
            <w:rStyle w:val="Hyperlink"/>
            <w:noProof/>
          </w:rPr>
          <w:t>RULE 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11BAB66" w14:textId="3DF1D38E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46" w:history="1">
        <w:r w:rsidRPr="007B673D">
          <w:rPr>
            <w:rStyle w:val="Hyperlink"/>
            <w:noProof/>
          </w:rPr>
          <w:t>SERVICE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D8B2B0A" w14:textId="1CD014A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7" w:history="1">
        <w:r w:rsidRPr="007B673D">
          <w:rPr>
            <w:rStyle w:val="Hyperlink"/>
            <w:noProof/>
          </w:rPr>
          <w:t>GENERAL RULES FOR MANNER OF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0EFF0750" w14:textId="35F7CEA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8" w:history="1">
        <w:r w:rsidRPr="007B673D">
          <w:rPr>
            <w:rStyle w:val="Hyperlink"/>
            <w:noProof/>
          </w:rPr>
          <w:t>PERSONAL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8C83218" w14:textId="7C6FD3F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49" w:history="1">
        <w:r w:rsidRPr="007B673D">
          <w:rPr>
            <w:rStyle w:val="Hyperlink"/>
            <w:noProof/>
          </w:rPr>
          <w:t>ALTERNATIVES TO PERSONAL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6336BF19" w14:textId="236265D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0" w:history="1">
        <w:r w:rsidRPr="007B673D">
          <w:rPr>
            <w:rStyle w:val="Hyperlink"/>
            <w:noProof/>
          </w:rPr>
          <w:t>SUBSTITUTED SERVICE OR DISPENSING WITH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464E1000" w14:textId="66D0BAD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1" w:history="1">
        <w:r w:rsidRPr="007B673D">
          <w:rPr>
            <w:rStyle w:val="Hyperlink"/>
            <w:noProof/>
          </w:rPr>
          <w:t>SERVICE ON LAWYER OF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3BC8BBBF" w14:textId="7073AFF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2" w:history="1">
        <w:r w:rsidRPr="007B673D">
          <w:rPr>
            <w:rStyle w:val="Hyperlink"/>
            <w:noProof/>
          </w:rPr>
          <w:t>SERVICE TO DESIGNATED ADDRESS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ED76FDF" w14:textId="0D368CC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3" w:history="1">
        <w:r w:rsidRPr="007B673D">
          <w:rPr>
            <w:rStyle w:val="Hyperlink"/>
            <w:noProof/>
          </w:rPr>
          <w:t>SERVICE BY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9EB7D8D" w14:textId="43E6152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4" w:history="1">
        <w:r w:rsidRPr="007B673D">
          <w:rPr>
            <w:rStyle w:val="Hyperlink"/>
            <w:noProof/>
          </w:rPr>
          <w:t>SERVICE BY FAX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6A3C6542" w14:textId="273C1E9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5" w:history="1">
        <w:r w:rsidRPr="007B673D">
          <w:rPr>
            <w:rStyle w:val="Hyperlink"/>
            <w:noProof/>
          </w:rPr>
          <w:t>SERVICE BY 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A05896B" w14:textId="24E631F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6" w:history="1">
        <w:r w:rsidRPr="007B673D">
          <w:rPr>
            <w:rStyle w:val="Hyperlink"/>
            <w:noProof/>
          </w:rPr>
          <w:t>WHERE DOCUMENT DOES NOT REACH PERSON SERVED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31758BB0" w14:textId="70A951D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7" w:history="1">
        <w:r w:rsidRPr="007B673D">
          <w:rPr>
            <w:rStyle w:val="Hyperlink"/>
            <w:noProof/>
          </w:rPr>
          <w:t>VALIDATING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057CB329" w14:textId="4119242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8" w:history="1">
        <w:r w:rsidRPr="007B673D">
          <w:rPr>
            <w:rStyle w:val="Hyperlink"/>
            <w:noProof/>
          </w:rPr>
          <w:t>PROOF OF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BF1E5AB" w14:textId="66B0E9F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59" w:history="1">
        <w:r w:rsidRPr="007B673D">
          <w:rPr>
            <w:rStyle w:val="Hyperlink"/>
            <w:noProof/>
          </w:rPr>
          <w:t>SERVICE PURSUANT TO CONTRACT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A048652" w14:textId="6A8EBBBE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60" w:history="1">
        <w:r w:rsidRPr="007B673D">
          <w:rPr>
            <w:rStyle w:val="Hyperlink"/>
            <w:noProof/>
          </w:rPr>
          <w:t>RULE 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0AA1D048" w14:textId="2F11583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61" w:history="1">
        <w:r w:rsidRPr="007B673D">
          <w:rPr>
            <w:rStyle w:val="Hyperlink"/>
            <w:noProof/>
          </w:rPr>
          <w:t>SERVICE OUTSIDE PRINCE EDWARD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7CC0217C" w14:textId="5C430B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2" w:history="1">
        <w:r w:rsidRPr="007B673D">
          <w:rPr>
            <w:rStyle w:val="Hyperlink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71D18F40" w14:textId="53BFEAB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3" w:history="1">
        <w:r w:rsidRPr="007B673D">
          <w:rPr>
            <w:rStyle w:val="Hyperlink"/>
            <w:noProof/>
          </w:rPr>
          <w:t>SERVICE OUTSIDE PRINCE EDWARD ISLAND WITHOUT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0F71782C" w14:textId="75B85B3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4" w:history="1">
        <w:r w:rsidRPr="007B673D">
          <w:rPr>
            <w:rStyle w:val="Hyperlink"/>
            <w:noProof/>
          </w:rPr>
          <w:t>SERVICE OUTSIDE PRINCE EDWARD ISLAND WITH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0F1BF572" w14:textId="6BD5ADF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5" w:history="1">
        <w:r w:rsidRPr="007B673D">
          <w:rPr>
            <w:rStyle w:val="Hyperlink"/>
            <w:noProof/>
          </w:rPr>
          <w:t>ADDITIONAL REQUIREMENTS FOR SERVICE OUTSIDE PRINCE EDWARD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3EA3D880" w14:textId="5945502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6" w:history="1">
        <w:r w:rsidRPr="007B673D">
          <w:rPr>
            <w:rStyle w:val="Hyperlink"/>
            <w:noProof/>
          </w:rPr>
          <w:t>MANNER OF SERVICE OUTSIDE PRINCE EDWARD ISLAND AND PROOF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2EB58848" w14:textId="4A80AAA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67" w:history="1">
        <w:r w:rsidRPr="007B673D">
          <w:rPr>
            <w:rStyle w:val="Hyperlink"/>
            <w:noProof/>
          </w:rPr>
          <w:t>MOTION TO SET ASIDE SERVICE OUTSIDE PRINCE EDWARD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053A0D93" w14:textId="7C0E930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68" w:history="1">
        <w:r w:rsidRPr="007B673D">
          <w:rPr>
            <w:rStyle w:val="Hyperlink"/>
            <w:noProof/>
          </w:rPr>
          <w:t>RULE 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1F276498" w14:textId="0A30245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69" w:history="1">
        <w:r w:rsidRPr="007B673D">
          <w:rPr>
            <w:rStyle w:val="Hyperlink"/>
            <w:noProof/>
          </w:rPr>
          <w:t>TIME FOR DELIVERY OF STATEMENT OF DEFENCE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454AEACB" w14:textId="39EF61F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0" w:history="1">
        <w:r w:rsidRPr="007B673D">
          <w:rPr>
            <w:rStyle w:val="Hyperlink"/>
            <w:noProof/>
          </w:rPr>
          <w:t>TIME FOR DELIVERY OF STATEMENT OF DEFENCE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661E43D6" w14:textId="289EC75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1" w:history="1">
        <w:r w:rsidRPr="007B673D">
          <w:rPr>
            <w:rStyle w:val="Hyperlink"/>
            <w:noProof/>
          </w:rPr>
          <w:t>NOTICE OF INTENT TO DEFEND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321D5DA2" w14:textId="74E3413B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72" w:history="1">
        <w:r w:rsidRPr="007B673D">
          <w:rPr>
            <w:rStyle w:val="Hyperlink"/>
            <w:noProof/>
          </w:rPr>
          <w:t>RULE 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2B9DD11E" w14:textId="38D18C5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73" w:history="1">
        <w:r w:rsidRPr="007B673D">
          <w:rPr>
            <w:rStyle w:val="Hyperlink"/>
            <w:noProof/>
          </w:rPr>
          <w:t>DEFAULT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606C2764" w14:textId="18FC03C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4" w:history="1">
        <w:r w:rsidRPr="007B673D">
          <w:rPr>
            <w:rStyle w:val="Hyperlink"/>
            <w:noProof/>
          </w:rPr>
          <w:t>NOTING DEFAULT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303009B6" w14:textId="4988D93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5" w:history="1">
        <w:r w:rsidRPr="007B673D">
          <w:rPr>
            <w:rStyle w:val="Hyperlink"/>
            <w:noProof/>
          </w:rPr>
          <w:t>CONSEQUENCES OF NOTING DEFAULT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3DF1518D" w14:textId="3F06A48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6" w:history="1">
        <w:r w:rsidRPr="007B673D">
          <w:rPr>
            <w:rStyle w:val="Hyperlink"/>
            <w:noProof/>
          </w:rPr>
          <w:t>SETTING ASIDE THE NOTING OF DEFAULT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6DD25E2B" w14:textId="2E985DE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7" w:history="1">
        <w:r w:rsidRPr="007B673D">
          <w:rPr>
            <w:rStyle w:val="Hyperlink"/>
            <w:noProof/>
          </w:rPr>
          <w:t>BY SIGNING DEFAULT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3A73908E" w14:textId="28322B4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8" w:history="1">
        <w:r w:rsidRPr="007B673D">
          <w:rPr>
            <w:rStyle w:val="Hyperlink"/>
            <w:noProof/>
          </w:rPr>
          <w:t>BY MOTION FOR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7E7D7804" w14:textId="042626F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79" w:history="1">
        <w:r w:rsidRPr="007B673D">
          <w:rPr>
            <w:rStyle w:val="Hyperlink"/>
            <w:noProof/>
          </w:rPr>
          <w:t>FACTS MUST ENTITLE PLAINTIFF TO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2E7228E4" w14:textId="4D09B35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0" w:history="1">
        <w:r w:rsidRPr="007B673D">
          <w:rPr>
            <w:rStyle w:val="Hyperlink"/>
            <w:noProof/>
          </w:rPr>
          <w:t>EFFECT OF DEFAULT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6C977AFB" w14:textId="0E216F1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1" w:history="1">
        <w:r w:rsidRPr="007B673D">
          <w:rPr>
            <w:rStyle w:val="Hyperlink"/>
            <w:noProof/>
          </w:rPr>
          <w:t>SETTING ASIDE DEFAULT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0A55EC51" w14:textId="18F0636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2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1D57A017" w14:textId="15A58C02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83" w:history="1">
        <w:r w:rsidRPr="007B673D">
          <w:rPr>
            <w:rStyle w:val="Hyperlink"/>
            <w:noProof/>
          </w:rPr>
          <w:t>RULE 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45A562D4" w14:textId="0A6EEE2F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84" w:history="1">
        <w:r w:rsidRPr="007B673D">
          <w:rPr>
            <w:rStyle w:val="Hyperlink"/>
            <w:noProof/>
          </w:rPr>
          <w:t>SUMMARY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74CD3C00" w14:textId="08BE11F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5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0083B5CE" w14:textId="584B520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6" w:history="1">
        <w:r w:rsidRPr="007B673D">
          <w:rPr>
            <w:rStyle w:val="Hyperlink"/>
            <w:noProof/>
          </w:rPr>
          <w:t>EVIDENCE ON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57E23F3B" w14:textId="4AD1D5B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7" w:history="1">
        <w:r w:rsidRPr="007B673D">
          <w:rPr>
            <w:rStyle w:val="Hyperlink"/>
            <w:noProof/>
          </w:rPr>
          <w:t>FACTUMS AND PRE-MOTION CONFERENCE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DA09866" w14:textId="175C4B7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8" w:history="1">
        <w:r w:rsidRPr="007B673D">
          <w:rPr>
            <w:rStyle w:val="Hyperlink"/>
            <w:noProof/>
          </w:rPr>
          <w:t>DISPOSITION OF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35033774" w14:textId="658B956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89" w:history="1">
        <w:r w:rsidRPr="007B673D">
          <w:rPr>
            <w:rStyle w:val="Hyperlink"/>
            <w:noProof/>
          </w:rPr>
          <w:t>WHERE A TRIAL IS NECESSARY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57733209" w14:textId="1930FEA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0" w:history="1">
        <w:r w:rsidRPr="007B673D">
          <w:rPr>
            <w:rStyle w:val="Hyperlink"/>
            <w:noProof/>
          </w:rPr>
          <w:t>EFFECT OF SUMMARY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79535563" w14:textId="6E2AF3F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1" w:history="1">
        <w:r w:rsidRPr="007B673D">
          <w:rPr>
            <w:rStyle w:val="Hyperlink"/>
            <w:noProof/>
          </w:rPr>
          <w:t>STAY OF EXECUTION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0CFFBA2B" w14:textId="4053AF3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2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4995B932" w14:textId="09563E55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93" w:history="1">
        <w:r w:rsidRPr="007B673D">
          <w:rPr>
            <w:rStyle w:val="Hyperlink"/>
            <w:noProof/>
          </w:rPr>
          <w:t>RULE 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0FEE8823" w14:textId="7ACB65DE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94" w:history="1">
        <w:r w:rsidRPr="007B673D">
          <w:rPr>
            <w:rStyle w:val="Hyperlink"/>
            <w:noProof/>
          </w:rPr>
          <w:t>DETERMINATION OF AN ISSUE BEFORE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4CE95971" w14:textId="46B0C57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5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2F191CC4" w14:textId="603996F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6" w:history="1">
        <w:r w:rsidRPr="007B673D">
          <w:rPr>
            <w:rStyle w:val="Hyperlink"/>
            <w:noProof/>
          </w:rPr>
          <w:t>MOTION TO BE MADE PROMPTLY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71716770" w14:textId="005056A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397" w:history="1">
        <w:r w:rsidRPr="007B673D">
          <w:rPr>
            <w:rStyle w:val="Hyperlink"/>
            <w:noProof/>
          </w:rPr>
          <w:t>FACTUMS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269A2488" w14:textId="20A530E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98" w:history="1">
        <w:r w:rsidRPr="007B673D">
          <w:rPr>
            <w:rStyle w:val="Hyperlink"/>
            <w:noProof/>
          </w:rPr>
          <w:t>RULE 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02783E2A" w14:textId="7079498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399" w:history="1">
        <w:r w:rsidRPr="007B673D">
          <w:rPr>
            <w:rStyle w:val="Hyperlink"/>
            <w:noProof/>
          </w:rPr>
          <w:t>SPECIAL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59F5930B" w14:textId="1D7E5D5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0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3D16F945" w14:textId="2111A35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1" w:history="1">
        <w:r w:rsidRPr="007B673D">
          <w:rPr>
            <w:rStyle w:val="Hyperlink"/>
            <w:noProof/>
          </w:rPr>
          <w:t>FACTA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3565A89B" w14:textId="6B52096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2" w:history="1">
        <w:r w:rsidRPr="007B673D">
          <w:rPr>
            <w:rStyle w:val="Hyperlink"/>
            <w:noProof/>
          </w:rPr>
          <w:t>REMOVAL INTO COURT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1802024D" w14:textId="4DF1CCC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3" w:history="1">
        <w:r w:rsidRPr="007B673D">
          <w:rPr>
            <w:rStyle w:val="Hyperlink"/>
            <w:noProof/>
          </w:rPr>
          <w:t>FORM OF SPECIAL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201EFC19" w14:textId="635790C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4" w:history="1">
        <w:r w:rsidRPr="007B673D">
          <w:rPr>
            <w:rStyle w:val="Hyperlink"/>
            <w:noProof/>
          </w:rPr>
          <w:t>HEARING OF SPECIAL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5FBA006E" w14:textId="083876C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05" w:history="1">
        <w:r w:rsidRPr="007B673D">
          <w:rPr>
            <w:rStyle w:val="Hyperlink"/>
            <w:noProof/>
          </w:rPr>
          <w:t>RULE 22.1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7DAF6262" w14:textId="6021B35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06" w:history="1">
        <w:r w:rsidRPr="007B673D">
          <w:rPr>
            <w:rStyle w:val="Hyperlink"/>
            <w:noProof/>
          </w:rPr>
          <w:t>ADVANCE PAYMENTS IN TORT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4C5E556B" w14:textId="3E9B6CE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07" w:history="1">
        <w:r w:rsidRPr="007B673D">
          <w:rPr>
            <w:rStyle w:val="Hyperlink"/>
            <w:noProof/>
          </w:rPr>
          <w:t>ADVANCE PAYMENTS IN TORT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59FFC19C" w14:textId="2F0AA27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08" w:history="1">
        <w:r w:rsidRPr="007B673D">
          <w:rPr>
            <w:rStyle w:val="Hyperlink"/>
            <w:noProof/>
          </w:rPr>
          <w:t>RULE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43B37269" w14:textId="440C9EB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09" w:history="1">
        <w:r w:rsidRPr="007B673D">
          <w:rPr>
            <w:rStyle w:val="Hyperlink"/>
            <w:noProof/>
          </w:rPr>
          <w:t>DISCONTINUANCE AND WITHDRAWAL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5638FFD5" w14:textId="25420CF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0" w:history="1">
        <w:r w:rsidRPr="007B673D">
          <w:rPr>
            <w:rStyle w:val="Hyperlink"/>
            <w:noProof/>
          </w:rPr>
          <w:t>DISCONTINUANCE BY PLAINTIFF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63BB787A" w14:textId="312E46B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1" w:history="1">
        <w:r w:rsidRPr="007B673D">
          <w:rPr>
            <w:rStyle w:val="Hyperlink"/>
            <w:noProof/>
          </w:rPr>
          <w:t>EFFECT OF DISCONTINUANCE ON A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2A09C1F4" w14:textId="1033BC2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2" w:history="1">
        <w:r w:rsidRPr="007B673D">
          <w:rPr>
            <w:rStyle w:val="Hyperlink"/>
            <w:noProof/>
          </w:rPr>
          <w:t>EFFECT OF DISCONTINUANCE ON CROSSCLAIM OR THIRD PARTY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53627B1E" w14:textId="5CAD0C1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3" w:history="1">
        <w:r w:rsidRPr="007B673D">
          <w:rPr>
            <w:rStyle w:val="Hyperlink"/>
            <w:noProof/>
          </w:rPr>
          <w:t>EFFECT OF DEEMED DISMISSAL ON SUBSEQUENT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041A00B3" w14:textId="7E0F7F0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4" w:history="1">
        <w:r w:rsidRPr="007B673D">
          <w:rPr>
            <w:rStyle w:val="Hyperlink"/>
            <w:noProof/>
          </w:rPr>
          <w:t>EFFECT OF DISCONTINUANCE ON SUBSEQUENT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74997B7C" w14:textId="2135B9B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5" w:history="1">
        <w:r w:rsidRPr="007B673D">
          <w:rPr>
            <w:rStyle w:val="Hyperlink"/>
            <w:noProof/>
          </w:rPr>
          <w:t>COSTS OF DISCONTINUANCE AND DEEMED DISMISSAL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3F23478C" w14:textId="2B53EF8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6" w:history="1">
        <w:r w:rsidRPr="007B673D">
          <w:rPr>
            <w:rStyle w:val="Hyperlink"/>
            <w:noProof/>
          </w:rPr>
          <w:t>WITHDRAWAL BY DEFENDANT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477C974E" w14:textId="3B09538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17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11C57630" w14:textId="31896931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18" w:history="1">
        <w:r w:rsidRPr="007B673D">
          <w:rPr>
            <w:rStyle w:val="Hyperlink"/>
            <w:noProof/>
          </w:rPr>
          <w:t>RULE 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F53C3A9" w14:textId="1ED3672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19" w:history="1">
        <w:r w:rsidRPr="007B673D">
          <w:rPr>
            <w:rStyle w:val="Hyperlink"/>
            <w:noProof/>
          </w:rPr>
          <w:t>DISMISSAL OF ACTION FOR DELAY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2B861B63" w14:textId="3602A6B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0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2D57B82" w14:textId="31B9C3A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1" w:history="1">
        <w:r w:rsidRPr="007B673D">
          <w:rPr>
            <w:rStyle w:val="Hyperlink"/>
            <w:noProof/>
          </w:rPr>
          <w:t>NOTICE WHERE PLAINTIFF UNDER 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62EFFC32" w14:textId="3116A12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2" w:history="1">
        <w:r w:rsidRPr="007B673D">
          <w:rPr>
            <w:rStyle w:val="Hyperlink"/>
            <w:noProof/>
          </w:rPr>
          <w:t>NOTICE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2BAAFF6E" w14:textId="29C50C7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3" w:history="1">
        <w:r w:rsidRPr="007B673D">
          <w:rPr>
            <w:rStyle w:val="Hyperlink"/>
            <w:noProof/>
          </w:rPr>
          <w:t>EFFECT OF DISMISSAL ON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5A15DCB3" w14:textId="64253D8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4" w:history="1">
        <w:r w:rsidRPr="007B673D">
          <w:rPr>
            <w:rStyle w:val="Hyperlink"/>
            <w:noProof/>
          </w:rPr>
          <w:t>EFFECT OF DISMISSAL ON CROSSCLAIM OR THIRD PARTY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13C0B2A5" w14:textId="0DD08A4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5" w:history="1">
        <w:r w:rsidRPr="007B673D">
          <w:rPr>
            <w:rStyle w:val="Hyperlink"/>
            <w:noProof/>
          </w:rPr>
          <w:t>EFFECT OF DEEMED DISMISSAL ON SUBSEQUENT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629221D5" w14:textId="14DC407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6" w:history="1">
        <w:r w:rsidRPr="007B673D">
          <w:rPr>
            <w:rStyle w:val="Hyperlink"/>
            <w:noProof/>
          </w:rPr>
          <w:t>EFFECT ON SUBSEQUENT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1B28C392" w14:textId="3C553A2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27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05E36DB1" w14:textId="25766035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28" w:history="1">
        <w:r w:rsidRPr="007B673D">
          <w:rPr>
            <w:rStyle w:val="Hyperlink"/>
            <w:noProof/>
          </w:rPr>
          <w:t>RULE 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00F3D4E1" w14:textId="7338EFED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29" w:history="1">
        <w:r w:rsidRPr="007B673D">
          <w:rPr>
            <w:rStyle w:val="Hyperlink"/>
            <w:noProof/>
          </w:rPr>
          <w:t>PLEADINGS IN AN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253A6A58" w14:textId="0076F6B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0" w:history="1">
        <w:r w:rsidRPr="007B673D">
          <w:rPr>
            <w:rStyle w:val="Hyperlink"/>
            <w:noProof/>
          </w:rPr>
          <w:t>PLEADINGS REQUIRED OR PERMITTED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4D0E8B0F" w14:textId="34DD81F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1" w:history="1">
        <w:r w:rsidRPr="007B673D">
          <w:rPr>
            <w:rStyle w:val="Hyperlink"/>
            <w:noProof/>
          </w:rPr>
          <w:t>FORM OF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41F9A2AA" w14:textId="59E2B69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2" w:history="1">
        <w:r w:rsidRPr="007B673D">
          <w:rPr>
            <w:rStyle w:val="Hyperlink"/>
            <w:noProof/>
          </w:rPr>
          <w:t>SERVICE OF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20E23E9C" w14:textId="1AFE694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3" w:history="1">
        <w:r w:rsidRPr="007B673D">
          <w:rPr>
            <w:rStyle w:val="Hyperlink"/>
            <w:noProof/>
          </w:rPr>
          <w:t>TIME FOR DELIVERY OF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22889AE6" w14:textId="74EA159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4" w:history="1">
        <w:r w:rsidRPr="007B673D">
          <w:rPr>
            <w:rStyle w:val="Hyperlink"/>
            <w:noProof/>
          </w:rPr>
          <w:t>CLOSE OF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6DAB342E" w14:textId="65A564A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5" w:history="1">
        <w:r w:rsidRPr="007B673D">
          <w:rPr>
            <w:rStyle w:val="Hyperlink"/>
            <w:noProof/>
          </w:rPr>
          <w:t xml:space="preserve">RULES OF PLEADING </w:t>
        </w:r>
        <w:r w:rsidRPr="007B673D">
          <w:rPr>
            <w:rStyle w:val="Hyperlink"/>
            <w:noProof/>
          </w:rPr>
          <w:noBreakHyphen/>
          <w:t xml:space="preserve"> APPLICABLE TO ALL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5BFDC59D" w14:textId="0D1CC5D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6" w:history="1">
        <w:r w:rsidRPr="007B673D">
          <w:rPr>
            <w:rStyle w:val="Hyperlink"/>
            <w:noProof/>
          </w:rPr>
          <w:t xml:space="preserve">RULES OF PLEADING </w:t>
        </w:r>
        <w:r w:rsidRPr="007B673D">
          <w:rPr>
            <w:rStyle w:val="Hyperlink"/>
            <w:noProof/>
          </w:rPr>
          <w:noBreakHyphen/>
          <w:t xml:space="preserve"> APPLICABLE TO DEFENCES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31931072" w14:textId="19AE867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7" w:history="1">
        <w:r w:rsidRPr="007B673D">
          <w:rPr>
            <w:rStyle w:val="Hyperlink"/>
            <w:noProof/>
          </w:rPr>
          <w:t>WHERE A REPLY IS NECESSARY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71EABB47" w14:textId="0637674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8" w:history="1">
        <w:r w:rsidRPr="007B673D">
          <w:rPr>
            <w:rStyle w:val="Hyperlink"/>
            <w:noProof/>
          </w:rPr>
          <w:t xml:space="preserve">RULES OF PLEADING </w:t>
        </w:r>
        <w:r w:rsidRPr="007B673D">
          <w:rPr>
            <w:rStyle w:val="Hyperlink"/>
            <w:noProof/>
          </w:rPr>
          <w:noBreakHyphen/>
          <w:t xml:space="preserve"> APPLICABLE TO REPLIES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551F9923" w14:textId="620D9AA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39" w:history="1">
        <w:r w:rsidRPr="007B673D">
          <w:rPr>
            <w:rStyle w:val="Hyperlink"/>
            <w:noProof/>
          </w:rPr>
          <w:t>STRIKING OUT A PLEADING OR OTHER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3842C7C8" w14:textId="7E97BB0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40" w:history="1">
        <w:r w:rsidRPr="007B673D">
          <w:rPr>
            <w:rStyle w:val="Hyperlink"/>
            <w:noProof/>
          </w:rPr>
          <w:t>RULE 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74F704FE" w14:textId="146DCD6F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41" w:history="1">
        <w:r w:rsidRPr="007B673D">
          <w:rPr>
            <w:rStyle w:val="Hyperlink"/>
            <w:noProof/>
          </w:rPr>
          <w:t>AMENDMENT OF 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43876D19" w14:textId="5F25677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2" w:history="1">
        <w:r w:rsidRPr="007B673D">
          <w:rPr>
            <w:rStyle w:val="Hyperlink"/>
            <w:noProof/>
          </w:rPr>
          <w:t>GENERAL POWER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3D71366B" w14:textId="0DCE445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3" w:history="1">
        <w:r w:rsidRPr="007B673D">
          <w:rPr>
            <w:rStyle w:val="Hyperlink"/>
            <w:noProof/>
          </w:rPr>
          <w:t>WHEN AMENDMENTS MAY BE MADE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3B4174A6" w14:textId="1B71DF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4" w:history="1">
        <w:r w:rsidRPr="007B673D">
          <w:rPr>
            <w:rStyle w:val="Hyperlink"/>
            <w:noProof/>
          </w:rPr>
          <w:t>HOW AMENDMENTS MADE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5924CC9C" w14:textId="200A6B8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5" w:history="1">
        <w:r w:rsidRPr="007B673D">
          <w:rPr>
            <w:rStyle w:val="Hyperlink"/>
            <w:noProof/>
          </w:rPr>
          <w:t>SERVICE OF AMENDED PLEADING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73CA615F" w14:textId="1892757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6" w:history="1">
        <w:r w:rsidRPr="007B673D">
          <w:rPr>
            <w:rStyle w:val="Hyperlink"/>
            <w:noProof/>
          </w:rPr>
          <w:t>RESPONDING TO AN AMENDED PLEADING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36067E83" w14:textId="2010D9C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47" w:history="1">
        <w:r w:rsidRPr="007B673D">
          <w:rPr>
            <w:rStyle w:val="Hyperlink"/>
            <w:noProof/>
          </w:rPr>
          <w:t>AMENDMENT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32302AF4" w14:textId="58580FA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48" w:history="1">
        <w:r w:rsidRPr="007B673D">
          <w:rPr>
            <w:rStyle w:val="Hyperlink"/>
            <w:noProof/>
          </w:rPr>
          <w:t>RULE 27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7CEC916D" w14:textId="4529680C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49" w:history="1">
        <w:r w:rsidRPr="007B673D">
          <w:rPr>
            <w:rStyle w:val="Hyperlink"/>
            <w:noProof/>
          </w:rPr>
          <w:t>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1A940B0B" w14:textId="154F557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0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3C7875FE" w14:textId="13745E4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1" w:history="1">
        <w:r w:rsidRPr="007B673D">
          <w:rPr>
            <w:rStyle w:val="Hyperlink"/>
            <w:noProof/>
          </w:rPr>
          <w:t>STATEMENT OF DEFENCE AND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745378AC" w14:textId="497C6DC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2" w:history="1">
        <w:r w:rsidRPr="007B673D">
          <w:rPr>
            <w:rStyle w:val="Hyperlink"/>
            <w:noProof/>
          </w:rPr>
          <w:t>COUNTERCLAIM TO BE ISSUED WHERE DEFENDANT TO COUNTERCLAIM NOT ALREADY PARTY TO MAIN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414951CD" w14:textId="0D8496C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3" w:history="1">
        <w:r w:rsidRPr="007B673D">
          <w:rPr>
            <w:rStyle w:val="Hyperlink"/>
            <w:noProof/>
          </w:rPr>
          <w:t>TIME FOR DELIVERY OR SERVICE OF DEFENCE AND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14:paraId="34D3EDEE" w14:textId="55CD9FA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4" w:history="1">
        <w:r w:rsidRPr="007B673D">
          <w:rPr>
            <w:rStyle w:val="Hyperlink"/>
            <w:noProof/>
          </w:rPr>
          <w:t>TIME FOR DELIVERY OF DEFENCE TO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14:paraId="415B8FBD" w14:textId="6A38C75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5" w:history="1">
        <w:r w:rsidRPr="007B673D">
          <w:rPr>
            <w:rStyle w:val="Hyperlink"/>
            <w:noProof/>
          </w:rPr>
          <w:t>TIME FOR DELIVERY OF REPLY TO DEFENCE TO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70A61C0D" w14:textId="47D09C0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6" w:history="1">
        <w:r w:rsidRPr="007B673D">
          <w:rPr>
            <w:rStyle w:val="Hyperlink"/>
            <w:noProof/>
          </w:rPr>
          <w:t>AMENDING DEFENCE TO ADD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2F8F091F" w14:textId="52DF1C9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7" w:history="1">
        <w:r w:rsidRPr="007B673D">
          <w:rPr>
            <w:rStyle w:val="Hyperlink"/>
            <w:noProof/>
          </w:rPr>
          <w:t>TRIAL OF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1D5DC168" w14:textId="4B74D51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8" w:history="1">
        <w:r w:rsidRPr="007B673D">
          <w:rPr>
            <w:rStyle w:val="Hyperlink"/>
            <w:noProof/>
          </w:rPr>
          <w:t>DISPOSITION OF COUNTERCLAIM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14:paraId="30D16FC6" w14:textId="3B1529A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59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14:paraId="6DB9D339" w14:textId="2568A3A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60" w:history="1">
        <w:r w:rsidRPr="007B673D">
          <w:rPr>
            <w:rStyle w:val="Hyperlink"/>
            <w:noProof/>
          </w:rPr>
          <w:t>RULE 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0CE918D0" w14:textId="25FFB57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61" w:history="1">
        <w:r w:rsidRPr="007B673D">
          <w:rPr>
            <w:rStyle w:val="Hyperlink"/>
            <w:noProof/>
          </w:rPr>
          <w:t>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656994A3" w14:textId="40FF091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2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1E783072" w14:textId="6DEA0C9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3" w:history="1">
        <w:r w:rsidRPr="007B673D">
          <w:rPr>
            <w:rStyle w:val="Hyperlink"/>
            <w:noProof/>
          </w:rPr>
          <w:t>STATEMENT OF DEFENCE AND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03E7493A" w14:textId="39D111A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4" w:history="1">
        <w:r w:rsidRPr="007B673D">
          <w:rPr>
            <w:rStyle w:val="Hyperlink"/>
            <w:noProof/>
          </w:rPr>
          <w:t>AMENDING DEFENCE TO ADD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5AF0F84E" w14:textId="059C5CF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5" w:history="1">
        <w:r w:rsidRPr="007B673D">
          <w:rPr>
            <w:rStyle w:val="Hyperlink"/>
            <w:noProof/>
          </w:rPr>
          <w:t>TIME FOR DELIVERY OF STATEMENT OF DEFENCE AND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6972B80D" w14:textId="6D8DAD2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6" w:history="1">
        <w:r w:rsidRPr="007B673D">
          <w:rPr>
            <w:rStyle w:val="Hyperlink"/>
            <w:noProof/>
          </w:rPr>
          <w:t>TIME FOR DELIVERY OF DEFENCE TO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14:paraId="710BC441" w14:textId="4672F6E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7" w:history="1">
        <w:r w:rsidRPr="007B673D">
          <w:rPr>
            <w:rStyle w:val="Hyperlink"/>
            <w:noProof/>
          </w:rPr>
          <w:t>CONTENTS OF DEFENCE TO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14:paraId="6B74E347" w14:textId="3E63E2A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8" w:history="1">
        <w:r w:rsidRPr="007B673D">
          <w:rPr>
            <w:rStyle w:val="Hyperlink"/>
            <w:noProof/>
          </w:rPr>
          <w:t>EFFECT OF DEFAULT OF DEFENCE TO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7E4009C2" w14:textId="556D8A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69" w:history="1">
        <w:r w:rsidRPr="007B673D">
          <w:rPr>
            <w:rStyle w:val="Hyperlink"/>
            <w:noProof/>
          </w:rPr>
          <w:t>TIME FOR DELIVERY OF REPLY TO DEFENCE TO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79C35820" w14:textId="2822BAF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0" w:history="1">
        <w:r w:rsidRPr="007B673D">
          <w:rPr>
            <w:rStyle w:val="Hyperlink"/>
            <w:noProof/>
          </w:rPr>
          <w:t>TRIAL OF CROSSCLAIM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5618BF2E" w14:textId="27B091D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1" w:history="1">
        <w:r w:rsidRPr="007B673D">
          <w:rPr>
            <w:rStyle w:val="Hyperlink"/>
            <w:noProof/>
          </w:rPr>
          <w:t>PREJUDICE OR DELAY TO PLAINTIFF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0E6B35C9" w14:textId="7123C80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2" w:history="1">
        <w:r w:rsidRPr="007B673D">
          <w:rPr>
            <w:rStyle w:val="Hyperlink"/>
            <w:noProof/>
          </w:rPr>
          <w:t>APPLICATION TO COUNTERCLAIMS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14:paraId="41FB0CFA" w14:textId="5BB7922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73" w:history="1">
        <w:r w:rsidRPr="007B673D">
          <w:rPr>
            <w:rStyle w:val="Hyperlink"/>
            <w:noProof/>
          </w:rPr>
          <w:t>RULE 29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572DAC0F" w14:textId="0A976FE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74" w:history="1">
        <w:r w:rsidRPr="007B673D">
          <w:rPr>
            <w:rStyle w:val="Hyperlink"/>
            <w:noProof/>
          </w:rPr>
          <w:t>THIRD PARTY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0E2EA21B" w14:textId="485D72D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5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2E0D9371" w14:textId="6F7A9AA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6" w:history="1">
        <w:r w:rsidRPr="007B673D">
          <w:rPr>
            <w:rStyle w:val="Hyperlink"/>
            <w:noProof/>
          </w:rPr>
          <w:t>TIME FOR THIRD PARTY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14:paraId="59DE2147" w14:textId="70C8237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7" w:history="1">
        <w:r w:rsidRPr="007B673D">
          <w:rPr>
            <w:rStyle w:val="Hyperlink"/>
            <w:noProof/>
          </w:rPr>
          <w:t>THIRD PARTY DEFENCE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14:paraId="39AF88B8" w14:textId="5EEFED3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8" w:history="1">
        <w:r w:rsidRPr="007B673D">
          <w:rPr>
            <w:rStyle w:val="Hyperlink"/>
            <w:noProof/>
          </w:rPr>
          <w:t>REPLY TO THIRD PARTY DEFENCE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14:paraId="1E1CD236" w14:textId="32A868B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79" w:history="1">
        <w:r w:rsidRPr="007B673D">
          <w:rPr>
            <w:rStyle w:val="Hyperlink"/>
            <w:noProof/>
          </w:rPr>
          <w:t>DEFENCE OF MAIN ACTION BY THIRD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14:paraId="52B93383" w14:textId="4496B29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0" w:history="1">
        <w:r w:rsidRPr="007B673D">
          <w:rPr>
            <w:rStyle w:val="Hyperlink"/>
            <w:noProof/>
          </w:rPr>
          <w:t>EFFECT OF THIRD PARTY DEFENCE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25FA16E3" w14:textId="338FA05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1" w:history="1">
        <w:r w:rsidRPr="007B673D">
          <w:rPr>
            <w:rStyle w:val="Hyperlink"/>
            <w:noProof/>
          </w:rPr>
          <w:t>EFFECT OF DEFAULT OF THIRD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064CC455" w14:textId="042378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2" w:history="1">
        <w:r w:rsidRPr="007B673D">
          <w:rPr>
            <w:rStyle w:val="Hyperlink"/>
            <w:noProof/>
          </w:rPr>
          <w:t>TRIAL OF THIRD PARTY CLAIM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4A149764" w14:textId="549C82C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3" w:history="1">
        <w:r w:rsidRPr="007B673D">
          <w:rPr>
            <w:rStyle w:val="Hyperlink"/>
            <w:noProof/>
          </w:rPr>
          <w:t>PREJUDICE OR DELAY TO PLAINTIFF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1300BF1B" w14:textId="5F9667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4" w:history="1">
        <w:r w:rsidRPr="007B673D">
          <w:rPr>
            <w:rStyle w:val="Hyperlink"/>
            <w:noProof/>
          </w:rPr>
          <w:t>THIRD PARTY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1EB0383E" w14:textId="13CA74E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5" w:history="1">
        <w:r w:rsidRPr="007B673D">
          <w:rPr>
            <w:rStyle w:val="Hyperlink"/>
            <w:noProof/>
          </w:rPr>
          <w:t>FOURTH AND SUBSEQUENT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14:paraId="696A564C" w14:textId="7AC0DDA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6" w:history="1">
        <w:r w:rsidRPr="007B673D">
          <w:rPr>
            <w:rStyle w:val="Hyperlink"/>
            <w:noProof/>
          </w:rPr>
          <w:t>APPLICATION TO FOURTH AND SUBSEQUENT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14:paraId="2F7D8F28" w14:textId="2181C27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87" w:history="1">
        <w:r w:rsidRPr="007B673D">
          <w:rPr>
            <w:rStyle w:val="Hyperlink"/>
            <w:noProof/>
          </w:rPr>
          <w:t>APPLICATION TO COUNTERCLAIMS AND CROSSCLAIMS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14:paraId="7EE9BA6F" w14:textId="7174D56E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88" w:history="1">
        <w:r w:rsidRPr="007B673D">
          <w:rPr>
            <w:rStyle w:val="Hyperlink"/>
            <w:noProof/>
          </w:rPr>
          <w:t>RULE 29.2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67A22A69" w14:textId="134AA75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89" w:history="1">
        <w:r w:rsidRPr="007B673D">
          <w:rPr>
            <w:rStyle w:val="Hyperlink"/>
            <w:noProof/>
          </w:rPr>
          <w:t>PROPORTIONALITY IN DISCOVERY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5341E22C" w14:textId="0464AD1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0" w:history="1">
        <w:r w:rsidRPr="007B673D">
          <w:rPr>
            <w:rStyle w:val="Hyperlink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218E9EA2" w14:textId="367410A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1" w:history="1">
        <w:r w:rsidRPr="007B673D">
          <w:rPr>
            <w:rStyle w:val="Hyperlink"/>
            <w:noProof/>
          </w:rPr>
          <w:t>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77686EDC" w14:textId="124B2EE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2" w:history="1">
        <w:r w:rsidRPr="007B673D">
          <w:rPr>
            <w:rStyle w:val="Hyperlink"/>
            <w:rFonts w:eastAsia="Calibri"/>
            <w:noProof/>
          </w:rPr>
          <w:t>CONSIDERATIONS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14:paraId="7C71EF18" w14:textId="54B6C79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93" w:history="1">
        <w:r w:rsidRPr="007B673D">
          <w:rPr>
            <w:rStyle w:val="Hyperlink"/>
            <w:noProof/>
          </w:rPr>
          <w:t>RULE 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39EE719E" w14:textId="35BA17E5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494" w:history="1">
        <w:r w:rsidRPr="007B673D">
          <w:rPr>
            <w:rStyle w:val="Hyperlink"/>
            <w:noProof/>
          </w:rPr>
          <w:t>DISCOVERY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0B8984A8" w14:textId="37CC1C8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5" w:history="1">
        <w:r w:rsidRPr="007B673D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35B2D4BC" w14:textId="3709BAA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6" w:history="1">
        <w:r w:rsidRPr="007B673D">
          <w:rPr>
            <w:rStyle w:val="Hyperlink"/>
            <w:noProof/>
          </w:rPr>
          <w:t>SCOPE OF DOCUMENTARY DISCOVERY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2897F083" w14:textId="5B27963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7" w:history="1">
        <w:r w:rsidRPr="007B673D">
          <w:rPr>
            <w:rStyle w:val="Hyperlink"/>
            <w:noProof/>
          </w:rPr>
          <w:t>AFFIDAVIT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67F29E9D" w14:textId="72984CB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8" w:history="1">
        <w:r w:rsidRPr="007B673D">
          <w:rPr>
            <w:rStyle w:val="Hyperlink"/>
            <w:noProof/>
          </w:rPr>
          <w:t>INSPECTION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14:paraId="61BBE2BF" w14:textId="0F52C69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499" w:history="1">
        <w:r w:rsidRPr="007B673D">
          <w:rPr>
            <w:rStyle w:val="Hyperlink"/>
            <w:noProof/>
          </w:rPr>
          <w:t>DISCLOSURE OR PRODUCTION NOT ADMISSION OF RELEVANCE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7FF6A0EF" w14:textId="3253C6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0" w:history="1">
        <w:r w:rsidRPr="007B673D">
          <w:rPr>
            <w:rStyle w:val="Hyperlink"/>
            <w:noProof/>
          </w:rPr>
          <w:t>WHERE AFFIDAVIT INCOMPLETE OR PRIVILEGE IMPROPERLY CLAIMED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3388F214" w14:textId="4F8DEA8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1" w:history="1">
        <w:r w:rsidRPr="007B673D">
          <w:rPr>
            <w:rStyle w:val="Hyperlink"/>
            <w:noProof/>
          </w:rPr>
          <w:t>DOCUMENTS OR ERRORS SUBSEQUENTLY DISCOVERED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27BBA97B" w14:textId="1524F2A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2" w:history="1">
        <w:r w:rsidRPr="007B673D">
          <w:rPr>
            <w:rStyle w:val="Hyperlink"/>
            <w:noProof/>
          </w:rPr>
          <w:t>EFFECT OF FAILURE TO DISCLOSE OR PRODUCE FOR INSPECTION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6561A0B5" w14:textId="739840A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3" w:history="1">
        <w:r w:rsidRPr="007B673D">
          <w:rPr>
            <w:rStyle w:val="Hyperlink"/>
            <w:noProof/>
          </w:rPr>
          <w:t>PRIVILEGED DOCUMENT NOT TO BE USED WITHOUT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6D5F3577" w14:textId="137997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4" w:history="1">
        <w:r w:rsidRPr="007B673D">
          <w:rPr>
            <w:rStyle w:val="Hyperlink"/>
            <w:noProof/>
          </w:rPr>
          <w:t>PRODUCTION FROM NON</w:t>
        </w:r>
        <w:r w:rsidRPr="007B673D">
          <w:rPr>
            <w:rStyle w:val="Hyperlink"/>
            <w:noProof/>
          </w:rPr>
          <w:noBreakHyphen/>
          <w:t>PARTIES WITH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7892FDC7" w14:textId="703E66F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5" w:history="1">
        <w:r w:rsidRPr="007B673D">
          <w:rPr>
            <w:rStyle w:val="Hyperlink"/>
            <w:noProof/>
          </w:rPr>
          <w:t>DOCUMENT DEPOSITED FOR SAFE KEEPING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14:paraId="3A1EBCB2" w14:textId="630F1E2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06" w:history="1">
        <w:r w:rsidRPr="007B673D">
          <w:rPr>
            <w:rStyle w:val="Hyperlink"/>
            <w:noProof/>
          </w:rPr>
          <w:t>RULE 30.1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4839C6D0" w14:textId="1C509B3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07" w:history="1">
        <w:r w:rsidRPr="007B673D">
          <w:rPr>
            <w:rStyle w:val="Hyperlink"/>
            <w:noProof/>
          </w:rPr>
          <w:t>DEEMED UNDERTAKING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6B8D04B5" w14:textId="52F2CB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08" w:history="1">
        <w:r w:rsidRPr="007B673D">
          <w:rPr>
            <w:rStyle w:val="Hyperlink"/>
            <w:noProof/>
          </w:rPr>
          <w:t>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1BFA8A38" w14:textId="0FAF254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09" w:history="1">
        <w:r w:rsidRPr="007B673D">
          <w:rPr>
            <w:rStyle w:val="Hyperlink"/>
            <w:noProof/>
          </w:rPr>
          <w:t>RULE 3</w:t>
        </w:r>
        <w:r w:rsidRPr="007B673D">
          <w:rPr>
            <w:rStyle w:val="Hyperlink"/>
            <w:bCs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7595408F" w14:textId="2303343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10" w:history="1">
        <w:r w:rsidRPr="007B673D">
          <w:rPr>
            <w:rStyle w:val="Hyperlink"/>
            <w:noProof/>
          </w:rPr>
          <w:t>EXAMINATION FOR DISCOVERY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79DAB352" w14:textId="5082977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1" w:history="1">
        <w:r w:rsidRPr="007B673D">
          <w:rPr>
            <w:rStyle w:val="Hyperlink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561E36EA" w14:textId="5855FA6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2" w:history="1">
        <w:r w:rsidRPr="007B673D">
          <w:rPr>
            <w:rStyle w:val="Hyperlink"/>
            <w:noProof/>
          </w:rPr>
          <w:t>FORM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602D9F06" w14:textId="0CFFA9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3" w:history="1">
        <w:r w:rsidRPr="007B673D">
          <w:rPr>
            <w:rStyle w:val="Hyperlink"/>
            <w:noProof/>
          </w:rPr>
          <w:t>WHO MAY EXAMINE AND BE EXAMINED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14:paraId="513A9839" w14:textId="33D5656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4" w:history="1">
        <w:r w:rsidRPr="007B673D">
          <w:rPr>
            <w:rStyle w:val="Hyperlink"/>
            <w:noProof/>
          </w:rPr>
          <w:t>WHEN EXAMINATION MAY BE INITIATED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4FEEA3E3" w14:textId="3F8190F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5" w:history="1">
        <w:r w:rsidRPr="007B673D">
          <w:rPr>
            <w:rStyle w:val="Hyperlink"/>
            <w:noProof/>
          </w:rPr>
          <w:t>ORAL EXAMINATION BY MORE THAN ONE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14:paraId="11122BDC" w14:textId="4FC0204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6" w:history="1">
        <w:r w:rsidRPr="007B673D">
          <w:rPr>
            <w:rStyle w:val="Hyperlink"/>
            <w:noProof/>
          </w:rPr>
          <w:t>SCOPE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14:paraId="01295C16" w14:textId="57584AD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7" w:history="1">
        <w:r w:rsidRPr="007B673D">
          <w:rPr>
            <w:rStyle w:val="Hyperlink"/>
            <w:noProof/>
          </w:rPr>
          <w:t>FAILURE TO ANSWER ON DISCOVERY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14:paraId="2ABE5E35" w14:textId="27E1705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8" w:history="1">
        <w:r w:rsidRPr="007B673D">
          <w:rPr>
            <w:rStyle w:val="Hyperlink"/>
            <w:noProof/>
          </w:rPr>
          <w:t>EFFECT OF LAWYER ANSWERING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6430E328" w14:textId="335734A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19" w:history="1">
        <w:r w:rsidRPr="007B673D">
          <w:rPr>
            <w:rStyle w:val="Hyperlink"/>
            <w:noProof/>
          </w:rPr>
          <w:t>INFORMATION SUBSEQUENTLY OBTAINED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14:paraId="42875AF2" w14:textId="321BE60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0" w:history="1">
        <w:r w:rsidRPr="007B673D">
          <w:rPr>
            <w:rStyle w:val="Hyperlink"/>
            <w:noProof/>
          </w:rPr>
          <w:t>DISCOVERY OF NON</w:t>
        </w:r>
        <w:r w:rsidRPr="007B673D">
          <w:rPr>
            <w:rStyle w:val="Hyperlink"/>
            <w:noProof/>
          </w:rPr>
          <w:noBreakHyphen/>
          <w:t>PARTIES WITH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14:paraId="5DB8DD2A" w14:textId="2613E1F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1" w:history="1">
        <w:r w:rsidRPr="007B673D">
          <w:rPr>
            <w:rStyle w:val="Hyperlink"/>
            <w:noProof/>
          </w:rPr>
          <w:t>USE OF EXAMINATION FOR DISCOVERY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14:paraId="180979A3" w14:textId="4BCB0C2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22" w:history="1">
        <w:r w:rsidRPr="007B673D">
          <w:rPr>
            <w:rStyle w:val="Hyperlink"/>
            <w:noProof/>
          </w:rPr>
          <w:t>RULE 32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14:paraId="3E8C32D7" w14:textId="31DDAE3D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23" w:history="1">
        <w:r w:rsidRPr="007B673D">
          <w:rPr>
            <w:rStyle w:val="Hyperlink"/>
            <w:noProof/>
          </w:rPr>
          <w:t>INSPECTION OF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14:paraId="238726AB" w14:textId="58A9310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4" w:history="1">
        <w:r w:rsidRPr="007B673D">
          <w:rPr>
            <w:rStyle w:val="Hyperlink"/>
            <w:noProof/>
          </w:rPr>
          <w:t>ORDER FOR INSPECTION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14:paraId="12E32951" w14:textId="03C386E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25" w:history="1">
        <w:r w:rsidRPr="007B673D">
          <w:rPr>
            <w:rStyle w:val="Hyperlink"/>
            <w:noProof/>
          </w:rPr>
          <w:t>RULE 33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2FB4CEEF" w14:textId="4BA781A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26" w:history="1">
        <w:r w:rsidRPr="007B673D">
          <w:rPr>
            <w:rStyle w:val="Hyperlink"/>
            <w:noProof/>
          </w:rPr>
          <w:t>MEDICAL EXAMINATION OF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46737DBE" w14:textId="4F9482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7" w:history="1">
        <w:r w:rsidRPr="007B673D">
          <w:rPr>
            <w:rStyle w:val="Hyperlink"/>
            <w:noProof/>
          </w:rPr>
          <w:t>MOTION FOR MEDICAL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57ABB079" w14:textId="2248D9F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8" w:history="1">
        <w:r w:rsidRPr="007B673D">
          <w:rPr>
            <w:rStyle w:val="Hyperlink"/>
            <w:noProof/>
          </w:rPr>
          <w:t>ORDER FOR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709DF29D" w14:textId="5525ECF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29" w:history="1">
        <w:r w:rsidRPr="007B673D">
          <w:rPr>
            <w:rStyle w:val="Hyperlink"/>
            <w:noProof/>
          </w:rPr>
          <w:t>DISPUTE AS TO SCOPE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76715702" w14:textId="7732108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0" w:history="1">
        <w:r w:rsidRPr="007B673D">
          <w:rPr>
            <w:rStyle w:val="Hyperlink"/>
            <w:noProof/>
          </w:rPr>
          <w:t>PROVISION OF INFORMATION TO PARTY OBTAINING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7523F02B" w14:textId="50D83C1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1" w:history="1">
        <w:r w:rsidRPr="007B673D">
          <w:rPr>
            <w:rStyle w:val="Hyperlink"/>
            <w:noProof/>
          </w:rPr>
          <w:t>WHO MAY ATTEND ON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7EC198FA" w14:textId="6BC351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2" w:history="1">
        <w:r w:rsidRPr="007B673D">
          <w:rPr>
            <w:rStyle w:val="Hyperlink"/>
            <w:noProof/>
          </w:rPr>
          <w:t>MEDICAL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6416BCA8" w14:textId="7DF39AC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3" w:history="1">
        <w:r w:rsidRPr="007B673D">
          <w:rPr>
            <w:rStyle w:val="Hyperlink"/>
            <w:noProof/>
          </w:rPr>
          <w:t>PENALTY FOR FAILURE TO COMPLY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57507363" w14:textId="58C4138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4" w:history="1">
        <w:r w:rsidRPr="007B673D">
          <w:rPr>
            <w:rStyle w:val="Hyperlink"/>
            <w:noProof/>
          </w:rPr>
          <w:t>EXAMINATION BY CONSENT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44678E8E" w14:textId="1948DD3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35" w:history="1">
        <w:r w:rsidRPr="007B673D">
          <w:rPr>
            <w:rStyle w:val="Hyperlink"/>
            <w:noProof/>
          </w:rPr>
          <w:t>RULE 34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53D4C583" w14:textId="18960CE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36" w:history="1">
        <w:r w:rsidRPr="007B673D">
          <w:rPr>
            <w:rStyle w:val="Hyperlink"/>
            <w:noProof/>
          </w:rPr>
          <w:t>PROCEDURE ON ORAL EXAMINATIONS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24AA09F5" w14:textId="6D3398F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7" w:history="1">
        <w:r w:rsidRPr="007B673D">
          <w:rPr>
            <w:rStyle w:val="Hyperlink"/>
            <w:noProof/>
          </w:rPr>
          <w:t>APPLICATION OF THE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2A4CCDE7" w14:textId="10F03EC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8" w:history="1">
        <w:r w:rsidRPr="007B673D">
          <w:rPr>
            <w:rStyle w:val="Hyperlink"/>
            <w:noProof/>
          </w:rPr>
          <w:t>BEFORE WHOM TO BE HELD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5F83DED9" w14:textId="1A10D52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39" w:history="1">
        <w:r w:rsidRPr="007B673D">
          <w:rPr>
            <w:rStyle w:val="Hyperlink"/>
            <w:noProof/>
          </w:rPr>
          <w:t>PLACE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6109130E" w14:textId="0BDACA6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0" w:history="1">
        <w:r w:rsidRPr="007B673D">
          <w:rPr>
            <w:rStyle w:val="Hyperlink"/>
            <w:noProof/>
          </w:rPr>
          <w:t>HOW ATTENDANCE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14:paraId="342CF354" w14:textId="55A2071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1" w:history="1">
        <w:r w:rsidRPr="007B673D">
          <w:rPr>
            <w:rStyle w:val="Hyperlink"/>
            <w:noProof/>
          </w:rPr>
          <w:t>NOTICE OF TIME AND PLACE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14:paraId="3B7F9EEE" w14:textId="7F9C333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2" w:history="1">
        <w:r w:rsidRPr="007B673D">
          <w:rPr>
            <w:rStyle w:val="Hyperlink"/>
            <w:noProof/>
          </w:rPr>
          <w:t>EXAMINATION ON CONSENT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14:paraId="2A00D9E4" w14:textId="03A15F9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3" w:history="1">
        <w:r w:rsidRPr="007B673D">
          <w:rPr>
            <w:rStyle w:val="Hyperlink"/>
            <w:noProof/>
          </w:rPr>
          <w:t>WHERE PERSON TO BE EXAMINED RESIDES OUTSIDE PRINCE EDWARD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14:paraId="7DB3D9F7" w14:textId="0A676F5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4" w:history="1">
        <w:r w:rsidRPr="007B673D">
          <w:rPr>
            <w:rStyle w:val="Hyperlink"/>
            <w:noProof/>
          </w:rPr>
          <w:t>PERSON EXAMINED TO BE SWORN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14:paraId="77BDC646" w14:textId="162C48B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5" w:history="1">
        <w:r w:rsidRPr="007B673D">
          <w:rPr>
            <w:rStyle w:val="Hyperlink"/>
            <w:noProof/>
          </w:rPr>
          <w:t>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14:paraId="466C5AD9" w14:textId="16580B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6" w:history="1">
        <w:r w:rsidRPr="007B673D">
          <w:rPr>
            <w:rStyle w:val="Hyperlink"/>
            <w:noProof/>
          </w:rPr>
          <w:t>PRODUCTION OF DOCUMENTS ON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14:paraId="45E61491" w14:textId="78D077E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7" w:history="1">
        <w:r w:rsidRPr="007B673D">
          <w:rPr>
            <w:rStyle w:val="Hyperlink"/>
            <w:noProof/>
          </w:rPr>
          <w:t>RE</w:t>
        </w:r>
        <w:r w:rsidRPr="007B673D">
          <w:rPr>
            <w:rStyle w:val="Hyperlink"/>
            <w:noProof/>
          </w:rPr>
          <w:noBreakHyphen/>
          <w:t>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26AFE16F" w14:textId="0A7F570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8" w:history="1">
        <w:r w:rsidRPr="007B673D">
          <w:rPr>
            <w:rStyle w:val="Hyperlink"/>
            <w:noProof/>
          </w:rPr>
          <w:t>OBJECTIONS AND RULINGS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4468223C" w14:textId="2FE314D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49" w:history="1">
        <w:r w:rsidRPr="007B673D">
          <w:rPr>
            <w:rStyle w:val="Hyperlink"/>
            <w:noProof/>
          </w:rPr>
          <w:t>RULINGS BY OFFICIAL EXAMINER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14:paraId="69F63980" w14:textId="337E45B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0" w:history="1">
        <w:r w:rsidRPr="007B673D">
          <w:rPr>
            <w:rStyle w:val="Hyperlink"/>
            <w:noProof/>
          </w:rPr>
          <w:t>IMPROPER CONDUCT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14:paraId="2608DE4F" w14:textId="6A0A279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1" w:history="1">
        <w:r w:rsidRPr="007B673D">
          <w:rPr>
            <w:rStyle w:val="Hyperlink"/>
            <w:noProof/>
          </w:rPr>
          <w:t>SANCTIONS FOR DEFAULT OR MISCONDUCT BY PERSON TO BE EXAMINED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14:paraId="3D454B60" w14:textId="1471B4C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2" w:history="1">
        <w:r w:rsidRPr="007B673D">
          <w:rPr>
            <w:rStyle w:val="Hyperlink"/>
            <w:noProof/>
          </w:rPr>
          <w:t>EXAMINATION TO BE RECORDED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26697113" w14:textId="0BE55F9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3" w:history="1">
        <w:r w:rsidRPr="007B673D">
          <w:rPr>
            <w:rStyle w:val="Hyperlink"/>
            <w:noProof/>
          </w:rPr>
          <w:t>TYPEWRITTEN TRANSCRIPT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3623BF84" w14:textId="1F3218B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4" w:history="1">
        <w:r w:rsidRPr="007B673D">
          <w:rPr>
            <w:rStyle w:val="Hyperlink"/>
            <w:noProof/>
          </w:rPr>
          <w:t>FILING OF TRANSCRIPT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14770E16" w14:textId="616E543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5" w:history="1">
        <w:r w:rsidRPr="007B673D">
          <w:rPr>
            <w:rStyle w:val="Hyperlink"/>
            <w:noProof/>
          </w:rPr>
          <w:t>VIDEOTAPING OR OTHER RECORDING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14:paraId="36642162" w14:textId="5390609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56" w:history="1">
        <w:r w:rsidRPr="007B673D">
          <w:rPr>
            <w:rStyle w:val="Hyperlink"/>
            <w:noProof/>
          </w:rPr>
          <w:t>RULE 35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3A6179B4" w14:textId="3E9F04C1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57" w:history="1">
        <w:r w:rsidRPr="007B673D">
          <w:rPr>
            <w:rStyle w:val="Hyperlink"/>
            <w:bCs/>
            <w:noProof/>
          </w:rPr>
          <w:t xml:space="preserve">PROCEDURE ON </w:t>
        </w:r>
        <w:r w:rsidRPr="007B673D">
          <w:rPr>
            <w:rStyle w:val="Hyperlink"/>
            <w:noProof/>
          </w:rPr>
          <w:t>EXAMINATION FOR DISCOVERY</w:t>
        </w:r>
        <w:r w:rsidRPr="007B673D">
          <w:rPr>
            <w:rStyle w:val="Hyperlink"/>
            <w:bCs/>
            <w:noProof/>
          </w:rPr>
          <w:t xml:space="preserve"> BY WRITTEN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4886C4B5" w14:textId="368FF82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8" w:history="1">
        <w:r w:rsidRPr="007B673D">
          <w:rPr>
            <w:rStyle w:val="Hyperlink"/>
            <w:noProof/>
          </w:rPr>
          <w:t>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7535372E" w14:textId="6D7769D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59" w:history="1">
        <w:r w:rsidRPr="007B673D">
          <w:rPr>
            <w:rStyle w:val="Hyperlink"/>
            <w:noProof/>
          </w:rPr>
          <w:t>ANSWERS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1592E157" w14:textId="3F9069B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0" w:history="1">
        <w:r w:rsidRPr="007B673D">
          <w:rPr>
            <w:rStyle w:val="Hyperlink"/>
            <w:noProof/>
          </w:rPr>
          <w:t>OBJECTIONS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3EDB835F" w14:textId="6C8E11D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1" w:history="1">
        <w:r w:rsidRPr="007B673D">
          <w:rPr>
            <w:rStyle w:val="Hyperlink"/>
            <w:noProof/>
          </w:rPr>
          <w:t>FAILURE TO ANSWER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14:paraId="064BB945" w14:textId="7E19779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2" w:history="1">
        <w:r w:rsidRPr="007B673D">
          <w:rPr>
            <w:rStyle w:val="Hyperlink"/>
            <w:noProof/>
          </w:rPr>
          <w:t>IMPROPER CONDUCT OF EXAMINATION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14:paraId="220F32CE" w14:textId="4602751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3" w:history="1">
        <w:r w:rsidRPr="007B673D">
          <w:rPr>
            <w:rStyle w:val="Hyperlink"/>
            <w:noProof/>
          </w:rPr>
          <w:t>FILING QUESTIONS AND ANSWERS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14:paraId="3C1CDF27" w14:textId="14C1314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64" w:history="1">
        <w:r w:rsidRPr="007B673D">
          <w:rPr>
            <w:rStyle w:val="Hyperlink"/>
            <w:noProof/>
          </w:rPr>
          <w:t>RULE 36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14:paraId="3AA9BE99" w14:textId="4D8D2EC7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65" w:history="1">
        <w:r w:rsidRPr="007B673D">
          <w:rPr>
            <w:rStyle w:val="Hyperlink"/>
            <w:noProof/>
          </w:rPr>
          <w:t>TAKING EVIDENCE BEFORE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14:paraId="1D01CED9" w14:textId="4372FB4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6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14:paraId="69691772" w14:textId="192E662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7" w:history="1">
        <w:r w:rsidRPr="007B673D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14:paraId="7FB56E97" w14:textId="3F601A0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8" w:history="1">
        <w:r w:rsidRPr="007B673D">
          <w:rPr>
            <w:rStyle w:val="Hyperlink"/>
            <w:noProof/>
          </w:rPr>
          <w:t>EXAMINATIONS OUTSIDE PRINCE EDWARD ISLAND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14:paraId="6E60928F" w14:textId="01727EF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69" w:history="1">
        <w:r w:rsidRPr="007B673D">
          <w:rPr>
            <w:rStyle w:val="Hyperlink"/>
            <w:noProof/>
          </w:rPr>
          <w:t>USE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14:paraId="09E373F6" w14:textId="1A25090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70" w:history="1">
        <w:r w:rsidRPr="007B673D">
          <w:rPr>
            <w:rStyle w:val="Hyperlink"/>
            <w:noProof/>
          </w:rPr>
          <w:t>RULE 37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75E44927" w14:textId="1D16735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71" w:history="1">
        <w:r w:rsidRPr="007B673D">
          <w:rPr>
            <w:rStyle w:val="Hyperlink"/>
            <w:noProof/>
          </w:rPr>
          <w:t>MOTIONS - JURISDICTION AND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51D7647D" w14:textId="305A8B1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2" w:history="1">
        <w:r w:rsidRPr="007B673D">
          <w:rPr>
            <w:rStyle w:val="Hyperlink"/>
            <w:noProof/>
          </w:rPr>
          <w:t>NOTICE OF MOTIO</w:t>
        </w:r>
        <w:r w:rsidR="000A7E16">
          <w:rPr>
            <w:rStyle w:val="Hyperlink"/>
            <w:noProof/>
          </w:rPr>
          <w:t>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4F36EB0C" w14:textId="1BF6EA8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3" w:history="1">
        <w:r w:rsidRPr="007B673D">
          <w:rPr>
            <w:rStyle w:val="Hyperlink"/>
            <w:noProof/>
          </w:rPr>
          <w:t>JURISDICTION TO HEAR A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08E40AD2" w14:textId="1BC64DE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4" w:history="1">
        <w:r w:rsidRPr="007B673D">
          <w:rPr>
            <w:rStyle w:val="Hyperlink"/>
            <w:noProof/>
          </w:rPr>
          <w:t>PLACE OF HEARING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14:paraId="2F7FDD80" w14:textId="3CFA3A4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5" w:history="1">
        <w:r w:rsidRPr="007B673D">
          <w:rPr>
            <w:rStyle w:val="Hyperlink"/>
            <w:noProof/>
          </w:rPr>
          <w:t>HEARING DATE FOR MOTIONS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14:paraId="57614EB7" w14:textId="2B2CD0A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6" w:history="1">
        <w:r w:rsidRPr="007B673D">
          <w:rPr>
            <w:rStyle w:val="Hyperlink"/>
            <w:noProof/>
          </w:rPr>
          <w:t>CONTENT OF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14:paraId="4B15ACCE" w14:textId="6D64D34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7" w:history="1">
        <w:r w:rsidRPr="007B673D">
          <w:rPr>
            <w:rStyle w:val="Hyperlink"/>
            <w:noProof/>
          </w:rPr>
          <w:t>SERVICE OF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14:paraId="19932B03" w14:textId="26561DE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8" w:history="1">
        <w:r w:rsidRPr="007B673D">
          <w:rPr>
            <w:rStyle w:val="Hyperlink"/>
            <w:noProof/>
          </w:rPr>
          <w:t>ABANDONED MOTIONS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3DE5D334" w14:textId="41A87B0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79" w:history="1">
        <w:r w:rsidRPr="007B673D">
          <w:rPr>
            <w:rStyle w:val="Hyperlink"/>
            <w:noProof/>
          </w:rPr>
          <w:t>REFUSALS AND UNDERTAKINGS 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34E445D0" w14:textId="3A76BC4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0" w:history="1">
        <w:r w:rsidRPr="007B673D">
          <w:rPr>
            <w:rStyle w:val="Hyperlink"/>
            <w:noProof/>
          </w:rPr>
          <w:t>HEARING IN ABSENCE OF PUBLIC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345700D3" w14:textId="7087141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1" w:history="1">
        <w:r w:rsidRPr="007B673D">
          <w:rPr>
            <w:rStyle w:val="Hyperlink"/>
            <w:noProof/>
          </w:rPr>
          <w:t>HEARING WITHOUT ORAL ARGUMENT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14:paraId="08C76457" w14:textId="4ED7AD2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2" w:history="1">
        <w:r w:rsidRPr="007B673D">
          <w:rPr>
            <w:rStyle w:val="Hyperlink"/>
            <w:noProof/>
          </w:rPr>
          <w:t>DISPOSITION OF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14:paraId="64610E3B" w14:textId="524F690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3" w:history="1">
        <w:r w:rsidRPr="007B673D">
          <w:rPr>
            <w:rStyle w:val="Hyperlink"/>
            <w:noProof/>
          </w:rPr>
          <w:t>SETTING ASIDE, VARYING OR AMENDING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14:paraId="7A6BE936" w14:textId="333F9CD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4" w:history="1">
        <w:r w:rsidRPr="007B673D">
          <w:rPr>
            <w:rStyle w:val="Hyperlink"/>
            <w:noProof/>
          </w:rPr>
          <w:t>MOTIONS IN A COMPLICATED PROCEEDING OR SERIES OF  PROCEEDINGS</w:t>
        </w:r>
        <w:r>
          <w:rPr>
            <w:noProof/>
            <w:webHidden/>
          </w:rPr>
          <w:lastRenderedPageBreak/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14:paraId="18DEBF85" w14:textId="32D48FA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5" w:history="1">
        <w:r w:rsidRPr="007B673D">
          <w:rPr>
            <w:rStyle w:val="Hyperlink"/>
            <w:noProof/>
          </w:rPr>
          <w:t>PROHIBITING MOTIONS WITHOUT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14:paraId="34661162" w14:textId="02231B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6" w:history="1">
        <w:r w:rsidRPr="007B673D">
          <w:rPr>
            <w:rStyle w:val="Hyperlink"/>
            <w:noProof/>
          </w:rPr>
          <w:t>MOTION BEFORE COMMENCEMENT OF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14:paraId="4AB59BB1" w14:textId="54D9BB21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87" w:history="1">
        <w:r w:rsidRPr="007B673D">
          <w:rPr>
            <w:rStyle w:val="Hyperlink"/>
            <w:noProof/>
          </w:rPr>
          <w:t>RULE 38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3422ACE5" w14:textId="776C2CD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588" w:history="1">
        <w:r w:rsidRPr="007B673D">
          <w:rPr>
            <w:rStyle w:val="Hyperlink"/>
            <w:noProof/>
          </w:rPr>
          <w:t>APPLICATIONS - JURISDICTION AND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314F8DA2" w14:textId="0AF47B5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89" w:history="1">
        <w:r w:rsidRPr="007B673D">
          <w:rPr>
            <w:rStyle w:val="Hyperlink"/>
            <w:noProof/>
          </w:rPr>
          <w:t>APPLICATION OF THE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53F93B6B" w14:textId="164EA8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0" w:history="1">
        <w:r w:rsidRPr="007B673D">
          <w:rPr>
            <w:rStyle w:val="Hyperlink"/>
            <w:noProof/>
          </w:rPr>
          <w:t>JURISDICTION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1B696139" w14:textId="28AE26A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1" w:history="1">
        <w:r w:rsidRPr="007B673D">
          <w:rPr>
            <w:rStyle w:val="Hyperlink"/>
            <w:noProof/>
          </w:rPr>
          <w:t>APPLICATIONS – TO WHOM TO BE MADE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34C38A05" w14:textId="4D5A9F2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2" w:history="1">
        <w:r w:rsidRPr="007B673D">
          <w:rPr>
            <w:rStyle w:val="Hyperlink"/>
            <w:noProof/>
          </w:rPr>
          <w:t>PLACE AND DATE OF HEARING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4C92B224" w14:textId="5EF50BA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3" w:history="1">
        <w:r w:rsidRPr="007B673D">
          <w:rPr>
            <w:rStyle w:val="Hyperlink"/>
            <w:noProof/>
          </w:rPr>
          <w:t>CONTENT OF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32C8DE21" w14:textId="2C663BB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4" w:history="1">
        <w:r w:rsidRPr="007B673D">
          <w:rPr>
            <w:rStyle w:val="Hyperlink"/>
            <w:noProof/>
          </w:rPr>
          <w:t>ISSUING OF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14:paraId="5EFE63AA" w14:textId="6797351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5" w:history="1">
        <w:r w:rsidRPr="007B673D">
          <w:rPr>
            <w:rStyle w:val="Hyperlink"/>
            <w:noProof/>
          </w:rPr>
          <w:t>SERVICE OF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14:paraId="60425C21" w14:textId="508B655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6" w:history="1">
        <w:r w:rsidRPr="007B673D">
          <w:rPr>
            <w:rStyle w:val="Hyperlink"/>
            <w:noProof/>
          </w:rPr>
          <w:t>NOTICE OF APPEARANCE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14:paraId="6CD542FD" w14:textId="304DF83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7" w:history="1">
        <w:r w:rsidRPr="007B673D">
          <w:rPr>
            <w:rStyle w:val="Hyperlink"/>
            <w:noProof/>
          </w:rPr>
          <w:t>ABANDONED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14:paraId="4C77DE6B" w14:textId="2DDF278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8" w:history="1">
        <w:r w:rsidRPr="007B673D">
          <w:rPr>
            <w:rStyle w:val="Hyperlink"/>
            <w:noProof/>
          </w:rPr>
          <w:t>MATERIAL FOR USE ON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14:paraId="2D9C881D" w14:textId="1482DB8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599" w:history="1">
        <w:r w:rsidRPr="007B673D">
          <w:rPr>
            <w:rStyle w:val="Hyperlink"/>
            <w:noProof/>
          </w:rPr>
          <w:t>DISPOSITION OF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184</w:t>
        </w:r>
        <w:r>
          <w:rPr>
            <w:noProof/>
            <w:webHidden/>
          </w:rPr>
          <w:fldChar w:fldCharType="end"/>
        </w:r>
      </w:hyperlink>
    </w:p>
    <w:p w14:paraId="691E80D2" w14:textId="1F667ED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0" w:history="1">
        <w:r w:rsidRPr="007B673D">
          <w:rPr>
            <w:rStyle w:val="Hyperlink"/>
            <w:noProof/>
          </w:rPr>
          <w:t>SETTING ASIDE JUDGMENT ON APPLICATION MADE WITHOUT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14:paraId="5240F2A5" w14:textId="0485F7B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1" w:history="1">
        <w:r w:rsidRPr="007B673D">
          <w:rPr>
            <w:rStyle w:val="Hyperlink"/>
            <w:noProof/>
          </w:rPr>
          <w:t>HEARING BY CONFERENCE TELEPHONE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14:paraId="20A99589" w14:textId="01125C8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2" w:history="1">
        <w:r w:rsidRPr="007B673D">
          <w:rPr>
            <w:rStyle w:val="Hyperlink"/>
            <w:noProof/>
          </w:rPr>
          <w:t>APPLICATIONS UNDER S.65(1) OF THE JUDICATURE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14:paraId="24DA6A55" w14:textId="00E496E2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03" w:history="1">
        <w:r w:rsidRPr="007B673D">
          <w:rPr>
            <w:rStyle w:val="Hyperlink"/>
            <w:noProof/>
          </w:rPr>
          <w:t>RULE 39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14:paraId="6A2E163E" w14:textId="449A94A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04" w:history="1">
        <w:r w:rsidRPr="007B673D">
          <w:rPr>
            <w:rStyle w:val="Hyperlink"/>
            <w:noProof/>
          </w:rPr>
          <w:t>EVIDENCE ON MOTIONS AND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14:paraId="051840CA" w14:textId="696CA24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5" w:history="1">
        <w:r w:rsidRPr="007B673D">
          <w:rPr>
            <w:rStyle w:val="Hyperlink"/>
            <w:noProof/>
          </w:rPr>
          <w:t>EVIDENCE BY AFFIDAVIT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14:paraId="0E7A26F4" w14:textId="28FD8EA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6" w:history="1">
        <w:r w:rsidRPr="007B673D">
          <w:rPr>
            <w:rStyle w:val="Hyperlink"/>
            <w:noProof/>
          </w:rPr>
          <w:t>EVIDENCE BY CROSS</w:t>
        </w:r>
        <w:r w:rsidRPr="007B673D">
          <w:rPr>
            <w:rStyle w:val="Hyperlink"/>
            <w:noProof/>
          </w:rPr>
          <w:noBreakHyphen/>
          <w:t>EXAMINATION ON AFFIDAVIT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14:paraId="7F352080" w14:textId="4F14A18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7" w:history="1">
        <w:r w:rsidRPr="007B673D">
          <w:rPr>
            <w:rStyle w:val="Hyperlink"/>
            <w:noProof/>
          </w:rPr>
          <w:t>EVIDENCE BY EXAMINATION OF A WITNESS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14:paraId="342CC1BE" w14:textId="6190951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08" w:history="1">
        <w:r w:rsidRPr="007B673D">
          <w:rPr>
            <w:rStyle w:val="Hyperlink"/>
            <w:noProof/>
          </w:rPr>
          <w:t>EVIDENCE BY EXAMINATION FOR DISCOVERY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14:paraId="34115796" w14:textId="654B5E15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09" w:history="1">
        <w:r w:rsidRPr="007B673D">
          <w:rPr>
            <w:rStyle w:val="Hyperlink"/>
            <w:noProof/>
          </w:rPr>
          <w:t>RULE 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1859ECDC" w14:textId="238599C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10" w:history="1">
        <w:r w:rsidRPr="007B673D">
          <w:rPr>
            <w:rStyle w:val="Hyperlink"/>
            <w:noProof/>
          </w:rPr>
          <w:t>INJUNCTIONS AND MANDATORY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4CE085D1" w14:textId="7DE5D0A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1" w:history="1">
        <w:r w:rsidRPr="007B673D">
          <w:rPr>
            <w:rStyle w:val="Hyperlink"/>
            <w:noProof/>
          </w:rPr>
          <w:t>HOW OBTAINED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5C7A9138" w14:textId="47B6447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2" w:history="1">
        <w:r w:rsidRPr="007B673D">
          <w:rPr>
            <w:rStyle w:val="Hyperlink"/>
            <w:noProof/>
          </w:rPr>
          <w:t>WHERE MOTION MADE WITHOUT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6521F991" w14:textId="466923F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3" w:history="1">
        <w:r w:rsidRPr="007B673D">
          <w:rPr>
            <w:rStyle w:val="Hyperlink"/>
            <w:noProof/>
          </w:rPr>
          <w:t>UNDERTAKING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637022EA" w14:textId="4DD1DDD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4" w:history="1">
        <w:r w:rsidRPr="007B673D">
          <w:rPr>
            <w:rStyle w:val="Hyperlink"/>
            <w:noProof/>
          </w:rPr>
          <w:t>FACTA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14:paraId="5FF852C8" w14:textId="0D3E43BE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15" w:history="1">
        <w:r w:rsidRPr="007B673D">
          <w:rPr>
            <w:rStyle w:val="Hyperlink"/>
            <w:noProof/>
          </w:rPr>
          <w:t>RULE 41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548CB273" w14:textId="709D4FA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16" w:history="1">
        <w:r w:rsidRPr="007B673D">
          <w:rPr>
            <w:rStyle w:val="Hyperlink"/>
            <w:noProof/>
          </w:rPr>
          <w:t>APPOINTMENT OF RECEIVER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34A6BFEB" w14:textId="3252F8F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7" w:history="1">
        <w:r w:rsidRPr="007B673D">
          <w:rPr>
            <w:rStyle w:val="Hyperlink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7C1D618D" w14:textId="041E44F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8" w:history="1">
        <w:r w:rsidRPr="007B673D">
          <w:rPr>
            <w:rStyle w:val="Hyperlink"/>
            <w:noProof/>
          </w:rPr>
          <w:t>HOW OBTAINED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0E344D7F" w14:textId="38EA7BD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19" w:history="1">
        <w:r w:rsidRPr="007B673D">
          <w:rPr>
            <w:rStyle w:val="Hyperlink"/>
            <w:noProof/>
          </w:rPr>
          <w:t>FORM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078DAA93" w14:textId="18289DE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0" w:history="1">
        <w:r w:rsidRPr="007B673D">
          <w:rPr>
            <w:rStyle w:val="Hyperlink"/>
            <w:noProof/>
          </w:rPr>
          <w:t>REFERENCE OF CONDUCT OF RECEIVERSHIP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60D58E09" w14:textId="206527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1" w:history="1">
        <w:r w:rsidRPr="007B673D">
          <w:rPr>
            <w:rStyle w:val="Hyperlink"/>
            <w:noProof/>
          </w:rPr>
          <w:t>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7BB6D7CB" w14:textId="56F5CD0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2" w:history="1">
        <w:r w:rsidRPr="007B673D">
          <w:rPr>
            <w:rStyle w:val="Hyperlink"/>
            <w:noProof/>
          </w:rPr>
          <w:t>DISCHARGE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194</w:t>
        </w:r>
        <w:r>
          <w:rPr>
            <w:noProof/>
            <w:webHidden/>
          </w:rPr>
          <w:fldChar w:fldCharType="end"/>
        </w:r>
      </w:hyperlink>
    </w:p>
    <w:p w14:paraId="30816F7F" w14:textId="1A846E8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23" w:history="1">
        <w:r w:rsidRPr="007B673D">
          <w:rPr>
            <w:rStyle w:val="Hyperlink"/>
            <w:noProof/>
          </w:rPr>
          <w:t>RULE 42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709F3293" w14:textId="31939705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24" w:history="1">
        <w:r w:rsidRPr="007B673D">
          <w:rPr>
            <w:rStyle w:val="Hyperlink"/>
            <w:noProof/>
          </w:rPr>
          <w:t>CERTIFICATE OF PENDING LITIGATION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266430A2" w14:textId="7E1B1A5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5" w:history="1">
        <w:r w:rsidRPr="007B673D">
          <w:rPr>
            <w:rStyle w:val="Hyperlink"/>
            <w:noProof/>
          </w:rPr>
          <w:t>ISSUING OF CERTIFICATE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6CAA7ACF" w14:textId="62A66D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6" w:history="1">
        <w:r w:rsidRPr="007B673D">
          <w:rPr>
            <w:rStyle w:val="Hyperlink"/>
            <w:noProof/>
          </w:rPr>
          <w:t>DISCHARGE OF CERTIFICATE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63364DBC" w14:textId="4E8A344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27" w:history="1">
        <w:r w:rsidRPr="007B673D">
          <w:rPr>
            <w:rStyle w:val="Hyperlink"/>
            <w:noProof/>
          </w:rPr>
          <w:t>RULE 43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14:paraId="35510CEC" w14:textId="1D0BF934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28" w:history="1">
        <w:r w:rsidRPr="007B673D">
          <w:rPr>
            <w:rStyle w:val="Hyperlink"/>
            <w:noProof/>
          </w:rPr>
          <w:t>INTERPLEADER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14:paraId="01699B98" w14:textId="6984A2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29" w:history="1">
        <w:r w:rsidRPr="007B673D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14:paraId="4B82D23C" w14:textId="472EFED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0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14:paraId="74C83497" w14:textId="36D9F6D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1" w:history="1">
        <w:r w:rsidRPr="007B673D">
          <w:rPr>
            <w:rStyle w:val="Hyperlink"/>
            <w:noProof/>
          </w:rPr>
          <w:t>HOW OBTAINED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198</w:t>
        </w:r>
        <w:r>
          <w:rPr>
            <w:noProof/>
            <w:webHidden/>
          </w:rPr>
          <w:fldChar w:fldCharType="end"/>
        </w:r>
      </w:hyperlink>
    </w:p>
    <w:p w14:paraId="3F9686A2" w14:textId="1CABD0D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2" w:history="1">
        <w:r w:rsidRPr="007B673D">
          <w:rPr>
            <w:rStyle w:val="Hyperlink"/>
            <w:noProof/>
          </w:rPr>
          <w:t>DISPOSITION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198</w:t>
        </w:r>
        <w:r>
          <w:rPr>
            <w:noProof/>
            <w:webHidden/>
          </w:rPr>
          <w:fldChar w:fldCharType="end"/>
        </w:r>
      </w:hyperlink>
    </w:p>
    <w:p w14:paraId="0CB7BF69" w14:textId="4D12CF2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33" w:history="1">
        <w:r w:rsidRPr="007B673D">
          <w:rPr>
            <w:rStyle w:val="Hyperlink"/>
            <w:noProof/>
          </w:rPr>
          <w:t>RULE 44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14:paraId="0036C85C" w14:textId="177AEC14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34" w:history="1">
        <w:r w:rsidRPr="007B673D">
          <w:rPr>
            <w:rStyle w:val="Hyperlink"/>
            <w:noProof/>
          </w:rPr>
          <w:t>INTERIM RECOVERY OF PERSONAL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14:paraId="50B12127" w14:textId="0AD6E05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5" w:history="1">
        <w:r w:rsidRPr="007B673D">
          <w:rPr>
            <w:rStyle w:val="Hyperlink"/>
            <w:noProof/>
          </w:rPr>
          <w:t>MOTION FOR INTERIM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14:paraId="3651A3B2" w14:textId="348F280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6" w:history="1">
        <w:r w:rsidRPr="007B673D">
          <w:rPr>
            <w:rStyle w:val="Hyperlink"/>
            <w:noProof/>
          </w:rPr>
          <w:t>ORDER TO CONTAIN DESCRIPTION AND VALUE OF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14:paraId="7501B34F" w14:textId="27F0194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7" w:history="1">
        <w:r w:rsidRPr="007B673D">
          <w:rPr>
            <w:rStyle w:val="Hyperlink"/>
            <w:noProof/>
          </w:rPr>
          <w:t>DISPOSITION OF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>
          <w:rPr>
            <w:noProof/>
            <w:webHidden/>
          </w:rPr>
          <w:fldChar w:fldCharType="end"/>
        </w:r>
      </w:hyperlink>
    </w:p>
    <w:p w14:paraId="5D48E11F" w14:textId="12BE23E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8" w:history="1">
        <w:r w:rsidRPr="007B673D">
          <w:rPr>
            <w:rStyle w:val="Hyperlink"/>
            <w:noProof/>
          </w:rPr>
          <w:t>CONDITION AND FORM OF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14:paraId="4FF1532E" w14:textId="4D0D0C8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39" w:history="1">
        <w:r w:rsidRPr="007B673D">
          <w:rPr>
            <w:rStyle w:val="Hyperlink"/>
            <w:noProof/>
          </w:rPr>
          <w:t>SETTING ASIDE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14:paraId="7810DB48" w14:textId="69D9D7C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0" w:history="1">
        <w:r w:rsidRPr="007B673D">
          <w:rPr>
            <w:rStyle w:val="Hyperlink"/>
            <w:noProof/>
          </w:rPr>
          <w:t>RELEASE OF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14:paraId="39B9559D" w14:textId="374143D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1" w:history="1">
        <w:r w:rsidRPr="007B673D">
          <w:rPr>
            <w:rStyle w:val="Hyperlink"/>
            <w:noProof/>
          </w:rPr>
          <w:t>DUTY OF SHERIFF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14:paraId="161636A3" w14:textId="4341E50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2" w:history="1">
        <w:r w:rsidRPr="007B673D">
          <w:rPr>
            <w:rStyle w:val="Hyperlink"/>
            <w:noProof/>
          </w:rPr>
          <w:t>WHERE DEFENDANT PREVENTS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14:paraId="6D3AD371" w14:textId="769A554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43" w:history="1">
        <w:r w:rsidRPr="007B673D">
          <w:rPr>
            <w:rStyle w:val="Hyperlink"/>
            <w:noProof/>
          </w:rPr>
          <w:t>RULE 45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14:paraId="04CE9A27" w14:textId="12DA69ED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44" w:history="1">
        <w:r w:rsidRPr="007B673D">
          <w:rPr>
            <w:rStyle w:val="Hyperlink"/>
            <w:noProof/>
          </w:rPr>
          <w:t>INTERIM PRESERVATION OF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14:paraId="04FC86A4" w14:textId="07176D7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5" w:history="1">
        <w:r w:rsidRPr="007B673D">
          <w:rPr>
            <w:rStyle w:val="Hyperlink"/>
            <w:noProof/>
          </w:rPr>
          <w:t>INTERIM ORDER FOR PRESERVATION OR SALE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14:paraId="66C5E518" w14:textId="49E0854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6" w:history="1">
        <w:r w:rsidRPr="007B673D">
          <w:rPr>
            <w:rStyle w:val="Hyperlink"/>
            <w:noProof/>
          </w:rPr>
          <w:t>SPECIFIC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14:paraId="50F2A74E" w14:textId="0266A02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47" w:history="1">
        <w:r w:rsidRPr="007B673D">
          <w:rPr>
            <w:rStyle w:val="Hyperlink"/>
            <w:noProof/>
          </w:rPr>
          <w:t>RECOVERY OF PERSONAL PROPERTY HELD AS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203</w:t>
        </w:r>
        <w:r>
          <w:rPr>
            <w:noProof/>
            <w:webHidden/>
          </w:rPr>
          <w:fldChar w:fldCharType="end"/>
        </w:r>
      </w:hyperlink>
    </w:p>
    <w:p w14:paraId="08093029" w14:textId="60843A7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48" w:history="1">
        <w:r w:rsidRPr="007B673D">
          <w:rPr>
            <w:rStyle w:val="Hyperlink"/>
            <w:noProof/>
          </w:rPr>
          <w:t>RULE 46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14:paraId="638939AF" w14:textId="301D5DD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49" w:history="1">
        <w:r w:rsidRPr="007B673D">
          <w:rPr>
            <w:rStyle w:val="Hyperlink"/>
            <w:noProof/>
          </w:rPr>
          <w:t>PLACE OF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14:paraId="2276CF89" w14:textId="0F6C363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0" w:history="1">
        <w:r w:rsidRPr="007B673D">
          <w:rPr>
            <w:rStyle w:val="Hyperlink"/>
            <w:noProof/>
          </w:rPr>
          <w:t>PLACE OF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14:paraId="43046FE5" w14:textId="6A0375F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51" w:history="1">
        <w:r w:rsidRPr="007B673D">
          <w:rPr>
            <w:rStyle w:val="Hyperlink"/>
            <w:noProof/>
          </w:rPr>
          <w:t>RULE 47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14:paraId="1C4575B7" w14:textId="0AC3C24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52" w:history="1">
        <w:r w:rsidRPr="007B673D">
          <w:rPr>
            <w:rStyle w:val="Hyperlink"/>
            <w:noProof/>
          </w:rPr>
          <w:t>JURY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14:paraId="2FC1B8EF" w14:textId="37BB94A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3" w:history="1">
        <w:r w:rsidRPr="007B673D">
          <w:rPr>
            <w:rStyle w:val="Hyperlink"/>
            <w:noProof/>
          </w:rPr>
          <w:t>ACTIONS TO BE TRIED WITH A JURY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14:paraId="35E07F4B" w14:textId="2D2D0D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4" w:history="1">
        <w:r w:rsidRPr="007B673D">
          <w:rPr>
            <w:rStyle w:val="Hyperlink"/>
            <w:noProof/>
          </w:rPr>
          <w:t>STRIKING OUT JURY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14:paraId="00802B41" w14:textId="0AD1EFE4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55" w:history="1">
        <w:r w:rsidRPr="007B673D">
          <w:rPr>
            <w:rStyle w:val="Hyperlink"/>
            <w:noProof/>
          </w:rPr>
          <w:t>RULE 48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50080945" w14:textId="3ED07E3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56" w:history="1">
        <w:r w:rsidRPr="007B673D">
          <w:rPr>
            <w:rStyle w:val="Hyperlink"/>
            <w:noProof/>
          </w:rPr>
          <w:t>SETTING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5F587FCC" w14:textId="375C5C7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7" w:history="1">
        <w:r w:rsidRPr="007B673D">
          <w:rPr>
            <w:rStyle w:val="Hyperlink"/>
            <w:noProof/>
          </w:rPr>
          <w:t>WHEN AND BY WHOM ACTION MAY BE SET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612B9158" w14:textId="69A35C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8" w:history="1">
        <w:r w:rsidRPr="007B673D">
          <w:rPr>
            <w:rStyle w:val="Hyperlink"/>
            <w:noProof/>
          </w:rPr>
          <w:t>HOW ACTION IS SET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5F73CDCF" w14:textId="55079AC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59" w:history="1">
        <w:r w:rsidRPr="007B673D">
          <w:rPr>
            <w:rStyle w:val="Hyperlink"/>
            <w:noProof/>
          </w:rPr>
          <w:t>TRIAL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78AB6D2A" w14:textId="416F0D9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0" w:history="1">
        <w:r w:rsidRPr="007B673D">
          <w:rPr>
            <w:rStyle w:val="Hyperlink"/>
            <w:noProof/>
          </w:rPr>
          <w:t>SETTING UNDEFENDED ACTION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14:paraId="6387E4D5" w14:textId="268428D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1" w:history="1">
        <w:r w:rsidRPr="007B673D">
          <w:rPr>
            <w:rStyle w:val="Hyperlink"/>
            <w:noProof/>
          </w:rPr>
          <w:t>SETTING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14:paraId="6F62B3E4" w14:textId="7D4BFC4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2" w:history="1">
        <w:r w:rsidRPr="007B673D">
          <w:rPr>
            <w:rStyle w:val="Hyperlink"/>
            <w:noProof/>
          </w:rPr>
          <w:t>CONSEQUENCES OF ACTION BEING SET DOWN FOR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14:paraId="389C1CFA" w14:textId="11DBB4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3" w:history="1">
        <w:r w:rsidRPr="007B673D">
          <w:rPr>
            <w:rStyle w:val="Hyperlink"/>
            <w:noProof/>
          </w:rPr>
          <w:t>ACTIONS ADJOURNED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14:paraId="58107311" w14:textId="0428805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4" w:history="1">
        <w:r w:rsidRPr="007B673D">
          <w:rPr>
            <w:rStyle w:val="Hyperlink"/>
            <w:noProof/>
          </w:rPr>
          <w:t>DUTY TO INFORM TRIAL COORDINATOR OF SETTLEMENT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14:paraId="0A1B41A0" w14:textId="05B203B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5" w:history="1">
        <w:r w:rsidRPr="007B673D">
          <w:rPr>
            <w:rStyle w:val="Hyperlink"/>
            <w:noProof/>
          </w:rPr>
          <w:t>APPLICATION OF THE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14:paraId="52B1408F" w14:textId="2775B10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6" w:history="1">
        <w:r w:rsidRPr="007B673D">
          <w:rPr>
            <w:rStyle w:val="Hyperlink"/>
            <w:noProof/>
          </w:rPr>
          <w:t>PRE-TRIAL BRIEF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14:paraId="750698F2" w14:textId="586A59B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67" w:history="1">
        <w:r w:rsidRPr="007B673D">
          <w:rPr>
            <w:rStyle w:val="Hyperlink"/>
            <w:noProof/>
          </w:rPr>
          <w:t>DISMISSAL OF ACTION FOR DELAY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210</w:t>
        </w:r>
        <w:r>
          <w:rPr>
            <w:noProof/>
            <w:webHidden/>
          </w:rPr>
          <w:fldChar w:fldCharType="end"/>
        </w:r>
      </w:hyperlink>
    </w:p>
    <w:p w14:paraId="19266471" w14:textId="57F4E1F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68" w:history="1">
        <w:r w:rsidRPr="007B673D">
          <w:rPr>
            <w:rStyle w:val="Hyperlink"/>
            <w:noProof/>
          </w:rPr>
          <w:t>RULE 49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70E80582" w14:textId="048AA36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69" w:history="1">
        <w:r w:rsidRPr="007B673D">
          <w:rPr>
            <w:rStyle w:val="Hyperlink"/>
            <w:noProof/>
          </w:rPr>
          <w:t>OFFER TO SETTLE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102850DA" w14:textId="39A77F7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0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75B28226" w14:textId="1396A63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1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5C37EC88" w14:textId="0B490A9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2" w:history="1">
        <w:r w:rsidRPr="007B673D">
          <w:rPr>
            <w:rStyle w:val="Hyperlink"/>
            <w:noProof/>
          </w:rPr>
          <w:t>TIME FOR MAKING OFFER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6879F9A4" w14:textId="7E8D74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3" w:history="1">
        <w:r w:rsidRPr="007B673D">
          <w:rPr>
            <w:rStyle w:val="Hyperlink"/>
            <w:noProof/>
          </w:rPr>
          <w:t>WITHDRAWAL OR EXPIRY OF OFFER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2A6AF96C" w14:textId="44192F8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4" w:history="1">
        <w:r w:rsidRPr="007B673D">
          <w:rPr>
            <w:rStyle w:val="Hyperlink"/>
            <w:noProof/>
          </w:rPr>
          <w:t>EFFECT OF OFFER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64EF6CD7" w14:textId="5B0060C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5" w:history="1">
        <w:r w:rsidRPr="007B673D">
          <w:rPr>
            <w:rStyle w:val="Hyperlink"/>
            <w:noProof/>
          </w:rPr>
          <w:t>DISCLOSURE OF OFFER TO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213</w:t>
        </w:r>
        <w:r>
          <w:rPr>
            <w:noProof/>
            <w:webHidden/>
          </w:rPr>
          <w:fldChar w:fldCharType="end"/>
        </w:r>
      </w:hyperlink>
    </w:p>
    <w:p w14:paraId="502F4E52" w14:textId="152F4D6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6" w:history="1">
        <w:r w:rsidRPr="007B673D">
          <w:rPr>
            <w:rStyle w:val="Hyperlink"/>
            <w:noProof/>
          </w:rPr>
          <w:t>ACCEPTANCE OF OFFER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213</w:t>
        </w:r>
        <w:r>
          <w:rPr>
            <w:noProof/>
            <w:webHidden/>
          </w:rPr>
          <w:fldChar w:fldCharType="end"/>
        </w:r>
      </w:hyperlink>
    </w:p>
    <w:p w14:paraId="41DC6DF1" w14:textId="12250D8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7" w:history="1">
        <w:r w:rsidRPr="007B673D">
          <w:rPr>
            <w:rStyle w:val="Hyperlink"/>
            <w:noProof/>
          </w:rPr>
          <w:t>PARTIES UNDER 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214</w:t>
        </w:r>
        <w:r>
          <w:rPr>
            <w:noProof/>
            <w:webHidden/>
          </w:rPr>
          <w:fldChar w:fldCharType="end"/>
        </w:r>
      </w:hyperlink>
    </w:p>
    <w:p w14:paraId="40727B56" w14:textId="19CA18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8" w:history="1">
        <w:r w:rsidRPr="007B673D">
          <w:rPr>
            <w:rStyle w:val="Hyperlink"/>
            <w:noProof/>
          </w:rPr>
          <w:t>FAILURE TO COMPLY WITH ACCEPTED OFFER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214</w:t>
        </w:r>
        <w:r>
          <w:rPr>
            <w:noProof/>
            <w:webHidden/>
          </w:rPr>
          <w:fldChar w:fldCharType="end"/>
        </w:r>
      </w:hyperlink>
    </w:p>
    <w:p w14:paraId="02F26258" w14:textId="223FBAC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79" w:history="1">
        <w:r w:rsidRPr="007B673D">
          <w:rPr>
            <w:rStyle w:val="Hyperlink"/>
            <w:noProof/>
          </w:rPr>
          <w:t>COSTS CONSEQUENCES OF FAILURE TO ACCEPT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214</w:t>
        </w:r>
        <w:r>
          <w:rPr>
            <w:noProof/>
            <w:webHidden/>
          </w:rPr>
          <w:fldChar w:fldCharType="end"/>
        </w:r>
      </w:hyperlink>
    </w:p>
    <w:p w14:paraId="27B3841D" w14:textId="7064E2A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0" w:history="1">
        <w:r w:rsidRPr="007B673D">
          <w:rPr>
            <w:rStyle w:val="Hyperlink"/>
            <w:noProof/>
          </w:rPr>
          <w:t>MULTIPLE DEFENDANTS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14:paraId="2CE02494" w14:textId="5B245CE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1" w:history="1">
        <w:r w:rsidRPr="007B673D">
          <w:rPr>
            <w:rStyle w:val="Hyperlink"/>
            <w:noProof/>
          </w:rPr>
          <w:t>OFFER TO CONTRIBUTE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14:paraId="2DE81CA8" w14:textId="6DCA226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2" w:history="1">
        <w:r w:rsidRPr="007B673D">
          <w:rPr>
            <w:rStyle w:val="Hyperlink"/>
            <w:noProof/>
          </w:rPr>
          <w:t>DISCRETION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216</w:t>
        </w:r>
        <w:r>
          <w:rPr>
            <w:noProof/>
            <w:webHidden/>
          </w:rPr>
          <w:fldChar w:fldCharType="end"/>
        </w:r>
      </w:hyperlink>
    </w:p>
    <w:p w14:paraId="3CA0192C" w14:textId="1F95D6B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3" w:history="1">
        <w:r w:rsidRPr="007B673D">
          <w:rPr>
            <w:rStyle w:val="Hyperlink"/>
            <w:noProof/>
          </w:rPr>
          <w:t>APPLICATION TO COUNTERCLAIMS, CROSSCLAIMS AND THIRD PARTY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216</w:t>
        </w:r>
        <w:r>
          <w:rPr>
            <w:noProof/>
            <w:webHidden/>
          </w:rPr>
          <w:fldChar w:fldCharType="end"/>
        </w:r>
      </w:hyperlink>
    </w:p>
    <w:p w14:paraId="64F2730A" w14:textId="25FEBEB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84" w:history="1">
        <w:r w:rsidRPr="007B673D">
          <w:rPr>
            <w:rStyle w:val="Hyperlink"/>
            <w:noProof/>
          </w:rPr>
          <w:t>RULE 50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44344077" w14:textId="012A313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685" w:history="1">
        <w:r w:rsidRPr="007B673D">
          <w:rPr>
            <w:rStyle w:val="Hyperlink"/>
            <w:noProof/>
          </w:rPr>
          <w:t>PRE-TRIAL CONFERENCE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2399FC69" w14:textId="24B7BD4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6" w:history="1">
        <w:r w:rsidRPr="007B673D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65750030" w14:textId="01E7961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7" w:history="1">
        <w:r w:rsidRPr="007B673D">
          <w:rPr>
            <w:rStyle w:val="Hyperlink"/>
            <w:noProof/>
          </w:rPr>
          <w:t>PRE-TRIAL CONFERENCES FOR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54952C8B" w14:textId="5685F5B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8" w:history="1">
        <w:r w:rsidRPr="007B673D">
          <w:rPr>
            <w:rStyle w:val="Hyperlink"/>
            <w:noProof/>
          </w:rPr>
          <w:t>PRE-TRIAL CONFERENCES FOR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79DABB0A" w14:textId="0B06045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89" w:history="1">
        <w:r w:rsidRPr="007B673D">
          <w:rPr>
            <w:rStyle w:val="Hyperlink"/>
            <w:noProof/>
          </w:rPr>
          <w:t>MEMORANDUM TO BE SERVED AND FILED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57467A13" w14:textId="71013CF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0" w:history="1">
        <w:r w:rsidRPr="007B673D">
          <w:rPr>
            <w:rStyle w:val="Hyperlink"/>
            <w:noProof/>
          </w:rPr>
          <w:t>PARTICIPATION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45C60617" w14:textId="7428817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1" w:history="1">
        <w:r w:rsidRPr="007B673D">
          <w:rPr>
            <w:rStyle w:val="Hyperlink"/>
            <w:noProof/>
          </w:rPr>
          <w:t>MATTERS TO BE CONSIDERED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221</w:t>
        </w:r>
        <w:r>
          <w:rPr>
            <w:noProof/>
            <w:webHidden/>
          </w:rPr>
          <w:fldChar w:fldCharType="end"/>
        </w:r>
      </w:hyperlink>
    </w:p>
    <w:p w14:paraId="58E47C5E" w14:textId="51160C2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2" w:history="1">
        <w:r w:rsidRPr="007B673D">
          <w:rPr>
            <w:rStyle w:val="Hyperlink"/>
            <w:noProof/>
          </w:rPr>
          <w:t>DOCUMENTS TO BE MADE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221</w:t>
        </w:r>
        <w:r>
          <w:rPr>
            <w:noProof/>
            <w:webHidden/>
          </w:rPr>
          <w:fldChar w:fldCharType="end"/>
        </w:r>
      </w:hyperlink>
    </w:p>
    <w:p w14:paraId="5083FE16" w14:textId="2AA9308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3" w:history="1">
        <w:r w:rsidRPr="007B673D">
          <w:rPr>
            <w:rStyle w:val="Hyperlink"/>
            <w:noProof/>
          </w:rPr>
          <w:t>POWERS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221</w:t>
        </w:r>
        <w:r>
          <w:rPr>
            <w:noProof/>
            <w:webHidden/>
          </w:rPr>
          <w:fldChar w:fldCharType="end"/>
        </w:r>
      </w:hyperlink>
    </w:p>
    <w:p w14:paraId="72B766F5" w14:textId="2CC7028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4" w:history="1">
        <w:r w:rsidRPr="007B673D">
          <w:rPr>
            <w:rStyle w:val="Hyperlink"/>
            <w:noProof/>
          </w:rPr>
          <w:t>NO DISCLOSURE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14:paraId="00F5C476" w14:textId="0AC4875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5" w:history="1">
        <w:r w:rsidRPr="007B673D">
          <w:rPr>
            <w:rStyle w:val="Hyperlink"/>
            <w:noProof/>
          </w:rPr>
          <w:t>PRE-TRIAL JUDGE NOT TO PRESIDE AT TRIAL OR HEARING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14:paraId="6F7E954B" w14:textId="6DF9C72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6" w:history="1">
        <w:r w:rsidRPr="007B673D">
          <w:rPr>
            <w:rStyle w:val="Hyperlink"/>
            <w:noProof/>
          </w:rPr>
          <w:t>CONFERENCE BEFORE TRIAL OR HEARING JUDGE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14:paraId="66324173" w14:textId="61CA5A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7" w:history="1">
        <w:r w:rsidRPr="007B673D">
          <w:rPr>
            <w:rStyle w:val="Hyperlink"/>
            <w:noProof/>
          </w:rPr>
          <w:t>COSTS OF PRE-TRIAL CONFERENCE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14:paraId="3105D10A" w14:textId="021EE86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8" w:history="1">
        <w:r w:rsidRPr="007B673D">
          <w:rPr>
            <w:rStyle w:val="Hyperlink"/>
            <w:noProof/>
          </w:rPr>
          <w:t>CASE MANAGEMENT CONFERENCES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14:paraId="47313490" w14:textId="376F68C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699" w:history="1">
        <w:r w:rsidRPr="007B673D">
          <w:rPr>
            <w:rStyle w:val="Hyperlink"/>
            <w:noProof/>
          </w:rPr>
          <w:t>PRE-TRIAL CONFERENCE BY TELEPHONE OR VIDEO CONFERENCE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14:paraId="45BA608A" w14:textId="5171AE5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00" w:history="1">
        <w:r w:rsidRPr="007B673D">
          <w:rPr>
            <w:rStyle w:val="Hyperlink"/>
            <w:noProof/>
          </w:rPr>
          <w:t>RULE 50.1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224</w:t>
        </w:r>
        <w:r>
          <w:rPr>
            <w:noProof/>
            <w:webHidden/>
          </w:rPr>
          <w:fldChar w:fldCharType="end"/>
        </w:r>
      </w:hyperlink>
    </w:p>
    <w:p w14:paraId="1A165B03" w14:textId="2965FBF5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01" w:history="1">
        <w:r w:rsidRPr="007B673D">
          <w:rPr>
            <w:rStyle w:val="Hyperlink"/>
            <w:noProof/>
          </w:rPr>
          <w:t>SETTLEMENT CONFERENCE</w:t>
        </w:r>
        <w:r w:rsidRPr="007B673D">
          <w:rPr>
            <w:rStyle w:val="Hyperlink"/>
            <w:bCs/>
            <w:noProof/>
          </w:rPr>
          <w:t>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224</w:t>
        </w:r>
        <w:r>
          <w:rPr>
            <w:noProof/>
            <w:webHidden/>
          </w:rPr>
          <w:fldChar w:fldCharType="end"/>
        </w:r>
      </w:hyperlink>
    </w:p>
    <w:p w14:paraId="66AE4380" w14:textId="659F6DC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02" w:history="1">
        <w:r w:rsidRPr="007B673D">
          <w:rPr>
            <w:rStyle w:val="Hyperlink"/>
            <w:noProof/>
          </w:rPr>
          <w:t>RULE 51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227</w:t>
        </w:r>
        <w:r>
          <w:rPr>
            <w:noProof/>
            <w:webHidden/>
          </w:rPr>
          <w:fldChar w:fldCharType="end"/>
        </w:r>
      </w:hyperlink>
    </w:p>
    <w:p w14:paraId="4660754B" w14:textId="262C310D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03" w:history="1">
        <w:r w:rsidRPr="007B673D">
          <w:rPr>
            <w:rStyle w:val="Hyperlink"/>
            <w:noProof/>
          </w:rPr>
          <w:t>ADMISSIONS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227</w:t>
        </w:r>
        <w:r>
          <w:rPr>
            <w:noProof/>
            <w:webHidden/>
          </w:rPr>
          <w:fldChar w:fldCharType="end"/>
        </w:r>
      </w:hyperlink>
    </w:p>
    <w:p w14:paraId="7D809862" w14:textId="4709593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4" w:history="1">
        <w:r w:rsidRPr="007B673D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227</w:t>
        </w:r>
        <w:r>
          <w:rPr>
            <w:noProof/>
            <w:webHidden/>
          </w:rPr>
          <w:fldChar w:fldCharType="end"/>
        </w:r>
      </w:hyperlink>
    </w:p>
    <w:p w14:paraId="4962D526" w14:textId="56016BF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5" w:history="1">
        <w:r w:rsidRPr="007B673D">
          <w:rPr>
            <w:rStyle w:val="Hyperlink"/>
            <w:noProof/>
          </w:rPr>
          <w:t>REQUEST TO ADMIT FACT OR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227</w:t>
        </w:r>
        <w:r>
          <w:rPr>
            <w:noProof/>
            <w:webHidden/>
          </w:rPr>
          <w:fldChar w:fldCharType="end"/>
        </w:r>
      </w:hyperlink>
    </w:p>
    <w:p w14:paraId="6F97DBDB" w14:textId="4BD0B73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6" w:history="1">
        <w:r w:rsidRPr="007B673D">
          <w:rPr>
            <w:rStyle w:val="Hyperlink"/>
            <w:noProof/>
          </w:rPr>
          <w:t>EFFECT OF REQUEST TO ADMIT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227</w:t>
        </w:r>
        <w:r>
          <w:rPr>
            <w:noProof/>
            <w:webHidden/>
          </w:rPr>
          <w:fldChar w:fldCharType="end"/>
        </w:r>
      </w:hyperlink>
    </w:p>
    <w:p w14:paraId="2FDA6495" w14:textId="3316263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7" w:history="1">
        <w:r w:rsidRPr="007B673D">
          <w:rPr>
            <w:rStyle w:val="Hyperlink"/>
            <w:noProof/>
          </w:rPr>
          <w:t>COSTS ON REFUSAL TO ADMIT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14:paraId="68518410" w14:textId="5FB7E8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8" w:history="1">
        <w:r w:rsidRPr="007B673D">
          <w:rPr>
            <w:rStyle w:val="Hyperlink"/>
            <w:noProof/>
          </w:rPr>
          <w:t>WITHDRAWAL OF ADMISSION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14:paraId="1A445526" w14:textId="2120E0E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09" w:history="1">
        <w:r w:rsidRPr="007B673D">
          <w:rPr>
            <w:rStyle w:val="Hyperlink"/>
            <w:noProof/>
          </w:rPr>
          <w:t>ORDER BASED ON ADMISSION OF FACT OR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14:paraId="4A834588" w14:textId="0CBE6B8B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10" w:history="1">
        <w:r w:rsidRPr="007B673D">
          <w:rPr>
            <w:rStyle w:val="Hyperlink"/>
            <w:noProof/>
          </w:rPr>
          <w:t>RULE 52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14:paraId="290F4B20" w14:textId="5B55B6D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11" w:history="1">
        <w:r w:rsidRPr="007B673D">
          <w:rPr>
            <w:rStyle w:val="Hyperlink"/>
            <w:noProof/>
          </w:rPr>
          <w:t>TRIAL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14:paraId="4AC1C080" w14:textId="074C8A4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2" w:history="1">
        <w:r w:rsidRPr="007B673D">
          <w:rPr>
            <w:rStyle w:val="Hyperlink"/>
            <w:noProof/>
          </w:rPr>
          <w:t>FAILURE TO ATTEND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14:paraId="0602B8FC" w14:textId="4C12106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3" w:history="1">
        <w:r w:rsidRPr="007B673D">
          <w:rPr>
            <w:rStyle w:val="Hyperlink"/>
            <w:noProof/>
          </w:rPr>
          <w:t>ADJOURNMENT OF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14:paraId="317F3DCA" w14:textId="154A68E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4" w:history="1">
        <w:r w:rsidRPr="007B673D">
          <w:rPr>
            <w:rStyle w:val="Hyperlink"/>
            <w:noProof/>
          </w:rPr>
          <w:t>COURT APPOINTED EXPERTS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230</w:t>
        </w:r>
        <w:r>
          <w:rPr>
            <w:noProof/>
            <w:webHidden/>
          </w:rPr>
          <w:fldChar w:fldCharType="end"/>
        </w:r>
      </w:hyperlink>
    </w:p>
    <w:p w14:paraId="79724898" w14:textId="3BE2B34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5" w:history="1">
        <w:r w:rsidRPr="007B673D">
          <w:rPr>
            <w:rStyle w:val="Hyperlink"/>
            <w:noProof/>
          </w:rPr>
          <w:t>EXHIBITS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231</w:t>
        </w:r>
        <w:r>
          <w:rPr>
            <w:noProof/>
            <w:webHidden/>
          </w:rPr>
          <w:fldChar w:fldCharType="end"/>
        </w:r>
      </w:hyperlink>
    </w:p>
    <w:p w14:paraId="3057E3BC" w14:textId="4CF120E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6" w:history="1">
        <w:r w:rsidRPr="007B673D">
          <w:rPr>
            <w:rStyle w:val="Hyperlink"/>
            <w:noProof/>
          </w:rPr>
          <w:t>VIEW BY JUDGE OR JURY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14:paraId="36C86828" w14:textId="2EEE0CD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7" w:history="1">
        <w:r w:rsidRPr="007B673D">
          <w:rPr>
            <w:rStyle w:val="Hyperlink"/>
            <w:noProof/>
          </w:rPr>
          <w:t>EXCLUSION OF WITNESSES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14:paraId="41509D99" w14:textId="20958F0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8" w:history="1">
        <w:r w:rsidRPr="007B673D">
          <w:rPr>
            <w:rStyle w:val="Hyperlink"/>
            <w:noProof/>
          </w:rPr>
          <w:t>ORDER OF PRESENTATION IN JURY TRIALS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232</w:t>
        </w:r>
        <w:r>
          <w:rPr>
            <w:noProof/>
            <w:webHidden/>
          </w:rPr>
          <w:fldChar w:fldCharType="end"/>
        </w:r>
      </w:hyperlink>
    </w:p>
    <w:p w14:paraId="4CBAD2F8" w14:textId="41970F1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19" w:history="1">
        <w:r w:rsidRPr="007B673D">
          <w:rPr>
            <w:rStyle w:val="Hyperlink"/>
            <w:noProof/>
          </w:rPr>
          <w:t>DISAGREEMENT OF THE JURY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14:paraId="363C4C83" w14:textId="31EA82C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0" w:history="1">
        <w:r w:rsidRPr="007B673D">
          <w:rPr>
            <w:rStyle w:val="Hyperlink"/>
            <w:noProof/>
          </w:rPr>
          <w:t>RECORDING JURY VERDICT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14:paraId="424FFDF4" w14:textId="1BFBA8A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1" w:history="1">
        <w:r w:rsidRPr="007B673D">
          <w:rPr>
            <w:rStyle w:val="Hyperlink"/>
            <w:noProof/>
          </w:rPr>
          <w:t>FAILURE TO PROVE A FACT OR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14:paraId="11CE549B" w14:textId="2F2F7E0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2" w:history="1">
        <w:r w:rsidRPr="007B673D">
          <w:rPr>
            <w:rStyle w:val="Hyperlink"/>
            <w:noProof/>
          </w:rPr>
          <w:t>RIGHT OF DEFENDANT TO MOVE FOR DISMISSAL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14:paraId="3390856B" w14:textId="18B6B5A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23" w:history="1">
        <w:r w:rsidRPr="007B673D">
          <w:rPr>
            <w:rStyle w:val="Hyperlink"/>
            <w:noProof/>
          </w:rPr>
          <w:t>RULE 53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235</w:t>
        </w:r>
        <w:r>
          <w:rPr>
            <w:noProof/>
            <w:webHidden/>
          </w:rPr>
          <w:fldChar w:fldCharType="end"/>
        </w:r>
      </w:hyperlink>
    </w:p>
    <w:p w14:paraId="4A5B1BCF" w14:textId="77B4911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24" w:history="1">
        <w:r w:rsidRPr="007B673D">
          <w:rPr>
            <w:rStyle w:val="Hyperlink"/>
            <w:noProof/>
          </w:rPr>
          <w:t>EVIDENCE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235</w:t>
        </w:r>
        <w:r>
          <w:rPr>
            <w:noProof/>
            <w:webHidden/>
          </w:rPr>
          <w:fldChar w:fldCharType="end"/>
        </w:r>
      </w:hyperlink>
    </w:p>
    <w:p w14:paraId="2446A80C" w14:textId="70DF909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5" w:history="1">
        <w:r w:rsidRPr="007B673D">
          <w:rPr>
            <w:rStyle w:val="Hyperlink"/>
            <w:noProof/>
          </w:rPr>
          <w:t>EVIDENCE BY WITNESSES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235</w:t>
        </w:r>
        <w:r>
          <w:rPr>
            <w:noProof/>
            <w:webHidden/>
          </w:rPr>
          <w:fldChar w:fldCharType="end"/>
        </w:r>
      </w:hyperlink>
    </w:p>
    <w:p w14:paraId="45A991A7" w14:textId="63EE770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6" w:history="1">
        <w:r w:rsidRPr="007B673D">
          <w:rPr>
            <w:rStyle w:val="Hyperlink"/>
            <w:noProof/>
          </w:rPr>
          <w:t>EVIDENCE BY AFFIDAVIT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235</w:t>
        </w:r>
        <w:r>
          <w:rPr>
            <w:noProof/>
            <w:webHidden/>
          </w:rPr>
          <w:fldChar w:fldCharType="end"/>
        </w:r>
      </w:hyperlink>
    </w:p>
    <w:p w14:paraId="15457D7A" w14:textId="36521C6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7" w:history="1">
        <w:r w:rsidRPr="007B673D">
          <w:rPr>
            <w:rStyle w:val="Hyperlink"/>
            <w:noProof/>
          </w:rPr>
          <w:t>EXPERT WITNESSES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236</w:t>
        </w:r>
        <w:r>
          <w:rPr>
            <w:noProof/>
            <w:webHidden/>
          </w:rPr>
          <w:fldChar w:fldCharType="end"/>
        </w:r>
      </w:hyperlink>
    </w:p>
    <w:p w14:paraId="25EB6193" w14:textId="4B01D41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8" w:history="1">
        <w:r w:rsidRPr="007B673D">
          <w:rPr>
            <w:rStyle w:val="Hyperlink"/>
            <w:noProof/>
          </w:rPr>
          <w:t>COMPELLING ATTENDANCE AT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14:paraId="520B1D57" w14:textId="3410459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29" w:history="1">
        <w:r w:rsidRPr="007B673D">
          <w:rPr>
            <w:rStyle w:val="Hyperlink"/>
            <w:noProof/>
          </w:rPr>
          <w:t>INTERPROVINCIAL SUBPOENA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14:paraId="0F7183C0" w14:textId="043AD68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0" w:history="1">
        <w:r w:rsidRPr="007B673D">
          <w:rPr>
            <w:rStyle w:val="Hyperlink"/>
            <w:noProof/>
          </w:rPr>
          <w:t>COMPELLING ATTENDANCE OF WITNESS IN CUSTODY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14:paraId="10D81ADE" w14:textId="680E2F3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1" w:history="1">
        <w:r w:rsidRPr="007B673D">
          <w:rPr>
            <w:rStyle w:val="Hyperlink"/>
            <w:noProof/>
          </w:rPr>
          <w:t>CALLING ADVERSE PARTY AS WITNESS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14:paraId="4D8B8061" w14:textId="527CB04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2" w:history="1">
        <w:r w:rsidRPr="007B673D">
          <w:rPr>
            <w:rStyle w:val="Hyperlink"/>
            <w:noProof/>
          </w:rPr>
          <w:t>EVIDENCE ADMISSIBLE ONLY WITH LEAVE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239</w:t>
        </w:r>
        <w:r>
          <w:rPr>
            <w:noProof/>
            <w:webHidden/>
          </w:rPr>
          <w:fldChar w:fldCharType="end"/>
        </w:r>
      </w:hyperlink>
    </w:p>
    <w:p w14:paraId="7BC8D8E2" w14:textId="1C91441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3" w:history="1">
        <w:r w:rsidRPr="007B673D">
          <w:rPr>
            <w:rStyle w:val="Hyperlink"/>
            <w:noProof/>
          </w:rPr>
          <w:t>CALCULATION OF AWARDS FOR FUTURE PECUNIARY DAMAGES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239</w:t>
        </w:r>
        <w:r>
          <w:rPr>
            <w:noProof/>
            <w:webHidden/>
          </w:rPr>
          <w:fldChar w:fldCharType="end"/>
        </w:r>
      </w:hyperlink>
    </w:p>
    <w:p w14:paraId="63355986" w14:textId="4E9CBBD4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34" w:history="1">
        <w:r w:rsidRPr="007B673D">
          <w:rPr>
            <w:rStyle w:val="Hyperlink"/>
            <w:noProof/>
          </w:rPr>
          <w:t>RULE 54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10B85A9A" w14:textId="1195527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35" w:history="1">
        <w:r w:rsidRPr="007B673D">
          <w:rPr>
            <w:rStyle w:val="Hyperlink"/>
            <w:noProof/>
          </w:rPr>
          <w:t>DIRECTING A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0B786F29" w14:textId="33262A3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6" w:history="1">
        <w:r w:rsidRPr="007B673D">
          <w:rPr>
            <w:rStyle w:val="Hyperlink"/>
            <w:noProof/>
          </w:rPr>
          <w:t>APPLICATION OF RULES 54 AND 55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264D27A0" w14:textId="66BED7B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7" w:history="1">
        <w:r w:rsidRPr="007B673D">
          <w:rPr>
            <w:rStyle w:val="Hyperlink"/>
            <w:noProof/>
          </w:rPr>
          <w:t>WHERE REFERENCE MAY BE DIRECTED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78F5F3A6" w14:textId="08A5D67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8" w:history="1">
        <w:r w:rsidRPr="007B673D">
          <w:rPr>
            <w:rStyle w:val="Hyperlink"/>
            <w:noProof/>
          </w:rPr>
          <w:t>TO WHOM REFERENCE MAY BE DIRECTED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0E910EEF" w14:textId="410F4B1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39" w:history="1">
        <w:r w:rsidRPr="007B673D">
          <w:rPr>
            <w:rStyle w:val="Hyperlink"/>
            <w:noProof/>
          </w:rPr>
          <w:t>ORDER DIRECTING A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242</w:t>
        </w:r>
        <w:r>
          <w:rPr>
            <w:noProof/>
            <w:webHidden/>
          </w:rPr>
          <w:fldChar w:fldCharType="end"/>
        </w:r>
      </w:hyperlink>
    </w:p>
    <w:p w14:paraId="6DF6A264" w14:textId="2FFF0AF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0" w:history="1">
        <w:r w:rsidRPr="007B673D">
          <w:rPr>
            <w:rStyle w:val="Hyperlink"/>
            <w:noProof/>
          </w:rPr>
          <w:t>MOTIONS ON A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242</w:t>
        </w:r>
        <w:r>
          <w:rPr>
            <w:noProof/>
            <w:webHidden/>
          </w:rPr>
          <w:fldChar w:fldCharType="end"/>
        </w:r>
      </w:hyperlink>
    </w:p>
    <w:p w14:paraId="29C0BFAE" w14:textId="45D680A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1" w:history="1">
        <w:r w:rsidRPr="007B673D">
          <w:rPr>
            <w:rStyle w:val="Hyperlink"/>
            <w:noProof/>
          </w:rPr>
          <w:t>REPORT ON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242</w:t>
        </w:r>
        <w:r>
          <w:rPr>
            <w:noProof/>
            <w:webHidden/>
          </w:rPr>
          <w:fldChar w:fldCharType="end"/>
        </w:r>
      </w:hyperlink>
    </w:p>
    <w:p w14:paraId="628638AC" w14:textId="583E5DE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2" w:history="1">
        <w:r w:rsidRPr="007B673D">
          <w:rPr>
            <w:rStyle w:val="Hyperlink"/>
            <w:noProof/>
          </w:rPr>
          <w:t>REPORT MUST BE CONFIRMED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243</w:t>
        </w:r>
        <w:r>
          <w:rPr>
            <w:noProof/>
            <w:webHidden/>
          </w:rPr>
          <w:fldChar w:fldCharType="end"/>
        </w:r>
      </w:hyperlink>
    </w:p>
    <w:p w14:paraId="5238FCBE" w14:textId="5868907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3" w:history="1">
        <w:r w:rsidRPr="007B673D">
          <w:rPr>
            <w:rStyle w:val="Hyperlink"/>
            <w:noProof/>
          </w:rPr>
          <w:t>CONFIRMATION ON MOTION WHERE REPORT BACK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243</w:t>
        </w:r>
        <w:r>
          <w:rPr>
            <w:noProof/>
            <w:webHidden/>
          </w:rPr>
          <w:fldChar w:fldCharType="end"/>
        </w:r>
      </w:hyperlink>
    </w:p>
    <w:p w14:paraId="6F44F231" w14:textId="291541A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4" w:history="1">
        <w:r w:rsidRPr="007B673D">
          <w:rPr>
            <w:rStyle w:val="Hyperlink"/>
            <w:noProof/>
          </w:rPr>
          <w:t>CONFIRMATION BY PASSAGE OF TIME WHERE REPORT BACK NOT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243</w:t>
        </w:r>
        <w:r>
          <w:rPr>
            <w:noProof/>
            <w:webHidden/>
          </w:rPr>
          <w:fldChar w:fldCharType="end"/>
        </w:r>
      </w:hyperlink>
    </w:p>
    <w:p w14:paraId="430C3497" w14:textId="785F733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5" w:history="1">
        <w:r w:rsidRPr="007B673D">
          <w:rPr>
            <w:rStyle w:val="Hyperlink"/>
            <w:noProof/>
          </w:rPr>
          <w:t>REFEREE UNABLE TO CONTINUE OR COMPLETE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244</w:t>
        </w:r>
        <w:r>
          <w:rPr>
            <w:noProof/>
            <w:webHidden/>
          </w:rPr>
          <w:fldChar w:fldCharType="end"/>
        </w:r>
      </w:hyperlink>
    </w:p>
    <w:p w14:paraId="464A692F" w14:textId="738C965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46" w:history="1">
        <w:r w:rsidRPr="007B673D">
          <w:rPr>
            <w:rStyle w:val="Hyperlink"/>
            <w:noProof/>
          </w:rPr>
          <w:t>RULE 55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14:paraId="2FB2123B" w14:textId="5D0374C1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47" w:history="1">
        <w:r w:rsidRPr="007B673D">
          <w:rPr>
            <w:rStyle w:val="Hyperlink"/>
            <w:noProof/>
          </w:rPr>
          <w:t>PROCEDURE ON A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14:paraId="5D723953" w14:textId="50E41A0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8" w:history="1">
        <w:r w:rsidRPr="007B673D">
          <w:rPr>
            <w:rStyle w:val="Hyperlink"/>
            <w:noProof/>
          </w:rPr>
          <w:t>GENERAL PROVISIONS FOR CONDUCT OF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14:paraId="020E0178" w14:textId="6E94145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49" w:history="1">
        <w:r w:rsidRPr="007B673D">
          <w:rPr>
            <w:rStyle w:val="Hyperlink"/>
            <w:noProof/>
          </w:rPr>
          <w:t>PROCEDURE ON A REFERENCE GENERALLY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14:paraId="6E5B03AD" w14:textId="53A5353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0" w:history="1">
        <w:r w:rsidRPr="007B673D">
          <w:rPr>
            <w:rStyle w:val="Hyperlink"/>
            <w:noProof/>
          </w:rPr>
          <w:t>PROCEDURE TO ASCERTAIN INTERESTED PERSONS AND VERIFY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248</w:t>
        </w:r>
        <w:r>
          <w:rPr>
            <w:noProof/>
            <w:webHidden/>
          </w:rPr>
          <w:fldChar w:fldCharType="end"/>
        </w:r>
      </w:hyperlink>
    </w:p>
    <w:p w14:paraId="34A8EEB3" w14:textId="51347F6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1" w:history="1">
        <w:r w:rsidRPr="007B673D">
          <w:rPr>
            <w:rStyle w:val="Hyperlink"/>
            <w:noProof/>
          </w:rPr>
          <w:t>PROCEDURE ON TAKING OF ACCOUNTS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248</w:t>
        </w:r>
        <w:r>
          <w:rPr>
            <w:noProof/>
            <w:webHidden/>
          </w:rPr>
          <w:fldChar w:fldCharType="end"/>
        </w:r>
      </w:hyperlink>
    </w:p>
    <w:p w14:paraId="4FDA1454" w14:textId="6631D69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2" w:history="1">
        <w:r w:rsidRPr="007B673D">
          <w:rPr>
            <w:rStyle w:val="Hyperlink"/>
            <w:noProof/>
          </w:rPr>
          <w:t>DIRECTION FOR PAYMENT OF MONEY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249</w:t>
        </w:r>
        <w:r>
          <w:rPr>
            <w:noProof/>
            <w:webHidden/>
          </w:rPr>
          <w:fldChar w:fldCharType="end"/>
        </w:r>
      </w:hyperlink>
    </w:p>
    <w:p w14:paraId="7C4AC968" w14:textId="5D6DECD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3" w:history="1">
        <w:r w:rsidRPr="007B673D">
          <w:rPr>
            <w:rStyle w:val="Hyperlink"/>
            <w:noProof/>
          </w:rPr>
          <w:t>REFERENCE FOR CONDUCT OF SALE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250</w:t>
        </w:r>
        <w:r>
          <w:rPr>
            <w:noProof/>
            <w:webHidden/>
          </w:rPr>
          <w:fldChar w:fldCharType="end"/>
        </w:r>
      </w:hyperlink>
    </w:p>
    <w:p w14:paraId="5C1D9463" w14:textId="1C9B58F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4" w:history="1">
        <w:r w:rsidRPr="007B673D">
          <w:rPr>
            <w:rStyle w:val="Hyperlink"/>
            <w:noProof/>
          </w:rPr>
          <w:t>REFERENCE TO APPOINT LITIGATION GUARDIAN OR RECEIVER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252</w:t>
        </w:r>
        <w:r>
          <w:rPr>
            <w:noProof/>
            <w:webHidden/>
          </w:rPr>
          <w:fldChar w:fldCharType="end"/>
        </w:r>
      </w:hyperlink>
    </w:p>
    <w:p w14:paraId="75D292AC" w14:textId="3D6664CE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55" w:history="1">
        <w:r w:rsidRPr="007B673D">
          <w:rPr>
            <w:rStyle w:val="Hyperlink"/>
            <w:noProof/>
          </w:rPr>
          <w:t>RULE 56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14:paraId="2A51C23A" w14:textId="6237A782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56" w:history="1">
        <w:r w:rsidRPr="007B673D">
          <w:rPr>
            <w:rStyle w:val="Hyperlink"/>
            <w:noProof/>
          </w:rPr>
          <w:t>SECURITY FOR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14:paraId="1D94FAB9" w14:textId="108BB0C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7" w:history="1">
        <w:r w:rsidRPr="007B673D">
          <w:rPr>
            <w:rStyle w:val="Hyperlink"/>
            <w:noProof/>
          </w:rPr>
          <w:t>WHERE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14:paraId="776341E7" w14:textId="4A03286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8" w:history="1">
        <w:r w:rsidRPr="007B673D">
          <w:rPr>
            <w:rStyle w:val="Hyperlink"/>
            <w:noProof/>
          </w:rPr>
          <w:t>DECLARATION OF PLAINTIFF'S OR APPLICANT'S PLACE OF RESIDENCE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14:paraId="35E42BB0" w14:textId="7DC8E64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59" w:history="1">
        <w:r w:rsidRPr="007B673D">
          <w:rPr>
            <w:rStyle w:val="Hyperlink"/>
            <w:noProof/>
          </w:rPr>
          <w:t>MOTION FOR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14:paraId="0D6CC0A7" w14:textId="357186F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0" w:history="1">
        <w:r w:rsidRPr="007B673D">
          <w:rPr>
            <w:rStyle w:val="Hyperlink"/>
            <w:noProof/>
          </w:rPr>
          <w:t>AMOUNT AND FORM OF SECURITY AND TIME FOR FURNISHING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2027859C" w14:textId="3887DB1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1" w:history="1">
        <w:r w:rsidRPr="007B673D">
          <w:rPr>
            <w:rStyle w:val="Hyperlink"/>
            <w:noProof/>
          </w:rPr>
          <w:t>FORM AND EFFECT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273D7B54" w14:textId="6AA8782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2" w:history="1">
        <w:r w:rsidRPr="007B673D">
          <w:rPr>
            <w:rStyle w:val="Hyperlink"/>
            <w:noProof/>
          </w:rPr>
          <w:t>DEFAULT OF PLAINTIFF OR APPLICANT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7CB10E31" w14:textId="3933C9C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3" w:history="1">
        <w:r w:rsidRPr="007B673D">
          <w:rPr>
            <w:rStyle w:val="Hyperlink"/>
            <w:noProof/>
          </w:rPr>
          <w:t>AMOUNT MAY BE VARIED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2F7A7559" w14:textId="44A1D2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4" w:history="1">
        <w:r w:rsidRPr="007B673D">
          <w:rPr>
            <w:rStyle w:val="Hyperlink"/>
            <w:noProof/>
          </w:rPr>
          <w:t>NOTICE OF COMPLIANCE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07F4A171" w14:textId="21E2599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5" w:history="1">
        <w:r w:rsidRPr="007B673D">
          <w:rPr>
            <w:rStyle w:val="Hyperlink"/>
            <w:noProof/>
          </w:rPr>
          <w:t>SECURITY FOR COSTS AS TERM OF RELIEF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14:paraId="4EE211D0" w14:textId="3F36357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66" w:history="1">
        <w:r w:rsidRPr="007B673D">
          <w:rPr>
            <w:rStyle w:val="Hyperlink"/>
            <w:noProof/>
          </w:rPr>
          <w:t>RULE 57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258</w:t>
        </w:r>
        <w:r>
          <w:rPr>
            <w:noProof/>
            <w:webHidden/>
          </w:rPr>
          <w:fldChar w:fldCharType="end"/>
        </w:r>
      </w:hyperlink>
    </w:p>
    <w:p w14:paraId="51D24761" w14:textId="4FA1A007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67" w:history="1">
        <w:r w:rsidRPr="007B673D">
          <w:rPr>
            <w:rStyle w:val="Hyperlink"/>
            <w:noProof/>
          </w:rPr>
          <w:t>FIXING OF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258</w:t>
        </w:r>
        <w:r>
          <w:rPr>
            <w:noProof/>
            <w:webHidden/>
          </w:rPr>
          <w:fldChar w:fldCharType="end"/>
        </w:r>
      </w:hyperlink>
    </w:p>
    <w:p w14:paraId="0B0946E2" w14:textId="38558F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8" w:history="1">
        <w:r w:rsidRPr="007B673D">
          <w:rPr>
            <w:rStyle w:val="Hyperlink"/>
            <w:noProof/>
          </w:rPr>
          <w:t>GENERAL PRINCIPLES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258</w:t>
        </w:r>
        <w:r>
          <w:rPr>
            <w:noProof/>
            <w:webHidden/>
          </w:rPr>
          <w:fldChar w:fldCharType="end"/>
        </w:r>
      </w:hyperlink>
    </w:p>
    <w:p w14:paraId="7DF0FC21" w14:textId="41D53BB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69" w:history="1">
        <w:r w:rsidRPr="007B673D">
          <w:rPr>
            <w:rStyle w:val="Hyperlink"/>
            <w:noProof/>
          </w:rPr>
          <w:t>DIRECTIONS TO PROTHONOTARY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260</w:t>
        </w:r>
        <w:r>
          <w:rPr>
            <w:noProof/>
            <w:webHidden/>
          </w:rPr>
          <w:fldChar w:fldCharType="end"/>
        </w:r>
      </w:hyperlink>
    </w:p>
    <w:p w14:paraId="21056863" w14:textId="183518A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0" w:history="1">
        <w:r w:rsidRPr="007B673D">
          <w:rPr>
            <w:rStyle w:val="Hyperlink"/>
            <w:noProof/>
          </w:rPr>
          <w:t>COSTS OF LITIGATION GUARDIAN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260</w:t>
        </w:r>
        <w:r>
          <w:rPr>
            <w:noProof/>
            <w:webHidden/>
          </w:rPr>
          <w:fldChar w:fldCharType="end"/>
        </w:r>
      </w:hyperlink>
    </w:p>
    <w:p w14:paraId="6782751B" w14:textId="1DE19E5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1" w:history="1">
        <w:r w:rsidRPr="007B673D">
          <w:rPr>
            <w:rStyle w:val="Hyperlink"/>
            <w:noProof/>
          </w:rPr>
          <w:t>LIABILITY OF LAWYER FOR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260</w:t>
        </w:r>
        <w:r>
          <w:rPr>
            <w:noProof/>
            <w:webHidden/>
          </w:rPr>
          <w:fldChar w:fldCharType="end"/>
        </w:r>
      </w:hyperlink>
    </w:p>
    <w:p w14:paraId="12D3702B" w14:textId="5E6E6F0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2" w:history="1">
        <w:r w:rsidRPr="007B673D">
          <w:rPr>
            <w:rStyle w:val="Hyperlink"/>
            <w:noProof/>
          </w:rPr>
          <w:t>LAWYER AND CLIENT COSTS: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14:paraId="5482CF8D" w14:textId="58CC56B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3" w:history="1">
        <w:r w:rsidRPr="007B673D">
          <w:rPr>
            <w:rStyle w:val="Hyperlink"/>
            <w:noProof/>
          </w:rPr>
          <w:t>COSTS OF A PROCEEDING REMOVED TO THE SUPREME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14:paraId="39613B53" w14:textId="1F261D9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74" w:history="1">
        <w:r w:rsidRPr="007B673D">
          <w:rPr>
            <w:rStyle w:val="Hyperlink"/>
            <w:noProof/>
          </w:rPr>
          <w:t>RULE 58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622DB698" w14:textId="0EBD7DFF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75" w:history="1">
        <w:r w:rsidRPr="007B673D">
          <w:rPr>
            <w:rStyle w:val="Hyperlink"/>
            <w:noProof/>
          </w:rPr>
          <w:t>ASSESSMENT OF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0EC2BE16" w14:textId="461D14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6" w:history="1">
        <w:r w:rsidRPr="007B673D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600315CD" w14:textId="14689EB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7" w:history="1">
        <w:r w:rsidRPr="007B673D">
          <w:rPr>
            <w:rStyle w:val="Hyperlink"/>
            <w:noProof/>
          </w:rPr>
          <w:t>WHO MAY ASSESS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71684212" w14:textId="0A6972E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8" w:history="1">
        <w:r w:rsidRPr="007B673D">
          <w:rPr>
            <w:rStyle w:val="Hyperlink"/>
            <w:noProof/>
          </w:rPr>
          <w:t>ASSESSMENT AT INSTANCE OF PARTY ENTITLED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47BB9C42" w14:textId="2727157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79" w:history="1">
        <w:r w:rsidRPr="007B673D">
          <w:rPr>
            <w:rStyle w:val="Hyperlink"/>
            <w:noProof/>
          </w:rPr>
          <w:t>ASSESSMENT AT INSTANCE OF PARTY LIABLE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14:paraId="0366633A" w14:textId="57768F6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0" w:history="1">
        <w:r w:rsidRPr="007B673D">
          <w:rPr>
            <w:rStyle w:val="Hyperlink"/>
            <w:noProof/>
          </w:rPr>
          <w:t>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272</w:t>
        </w:r>
        <w:r>
          <w:rPr>
            <w:noProof/>
            <w:webHidden/>
          </w:rPr>
          <w:fldChar w:fldCharType="end"/>
        </w:r>
      </w:hyperlink>
    </w:p>
    <w:p w14:paraId="09F953FB" w14:textId="6672B08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1" w:history="1">
        <w:r w:rsidRPr="007B673D">
          <w:rPr>
            <w:rStyle w:val="Hyperlink"/>
            <w:noProof/>
          </w:rPr>
          <w:t>COSTS OF ABANDONED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272</w:t>
        </w:r>
        <w:r>
          <w:rPr>
            <w:noProof/>
            <w:webHidden/>
          </w:rPr>
          <w:fldChar w:fldCharType="end"/>
        </w:r>
      </w:hyperlink>
    </w:p>
    <w:p w14:paraId="3D178898" w14:textId="7E71D50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2" w:history="1">
        <w:r w:rsidRPr="007B673D">
          <w:rPr>
            <w:rStyle w:val="Hyperlink"/>
            <w:noProof/>
          </w:rPr>
          <w:t>COSTS OF PARTICULAR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273</w:t>
        </w:r>
        <w:r>
          <w:rPr>
            <w:noProof/>
            <w:webHidden/>
          </w:rPr>
          <w:fldChar w:fldCharType="end"/>
        </w:r>
      </w:hyperlink>
    </w:p>
    <w:p w14:paraId="4AE002D7" w14:textId="269202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3" w:history="1">
        <w:r w:rsidRPr="007B673D">
          <w:rPr>
            <w:rStyle w:val="Hyperlink"/>
            <w:noProof/>
          </w:rPr>
          <w:t>CERTIFICATE OF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273</w:t>
        </w:r>
        <w:r>
          <w:rPr>
            <w:noProof/>
            <w:webHidden/>
          </w:rPr>
          <w:fldChar w:fldCharType="end"/>
        </w:r>
      </w:hyperlink>
    </w:p>
    <w:p w14:paraId="0ED9C0DC" w14:textId="4924989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4" w:history="1">
        <w:r w:rsidRPr="007B673D">
          <w:rPr>
            <w:rStyle w:val="Hyperlink"/>
            <w:noProof/>
          </w:rPr>
          <w:t>OBJECTIONS TO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273</w:t>
        </w:r>
        <w:r>
          <w:rPr>
            <w:noProof/>
            <w:webHidden/>
          </w:rPr>
          <w:fldChar w:fldCharType="end"/>
        </w:r>
      </w:hyperlink>
    </w:p>
    <w:p w14:paraId="52C867BA" w14:textId="385C124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5" w:history="1">
        <w:r w:rsidRPr="007B673D">
          <w:rPr>
            <w:rStyle w:val="Hyperlink"/>
            <w:noProof/>
          </w:rPr>
          <w:t>APPLICATION TO HAVE A LAWYER’S ACCOUNT ASSESSED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273</w:t>
        </w:r>
        <w:r>
          <w:rPr>
            <w:noProof/>
            <w:webHidden/>
          </w:rPr>
          <w:fldChar w:fldCharType="end"/>
        </w:r>
      </w:hyperlink>
    </w:p>
    <w:p w14:paraId="6D402010" w14:textId="727F85C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6" w:history="1">
        <w:r w:rsidRPr="007B673D">
          <w:rPr>
            <w:rStyle w:val="Hyperlink"/>
            <w:noProof/>
          </w:rPr>
          <w:t>APPEAL FROM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275</w:t>
        </w:r>
        <w:r>
          <w:rPr>
            <w:noProof/>
            <w:webHidden/>
          </w:rPr>
          <w:fldChar w:fldCharType="end"/>
        </w:r>
      </w:hyperlink>
    </w:p>
    <w:p w14:paraId="501AE951" w14:textId="00AAC21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87" w:history="1">
        <w:r w:rsidRPr="007B673D">
          <w:rPr>
            <w:rStyle w:val="Hyperlink"/>
            <w:noProof/>
          </w:rPr>
          <w:t>CONTINGENT FEE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275</w:t>
        </w:r>
        <w:r>
          <w:rPr>
            <w:noProof/>
            <w:webHidden/>
          </w:rPr>
          <w:fldChar w:fldCharType="end"/>
        </w:r>
      </w:hyperlink>
    </w:p>
    <w:p w14:paraId="3375AAA8" w14:textId="34853072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88" w:history="1">
        <w:r w:rsidRPr="007B673D">
          <w:rPr>
            <w:rStyle w:val="Hyperlink"/>
            <w:noProof/>
          </w:rPr>
          <w:t>RULE 59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279</w:t>
        </w:r>
        <w:r>
          <w:rPr>
            <w:noProof/>
            <w:webHidden/>
          </w:rPr>
          <w:fldChar w:fldCharType="end"/>
        </w:r>
      </w:hyperlink>
    </w:p>
    <w:p w14:paraId="4420CDE4" w14:textId="450D5DE5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89" w:history="1">
        <w:r w:rsidRPr="007B673D">
          <w:rPr>
            <w:rStyle w:val="Hyperlink"/>
            <w:noProof/>
          </w:rPr>
          <w:t>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279</w:t>
        </w:r>
        <w:r>
          <w:rPr>
            <w:noProof/>
            <w:webHidden/>
          </w:rPr>
          <w:fldChar w:fldCharType="end"/>
        </w:r>
      </w:hyperlink>
    </w:p>
    <w:p w14:paraId="39877C05" w14:textId="762C4C6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0" w:history="1">
        <w:r w:rsidRPr="007B673D">
          <w:rPr>
            <w:rStyle w:val="Hyperlink"/>
            <w:noProof/>
          </w:rPr>
          <w:t>EFFECTIVE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279</w:t>
        </w:r>
        <w:r>
          <w:rPr>
            <w:noProof/>
            <w:webHidden/>
          </w:rPr>
          <w:fldChar w:fldCharType="end"/>
        </w:r>
      </w:hyperlink>
    </w:p>
    <w:p w14:paraId="1DAD9DA4" w14:textId="3E9F8C0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1" w:history="1">
        <w:r w:rsidRPr="007B673D">
          <w:rPr>
            <w:rStyle w:val="Hyperlink"/>
            <w:noProof/>
          </w:rPr>
          <w:t>PREPARATION AND FORM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279</w:t>
        </w:r>
        <w:r>
          <w:rPr>
            <w:noProof/>
            <w:webHidden/>
          </w:rPr>
          <w:fldChar w:fldCharType="end"/>
        </w:r>
      </w:hyperlink>
    </w:p>
    <w:p w14:paraId="28855D8B" w14:textId="734A23E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2" w:history="1">
        <w:r w:rsidRPr="007B673D">
          <w:rPr>
            <w:rStyle w:val="Hyperlink"/>
            <w:noProof/>
          </w:rPr>
          <w:t>SIGNING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14:paraId="1F62637B" w14:textId="69EFC2A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3" w:history="1">
        <w:r w:rsidRPr="007B673D">
          <w:rPr>
            <w:rStyle w:val="Hyperlink"/>
            <w:noProof/>
          </w:rPr>
          <w:t>ENTRY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281</w:t>
        </w:r>
        <w:r>
          <w:rPr>
            <w:noProof/>
            <w:webHidden/>
          </w:rPr>
          <w:fldChar w:fldCharType="end"/>
        </w:r>
      </w:hyperlink>
    </w:p>
    <w:p w14:paraId="1C8F3230" w14:textId="1B10FC4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4" w:history="1">
        <w:r w:rsidRPr="007B673D">
          <w:rPr>
            <w:rStyle w:val="Hyperlink"/>
            <w:noProof/>
          </w:rPr>
          <w:t>AMENDING, SETTING ASIDE OR VARYING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282</w:t>
        </w:r>
        <w:r>
          <w:rPr>
            <w:noProof/>
            <w:webHidden/>
          </w:rPr>
          <w:fldChar w:fldCharType="end"/>
        </w:r>
      </w:hyperlink>
    </w:p>
    <w:p w14:paraId="3C85205F" w14:textId="107425A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5" w:history="1">
        <w:r w:rsidRPr="007B673D">
          <w:rPr>
            <w:rStyle w:val="Hyperlink"/>
            <w:noProof/>
          </w:rPr>
          <w:t>SATISFACTION OF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282</w:t>
        </w:r>
        <w:r>
          <w:rPr>
            <w:noProof/>
            <w:webHidden/>
          </w:rPr>
          <w:fldChar w:fldCharType="end"/>
        </w:r>
      </w:hyperlink>
    </w:p>
    <w:p w14:paraId="5A37BA8C" w14:textId="799CEC3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96" w:history="1">
        <w:r w:rsidRPr="007B673D">
          <w:rPr>
            <w:rStyle w:val="Hyperlink"/>
            <w:noProof/>
          </w:rPr>
          <w:t>RULE 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26FC6520" w14:textId="1F43AE5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797" w:history="1">
        <w:r w:rsidRPr="007B673D">
          <w:rPr>
            <w:rStyle w:val="Hyperlink"/>
            <w:noProof/>
          </w:rPr>
          <w:t>ENFORCEMENT OF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3BC0556A" w14:textId="31F096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8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5C99A6B6" w14:textId="0D32A7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799" w:history="1">
        <w:r w:rsidRPr="007B673D">
          <w:rPr>
            <w:rStyle w:val="Hyperlink"/>
            <w:noProof/>
          </w:rPr>
          <w:t>ENFORCEMENT OF ORDER FOR PAYMENT OR RECOVERY OF MONEY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0D9D80D7" w14:textId="7970C84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0" w:history="1">
        <w:r w:rsidRPr="007B673D">
          <w:rPr>
            <w:rStyle w:val="Hyperlink"/>
            <w:noProof/>
          </w:rPr>
          <w:t>ENFORCEMENT OF ORDER FOR POSSESSION OF 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6E648115" w14:textId="64E9939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1" w:history="1">
        <w:r w:rsidRPr="007B673D">
          <w:rPr>
            <w:rStyle w:val="Hyperlink"/>
            <w:noProof/>
          </w:rPr>
          <w:t>ENFORCEMENT OF ORDER FOR RECOVERY OF PERSONAL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14:paraId="20B8FFB0" w14:textId="123DDBE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2" w:history="1">
        <w:r w:rsidRPr="007B673D">
          <w:rPr>
            <w:rStyle w:val="Hyperlink"/>
            <w:noProof/>
          </w:rPr>
          <w:t>ENFORCEMENT OF ORDER TO DO OR ABSTAIN FROM DOING ANY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14:paraId="7435BC8E" w14:textId="0C2C80B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3" w:history="1">
        <w:r w:rsidRPr="007B673D">
          <w:rPr>
            <w:rStyle w:val="Hyperlink"/>
            <w:noProof/>
          </w:rPr>
          <w:t>ENFORCEMENT BY OR AGAINST A PERSON NOT A PARTY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14:paraId="4C8F8793" w14:textId="657962C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4" w:history="1">
        <w:r w:rsidRPr="007B673D">
          <w:rPr>
            <w:rStyle w:val="Hyperlink"/>
            <w:noProof/>
          </w:rPr>
          <w:t>WRIT OF EXECUTION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14:paraId="3950F323" w14:textId="3501EC3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5" w:history="1">
        <w:r w:rsidRPr="007B673D">
          <w:rPr>
            <w:rStyle w:val="Hyperlink"/>
            <w:noProof/>
          </w:rPr>
          <w:t>STATUTORY EXECUTION AGAINST 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288</w:t>
        </w:r>
        <w:r>
          <w:rPr>
            <w:noProof/>
            <w:webHidden/>
          </w:rPr>
          <w:fldChar w:fldCharType="end"/>
        </w:r>
      </w:hyperlink>
    </w:p>
    <w:p w14:paraId="718C4C4B" w14:textId="188F0A6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6" w:history="1">
        <w:r w:rsidRPr="007B673D">
          <w:rPr>
            <w:rStyle w:val="Hyperlink"/>
            <w:noProof/>
          </w:rPr>
          <w:t>GARNISHMENT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289</w:t>
        </w:r>
        <w:r>
          <w:rPr>
            <w:noProof/>
            <w:webHidden/>
          </w:rPr>
          <w:fldChar w:fldCharType="end"/>
        </w:r>
      </w:hyperlink>
    </w:p>
    <w:p w14:paraId="2E57DD7F" w14:textId="5624B57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7" w:history="1">
        <w:r w:rsidRPr="007B673D">
          <w:rPr>
            <w:rStyle w:val="Hyperlink"/>
            <w:noProof/>
          </w:rPr>
          <w:t>WRIT OF SEQUESTRATION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293</w:t>
        </w:r>
        <w:r>
          <w:rPr>
            <w:noProof/>
            <w:webHidden/>
          </w:rPr>
          <w:fldChar w:fldCharType="end"/>
        </w:r>
      </w:hyperlink>
    </w:p>
    <w:p w14:paraId="7BD91B8A" w14:textId="63D4920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8" w:history="1">
        <w:r w:rsidRPr="007B673D">
          <w:rPr>
            <w:rStyle w:val="Hyperlink"/>
            <w:noProof/>
          </w:rPr>
          <w:t>WRIT OF POSSESSION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>
          <w:rPr>
            <w:noProof/>
            <w:webHidden/>
          </w:rPr>
          <w:fldChar w:fldCharType="end"/>
        </w:r>
      </w:hyperlink>
    </w:p>
    <w:p w14:paraId="53026522" w14:textId="1C1C82F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09" w:history="1">
        <w:r w:rsidRPr="007B673D">
          <w:rPr>
            <w:rStyle w:val="Hyperlink"/>
            <w:noProof/>
          </w:rPr>
          <w:t>CONTEMPT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>
          <w:rPr>
            <w:noProof/>
            <w:webHidden/>
          </w:rPr>
          <w:fldChar w:fldCharType="end"/>
        </w:r>
      </w:hyperlink>
    </w:p>
    <w:p w14:paraId="1DEEA7B0" w14:textId="779967B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0" w:history="1">
        <w:r w:rsidRPr="007B673D">
          <w:rPr>
            <w:rStyle w:val="Hyperlink"/>
            <w:noProof/>
          </w:rPr>
          <w:t>FAILURE TO COMPLY WITH INTERLOCUTORY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296</w:t>
        </w:r>
        <w:r>
          <w:rPr>
            <w:noProof/>
            <w:webHidden/>
          </w:rPr>
          <w:fldChar w:fldCharType="end"/>
        </w:r>
      </w:hyperlink>
    </w:p>
    <w:p w14:paraId="67A3D8B6" w14:textId="7EB0B46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1" w:history="1">
        <w:r w:rsidRPr="007B673D">
          <w:rPr>
            <w:rStyle w:val="Hyperlink"/>
            <w:noProof/>
          </w:rPr>
          <w:t>DISPUTE OF OWNERSHIP OF PROPERTY SEIZED BY SHERIFF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296</w:t>
        </w:r>
        <w:r>
          <w:rPr>
            <w:noProof/>
            <w:webHidden/>
          </w:rPr>
          <w:fldChar w:fldCharType="end"/>
        </w:r>
      </w:hyperlink>
    </w:p>
    <w:p w14:paraId="13BDACCA" w14:textId="5F22822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2" w:history="1">
        <w:r w:rsidRPr="007B673D">
          <w:rPr>
            <w:rStyle w:val="Hyperlink"/>
            <w:noProof/>
          </w:rPr>
          <w:t>SHERIFF'S REPORT ON EXECUTION OF WRIT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>
          <w:rPr>
            <w:noProof/>
            <w:webHidden/>
          </w:rPr>
          <w:fldChar w:fldCharType="end"/>
        </w:r>
      </w:hyperlink>
    </w:p>
    <w:p w14:paraId="6E9A7FB8" w14:textId="0507DF4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3" w:history="1">
        <w:r w:rsidRPr="007B673D">
          <w:rPr>
            <w:rStyle w:val="Hyperlink"/>
            <w:noProof/>
          </w:rPr>
          <w:t>REMOVAL OR WITHDRAWAL OF WRIT OF EXECUTION FROM SHERIFF'S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>
          <w:rPr>
            <w:noProof/>
            <w:webHidden/>
          </w:rPr>
          <w:fldChar w:fldCharType="end"/>
        </w:r>
      </w:hyperlink>
    </w:p>
    <w:p w14:paraId="3822BAD8" w14:textId="0A645C3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4" w:history="1">
        <w:r w:rsidRPr="007B673D">
          <w:rPr>
            <w:rStyle w:val="Hyperlink"/>
            <w:noProof/>
          </w:rPr>
          <w:t>DUTY OF PERSON FILING WRIT WITH SHERIFF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>
          <w:rPr>
            <w:noProof/>
            <w:webHidden/>
          </w:rPr>
          <w:fldChar w:fldCharType="end"/>
        </w:r>
      </w:hyperlink>
    </w:p>
    <w:p w14:paraId="2766B3D5" w14:textId="139FC26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5" w:history="1">
        <w:r w:rsidRPr="007B673D">
          <w:rPr>
            <w:rStyle w:val="Hyperlink"/>
            <w:noProof/>
          </w:rPr>
          <w:t>MOTION FOR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>
          <w:rPr>
            <w:noProof/>
            <w:webHidden/>
          </w:rPr>
          <w:fldChar w:fldCharType="end"/>
        </w:r>
      </w:hyperlink>
    </w:p>
    <w:p w14:paraId="2A0DB12C" w14:textId="6A73821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6" w:history="1">
        <w:r w:rsidRPr="007B673D">
          <w:rPr>
            <w:rStyle w:val="Hyperlink"/>
            <w:noProof/>
          </w:rPr>
          <w:t>EXAMINATION IN AID OF EXECUTION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298</w:t>
        </w:r>
        <w:r>
          <w:rPr>
            <w:noProof/>
            <w:webHidden/>
          </w:rPr>
          <w:fldChar w:fldCharType="end"/>
        </w:r>
      </w:hyperlink>
    </w:p>
    <w:p w14:paraId="6A52A0B3" w14:textId="5A8ACCD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17" w:history="1">
        <w:r w:rsidRPr="007B673D">
          <w:rPr>
            <w:rStyle w:val="Hyperlink"/>
            <w:noProof/>
          </w:rPr>
          <w:t>COSTS OF ENFORCEMENT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299</w:t>
        </w:r>
        <w:r>
          <w:rPr>
            <w:noProof/>
            <w:webHidden/>
          </w:rPr>
          <w:fldChar w:fldCharType="end"/>
        </w:r>
      </w:hyperlink>
    </w:p>
    <w:p w14:paraId="7EEBEA4F" w14:textId="01E5912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18" w:history="1">
        <w:r w:rsidRPr="007B673D">
          <w:rPr>
            <w:rStyle w:val="Hyperlink"/>
            <w:noProof/>
          </w:rPr>
          <w:t>RULE 61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14:paraId="3B88DF7F" w14:textId="08468C7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19" w:history="1">
        <w:r w:rsidRPr="007B673D">
          <w:rPr>
            <w:rStyle w:val="Hyperlink"/>
            <w:noProof/>
          </w:rPr>
          <w:t>APPEALS TO THE COURT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14:paraId="0CF2DC4A" w14:textId="0C5F1E2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0" w:history="1">
        <w:r w:rsidRPr="007B673D">
          <w:rPr>
            <w:rStyle w:val="Hyperlink"/>
            <w:noProof/>
          </w:rPr>
          <w:t>APPLICATION OF THE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14:paraId="5BF9AB7E" w14:textId="1EEF3A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1" w:history="1">
        <w:r w:rsidRPr="007B673D">
          <w:rPr>
            <w:rStyle w:val="Hyperlink"/>
            <w:noProof/>
          </w:rPr>
          <w:t>ELECTRONIC EXCHANGE AND SUBMISSION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14:paraId="1434EBD9" w14:textId="75C91E0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2" w:history="1">
        <w:r w:rsidRPr="007B673D">
          <w:rPr>
            <w:rStyle w:val="Hyperlink"/>
            <w:noProof/>
          </w:rPr>
          <w:t>APPLICATION FOR LEAVE TO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14:paraId="4D48ACF6" w14:textId="4C5C7BE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3" w:history="1">
        <w:r w:rsidRPr="007B673D">
          <w:rPr>
            <w:rStyle w:val="Hyperlink"/>
            <w:noProof/>
          </w:rPr>
          <w:t>COMMENCEMENT OF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305</w:t>
        </w:r>
        <w:r>
          <w:rPr>
            <w:noProof/>
            <w:webHidden/>
          </w:rPr>
          <w:fldChar w:fldCharType="end"/>
        </w:r>
      </w:hyperlink>
    </w:p>
    <w:p w14:paraId="78203DFE" w14:textId="6BA2130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4" w:history="1">
        <w:r w:rsidRPr="007B673D">
          <w:rPr>
            <w:rStyle w:val="Hyperlink"/>
            <w:noProof/>
          </w:rPr>
          <w:t>CERTIFICATE OR AGREEMENT RESPECTING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306</w:t>
        </w:r>
        <w:r>
          <w:rPr>
            <w:noProof/>
            <w:webHidden/>
          </w:rPr>
          <w:fldChar w:fldCharType="end"/>
        </w:r>
      </w:hyperlink>
    </w:p>
    <w:p w14:paraId="07F7374E" w14:textId="36F8465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5" w:history="1">
        <w:r w:rsidRPr="007B673D">
          <w:rPr>
            <w:rStyle w:val="Hyperlink"/>
            <w:noProof/>
          </w:rPr>
          <w:t>CROSS</w:t>
        </w:r>
        <w:r w:rsidRPr="007B673D">
          <w:rPr>
            <w:rStyle w:val="Hyperlink"/>
            <w:noProof/>
          </w:rPr>
          <w:noBreakHyphen/>
          <w:t>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307</w:t>
        </w:r>
        <w:r>
          <w:rPr>
            <w:noProof/>
            <w:webHidden/>
          </w:rPr>
          <w:fldChar w:fldCharType="end"/>
        </w:r>
      </w:hyperlink>
    </w:p>
    <w:p w14:paraId="321172E5" w14:textId="6505E3B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6" w:history="1">
        <w:r w:rsidRPr="007B673D">
          <w:rPr>
            <w:rStyle w:val="Hyperlink"/>
            <w:noProof/>
          </w:rPr>
          <w:t>AMENDMENT OF NOTICE OF APPEAL OR CROSS</w:t>
        </w:r>
        <w:r w:rsidRPr="007B673D">
          <w:rPr>
            <w:rStyle w:val="Hyperlink"/>
            <w:noProof/>
          </w:rPr>
          <w:noBreakHyphen/>
          <w:t>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308</w:t>
        </w:r>
        <w:r>
          <w:rPr>
            <w:noProof/>
            <w:webHidden/>
          </w:rPr>
          <w:fldChar w:fldCharType="end"/>
        </w:r>
      </w:hyperlink>
    </w:p>
    <w:p w14:paraId="62718093" w14:textId="0BD33AF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7" w:history="1">
        <w:r w:rsidRPr="007B673D">
          <w:rPr>
            <w:rStyle w:val="Hyperlink"/>
            <w:noProof/>
          </w:rPr>
          <w:t>PERFECTING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308</w:t>
        </w:r>
        <w:r>
          <w:rPr>
            <w:noProof/>
            <w:webHidden/>
          </w:rPr>
          <w:fldChar w:fldCharType="end"/>
        </w:r>
      </w:hyperlink>
    </w:p>
    <w:p w14:paraId="375E68E3" w14:textId="6D101A1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8" w:history="1">
        <w:r w:rsidRPr="007B673D">
          <w:rPr>
            <w:rStyle w:val="Hyperlink"/>
            <w:noProof/>
          </w:rPr>
          <w:t>APPEAL BOOK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309</w:t>
        </w:r>
        <w:r>
          <w:rPr>
            <w:noProof/>
            <w:webHidden/>
          </w:rPr>
          <w:fldChar w:fldCharType="end"/>
        </w:r>
      </w:hyperlink>
    </w:p>
    <w:p w14:paraId="3BEA8C01" w14:textId="6663A23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29" w:history="1">
        <w:r w:rsidRPr="007B673D">
          <w:rPr>
            <w:rStyle w:val="Hyperlink"/>
            <w:noProof/>
          </w:rPr>
          <w:t>APPELLANT'S FACTUM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310</w:t>
        </w:r>
        <w:r>
          <w:rPr>
            <w:noProof/>
            <w:webHidden/>
          </w:rPr>
          <w:fldChar w:fldCharType="end"/>
        </w:r>
      </w:hyperlink>
    </w:p>
    <w:p w14:paraId="3009DD67" w14:textId="77D9D33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0" w:history="1">
        <w:r w:rsidRPr="007B673D">
          <w:rPr>
            <w:rStyle w:val="Hyperlink"/>
            <w:noProof/>
          </w:rPr>
          <w:t>RESPONDENT'S FACTUM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14:paraId="057F867F" w14:textId="6FC1B9E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1" w:history="1">
        <w:r w:rsidRPr="007B673D">
          <w:rPr>
            <w:rStyle w:val="Hyperlink"/>
            <w:noProof/>
          </w:rPr>
          <w:t>ABANDONED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313</w:t>
        </w:r>
        <w:r>
          <w:rPr>
            <w:noProof/>
            <w:webHidden/>
          </w:rPr>
          <w:fldChar w:fldCharType="end"/>
        </w:r>
      </w:hyperlink>
    </w:p>
    <w:p w14:paraId="085773F5" w14:textId="7179FE6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2" w:history="1">
        <w:r w:rsidRPr="007B673D">
          <w:rPr>
            <w:rStyle w:val="Hyperlink"/>
            <w:noProof/>
          </w:rPr>
          <w:t>CROSS-APPEAL WHERE APPEAL ABANDONED OR DEEMED ABANDONED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313</w:t>
        </w:r>
        <w:r>
          <w:rPr>
            <w:noProof/>
            <w:webHidden/>
          </w:rPr>
          <w:fldChar w:fldCharType="end"/>
        </w:r>
      </w:hyperlink>
    </w:p>
    <w:p w14:paraId="1E082BDD" w14:textId="3D099FF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3" w:history="1">
        <w:r w:rsidRPr="007B673D">
          <w:rPr>
            <w:rStyle w:val="Hyperlink"/>
            <w:noProof/>
          </w:rPr>
          <w:t>MOTIONS IN COURT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314</w:t>
        </w:r>
        <w:r>
          <w:rPr>
            <w:noProof/>
            <w:webHidden/>
          </w:rPr>
          <w:fldChar w:fldCharType="end"/>
        </w:r>
      </w:hyperlink>
    </w:p>
    <w:p w14:paraId="3A87770E" w14:textId="3678DDF6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34" w:history="1">
        <w:r w:rsidRPr="007B673D">
          <w:rPr>
            <w:rStyle w:val="Hyperlink"/>
            <w:noProof/>
          </w:rPr>
          <w:t>RULE 62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14:paraId="79EF2FA5" w14:textId="40A77F9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35" w:history="1">
        <w:r w:rsidRPr="007B673D">
          <w:rPr>
            <w:rStyle w:val="Hyperlink"/>
            <w:noProof/>
          </w:rPr>
          <w:t>APPEALS TO THE SUPREME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14:paraId="6803CBCB" w14:textId="414DC9E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6" w:history="1">
        <w:r w:rsidRPr="007B673D">
          <w:rPr>
            <w:rStyle w:val="Hyperlink"/>
            <w:noProof/>
          </w:rPr>
          <w:t>PROCEDURE ON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14:paraId="74AE1883" w14:textId="38B99D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37" w:history="1">
        <w:r w:rsidRPr="007B673D">
          <w:rPr>
            <w:rStyle w:val="Hyperlink"/>
            <w:noProof/>
          </w:rPr>
          <w:t>DISMISSAL FOR DELAY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322</w:t>
        </w:r>
        <w:r>
          <w:rPr>
            <w:noProof/>
            <w:webHidden/>
          </w:rPr>
          <w:fldChar w:fldCharType="end"/>
        </w:r>
      </w:hyperlink>
    </w:p>
    <w:p w14:paraId="55EF5DC3" w14:textId="3BB8BD2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38" w:history="1">
        <w:r w:rsidRPr="007B673D">
          <w:rPr>
            <w:rStyle w:val="Hyperlink"/>
            <w:noProof/>
          </w:rPr>
          <w:t>RULE 63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5AECEB90" w14:textId="0CAC30B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39" w:history="1">
        <w:r w:rsidRPr="007B673D">
          <w:rPr>
            <w:rStyle w:val="Hyperlink"/>
            <w:noProof/>
          </w:rPr>
          <w:t>STAY PENDING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4E15D877" w14:textId="697D961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0" w:history="1">
        <w:r w:rsidRPr="007B673D">
          <w:rPr>
            <w:rStyle w:val="Hyperlink"/>
            <w:noProof/>
          </w:rPr>
          <w:t>EFFECT OF STAY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14:paraId="371E2F50" w14:textId="686E9FA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41" w:history="1">
        <w:r w:rsidRPr="007B673D">
          <w:rPr>
            <w:rStyle w:val="Hyperlink"/>
            <w:noProof/>
          </w:rPr>
          <w:t>RULE 64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14:paraId="1C09E0FD" w14:textId="75156C7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42" w:history="1">
        <w:r w:rsidRPr="007B673D">
          <w:rPr>
            <w:rStyle w:val="Hyperlink"/>
            <w:noProof/>
          </w:rPr>
          <w:t>MORTGAGE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14:paraId="420903FB" w14:textId="3360EF0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3" w:history="1">
        <w:r w:rsidRPr="007B673D">
          <w:rPr>
            <w:rStyle w:val="Hyperlink"/>
            <w:noProof/>
          </w:rPr>
          <w:t>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14:paraId="6EEA8541" w14:textId="316BA0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4" w:history="1">
        <w:r w:rsidRPr="007B673D">
          <w:rPr>
            <w:rStyle w:val="Hyperlink"/>
            <w:noProof/>
          </w:rPr>
          <w:t>DEFAULT JUDGMENT WITH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14:paraId="3606FCFC" w14:textId="24B1E65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5" w:history="1">
        <w:r w:rsidRPr="007B673D">
          <w:rPr>
            <w:rStyle w:val="Hyperlink"/>
            <w:noProof/>
          </w:rPr>
          <w:t>FORECLOSURE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14:paraId="45241874" w14:textId="7BC9CB5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6" w:history="1">
        <w:r w:rsidRPr="007B673D">
          <w:rPr>
            <w:rStyle w:val="Hyperlink"/>
            <w:noProof/>
          </w:rPr>
          <w:t>SALE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331</w:t>
        </w:r>
        <w:r>
          <w:rPr>
            <w:noProof/>
            <w:webHidden/>
          </w:rPr>
          <w:fldChar w:fldCharType="end"/>
        </w:r>
      </w:hyperlink>
    </w:p>
    <w:p w14:paraId="14CAE9DE" w14:textId="6DB4938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7" w:history="1">
        <w:r w:rsidRPr="007B673D">
          <w:rPr>
            <w:rStyle w:val="Hyperlink"/>
            <w:noProof/>
          </w:rPr>
          <w:t>REDEMPTION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332</w:t>
        </w:r>
        <w:r>
          <w:rPr>
            <w:noProof/>
            <w:webHidden/>
          </w:rPr>
          <w:fldChar w:fldCharType="end"/>
        </w:r>
      </w:hyperlink>
    </w:p>
    <w:p w14:paraId="477AA750" w14:textId="610E5D4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48" w:history="1">
        <w:r w:rsidRPr="007B673D">
          <w:rPr>
            <w:rStyle w:val="Hyperlink"/>
            <w:noProof/>
          </w:rPr>
          <w:t>PROCEDURE ON MORTGAGE REFERENCES GENERALLY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333</w:t>
        </w:r>
        <w:r>
          <w:rPr>
            <w:noProof/>
            <w:webHidden/>
          </w:rPr>
          <w:fldChar w:fldCharType="end"/>
        </w:r>
      </w:hyperlink>
    </w:p>
    <w:p w14:paraId="477194B5" w14:textId="11FA5581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49" w:history="1">
        <w:r w:rsidRPr="007B673D">
          <w:rPr>
            <w:rStyle w:val="Hyperlink"/>
            <w:noProof/>
          </w:rPr>
          <w:t>RULE 65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6B62CC20" w14:textId="12232A4C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50" w:history="1">
        <w:r w:rsidRPr="007B673D">
          <w:rPr>
            <w:rStyle w:val="Hyperlink"/>
            <w:noProof/>
          </w:rPr>
          <w:t>ESTATES OF DECEASED PERSONS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483DE8CD" w14:textId="0E4604C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1" w:history="1">
        <w:r w:rsidRPr="007B673D">
          <w:rPr>
            <w:rStyle w:val="Hyperlink"/>
            <w:noProof/>
          </w:rPr>
          <w:t>ACTING REGISTRAR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0A18E003" w14:textId="25B04CA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2" w:history="1">
        <w:r w:rsidRPr="007B673D">
          <w:rPr>
            <w:rStyle w:val="Hyperlink"/>
            <w:noProof/>
          </w:rPr>
          <w:t>SEAL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775676E7" w14:textId="7C33FF7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3" w:history="1">
        <w:r w:rsidRPr="007B673D">
          <w:rPr>
            <w:rStyle w:val="Hyperlink"/>
            <w:noProof/>
          </w:rPr>
          <w:t>SIGNING AND SEALING GRANTS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4B1C7560" w14:textId="340A74C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4" w:history="1">
        <w:r w:rsidRPr="007B673D">
          <w:rPr>
            <w:rStyle w:val="Hyperlink"/>
            <w:noProof/>
          </w:rPr>
          <w:t>WILLS TO BE COPIED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1DCFCEA6" w14:textId="0500FC0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5" w:history="1">
        <w:r w:rsidRPr="007B673D">
          <w:rPr>
            <w:rStyle w:val="Hyperlink"/>
            <w:noProof/>
          </w:rPr>
          <w:t>PAPERS TO BE DRAWN BY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483789ED" w14:textId="2B2F2A8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6" w:history="1">
        <w:r w:rsidRPr="007B673D">
          <w:rPr>
            <w:rStyle w:val="Hyperlink"/>
            <w:noProof/>
          </w:rPr>
          <w:t>FORMALITIES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338</w:t>
        </w:r>
        <w:r>
          <w:rPr>
            <w:noProof/>
            <w:webHidden/>
          </w:rPr>
          <w:fldChar w:fldCharType="end"/>
        </w:r>
      </w:hyperlink>
    </w:p>
    <w:p w14:paraId="15B317DA" w14:textId="4330E8B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7" w:history="1">
        <w:r w:rsidRPr="007B673D">
          <w:rPr>
            <w:rStyle w:val="Hyperlink"/>
            <w:noProof/>
          </w:rPr>
          <w:t>FILING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12A6B601" w14:textId="7F44632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8" w:history="1">
        <w:r w:rsidRPr="007B673D">
          <w:rPr>
            <w:rStyle w:val="Hyperlink"/>
            <w:noProof/>
          </w:rPr>
          <w:t>SIZE OF PAPER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20A0F37F" w14:textId="17C8DB1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59" w:history="1">
        <w:r w:rsidRPr="007B673D">
          <w:rPr>
            <w:rStyle w:val="Hyperlink"/>
            <w:noProof/>
          </w:rPr>
          <w:t>REMAIN IN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59AA0C47" w14:textId="087373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0" w:history="1">
        <w:r w:rsidRPr="007B673D">
          <w:rPr>
            <w:rStyle w:val="Hyperlink"/>
            <w:noProof/>
          </w:rPr>
          <w:t>PROCEEDINGS ON 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6BA5E206" w14:textId="525A10F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1" w:history="1">
        <w:r w:rsidRPr="007B673D">
          <w:rPr>
            <w:rStyle w:val="Hyperlink"/>
            <w:noProof/>
          </w:rPr>
          <w:t>PETITION FOR PROBATE AND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55DCDF0A" w14:textId="1EC4DF6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2" w:history="1">
        <w:r w:rsidRPr="007B673D">
          <w:rPr>
            <w:rStyle w:val="Hyperlink"/>
            <w:noProof/>
          </w:rPr>
          <w:t>WITNESS MAY NOT ACT AS A COMMISSIONER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14:paraId="15655AFA" w14:textId="6DDB4F0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3" w:history="1">
        <w:r w:rsidRPr="007B673D">
          <w:rPr>
            <w:rStyle w:val="Hyperlink"/>
            <w:noProof/>
          </w:rPr>
          <w:t>INVENTORY NECESSARY WHEN WILL FILED AND REGISTERED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14:paraId="6C5FE237" w14:textId="07468E4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4" w:history="1">
        <w:r w:rsidRPr="007B673D">
          <w:rPr>
            <w:rStyle w:val="Hyperlink"/>
            <w:noProof/>
          </w:rPr>
          <w:t>INVENTORIES AND ACCOUNTS TO BE TOTALLED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14:paraId="35763711" w14:textId="54C9A62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5" w:history="1">
        <w:r w:rsidRPr="007B673D">
          <w:rPr>
            <w:rStyle w:val="Hyperlink"/>
            <w:noProof/>
          </w:rPr>
          <w:t>VERIFICATION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14:paraId="132B4DFC" w14:textId="687471C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6" w:history="1">
        <w:r w:rsidRPr="007B673D">
          <w:rPr>
            <w:rStyle w:val="Hyperlink"/>
            <w:noProof/>
          </w:rPr>
          <w:t>PRACTICE ON RE-SEALING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14:paraId="7F5B88F8" w14:textId="431819A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7" w:history="1">
        <w:r w:rsidRPr="007B673D">
          <w:rPr>
            <w:rStyle w:val="Hyperlink"/>
            <w:noProof/>
          </w:rPr>
          <w:t>GRANT OF ANCILLARY PROBATE AND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14:paraId="75A29CC8" w14:textId="46CE323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8" w:history="1">
        <w:r w:rsidRPr="007B673D">
          <w:rPr>
            <w:rStyle w:val="Hyperlink"/>
            <w:noProof/>
          </w:rPr>
          <w:t>PROCEDURE ON APPLICATION FOR ANCILLARY PROBATE AND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341</w:t>
        </w:r>
        <w:r>
          <w:rPr>
            <w:noProof/>
            <w:webHidden/>
          </w:rPr>
          <w:fldChar w:fldCharType="end"/>
        </w:r>
      </w:hyperlink>
    </w:p>
    <w:p w14:paraId="7A65AD3F" w14:textId="62BC2D5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69" w:history="1">
        <w:r w:rsidRPr="007B673D">
          <w:rPr>
            <w:rStyle w:val="Hyperlink"/>
            <w:noProof/>
          </w:rPr>
          <w:t>DOUBLE PROBATE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341</w:t>
        </w:r>
        <w:r>
          <w:rPr>
            <w:noProof/>
            <w:webHidden/>
          </w:rPr>
          <w:fldChar w:fldCharType="end"/>
        </w:r>
      </w:hyperlink>
    </w:p>
    <w:p w14:paraId="29B44F30" w14:textId="64F2CF7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0" w:history="1">
        <w:r w:rsidRPr="007B673D">
          <w:rPr>
            <w:rStyle w:val="Hyperlink"/>
            <w:noProof/>
          </w:rPr>
          <w:t>UNDATED WILL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054E9D50" w14:textId="04B8DEB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1" w:history="1">
        <w:r w:rsidRPr="007B673D">
          <w:rPr>
            <w:rStyle w:val="Hyperlink"/>
            <w:noProof/>
          </w:rPr>
          <w:t>CITATION TO ACCEPT PROBATE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33F5B45F" w14:textId="29D39DE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2" w:history="1">
        <w:r w:rsidRPr="007B673D">
          <w:rPr>
            <w:rStyle w:val="Hyperlink"/>
            <w:noProof/>
          </w:rPr>
          <w:t>CITATION TO BRING IN WILL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74155DBA" w14:textId="1A55296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3" w:history="1">
        <w:r w:rsidRPr="007B673D">
          <w:rPr>
            <w:rStyle w:val="Hyperlink"/>
            <w:noProof/>
          </w:rPr>
          <w:t>SUBPOENA TO EXAMINE PERSON HAVING KNOWLEDGE OF WILL OR ASSETS OF AN ESTATE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72B991C4" w14:textId="63374D0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4" w:history="1">
        <w:r w:rsidRPr="007B673D">
          <w:rPr>
            <w:rStyle w:val="Hyperlink"/>
            <w:noProof/>
          </w:rPr>
          <w:t>CITATION WHERE INTESTACY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541A0D4E" w14:textId="5FF7F43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5" w:history="1">
        <w:r w:rsidRPr="007B673D">
          <w:rPr>
            <w:rStyle w:val="Hyperlink"/>
            <w:noProof/>
          </w:rPr>
          <w:t>REVOCATION OF GRANT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14:paraId="067D41FB" w14:textId="0F0868C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6" w:history="1">
        <w:r w:rsidRPr="007B673D">
          <w:rPr>
            <w:rStyle w:val="Hyperlink"/>
            <w:noProof/>
          </w:rPr>
          <w:t>CAVEATS AND OBJECTIONS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343</w:t>
        </w:r>
        <w:r>
          <w:rPr>
            <w:noProof/>
            <w:webHidden/>
          </w:rPr>
          <w:fldChar w:fldCharType="end"/>
        </w:r>
      </w:hyperlink>
    </w:p>
    <w:p w14:paraId="0E58E918" w14:textId="6BB5346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7" w:history="1">
        <w:r w:rsidRPr="007B673D">
          <w:rPr>
            <w:rStyle w:val="Hyperlink"/>
            <w:noProof/>
          </w:rPr>
          <w:t>PROOF IN SOLEMN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343</w:t>
        </w:r>
        <w:r>
          <w:rPr>
            <w:noProof/>
            <w:webHidden/>
          </w:rPr>
          <w:fldChar w:fldCharType="end"/>
        </w:r>
      </w:hyperlink>
    </w:p>
    <w:p w14:paraId="03F2E5F6" w14:textId="613E187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8" w:history="1">
        <w:r w:rsidRPr="007B673D">
          <w:rPr>
            <w:rStyle w:val="Hyperlink"/>
            <w:noProof/>
          </w:rPr>
          <w:t>MOTIONS FOR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14:paraId="186CB03D" w14:textId="3D1299D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79" w:history="1">
        <w:r w:rsidRPr="007B673D">
          <w:rPr>
            <w:rStyle w:val="Hyperlink"/>
            <w:noProof/>
          </w:rPr>
          <w:t>PROCEEDING ON RETURN OF CITATION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345</w:t>
        </w:r>
        <w:r>
          <w:rPr>
            <w:noProof/>
            <w:webHidden/>
          </w:rPr>
          <w:fldChar w:fldCharType="end"/>
        </w:r>
      </w:hyperlink>
    </w:p>
    <w:p w14:paraId="1CB1CB89" w14:textId="0B58C85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0" w:history="1">
        <w:r w:rsidRPr="007B673D">
          <w:rPr>
            <w:rStyle w:val="Hyperlink"/>
            <w:noProof/>
          </w:rPr>
          <w:t>JOINDER OF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345</w:t>
        </w:r>
        <w:r>
          <w:rPr>
            <w:noProof/>
            <w:webHidden/>
          </w:rPr>
          <w:fldChar w:fldCharType="end"/>
        </w:r>
      </w:hyperlink>
    </w:p>
    <w:p w14:paraId="6BDA0329" w14:textId="755E1F8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1" w:history="1">
        <w:r w:rsidRPr="007B673D">
          <w:rPr>
            <w:rStyle w:val="Hyperlink"/>
            <w:noProof/>
          </w:rPr>
          <w:t>VESTING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345</w:t>
        </w:r>
        <w:r>
          <w:rPr>
            <w:noProof/>
            <w:webHidden/>
          </w:rPr>
          <w:fldChar w:fldCharType="end"/>
        </w:r>
      </w:hyperlink>
    </w:p>
    <w:p w14:paraId="25B8252C" w14:textId="588F4CE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2" w:history="1">
        <w:r w:rsidRPr="007B673D">
          <w:rPr>
            <w:rStyle w:val="Hyperlink"/>
            <w:noProof/>
          </w:rPr>
          <w:t>NOTICE OF MOTION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345</w:t>
        </w:r>
        <w:r>
          <w:rPr>
            <w:noProof/>
            <w:webHidden/>
          </w:rPr>
          <w:fldChar w:fldCharType="end"/>
        </w:r>
      </w:hyperlink>
    </w:p>
    <w:p w14:paraId="2476C468" w14:textId="705148F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3" w:history="1">
        <w:r w:rsidRPr="007B673D">
          <w:rPr>
            <w:rStyle w:val="Hyperlink"/>
            <w:noProof/>
          </w:rPr>
          <w:t>NOTICE TO BE GIVEN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345</w:t>
        </w:r>
        <w:r>
          <w:rPr>
            <w:noProof/>
            <w:webHidden/>
          </w:rPr>
          <w:fldChar w:fldCharType="end"/>
        </w:r>
      </w:hyperlink>
    </w:p>
    <w:p w14:paraId="7B597ED4" w14:textId="5BC5B9E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4" w:history="1">
        <w:r w:rsidRPr="007B673D">
          <w:rPr>
            <w:rStyle w:val="Hyperlink"/>
            <w:noProof/>
          </w:rPr>
          <w:t>ORDER FOR PRODUCTION OF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14:paraId="33637BEF" w14:textId="1B54A18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5" w:history="1">
        <w:r w:rsidRPr="007B673D">
          <w:rPr>
            <w:rStyle w:val="Hyperlink"/>
            <w:noProof/>
          </w:rPr>
          <w:t>MODE OF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14:paraId="0A964F7A" w14:textId="16B2CD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6" w:history="1">
        <w:r w:rsidRPr="007B673D">
          <w:rPr>
            <w:rStyle w:val="Hyperlink"/>
            <w:noProof/>
          </w:rPr>
          <w:t>PASSING OF ACCOUNTS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14:paraId="4373B205" w14:textId="2711DB5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7" w:history="1">
        <w:r w:rsidRPr="007B673D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14:paraId="48813438" w14:textId="73DE261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8" w:history="1">
        <w:r w:rsidRPr="007B673D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347</w:t>
        </w:r>
        <w:r>
          <w:rPr>
            <w:noProof/>
            <w:webHidden/>
          </w:rPr>
          <w:fldChar w:fldCharType="end"/>
        </w:r>
      </w:hyperlink>
    </w:p>
    <w:p w14:paraId="1FBD3059" w14:textId="427F759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89" w:history="1">
        <w:r w:rsidRPr="007B673D">
          <w:rPr>
            <w:rStyle w:val="Hyperlink"/>
            <w:noProof/>
          </w:rPr>
          <w:t>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348</w:t>
        </w:r>
        <w:r>
          <w:rPr>
            <w:noProof/>
            <w:webHidden/>
          </w:rPr>
          <w:fldChar w:fldCharType="end"/>
        </w:r>
      </w:hyperlink>
    </w:p>
    <w:p w14:paraId="37F47E4E" w14:textId="412838D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90" w:history="1">
        <w:r w:rsidRPr="007B673D">
          <w:rPr>
            <w:rStyle w:val="Hyperlink"/>
            <w:noProof/>
          </w:rPr>
          <w:t>DECREE IN DUPLICATE, FILING AND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348</w:t>
        </w:r>
        <w:r>
          <w:rPr>
            <w:noProof/>
            <w:webHidden/>
          </w:rPr>
          <w:fldChar w:fldCharType="end"/>
        </w:r>
      </w:hyperlink>
    </w:p>
    <w:p w14:paraId="399E441D" w14:textId="4ABAB4D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91" w:history="1">
        <w:r w:rsidRPr="007B673D">
          <w:rPr>
            <w:rStyle w:val="Hyperlink"/>
            <w:noProof/>
          </w:rPr>
          <w:t>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348</w:t>
        </w:r>
        <w:r>
          <w:rPr>
            <w:noProof/>
            <w:webHidden/>
          </w:rPr>
          <w:fldChar w:fldCharType="end"/>
        </w:r>
      </w:hyperlink>
    </w:p>
    <w:p w14:paraId="07A7D4D8" w14:textId="7963C42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92" w:history="1">
        <w:r w:rsidRPr="007B673D">
          <w:rPr>
            <w:rStyle w:val="Hyperlink"/>
            <w:noProof/>
          </w:rPr>
          <w:t>APPLICATION OF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348</w:t>
        </w:r>
        <w:r>
          <w:rPr>
            <w:noProof/>
            <w:webHidden/>
          </w:rPr>
          <w:fldChar w:fldCharType="end"/>
        </w:r>
      </w:hyperlink>
    </w:p>
    <w:p w14:paraId="4C9D20CF" w14:textId="7D1893FA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93" w:history="1">
        <w:r w:rsidRPr="007B673D">
          <w:rPr>
            <w:rStyle w:val="Hyperlink"/>
            <w:noProof/>
          </w:rPr>
          <w:t>RULE 66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14:paraId="430083D5" w14:textId="05DC26F7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94" w:history="1">
        <w:r w:rsidRPr="007B673D">
          <w:rPr>
            <w:rStyle w:val="Hyperlink"/>
            <w:noProof/>
          </w:rPr>
          <w:t>PARTITION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14:paraId="05CE6C08" w14:textId="5910B59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95" w:history="1">
        <w:r w:rsidRPr="007B673D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14:paraId="5B1326BA" w14:textId="231B2B0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96" w:history="1">
        <w:r w:rsidRPr="007B673D">
          <w:rPr>
            <w:rStyle w:val="Hyperlink"/>
            <w:noProof/>
          </w:rPr>
          <w:t>RULE 67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350</w:t>
        </w:r>
        <w:r>
          <w:rPr>
            <w:noProof/>
            <w:webHidden/>
          </w:rPr>
          <w:fldChar w:fldCharType="end"/>
        </w:r>
      </w:hyperlink>
    </w:p>
    <w:p w14:paraId="08C193C7" w14:textId="0A24AD2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97" w:history="1">
        <w:r w:rsidRPr="007B673D">
          <w:rPr>
            <w:rStyle w:val="Hyperlink"/>
            <w:noProof/>
          </w:rPr>
          <w:t>PROCEEDINGS CONCERNING THE ESTATES OF INFANTS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350</w:t>
        </w:r>
        <w:r>
          <w:rPr>
            <w:noProof/>
            <w:webHidden/>
          </w:rPr>
          <w:fldChar w:fldCharType="end"/>
        </w:r>
      </w:hyperlink>
    </w:p>
    <w:p w14:paraId="054EE37B" w14:textId="5D11FDF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898" w:history="1">
        <w:r w:rsidRPr="007B673D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350</w:t>
        </w:r>
        <w:r>
          <w:rPr>
            <w:noProof/>
            <w:webHidden/>
          </w:rPr>
          <w:fldChar w:fldCharType="end"/>
        </w:r>
      </w:hyperlink>
    </w:p>
    <w:p w14:paraId="3E79A346" w14:textId="73CDB847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899" w:history="1">
        <w:r w:rsidRPr="007B673D">
          <w:rPr>
            <w:rStyle w:val="Hyperlink"/>
            <w:noProof/>
          </w:rPr>
          <w:t>RULE 68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5B799A1B" w14:textId="09B1FEE3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00" w:history="1">
        <w:r w:rsidRPr="007B673D">
          <w:rPr>
            <w:rStyle w:val="Hyperlink"/>
            <w:noProof/>
          </w:rPr>
          <w:t>PROCEEDINGS FOR JUDICIAL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6319EA4E" w14:textId="73E71DB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1" w:history="1">
        <w:r w:rsidRPr="007B673D">
          <w:rPr>
            <w:rStyle w:val="Hyperlink"/>
            <w:noProof/>
          </w:rPr>
          <w:t>HOW COMMENCED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743E8CC6" w14:textId="310CB30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2" w:history="1">
        <w:r w:rsidRPr="007B673D">
          <w:rPr>
            <w:rStyle w:val="Hyperlink"/>
            <w:noProof/>
          </w:rPr>
          <w:t>APPLICABLE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1EAB6AFD" w14:textId="6AB170B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3" w:history="1">
        <w:r w:rsidRPr="007B673D">
          <w:rPr>
            <w:rStyle w:val="Hyperlink"/>
            <w:noProof/>
          </w:rPr>
          <w:t>HEARING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3134247B" w14:textId="4F18892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4" w:history="1">
        <w:r w:rsidRPr="007B673D">
          <w:rPr>
            <w:rStyle w:val="Hyperlink"/>
            <w:noProof/>
          </w:rPr>
          <w:t>APPLICATION RECORDS AND FACTUMS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14:paraId="386861D8" w14:textId="2187A91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5" w:history="1">
        <w:r w:rsidRPr="007B673D">
          <w:rPr>
            <w:rStyle w:val="Hyperlink"/>
            <w:noProof/>
          </w:rPr>
          <w:t>CERTIFICATE OF PERFECTION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353</w:t>
        </w:r>
        <w:r>
          <w:rPr>
            <w:noProof/>
            <w:webHidden/>
          </w:rPr>
          <w:fldChar w:fldCharType="end"/>
        </w:r>
      </w:hyperlink>
    </w:p>
    <w:p w14:paraId="177E692C" w14:textId="196C63B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6" w:history="1">
        <w:r w:rsidRPr="007B673D">
          <w:rPr>
            <w:rStyle w:val="Hyperlink"/>
            <w:noProof/>
          </w:rPr>
          <w:t>DISMISSAL FOR DELAY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354</w:t>
        </w:r>
        <w:r>
          <w:rPr>
            <w:noProof/>
            <w:webHidden/>
          </w:rPr>
          <w:fldChar w:fldCharType="end"/>
        </w:r>
      </w:hyperlink>
    </w:p>
    <w:p w14:paraId="67957E52" w14:textId="255B7996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07" w:history="1">
        <w:r w:rsidRPr="007B673D">
          <w:rPr>
            <w:rStyle w:val="Hyperlink"/>
            <w:noProof/>
          </w:rPr>
          <w:t>RULE 69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356</w:t>
        </w:r>
        <w:r>
          <w:rPr>
            <w:noProof/>
            <w:webHidden/>
          </w:rPr>
          <w:fldChar w:fldCharType="end"/>
        </w:r>
      </w:hyperlink>
    </w:p>
    <w:p w14:paraId="6D1BF89C" w14:textId="54415097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08" w:history="1">
        <w:r w:rsidRPr="007B673D">
          <w:rPr>
            <w:rStyle w:val="Hyperlink"/>
            <w:noProof/>
          </w:rPr>
          <w:t>PROCEEDINGS UNDER THE PUBLIC TRUSTEE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356</w:t>
        </w:r>
        <w:r>
          <w:rPr>
            <w:noProof/>
            <w:webHidden/>
          </w:rPr>
          <w:fldChar w:fldCharType="end"/>
        </w:r>
      </w:hyperlink>
    </w:p>
    <w:p w14:paraId="651D7D4B" w14:textId="4E78328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09" w:history="1">
        <w:r w:rsidRPr="007B673D"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356</w:t>
        </w:r>
        <w:r>
          <w:rPr>
            <w:noProof/>
            <w:webHidden/>
          </w:rPr>
          <w:fldChar w:fldCharType="end"/>
        </w:r>
      </w:hyperlink>
    </w:p>
    <w:p w14:paraId="375C9391" w14:textId="2E78E8DC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10" w:history="1">
        <w:r w:rsidRPr="007B673D">
          <w:rPr>
            <w:rStyle w:val="Hyperlink"/>
            <w:noProof/>
          </w:rPr>
          <w:t>RULE 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14:paraId="7595FC09" w14:textId="1B1A586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11" w:history="1">
        <w:r w:rsidRPr="007B673D">
          <w:rPr>
            <w:rStyle w:val="Hyperlink"/>
            <w:noProof/>
          </w:rPr>
          <w:t>DIVORCE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14:paraId="15F2E7B9" w14:textId="1C94FAE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2" w:history="1">
        <w:r w:rsidRPr="007B673D">
          <w:rPr>
            <w:rStyle w:val="Hyperlink"/>
            <w:noProof/>
          </w:rPr>
          <w:t>APPLICATION OF RULES OF CIVIL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14:paraId="22B060D3" w14:textId="2780A41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3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14:paraId="637F5677" w14:textId="4892C7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4" w:history="1">
        <w:r w:rsidRPr="007B673D">
          <w:rPr>
            <w:rStyle w:val="Hyperlink"/>
            <w:noProof/>
          </w:rPr>
          <w:t>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14:paraId="27250EF0" w14:textId="70D1998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5" w:history="1">
        <w:r w:rsidRPr="007B673D">
          <w:rPr>
            <w:rStyle w:val="Hyperlink"/>
            <w:noProof/>
          </w:rPr>
          <w:t>SERVICE OF 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358</w:t>
        </w:r>
        <w:r>
          <w:rPr>
            <w:noProof/>
            <w:webHidden/>
          </w:rPr>
          <w:fldChar w:fldCharType="end"/>
        </w:r>
      </w:hyperlink>
    </w:p>
    <w:p w14:paraId="53BAE2C1" w14:textId="0339AAF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6" w:history="1">
        <w:r w:rsidRPr="007B673D">
          <w:rPr>
            <w:rStyle w:val="Hyperlink"/>
            <w:noProof/>
          </w:rPr>
          <w:t>TIME FOR SERVICE OF 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14:paraId="4399F096" w14:textId="4F8F46F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7" w:history="1">
        <w:r w:rsidRPr="007B673D">
          <w:rPr>
            <w:rStyle w:val="Hyperlink"/>
            <w:noProof/>
          </w:rPr>
          <w:t>PLEADINGS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14:paraId="03AF889B" w14:textId="7AEF847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8" w:history="1">
        <w:r w:rsidRPr="007B673D">
          <w:rPr>
            <w:rStyle w:val="Hyperlink"/>
            <w:noProof/>
          </w:rPr>
          <w:t>ANSWER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359</w:t>
        </w:r>
        <w:r>
          <w:rPr>
            <w:noProof/>
            <w:webHidden/>
          </w:rPr>
          <w:fldChar w:fldCharType="end"/>
        </w:r>
      </w:hyperlink>
    </w:p>
    <w:p w14:paraId="00185B2F" w14:textId="058D82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19" w:history="1">
        <w:r w:rsidRPr="007B673D">
          <w:rPr>
            <w:rStyle w:val="Hyperlink"/>
            <w:noProof/>
          </w:rPr>
          <w:t>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360</w:t>
        </w:r>
        <w:r>
          <w:rPr>
            <w:noProof/>
            <w:webHidden/>
          </w:rPr>
          <w:fldChar w:fldCharType="end"/>
        </w:r>
      </w:hyperlink>
    </w:p>
    <w:p w14:paraId="416EC861" w14:textId="76AF9CD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0" w:history="1">
        <w:r w:rsidRPr="007B673D">
          <w:rPr>
            <w:rStyle w:val="Hyperlink"/>
            <w:noProof/>
          </w:rPr>
          <w:t>COUNTERPETITION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360</w:t>
        </w:r>
        <w:r>
          <w:rPr>
            <w:noProof/>
            <w:webHidden/>
          </w:rPr>
          <w:fldChar w:fldCharType="end"/>
        </w:r>
      </w:hyperlink>
    </w:p>
    <w:p w14:paraId="520A14D2" w14:textId="711ED4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1" w:history="1">
        <w:r w:rsidRPr="007B673D">
          <w:rPr>
            <w:rStyle w:val="Hyperlink"/>
            <w:noProof/>
          </w:rPr>
          <w:t>TIME FOR DELIVERY OR SERVICE OF ANSWER AND COUNTERPETITION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14:paraId="67CD8CC3" w14:textId="5F4B1D9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2" w:history="1">
        <w:r w:rsidRPr="007B673D">
          <w:rPr>
            <w:rStyle w:val="Hyperlink"/>
            <w:noProof/>
          </w:rPr>
          <w:t>AMENDING ANSWER TO ADD COUNTERPETITION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14:paraId="539DF1D3" w14:textId="41ACE5B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3" w:history="1">
        <w:r w:rsidRPr="007B673D">
          <w:rPr>
            <w:rStyle w:val="Hyperlink"/>
            <w:noProof/>
          </w:rPr>
          <w:t>ANSWER TO COUNTERPETITION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14:paraId="6D531573" w14:textId="21FE5C4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4" w:history="1">
        <w:r w:rsidRPr="007B673D">
          <w:rPr>
            <w:rStyle w:val="Hyperlink"/>
            <w:noProof/>
          </w:rPr>
          <w:t>REPLY TO ANSWER TO COUNTERPETITION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362</w:t>
        </w:r>
        <w:r>
          <w:rPr>
            <w:noProof/>
            <w:webHidden/>
          </w:rPr>
          <w:fldChar w:fldCharType="end"/>
        </w:r>
      </w:hyperlink>
    </w:p>
    <w:p w14:paraId="276AC8E7" w14:textId="6DC94F0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5" w:history="1">
        <w:r w:rsidRPr="007B673D">
          <w:rPr>
            <w:rStyle w:val="Hyperlink"/>
            <w:noProof/>
          </w:rPr>
          <w:t>FINANCIAL STATEMENTS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362</w:t>
        </w:r>
        <w:r>
          <w:rPr>
            <w:noProof/>
            <w:webHidden/>
          </w:rPr>
          <w:fldChar w:fldCharType="end"/>
        </w:r>
      </w:hyperlink>
    </w:p>
    <w:p w14:paraId="46A9FD97" w14:textId="2551487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6" w:history="1">
        <w:r w:rsidRPr="007B673D">
          <w:rPr>
            <w:rStyle w:val="Hyperlink"/>
            <w:noProof/>
          </w:rPr>
          <w:t>INTERIM RELIEF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364</w:t>
        </w:r>
        <w:r>
          <w:rPr>
            <w:noProof/>
            <w:webHidden/>
          </w:rPr>
          <w:fldChar w:fldCharType="end"/>
        </w:r>
      </w:hyperlink>
    </w:p>
    <w:p w14:paraId="02726220" w14:textId="03D0884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7" w:history="1">
        <w:r w:rsidRPr="007B673D">
          <w:rPr>
            <w:rStyle w:val="Hyperlink"/>
            <w:noProof/>
          </w:rPr>
          <w:t>CHILDREN AND DIRECTOR OF CHILD PROTECTION'S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366</w:t>
        </w:r>
        <w:r>
          <w:rPr>
            <w:noProof/>
            <w:webHidden/>
          </w:rPr>
          <w:fldChar w:fldCharType="end"/>
        </w:r>
      </w:hyperlink>
    </w:p>
    <w:p w14:paraId="792B180C" w14:textId="5E497C6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8" w:history="1">
        <w:r w:rsidRPr="007B673D">
          <w:rPr>
            <w:rStyle w:val="Hyperlink"/>
            <w:noProof/>
          </w:rPr>
          <w:t>NAMING PLACE OF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14:paraId="05468DEF" w14:textId="5F527E6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29" w:history="1">
        <w:r w:rsidRPr="007B673D">
          <w:rPr>
            <w:rStyle w:val="Hyperlink"/>
            <w:noProof/>
          </w:rPr>
          <w:t>MARRIAGE CERTIFICATE AND CERTIFICATE RESPECTING PRIOR PENDING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368</w:t>
        </w:r>
        <w:r>
          <w:rPr>
            <w:noProof/>
            <w:webHidden/>
          </w:rPr>
          <w:fldChar w:fldCharType="end"/>
        </w:r>
      </w:hyperlink>
    </w:p>
    <w:p w14:paraId="7EBFC0E5" w14:textId="650D0A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0" w:history="1">
        <w:r w:rsidRPr="007B673D">
          <w:rPr>
            <w:rStyle w:val="Hyperlink"/>
            <w:noProof/>
          </w:rPr>
          <w:t xml:space="preserve">MOTION FOR JUDGMENT </w:t>
        </w:r>
        <w:r w:rsidRPr="007B673D">
          <w:rPr>
            <w:rStyle w:val="Hyperlink"/>
            <w:noProof/>
          </w:rPr>
          <w:noBreakHyphen/>
          <w:t xml:space="preserve"> UNCONTESTED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368</w:t>
        </w:r>
        <w:r>
          <w:rPr>
            <w:noProof/>
            <w:webHidden/>
          </w:rPr>
          <w:fldChar w:fldCharType="end"/>
        </w:r>
      </w:hyperlink>
    </w:p>
    <w:p w14:paraId="1D57FE70" w14:textId="534D02C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1" w:history="1">
        <w:r w:rsidRPr="007B673D">
          <w:rPr>
            <w:rStyle w:val="Hyperlink"/>
            <w:noProof/>
          </w:rPr>
          <w:t xml:space="preserve">MOTION FOR JUDGMENT </w:t>
        </w:r>
        <w:r w:rsidRPr="007B673D">
          <w:rPr>
            <w:rStyle w:val="Hyperlink"/>
            <w:noProof/>
          </w:rPr>
          <w:noBreakHyphen/>
          <w:t xml:space="preserve"> CONTESTED PROCEEDING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371</w:t>
        </w:r>
        <w:r>
          <w:rPr>
            <w:noProof/>
            <w:webHidden/>
          </w:rPr>
          <w:fldChar w:fldCharType="end"/>
        </w:r>
      </w:hyperlink>
    </w:p>
    <w:p w14:paraId="53C8E23B" w14:textId="7BFA139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2" w:history="1">
        <w:r w:rsidRPr="007B673D">
          <w:rPr>
            <w:rStyle w:val="Hyperlink"/>
            <w:noProof/>
          </w:rPr>
          <w:t>ADJOURNMENT OF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371</w:t>
        </w:r>
        <w:r>
          <w:rPr>
            <w:noProof/>
            <w:webHidden/>
          </w:rPr>
          <w:fldChar w:fldCharType="end"/>
        </w:r>
      </w:hyperlink>
    </w:p>
    <w:p w14:paraId="5C9BDF94" w14:textId="0A03D20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3" w:history="1">
        <w:r w:rsidRPr="007B673D">
          <w:rPr>
            <w:rStyle w:val="Hyperlink"/>
            <w:noProof/>
          </w:rPr>
          <w:t>REFERENCE TO A DISPUTE RESOLUTION PROFESSIONAL OR CLINICIAN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14:paraId="62DD0B0D" w14:textId="71861D3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4" w:history="1">
        <w:r w:rsidRPr="007B673D">
          <w:rPr>
            <w:rStyle w:val="Hyperlink"/>
            <w:noProof/>
          </w:rPr>
          <w:t>CERTIFICATE OF DIVORCE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372</w:t>
        </w:r>
        <w:r>
          <w:rPr>
            <w:noProof/>
            <w:webHidden/>
          </w:rPr>
          <w:fldChar w:fldCharType="end"/>
        </w:r>
      </w:hyperlink>
    </w:p>
    <w:p w14:paraId="54FDED34" w14:textId="7A54EC2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5" w:history="1">
        <w:r w:rsidRPr="007B673D">
          <w:rPr>
            <w:rStyle w:val="Hyperlink"/>
            <w:noProof/>
          </w:rPr>
          <w:t>VARIATION OF FINAL ORDER FOR COROLLARY RELIEF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373</w:t>
        </w:r>
        <w:r>
          <w:rPr>
            <w:noProof/>
            <w:webHidden/>
          </w:rPr>
          <w:fldChar w:fldCharType="end"/>
        </w:r>
      </w:hyperlink>
    </w:p>
    <w:p w14:paraId="2C81CAEB" w14:textId="6FCCE45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6" w:history="1">
        <w:r w:rsidRPr="007B673D">
          <w:rPr>
            <w:rStyle w:val="Hyperlink"/>
            <w:noProof/>
          </w:rPr>
          <w:t>REGISTRATION OF ORDERS FROM OTHER PROVINCES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375</w:t>
        </w:r>
        <w:r>
          <w:rPr>
            <w:noProof/>
            <w:webHidden/>
          </w:rPr>
          <w:fldChar w:fldCharType="end"/>
        </w:r>
      </w:hyperlink>
    </w:p>
    <w:p w14:paraId="0A5269D9" w14:textId="6BDBD94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7" w:history="1">
        <w:r w:rsidRPr="007B673D">
          <w:rPr>
            <w:rStyle w:val="Hyperlink"/>
            <w:strike/>
            <w:noProof/>
          </w:rPr>
          <w:t>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375</w:t>
        </w:r>
        <w:r>
          <w:rPr>
            <w:noProof/>
            <w:webHidden/>
          </w:rPr>
          <w:fldChar w:fldCharType="end"/>
        </w:r>
      </w:hyperlink>
    </w:p>
    <w:p w14:paraId="16B36075" w14:textId="4D45DC4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8" w:history="1">
        <w:r w:rsidRPr="007B673D">
          <w:rPr>
            <w:rStyle w:val="Hyperlink"/>
            <w:noProof/>
          </w:rPr>
          <w:t>PROCEEDINGS BETWEEN PROVINCES AND BETWEEN A PROVINCE AND A DESIGNATED JURISDICTION TO OBTAIN, VARY, RESCIND OR SUSPEND SUPPORT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375</w:t>
        </w:r>
        <w:r>
          <w:rPr>
            <w:noProof/>
            <w:webHidden/>
          </w:rPr>
          <w:fldChar w:fldCharType="end"/>
        </w:r>
      </w:hyperlink>
    </w:p>
    <w:p w14:paraId="7A882BF0" w14:textId="6E14FFE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39" w:history="1">
        <w:r w:rsidRPr="007B673D">
          <w:rPr>
            <w:rStyle w:val="Hyperlink"/>
            <w:noProof/>
          </w:rPr>
          <w:t xml:space="preserve">APPLICATIONS UNDER SECTION 18.1 OF THE </w:t>
        </w:r>
        <w:r w:rsidRPr="007B673D">
          <w:rPr>
            <w:rStyle w:val="Hyperlink"/>
            <w:i/>
            <w:noProof/>
          </w:rPr>
          <w:t>DIVORCE ACT</w:t>
        </w:r>
        <w:r w:rsidRPr="007B673D">
          <w:rPr>
            <w:rStyle w:val="Hyperlink"/>
            <w:noProof/>
          </w:rPr>
          <w:t xml:space="preserve"> BY A PRINCE EDWARD ISLAND RESIDENT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376</w:t>
        </w:r>
        <w:r>
          <w:rPr>
            <w:noProof/>
            <w:webHidden/>
          </w:rPr>
          <w:fldChar w:fldCharType="end"/>
        </w:r>
      </w:hyperlink>
    </w:p>
    <w:p w14:paraId="550A824F" w14:textId="31FD4DD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0" w:history="1">
        <w:r w:rsidRPr="007B673D">
          <w:rPr>
            <w:rStyle w:val="Hyperlink"/>
            <w:noProof/>
          </w:rPr>
          <w:t xml:space="preserve">APPLICATIONS UNDER SECTION 18.1 OR 19 OF THE </w:t>
        </w:r>
        <w:r w:rsidRPr="007B673D">
          <w:rPr>
            <w:rStyle w:val="Hyperlink"/>
            <w:i/>
            <w:noProof/>
          </w:rPr>
          <w:t>DIVORCE ACT</w:t>
        </w:r>
        <w:r w:rsidRPr="007B673D">
          <w:rPr>
            <w:rStyle w:val="Hyperlink"/>
            <w:noProof/>
          </w:rPr>
          <w:t xml:space="preserve"> BY A RESIDENT OF ANOTHER PROVINCE OR A DESIGNATED JURISDICTION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377</w:t>
        </w:r>
        <w:r>
          <w:rPr>
            <w:noProof/>
            <w:webHidden/>
          </w:rPr>
          <w:fldChar w:fldCharType="end"/>
        </w:r>
      </w:hyperlink>
    </w:p>
    <w:p w14:paraId="0F35EEBD" w14:textId="5665041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1" w:history="1">
        <w:r w:rsidRPr="007B673D">
          <w:rPr>
            <w:rStyle w:val="Hyperlink"/>
            <w:noProof/>
          </w:rPr>
          <w:t>TARIFF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378</w:t>
        </w:r>
        <w:r>
          <w:rPr>
            <w:noProof/>
            <w:webHidden/>
          </w:rPr>
          <w:fldChar w:fldCharType="end"/>
        </w:r>
      </w:hyperlink>
    </w:p>
    <w:p w14:paraId="23147A91" w14:textId="4135A835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42" w:history="1">
        <w:r w:rsidRPr="007B673D">
          <w:rPr>
            <w:rStyle w:val="Hyperlink"/>
            <w:noProof/>
          </w:rPr>
          <w:t>RULE 71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14:paraId="63AEBF1A" w14:textId="2DE9686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43" w:history="1">
        <w:r w:rsidRPr="007B673D">
          <w:rPr>
            <w:rStyle w:val="Hyperlink"/>
            <w:noProof/>
          </w:rPr>
          <w:t>FAMILY LAW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14:paraId="41E62BA7" w14:textId="295E56F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4" w:history="1">
        <w:r w:rsidRPr="007B673D">
          <w:rPr>
            <w:rStyle w:val="Hyperlink"/>
            <w:noProof/>
          </w:rPr>
          <w:t>APPLICATION OF THE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14:paraId="36256C07" w14:textId="3EBA3C9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5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14:paraId="54AE1186" w14:textId="67824A7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6" w:history="1">
        <w:r w:rsidRPr="007B673D">
          <w:rPr>
            <w:rStyle w:val="Hyperlink"/>
            <w:noProof/>
          </w:rPr>
          <w:t>ORIGINATING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379</w:t>
        </w:r>
        <w:r>
          <w:rPr>
            <w:noProof/>
            <w:webHidden/>
          </w:rPr>
          <w:fldChar w:fldCharType="end"/>
        </w:r>
      </w:hyperlink>
    </w:p>
    <w:p w14:paraId="34E3185F" w14:textId="3356009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7" w:history="1">
        <w:r w:rsidRPr="007B673D">
          <w:rPr>
            <w:rStyle w:val="Hyperlink"/>
            <w:noProof/>
          </w:rPr>
          <w:t>FINANCIAL STATEMENTS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380</w:t>
        </w:r>
        <w:r>
          <w:rPr>
            <w:noProof/>
            <w:webHidden/>
          </w:rPr>
          <w:fldChar w:fldCharType="end"/>
        </w:r>
      </w:hyperlink>
    </w:p>
    <w:p w14:paraId="072AD46C" w14:textId="7F9CED3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8" w:history="1">
        <w:r w:rsidRPr="007B673D">
          <w:rPr>
            <w:rStyle w:val="Hyperlink"/>
            <w:noProof/>
          </w:rPr>
          <w:t>PLACE OF HEARING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14:paraId="1123F9E5" w14:textId="519CBF9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49" w:history="1">
        <w:r w:rsidRPr="007B673D">
          <w:rPr>
            <w:rStyle w:val="Hyperlink"/>
            <w:noProof/>
          </w:rPr>
          <w:t>DIRECTOR OF CHILD PROTECTION'S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14:paraId="2C3684AF" w14:textId="652806D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0" w:history="1">
        <w:r w:rsidRPr="007B673D">
          <w:rPr>
            <w:rStyle w:val="Hyperlink"/>
            <w:noProof/>
          </w:rPr>
          <w:t>REFERENCE TO A MEDIATOR OR CLINICIAN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14:paraId="428CF3C8" w14:textId="3B76049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1" w:history="1">
        <w:r w:rsidRPr="007B673D">
          <w:rPr>
            <w:rStyle w:val="Hyperlink"/>
            <w:noProof/>
          </w:rPr>
          <w:t>INTERIM RELIEF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14:paraId="34712110" w14:textId="0554306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2" w:history="1">
        <w:r w:rsidRPr="007B673D">
          <w:rPr>
            <w:rStyle w:val="Hyperlink"/>
            <w:noProof/>
          </w:rPr>
          <w:t>VARIATION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381</w:t>
        </w:r>
        <w:r>
          <w:rPr>
            <w:noProof/>
            <w:webHidden/>
          </w:rPr>
          <w:fldChar w:fldCharType="end"/>
        </w:r>
      </w:hyperlink>
    </w:p>
    <w:p w14:paraId="730E41BE" w14:textId="49B4F91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3" w:history="1">
        <w:r w:rsidRPr="007B673D">
          <w:rPr>
            <w:rStyle w:val="Hyperlink"/>
            <w:noProof/>
          </w:rPr>
          <w:t>WARRANT FOR ARREST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14:paraId="04FD1B8D" w14:textId="0962F11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4" w:history="1">
        <w:r w:rsidRPr="007B673D">
          <w:rPr>
            <w:rStyle w:val="Hyperlink"/>
            <w:noProof/>
          </w:rPr>
          <w:t>RECOGNIZANCE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14:paraId="7D1697B5" w14:textId="1E051BB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5" w:history="1">
        <w:r w:rsidRPr="007B673D">
          <w:rPr>
            <w:rStyle w:val="Hyperlink"/>
            <w:noProof/>
          </w:rPr>
          <w:t>REQUEST BY EXTRA</w:t>
        </w:r>
        <w:r w:rsidRPr="007B673D">
          <w:rPr>
            <w:rStyle w:val="Hyperlink"/>
            <w:noProof/>
          </w:rPr>
          <w:noBreakHyphen/>
          <w:t>PROVINCIAL TRIBUNAL FOR EVIDENCE IN CUSTODY CASES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14:paraId="66C6F064" w14:textId="50543E6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56" w:history="1">
        <w:r w:rsidRPr="007B673D">
          <w:rPr>
            <w:rStyle w:val="Hyperlink"/>
            <w:noProof/>
          </w:rPr>
          <w:t>RULE 72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14:paraId="79010D0F" w14:textId="4F9F3B3B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57" w:history="1">
        <w:r w:rsidRPr="007B673D">
          <w:rPr>
            <w:rStyle w:val="Hyperlink"/>
            <w:noProof/>
          </w:rPr>
          <w:t>PAYMENT INTO AND OUT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14:paraId="385EE565" w14:textId="412396F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8" w:history="1">
        <w:r w:rsidRPr="007B673D">
          <w:rPr>
            <w:rStyle w:val="Hyperlink"/>
            <w:noProof/>
          </w:rPr>
          <w:t>PAYMENT INTO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14:paraId="2B9331BA" w14:textId="5D57709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59" w:history="1">
        <w:r w:rsidRPr="007B673D">
          <w:rPr>
            <w:rStyle w:val="Hyperlink"/>
            <w:noProof/>
          </w:rPr>
          <w:t>PAYMENT OUT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384</w:t>
        </w:r>
        <w:r>
          <w:rPr>
            <w:noProof/>
            <w:webHidden/>
          </w:rPr>
          <w:fldChar w:fldCharType="end"/>
        </w:r>
      </w:hyperlink>
    </w:p>
    <w:p w14:paraId="48E784D6" w14:textId="2F534C8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60" w:history="1">
        <w:r w:rsidRPr="007B673D">
          <w:rPr>
            <w:rStyle w:val="Hyperlink"/>
            <w:noProof/>
          </w:rPr>
          <w:t>DISCHARGE OF A MORTGAGE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386</w:t>
        </w:r>
        <w:r>
          <w:rPr>
            <w:noProof/>
            <w:webHidden/>
          </w:rPr>
          <w:fldChar w:fldCharType="end"/>
        </w:r>
      </w:hyperlink>
    </w:p>
    <w:p w14:paraId="74DFDE88" w14:textId="2A9F18B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61" w:history="1">
        <w:r w:rsidRPr="007B673D">
          <w:rPr>
            <w:rStyle w:val="Hyperlink"/>
            <w:noProof/>
          </w:rPr>
          <w:t>STOP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386</w:t>
        </w:r>
        <w:r>
          <w:rPr>
            <w:noProof/>
            <w:webHidden/>
          </w:rPr>
          <w:fldChar w:fldCharType="end"/>
        </w:r>
      </w:hyperlink>
    </w:p>
    <w:p w14:paraId="4B68EA9C" w14:textId="3EB63E0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62" w:history="1">
        <w:r w:rsidRPr="007B673D">
          <w:rPr>
            <w:rStyle w:val="Hyperlink"/>
            <w:noProof/>
          </w:rPr>
          <w:t>RULE 73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14:paraId="12FD4F65" w14:textId="3796F20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63" w:history="1">
        <w:r w:rsidRPr="007B673D">
          <w:rPr>
            <w:rStyle w:val="Hyperlink"/>
            <w:noProof/>
          </w:rPr>
          <w:t>RECIPROCAL ENFORCEMENT OF UNITED KINGDOM JUDGMENTS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14:paraId="1ADB9EAD" w14:textId="1A0B7DE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64" w:history="1">
        <w:r w:rsidRPr="007B673D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14:paraId="7663032C" w14:textId="3F67B33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65" w:history="1">
        <w:r w:rsidRPr="007B673D">
          <w:rPr>
            <w:rStyle w:val="Hyperlink"/>
            <w:noProof/>
          </w:rPr>
          <w:t>APPLICATION FOR REGISTRATION OF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14:paraId="4F7DB541" w14:textId="53D84E5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66" w:history="1">
        <w:r w:rsidRPr="007B673D">
          <w:rPr>
            <w:rStyle w:val="Hyperlink"/>
            <w:noProof/>
          </w:rPr>
          <w:t>ENFORCEMENT OF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14:paraId="249F6BA3" w14:textId="67DB1C0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67" w:history="1">
        <w:r w:rsidRPr="007B673D">
          <w:rPr>
            <w:rStyle w:val="Hyperlink"/>
            <w:noProof/>
          </w:rPr>
          <w:t>RULE 74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389</w:t>
        </w:r>
        <w:r>
          <w:rPr>
            <w:noProof/>
            <w:webHidden/>
          </w:rPr>
          <w:fldChar w:fldCharType="end"/>
        </w:r>
      </w:hyperlink>
    </w:p>
    <w:p w14:paraId="12F10AB5" w14:textId="41D0552F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68" w:history="1">
        <w:r w:rsidRPr="007B673D">
          <w:rPr>
            <w:rStyle w:val="Hyperlink"/>
            <w:noProof/>
          </w:rPr>
          <w:t>SMALL CLAIMS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389</w:t>
        </w:r>
        <w:r>
          <w:rPr>
            <w:noProof/>
            <w:webHidden/>
          </w:rPr>
          <w:fldChar w:fldCharType="end"/>
        </w:r>
      </w:hyperlink>
    </w:p>
    <w:p w14:paraId="443487F6" w14:textId="4A144502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69" w:history="1">
        <w:r w:rsidRPr="007B673D">
          <w:rPr>
            <w:rStyle w:val="Hyperlink"/>
            <w:noProof/>
          </w:rPr>
          <w:t>RULE 75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2E50C9C6" w14:textId="009BEE01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70" w:history="1">
        <w:r w:rsidRPr="007B673D">
          <w:rPr>
            <w:rStyle w:val="Hyperlink"/>
            <w:noProof/>
          </w:rPr>
          <w:t>PARTICULAR PROCEEDINGS QUICK RULING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6C598FDD" w14:textId="01D0012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1" w:history="1">
        <w:r w:rsidRPr="007B673D">
          <w:rPr>
            <w:rStyle w:val="Hyperlink"/>
            <w:noProof/>
          </w:rPr>
          <w:t>STATEMENT OF 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14:paraId="42F0F072" w14:textId="1579C7F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72" w:history="1">
        <w:r w:rsidRPr="007B673D">
          <w:rPr>
            <w:rStyle w:val="Hyperlink"/>
            <w:noProof/>
          </w:rPr>
          <w:t>RULE 75.1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14:paraId="30451344" w14:textId="47BD97C0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73" w:history="1">
        <w:r w:rsidRPr="007B673D">
          <w:rPr>
            <w:rStyle w:val="Hyperlink"/>
            <w:noProof/>
          </w:rPr>
          <w:t>SIMPLIFIED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14:paraId="6500E6FA" w14:textId="1E8E695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4" w:history="1">
        <w:r w:rsidRPr="007B673D">
          <w:rPr>
            <w:rStyle w:val="Hyperlink"/>
            <w:noProof/>
          </w:rPr>
          <w:t>APPLICATION OF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14:paraId="6EA9E566" w14:textId="6E43632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5" w:history="1">
        <w:r w:rsidRPr="007B673D">
          <w:rPr>
            <w:rStyle w:val="Hyperlink"/>
            <w:noProof/>
          </w:rPr>
          <w:t>AVAILABILITY OF SIMPLIFIED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14:paraId="06D27F6E" w14:textId="46D0393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6" w:history="1">
        <w:r w:rsidRPr="007B673D">
          <w:rPr>
            <w:rStyle w:val="Hyperlink"/>
            <w:noProof/>
          </w:rPr>
          <w:t>AFFIDAVIT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398</w:t>
        </w:r>
        <w:r>
          <w:rPr>
            <w:noProof/>
            <w:webHidden/>
          </w:rPr>
          <w:fldChar w:fldCharType="end"/>
        </w:r>
      </w:hyperlink>
    </w:p>
    <w:p w14:paraId="546F5EB9" w14:textId="7CE0188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7" w:history="1">
        <w:r w:rsidRPr="007B673D">
          <w:rPr>
            <w:rStyle w:val="Hyperlink"/>
            <w:noProof/>
          </w:rPr>
          <w:t>NO DISCOVERY, CROSS-EXAMINATION ON AN AFFIDAVIT OR EXAMINATION OF WITNESS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4F91CF26" w14:textId="4FF66BC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8" w:history="1">
        <w:r w:rsidRPr="007B673D">
          <w:rPr>
            <w:rStyle w:val="Hyperlink"/>
            <w:noProof/>
          </w:rPr>
          <w:t>MOTIONS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399</w:t>
        </w:r>
        <w:r>
          <w:rPr>
            <w:noProof/>
            <w:webHidden/>
          </w:rPr>
          <w:fldChar w:fldCharType="end"/>
        </w:r>
      </w:hyperlink>
    </w:p>
    <w:p w14:paraId="27C4CCE2" w14:textId="41FC18B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79" w:history="1">
        <w:r w:rsidRPr="007B673D">
          <w:rPr>
            <w:rStyle w:val="Hyperlink"/>
            <w:noProof/>
          </w:rPr>
          <w:t>DISMISSAL BY PROTHONOTARY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400</w:t>
        </w:r>
        <w:r>
          <w:rPr>
            <w:noProof/>
            <w:webHidden/>
          </w:rPr>
          <w:fldChar w:fldCharType="end"/>
        </w:r>
      </w:hyperlink>
    </w:p>
    <w:p w14:paraId="43F4B90B" w14:textId="686F494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0" w:history="1">
        <w:r w:rsidRPr="007B673D">
          <w:rPr>
            <w:rStyle w:val="Hyperlink"/>
            <w:noProof/>
          </w:rPr>
          <w:t>SUMMARY JUDGMENT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401</w:t>
        </w:r>
        <w:r>
          <w:rPr>
            <w:noProof/>
            <w:webHidden/>
          </w:rPr>
          <w:fldChar w:fldCharType="end"/>
        </w:r>
      </w:hyperlink>
    </w:p>
    <w:p w14:paraId="1E6BA4A7" w14:textId="692280E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1" w:history="1">
        <w:r w:rsidRPr="007B673D">
          <w:rPr>
            <w:rStyle w:val="Hyperlink"/>
            <w:noProof/>
          </w:rPr>
          <w:t>SETTLEMENT DISCUSSION AND DOCUMENTARY DISCLOSURE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401</w:t>
        </w:r>
        <w:r>
          <w:rPr>
            <w:noProof/>
            <w:webHidden/>
          </w:rPr>
          <w:fldChar w:fldCharType="end"/>
        </w:r>
      </w:hyperlink>
    </w:p>
    <w:p w14:paraId="2298635A" w14:textId="257635F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2" w:history="1">
        <w:r w:rsidRPr="007B673D">
          <w:rPr>
            <w:rStyle w:val="Hyperlink"/>
            <w:noProof/>
          </w:rPr>
          <w:t>PRE-TRIAL CONFERENCE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402</w:t>
        </w:r>
        <w:r>
          <w:rPr>
            <w:noProof/>
            <w:webHidden/>
          </w:rPr>
          <w:fldChar w:fldCharType="end"/>
        </w:r>
      </w:hyperlink>
    </w:p>
    <w:p w14:paraId="4B282E83" w14:textId="1242945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3" w:history="1">
        <w:r w:rsidRPr="007B673D">
          <w:rPr>
            <w:rStyle w:val="Hyperlink"/>
            <w:noProof/>
          </w:rPr>
          <w:t>PLACING DEFENDED ACTION ON TRIAL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403</w:t>
        </w:r>
        <w:r>
          <w:rPr>
            <w:noProof/>
            <w:webHidden/>
          </w:rPr>
          <w:fldChar w:fldCharType="end"/>
        </w:r>
      </w:hyperlink>
    </w:p>
    <w:p w14:paraId="5F8D47FB" w14:textId="3E6F629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4" w:history="1">
        <w:r w:rsidRPr="007B673D">
          <w:rPr>
            <w:rStyle w:val="Hyperlink"/>
            <w:noProof/>
          </w:rPr>
          <w:t>SUMMARY TRIAL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403</w:t>
        </w:r>
        <w:r>
          <w:rPr>
            <w:noProof/>
            <w:webHidden/>
          </w:rPr>
          <w:fldChar w:fldCharType="end"/>
        </w:r>
      </w:hyperlink>
    </w:p>
    <w:p w14:paraId="4A0F53B5" w14:textId="33329F9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5" w:history="1">
        <w:r w:rsidRPr="007B673D">
          <w:rPr>
            <w:rStyle w:val="Hyperlink"/>
            <w:noProof/>
          </w:rPr>
          <w:t>COSTS CONSEQUENCES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404</w:t>
        </w:r>
        <w:r>
          <w:rPr>
            <w:noProof/>
            <w:webHidden/>
          </w:rPr>
          <w:fldChar w:fldCharType="end"/>
        </w:r>
      </w:hyperlink>
    </w:p>
    <w:p w14:paraId="490B1355" w14:textId="0DECFAE6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86" w:history="1">
        <w:r w:rsidRPr="007B673D">
          <w:rPr>
            <w:rStyle w:val="Hyperlink"/>
            <w:noProof/>
          </w:rPr>
          <w:t>RULE 75.2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48F16FC8" w14:textId="66C75B7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87" w:history="1">
        <w:r w:rsidRPr="007B673D">
          <w:rPr>
            <w:rStyle w:val="Hyperlink"/>
            <w:noProof/>
          </w:rPr>
          <w:t>STATED CASE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715A2591" w14:textId="541949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8" w:history="1">
        <w:r w:rsidRPr="007B673D">
          <w:rPr>
            <w:rStyle w:val="Hyperlink"/>
            <w:noProof/>
          </w:rPr>
          <w:t>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2A602AAE" w14:textId="5441AC5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89" w:history="1">
        <w:r w:rsidRPr="007B673D">
          <w:rPr>
            <w:rStyle w:val="Hyperlink"/>
            <w:noProof/>
          </w:rPr>
          <w:t>MOTION FOR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14:paraId="46522A8E" w14:textId="1AA1F84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0" w:history="1">
        <w:r w:rsidRPr="007B673D">
          <w:rPr>
            <w:rStyle w:val="Hyperlink"/>
            <w:noProof/>
          </w:rPr>
          <w:t>COST OF INTERVENTION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14:paraId="59375F27" w14:textId="10BF74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1" w:history="1">
        <w:r w:rsidRPr="007B673D">
          <w:rPr>
            <w:rStyle w:val="Hyperlink"/>
            <w:noProof/>
          </w:rPr>
          <w:t>QUESTION RE CONSTITUTIONALITY OF ACT/REGULATION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14:paraId="3C4A45A4" w14:textId="2F56F5E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2" w:history="1">
        <w:r w:rsidRPr="007B673D">
          <w:rPr>
            <w:rStyle w:val="Hyperlink"/>
            <w:noProof/>
          </w:rPr>
          <w:t>TERMS OF ORDER GRANTING INTERVENTION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14:paraId="085E82B1" w14:textId="50D5049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3" w:history="1">
        <w:r w:rsidRPr="007B673D">
          <w:rPr>
            <w:rStyle w:val="Hyperlink"/>
            <w:noProof/>
          </w:rPr>
          <w:t>MOTION TO BE HEARD BY ONE /THREE JUDGES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409</w:t>
        </w:r>
        <w:r>
          <w:rPr>
            <w:noProof/>
            <w:webHidden/>
          </w:rPr>
          <w:fldChar w:fldCharType="end"/>
        </w:r>
      </w:hyperlink>
    </w:p>
    <w:p w14:paraId="2CC8792C" w14:textId="6CCEF438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94" w:history="1">
        <w:r w:rsidRPr="007B673D">
          <w:rPr>
            <w:rStyle w:val="Hyperlink"/>
            <w:noProof/>
          </w:rPr>
          <w:t>RULE 76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14:paraId="21DD61A8" w14:textId="63B130FC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2995" w:history="1">
        <w:r w:rsidRPr="007B673D">
          <w:rPr>
            <w:rStyle w:val="Hyperlink"/>
            <w:noProof/>
          </w:rPr>
          <w:t>RULES PROMULGATED UNDER THE WINDING-UP AND RESTRUCTURING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14:paraId="44F8273F" w14:textId="6749F5E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6" w:history="1">
        <w:r w:rsidRPr="007B673D">
          <w:rPr>
            <w:rStyle w:val="Hyperlink"/>
            <w:noProof/>
          </w:rPr>
          <w:t>PETITION TO WIND UP CORPORATION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14:paraId="7F068515" w14:textId="056ED75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7" w:history="1">
        <w:r w:rsidRPr="007B673D">
          <w:rPr>
            <w:rStyle w:val="Hyperlink"/>
            <w:noProof/>
          </w:rPr>
          <w:t>WINDING</w:t>
        </w:r>
        <w:r w:rsidRPr="007B673D">
          <w:rPr>
            <w:rStyle w:val="Hyperlink"/>
            <w:noProof/>
          </w:rPr>
          <w:noBreakHyphen/>
          <w:t>UP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14:paraId="382C77BB" w14:textId="6F8BBEE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8" w:history="1">
        <w:r w:rsidRPr="007B673D">
          <w:rPr>
            <w:rStyle w:val="Hyperlink"/>
            <w:noProof/>
          </w:rPr>
          <w:t>LIQUIDATOR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411</w:t>
        </w:r>
        <w:r>
          <w:rPr>
            <w:noProof/>
            <w:webHidden/>
          </w:rPr>
          <w:fldChar w:fldCharType="end"/>
        </w:r>
      </w:hyperlink>
    </w:p>
    <w:p w14:paraId="1CFA1994" w14:textId="792CE42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2999" w:history="1">
        <w:r w:rsidRPr="007B673D">
          <w:rPr>
            <w:rStyle w:val="Hyperlink"/>
            <w:noProof/>
          </w:rPr>
          <w:t>PROOF OF DEBTS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412</w:t>
        </w:r>
        <w:r>
          <w:rPr>
            <w:noProof/>
            <w:webHidden/>
          </w:rPr>
          <w:fldChar w:fldCharType="end"/>
        </w:r>
      </w:hyperlink>
    </w:p>
    <w:p w14:paraId="41B3F1AC" w14:textId="1048F1A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0" w:history="1">
        <w:r w:rsidRPr="007B673D">
          <w:rPr>
            <w:rStyle w:val="Hyperlink"/>
            <w:noProof/>
          </w:rPr>
          <w:t>LIST OF CONTRIBUTORS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14:paraId="2F4B2216" w14:textId="6072DCC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1" w:history="1">
        <w:r w:rsidRPr="007B673D">
          <w:rPr>
            <w:rStyle w:val="Hyperlink"/>
            <w:noProof/>
          </w:rPr>
          <w:t>CALLS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14:paraId="70676E38" w14:textId="74993C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2" w:history="1">
        <w:r w:rsidRPr="007B673D">
          <w:rPr>
            <w:rStyle w:val="Hyperlink"/>
            <w:noProof/>
          </w:rPr>
          <w:t>PROCEEDINGS BEFORE THE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416</w:t>
        </w:r>
        <w:r>
          <w:rPr>
            <w:noProof/>
            <w:webHidden/>
          </w:rPr>
          <w:fldChar w:fldCharType="end"/>
        </w:r>
      </w:hyperlink>
    </w:p>
    <w:p w14:paraId="4AFC5E71" w14:textId="442A38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3" w:history="1">
        <w:r w:rsidRPr="007B673D">
          <w:rPr>
            <w:rStyle w:val="Hyperlink"/>
            <w:noProof/>
          </w:rPr>
          <w:t>ADVERTISEMENTS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14:paraId="4EBFF7E1" w14:textId="3425ADD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4" w:history="1">
        <w:r w:rsidRPr="007B673D">
          <w:rPr>
            <w:rStyle w:val="Hyperlink"/>
            <w:noProof/>
          </w:rPr>
          <w:t>REGISTER AND FILE OF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14:paraId="359562FB" w14:textId="74D07CE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5" w:history="1">
        <w:r w:rsidRPr="007B673D">
          <w:rPr>
            <w:rStyle w:val="Hyperlink"/>
            <w:noProof/>
          </w:rPr>
          <w:t>PROVISIONAL LIQUIDATOR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14:paraId="3F0314C5" w14:textId="498FE16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6" w:history="1">
        <w:r w:rsidRPr="007B673D">
          <w:rPr>
            <w:rStyle w:val="Hyperlink"/>
            <w:noProof/>
          </w:rPr>
          <w:t>ATTENDANCE AND APPEARANCE OF 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14:paraId="74409E62" w14:textId="21B56E2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7" w:history="1">
        <w:r w:rsidRPr="007B673D">
          <w:rPr>
            <w:rStyle w:val="Hyperlink"/>
            <w:noProof/>
          </w:rPr>
          <w:t>SERVICE OF SUMMONS, NOTICES,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418</w:t>
        </w:r>
        <w:r>
          <w:rPr>
            <w:noProof/>
            <w:webHidden/>
          </w:rPr>
          <w:fldChar w:fldCharType="end"/>
        </w:r>
      </w:hyperlink>
    </w:p>
    <w:p w14:paraId="6E09071E" w14:textId="3742B47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8" w:history="1">
        <w:r w:rsidRPr="007B673D">
          <w:rPr>
            <w:rStyle w:val="Hyperlink"/>
            <w:noProof/>
          </w:rPr>
          <w:t>TERMINATION OF WINDING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418</w:t>
        </w:r>
        <w:r>
          <w:rPr>
            <w:noProof/>
            <w:webHidden/>
          </w:rPr>
          <w:fldChar w:fldCharType="end"/>
        </w:r>
      </w:hyperlink>
    </w:p>
    <w:p w14:paraId="6B62EAEE" w14:textId="05B401E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09" w:history="1">
        <w:r w:rsidRPr="007B673D">
          <w:rPr>
            <w:rStyle w:val="Hyperlink"/>
            <w:noProof/>
          </w:rPr>
          <w:t>LAWYER OF LIQUIDATOR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14:paraId="4CDB8EFE" w14:textId="2C08D8B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0" w:history="1">
        <w:r w:rsidRPr="007B673D">
          <w:rPr>
            <w:rStyle w:val="Hyperlink"/>
            <w:noProof/>
          </w:rPr>
          <w:t>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14:paraId="1E097AB8" w14:textId="5DF44FE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1" w:history="1">
        <w:r w:rsidRPr="007B673D">
          <w:rPr>
            <w:rStyle w:val="Hyperlink"/>
            <w:noProof/>
          </w:rPr>
          <w:t>DELEGATION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14:paraId="6CB5B384" w14:textId="05C4DD2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2" w:history="1">
        <w:r w:rsidRPr="007B673D">
          <w:rPr>
            <w:rStyle w:val="Hyperlink"/>
            <w:noProof/>
          </w:rPr>
          <w:t>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14:paraId="11B4C485" w14:textId="056F499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3" w:history="1">
        <w:r w:rsidRPr="007B673D">
          <w:rPr>
            <w:rStyle w:val="Hyperlink"/>
            <w:noProof/>
          </w:rPr>
          <w:t>POWER OF COURT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14:paraId="5EE3D5A4" w14:textId="3185D0D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4" w:history="1">
        <w:r w:rsidRPr="007B673D">
          <w:rPr>
            <w:rStyle w:val="Hyperlink"/>
            <w:noProof/>
          </w:rPr>
          <w:t>GENERAL DIRECTIONS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14:paraId="6587DEAD" w14:textId="293250F0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15" w:history="1">
        <w:r w:rsidRPr="007B673D">
          <w:rPr>
            <w:rStyle w:val="Hyperlink"/>
            <w:noProof/>
          </w:rPr>
          <w:t>RULE 77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14:paraId="2876747B" w14:textId="6666B1F9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16" w:history="1">
        <w:r w:rsidRPr="007B673D">
          <w:rPr>
            <w:rStyle w:val="Hyperlink"/>
            <w:noProof/>
          </w:rPr>
          <w:t>CONTROVERTED ELECTIONS (PROVINCIAL)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14:paraId="635F6028" w14:textId="39FFF50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17" w:history="1">
        <w:r w:rsidRPr="007B673D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14:paraId="5CF8D7B0" w14:textId="6D6C6CF3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18" w:history="1">
        <w:r w:rsidRPr="007B673D">
          <w:rPr>
            <w:rStyle w:val="Hyperlink"/>
            <w:noProof/>
          </w:rPr>
          <w:t>RULE 78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14:paraId="51777020" w14:textId="594FE996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19" w:history="1">
        <w:r w:rsidRPr="007B673D">
          <w:rPr>
            <w:rStyle w:val="Hyperlink"/>
            <w:noProof/>
          </w:rPr>
          <w:t>DOMINION CONTROVERTED ELECTIONS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14:paraId="6E1558C2" w14:textId="2F5D132F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20" w:history="1">
        <w:r w:rsidRPr="007B673D">
          <w:rPr>
            <w:rStyle w:val="Hyperlink"/>
            <w:noProof/>
          </w:rPr>
          <w:t>RULE 79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430</w:t>
        </w:r>
        <w:r>
          <w:rPr>
            <w:noProof/>
            <w:webHidden/>
          </w:rPr>
          <w:fldChar w:fldCharType="end"/>
        </w:r>
      </w:hyperlink>
    </w:p>
    <w:p w14:paraId="43FB0236" w14:textId="7848AE18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21" w:history="1">
        <w:r w:rsidRPr="007B673D">
          <w:rPr>
            <w:rStyle w:val="Hyperlink"/>
            <w:noProof/>
          </w:rPr>
          <w:t>IMPRISONMENT WITHOUT ELIGIBILITY FOR PAROLE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430</w:t>
        </w:r>
        <w:r>
          <w:rPr>
            <w:noProof/>
            <w:webHidden/>
          </w:rPr>
          <w:fldChar w:fldCharType="end"/>
        </w:r>
      </w:hyperlink>
    </w:p>
    <w:p w14:paraId="0F90B5A6" w14:textId="4E48F3C7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22" w:history="1">
        <w:r w:rsidRPr="007B673D">
          <w:rPr>
            <w:rStyle w:val="Hyperlink"/>
            <w:noProof/>
          </w:rPr>
          <w:t>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430</w:t>
        </w:r>
        <w:r>
          <w:rPr>
            <w:noProof/>
            <w:webHidden/>
          </w:rPr>
          <w:fldChar w:fldCharType="end"/>
        </w:r>
      </w:hyperlink>
    </w:p>
    <w:p w14:paraId="3D956797" w14:textId="7262E782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23" w:history="1">
        <w:r w:rsidRPr="007B673D">
          <w:rPr>
            <w:rStyle w:val="Hyperlink"/>
            <w:noProof/>
          </w:rPr>
          <w:t>PRELIMINARY HEARING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432</w:t>
        </w:r>
        <w:r>
          <w:rPr>
            <w:noProof/>
            <w:webHidden/>
          </w:rPr>
          <w:fldChar w:fldCharType="end"/>
        </w:r>
      </w:hyperlink>
    </w:p>
    <w:p w14:paraId="27B3CDDE" w14:textId="72871C8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24" w:history="1">
        <w:r w:rsidRPr="007B673D">
          <w:rPr>
            <w:rStyle w:val="Hyperlink"/>
            <w:noProof/>
          </w:rPr>
          <w:t>HEARING OF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14:paraId="37ED9876" w14:textId="49B8BC6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25" w:history="1">
        <w:r w:rsidRPr="007B673D">
          <w:rPr>
            <w:rStyle w:val="Hyperlink"/>
            <w:noProof/>
          </w:rPr>
          <w:t>GENERAL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435</w:t>
        </w:r>
        <w:r>
          <w:rPr>
            <w:noProof/>
            <w:webHidden/>
          </w:rPr>
          <w:fldChar w:fldCharType="end"/>
        </w:r>
      </w:hyperlink>
    </w:p>
    <w:p w14:paraId="30FEC667" w14:textId="0EEDF409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26" w:history="1">
        <w:r w:rsidRPr="007B673D">
          <w:rPr>
            <w:rStyle w:val="Hyperlink"/>
            <w:noProof/>
          </w:rPr>
          <w:t>RULE 80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437</w:t>
        </w:r>
        <w:r>
          <w:rPr>
            <w:noProof/>
            <w:webHidden/>
          </w:rPr>
          <w:fldChar w:fldCharType="end"/>
        </w:r>
      </w:hyperlink>
    </w:p>
    <w:p w14:paraId="390E2799" w14:textId="75B9CFEE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27" w:history="1">
        <w:r w:rsidRPr="007B673D">
          <w:rPr>
            <w:rStyle w:val="Hyperlink"/>
            <w:noProof/>
          </w:rPr>
          <w:t>CRIMINAL RULE RESPECTING PRE-TRIAL CONFERENCES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437</w:t>
        </w:r>
        <w:r>
          <w:rPr>
            <w:noProof/>
            <w:webHidden/>
          </w:rPr>
          <w:fldChar w:fldCharType="end"/>
        </w:r>
      </w:hyperlink>
    </w:p>
    <w:p w14:paraId="6F11EBAD" w14:textId="3EFDE02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28" w:history="1">
        <w:r w:rsidRPr="007B673D">
          <w:rPr>
            <w:rStyle w:val="Hyperlink"/>
            <w:noProof/>
          </w:rPr>
          <w:t>PRE-TRIAL CONFERENCE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437</w:t>
        </w:r>
        <w:r>
          <w:rPr>
            <w:noProof/>
            <w:webHidden/>
          </w:rPr>
          <w:fldChar w:fldCharType="end"/>
        </w:r>
      </w:hyperlink>
    </w:p>
    <w:p w14:paraId="1D8B368C" w14:textId="49A87F3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29" w:history="1">
        <w:r w:rsidRPr="007B673D">
          <w:rPr>
            <w:rStyle w:val="Hyperlink"/>
            <w:noProof/>
          </w:rPr>
          <w:t>RULE 81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439</w:t>
        </w:r>
        <w:r>
          <w:rPr>
            <w:noProof/>
            <w:webHidden/>
          </w:rPr>
          <w:fldChar w:fldCharType="end"/>
        </w:r>
      </w:hyperlink>
    </w:p>
    <w:p w14:paraId="00B86584" w14:textId="348FEEDC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30" w:history="1">
        <w:r w:rsidRPr="007B673D">
          <w:rPr>
            <w:rStyle w:val="Hyperlink"/>
            <w:noProof/>
          </w:rPr>
          <w:t>SUMMARY CONVICTION APPEAL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439</w:t>
        </w:r>
        <w:r>
          <w:rPr>
            <w:noProof/>
            <w:webHidden/>
          </w:rPr>
          <w:fldChar w:fldCharType="end"/>
        </w:r>
      </w:hyperlink>
    </w:p>
    <w:p w14:paraId="3D1B2576" w14:textId="5F08F27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1" w:history="1">
        <w:r w:rsidRPr="007B673D">
          <w:rPr>
            <w:rStyle w:val="Hyperlink"/>
            <w:noProof/>
          </w:rPr>
          <w:t>APPLICATION AND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439</w:t>
        </w:r>
        <w:r>
          <w:rPr>
            <w:noProof/>
            <w:webHidden/>
          </w:rPr>
          <w:fldChar w:fldCharType="end"/>
        </w:r>
      </w:hyperlink>
    </w:p>
    <w:p w14:paraId="5578F5A9" w14:textId="6128CCFD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32" w:history="1">
        <w:r w:rsidRPr="007B673D">
          <w:rPr>
            <w:rStyle w:val="Hyperlink"/>
            <w:noProof/>
          </w:rPr>
          <w:t>RULE 82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14:paraId="1C7538E0" w14:textId="22500D7E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33" w:history="1">
        <w:r w:rsidRPr="007B673D">
          <w:rPr>
            <w:rStyle w:val="Hyperlink"/>
            <w:noProof/>
          </w:rPr>
          <w:t>CRIMINAL APPEAL RULE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14:paraId="5813B31A" w14:textId="6490AE5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4" w:history="1">
        <w:r w:rsidRPr="007B673D">
          <w:rPr>
            <w:rStyle w:val="Hyperlink"/>
            <w:noProof/>
          </w:rPr>
          <w:t>INTERPRETATION AND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14:paraId="06CAE276" w14:textId="0CE89C8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5" w:history="1">
        <w:r w:rsidRPr="007B673D">
          <w:rPr>
            <w:rStyle w:val="Hyperlink"/>
            <w:noProof/>
          </w:rPr>
          <w:t>APPLICATION OF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14:paraId="305E7F91" w14:textId="3BCF7AAF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6" w:history="1">
        <w:r w:rsidRPr="007B673D">
          <w:rPr>
            <w:rStyle w:val="Hyperlink"/>
            <w:noProof/>
          </w:rPr>
          <w:t>APPLICATION OF CIVIL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14:paraId="3450A815" w14:textId="6F8954A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7" w:history="1">
        <w:r w:rsidRPr="007B673D">
          <w:rPr>
            <w:rStyle w:val="Hyperlink"/>
            <w:noProof/>
          </w:rPr>
          <w:t>NOTICE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14:paraId="154CEF45" w14:textId="121A20B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8" w:history="1">
        <w:r w:rsidRPr="007B673D">
          <w:rPr>
            <w:rStyle w:val="Hyperlink"/>
            <w:noProof/>
          </w:rPr>
          <w:t>FILING AND SERVICE OF NOTICE OF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449</w:t>
        </w:r>
        <w:r>
          <w:rPr>
            <w:noProof/>
            <w:webHidden/>
          </w:rPr>
          <w:fldChar w:fldCharType="end"/>
        </w:r>
      </w:hyperlink>
    </w:p>
    <w:p w14:paraId="4383E20A" w14:textId="3CA1A50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39" w:history="1">
        <w:r w:rsidRPr="007B673D">
          <w:rPr>
            <w:rStyle w:val="Hyperlink"/>
            <w:noProof/>
          </w:rPr>
          <w:t>LEAVE TO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450</w:t>
        </w:r>
        <w:r>
          <w:rPr>
            <w:noProof/>
            <w:webHidden/>
          </w:rPr>
          <w:fldChar w:fldCharType="end"/>
        </w:r>
      </w:hyperlink>
    </w:p>
    <w:p w14:paraId="35836769" w14:textId="35767F1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0" w:history="1">
        <w:r w:rsidRPr="007B673D">
          <w:rPr>
            <w:rStyle w:val="Hyperlink"/>
            <w:noProof/>
          </w:rPr>
          <w:t>REPORT OF A TRIAL JUDGE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450</w:t>
        </w:r>
        <w:r>
          <w:rPr>
            <w:noProof/>
            <w:webHidden/>
          </w:rPr>
          <w:fldChar w:fldCharType="end"/>
        </w:r>
      </w:hyperlink>
    </w:p>
    <w:p w14:paraId="0D22EF74" w14:textId="678C0CB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1" w:history="1">
        <w:r w:rsidRPr="007B673D">
          <w:rPr>
            <w:rStyle w:val="Hyperlink"/>
            <w:noProof/>
          </w:rPr>
          <w:t>APPEALS IN WRITING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451</w:t>
        </w:r>
        <w:r>
          <w:rPr>
            <w:noProof/>
            <w:webHidden/>
          </w:rPr>
          <w:fldChar w:fldCharType="end"/>
        </w:r>
      </w:hyperlink>
    </w:p>
    <w:p w14:paraId="1048F37C" w14:textId="23DFB780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2" w:history="1">
        <w:r w:rsidRPr="007B673D">
          <w:rPr>
            <w:rStyle w:val="Hyperlink"/>
            <w:noProof/>
          </w:rPr>
          <w:t>TRANSCRIPTS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451</w:t>
        </w:r>
        <w:r>
          <w:rPr>
            <w:noProof/>
            <w:webHidden/>
          </w:rPr>
          <w:fldChar w:fldCharType="end"/>
        </w:r>
      </w:hyperlink>
    </w:p>
    <w:p w14:paraId="59B19451" w14:textId="10FFB3B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3" w:history="1">
        <w:r w:rsidRPr="007B673D">
          <w:rPr>
            <w:rStyle w:val="Hyperlink"/>
            <w:noProof/>
          </w:rPr>
          <w:t>EXHIBITS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454</w:t>
        </w:r>
        <w:r>
          <w:rPr>
            <w:noProof/>
            <w:webHidden/>
          </w:rPr>
          <w:fldChar w:fldCharType="end"/>
        </w:r>
      </w:hyperlink>
    </w:p>
    <w:p w14:paraId="0C93D114" w14:textId="08F5FE3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4" w:history="1">
        <w:r w:rsidRPr="007B673D">
          <w:rPr>
            <w:rStyle w:val="Hyperlink"/>
            <w:noProof/>
          </w:rPr>
          <w:t>APPEAL BOOK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454</w:t>
        </w:r>
        <w:r>
          <w:rPr>
            <w:noProof/>
            <w:webHidden/>
          </w:rPr>
          <w:fldChar w:fldCharType="end"/>
        </w:r>
      </w:hyperlink>
    </w:p>
    <w:p w14:paraId="1DC8A417" w14:textId="4AAAFD84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5" w:history="1">
        <w:r w:rsidRPr="007B673D">
          <w:rPr>
            <w:rStyle w:val="Hyperlink"/>
            <w:noProof/>
          </w:rPr>
          <w:t>FACTUMS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14:paraId="354BC632" w14:textId="6F8AAD2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6" w:history="1">
        <w:r w:rsidRPr="007B673D">
          <w:rPr>
            <w:rStyle w:val="Hyperlink"/>
            <w:noProof/>
          </w:rPr>
          <w:t>PERFECTING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457</w:t>
        </w:r>
        <w:r>
          <w:rPr>
            <w:noProof/>
            <w:webHidden/>
          </w:rPr>
          <w:fldChar w:fldCharType="end"/>
        </w:r>
      </w:hyperlink>
    </w:p>
    <w:p w14:paraId="36FF3CB6" w14:textId="6CF3B64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7" w:history="1">
        <w:r w:rsidRPr="007B673D">
          <w:rPr>
            <w:rStyle w:val="Hyperlink"/>
            <w:noProof/>
          </w:rPr>
          <w:t>HEARING OF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457</w:t>
        </w:r>
        <w:r>
          <w:rPr>
            <w:noProof/>
            <w:webHidden/>
          </w:rPr>
          <w:fldChar w:fldCharType="end"/>
        </w:r>
      </w:hyperlink>
    </w:p>
    <w:p w14:paraId="78C8F612" w14:textId="5A7F34AD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8" w:history="1">
        <w:r w:rsidRPr="007B673D">
          <w:rPr>
            <w:rStyle w:val="Hyperlink"/>
            <w:noProof/>
          </w:rPr>
          <w:t>ABANDONMENT OF APPEALS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14:paraId="5094F637" w14:textId="7F7CF5BB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49" w:history="1">
        <w:r w:rsidRPr="007B673D">
          <w:rPr>
            <w:rStyle w:val="Hyperlink"/>
            <w:noProof/>
          </w:rPr>
          <w:t>TIMING WITH RESPECT TO INTERLOCUTORY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14:paraId="7DB6888C" w14:textId="35DA6FE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0" w:history="1">
        <w:r w:rsidRPr="007B673D">
          <w:rPr>
            <w:rStyle w:val="Hyperlink"/>
            <w:noProof/>
          </w:rPr>
          <w:t>APPLICATIONS FOR DISCLOSURE, PRODUCTION OF THIRD PARTY RECORDS AND FRESH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14:paraId="5EA16AA1" w14:textId="3EC07933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1" w:history="1">
        <w:r w:rsidRPr="007B673D">
          <w:rPr>
            <w:rStyle w:val="Hyperlink"/>
            <w:noProof/>
          </w:rPr>
          <w:t>APPLICATION FOR ASSIGNMENT OF COUNSEL UNDER SECTION 684 OF THE CRIMINAL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459</w:t>
        </w:r>
        <w:r>
          <w:rPr>
            <w:noProof/>
            <w:webHidden/>
          </w:rPr>
          <w:fldChar w:fldCharType="end"/>
        </w:r>
      </w:hyperlink>
    </w:p>
    <w:p w14:paraId="7184816B" w14:textId="23BFD749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2" w:history="1">
        <w:r w:rsidRPr="007B673D">
          <w:rPr>
            <w:rStyle w:val="Hyperlink"/>
            <w:noProof/>
          </w:rPr>
          <w:t>RELEASE FROM CUSTODY PENDING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459</w:t>
        </w:r>
        <w:r>
          <w:rPr>
            <w:noProof/>
            <w:webHidden/>
          </w:rPr>
          <w:fldChar w:fldCharType="end"/>
        </w:r>
      </w:hyperlink>
    </w:p>
    <w:p w14:paraId="0365EB66" w14:textId="13D9F158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3" w:history="1">
        <w:r w:rsidRPr="007B673D">
          <w:rPr>
            <w:rStyle w:val="Hyperlink"/>
            <w:noProof/>
          </w:rPr>
          <w:t>VARIATION OF AN ORDER FOR RELEASE FROM CUSTODY PENDING APPEAL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78044F8A" w14:textId="16D55C0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4" w:history="1">
        <w:r w:rsidRPr="007B673D">
          <w:rPr>
            <w:rStyle w:val="Hyperlink"/>
            <w:noProof/>
          </w:rPr>
          <w:t>POST-SENTENCE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461</w:t>
        </w:r>
        <w:r>
          <w:rPr>
            <w:noProof/>
            <w:webHidden/>
          </w:rPr>
          <w:fldChar w:fldCharType="end"/>
        </w:r>
      </w:hyperlink>
    </w:p>
    <w:p w14:paraId="586C56C5" w14:textId="6DE6961E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5" w:history="1">
        <w:r w:rsidRPr="007B673D">
          <w:rPr>
            <w:rStyle w:val="Hyperlink"/>
            <w:noProof/>
          </w:rPr>
          <w:t>FORMAL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462</w:t>
        </w:r>
        <w:r>
          <w:rPr>
            <w:noProof/>
            <w:webHidden/>
          </w:rPr>
          <w:fldChar w:fldCharType="end"/>
        </w:r>
      </w:hyperlink>
    </w:p>
    <w:p w14:paraId="4F49A44C" w14:textId="7AC1D82C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6" w:history="1">
        <w:r w:rsidRPr="007B673D">
          <w:rPr>
            <w:rStyle w:val="Hyperlink"/>
            <w:noProof/>
          </w:rPr>
          <w:t>EXTENSION OR ABRIDGEMENT OF 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462</w:t>
        </w:r>
        <w:r>
          <w:rPr>
            <w:noProof/>
            <w:webHidden/>
          </w:rPr>
          <w:fldChar w:fldCharType="end"/>
        </w:r>
      </w:hyperlink>
    </w:p>
    <w:p w14:paraId="5730E48E" w14:textId="7D9B5391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7" w:history="1">
        <w:r w:rsidRPr="007B673D">
          <w:rPr>
            <w:rStyle w:val="Hyperlink"/>
            <w:noProof/>
          </w:rPr>
          <w:t>EFFECT OF NON-COMPLIANCE WITH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14:paraId="09BCF97A" w14:textId="565E4996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58" w:history="1">
        <w:r w:rsidRPr="007B673D">
          <w:rPr>
            <w:rStyle w:val="Hyperlink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464</w:t>
        </w:r>
        <w:r>
          <w:rPr>
            <w:noProof/>
            <w:webHidden/>
          </w:rPr>
          <w:fldChar w:fldCharType="end"/>
        </w:r>
      </w:hyperlink>
    </w:p>
    <w:p w14:paraId="31BB6149" w14:textId="1CA05205" w:rsidR="00586180" w:rsidRDefault="00586180">
      <w:pPr>
        <w:pStyle w:val="TOC1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59" w:history="1">
        <w:r w:rsidRPr="007B673D">
          <w:rPr>
            <w:rStyle w:val="Hyperlink"/>
            <w:noProof/>
          </w:rPr>
          <w:t>RULE 83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466</w:t>
        </w:r>
        <w:r>
          <w:rPr>
            <w:noProof/>
            <w:webHidden/>
          </w:rPr>
          <w:fldChar w:fldCharType="end"/>
        </w:r>
      </w:hyperlink>
    </w:p>
    <w:p w14:paraId="7C900E8C" w14:textId="7756BFCA" w:rsidR="00586180" w:rsidRDefault="00586180">
      <w:pPr>
        <w:pStyle w:val="TOC2"/>
        <w:tabs>
          <w:tab w:val="right" w:leader="dot" w:pos="7622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206573060" w:history="1">
        <w:r w:rsidRPr="007B673D">
          <w:rPr>
            <w:rStyle w:val="Hyperlink"/>
            <w:noProof/>
          </w:rPr>
          <w:t>MANDAMUS, CERTIORARI, PROHIBITION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466</w:t>
        </w:r>
        <w:r>
          <w:rPr>
            <w:noProof/>
            <w:webHidden/>
          </w:rPr>
          <w:fldChar w:fldCharType="end"/>
        </w:r>
      </w:hyperlink>
    </w:p>
    <w:p w14:paraId="3D8B19AE" w14:textId="2194FE25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61" w:history="1">
        <w:r w:rsidRPr="007B673D">
          <w:rPr>
            <w:rStyle w:val="Hyperlink"/>
            <w:noProof/>
          </w:rPr>
          <w:t>PRACTICE AND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466</w:t>
        </w:r>
        <w:r>
          <w:rPr>
            <w:noProof/>
            <w:webHidden/>
          </w:rPr>
          <w:fldChar w:fldCharType="end"/>
        </w:r>
      </w:hyperlink>
    </w:p>
    <w:p w14:paraId="1C64F5C4" w14:textId="05609EBA" w:rsidR="00586180" w:rsidRDefault="00586180">
      <w:pPr>
        <w:pStyle w:val="TOC3"/>
        <w:tabs>
          <w:tab w:val="right" w:leader="dot" w:pos="7622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206573062" w:history="1">
        <w:r w:rsidRPr="007B673D">
          <w:rPr>
            <w:rStyle w:val="Hyperlink"/>
            <w:noProof/>
          </w:rPr>
          <w:t>HABEAS CORPUS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_Toc206573062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468</w:t>
        </w:r>
        <w:r>
          <w:rPr>
            <w:noProof/>
            <w:webHidden/>
          </w:rPr>
          <w:fldChar w:fldCharType="end"/>
        </w:r>
      </w:hyperlink>
    </w:p>
    <w:p w14:paraId="68043185" w14:textId="6835139A" w:rsidR="006D732D" w:rsidRDefault="006D732D">
      <w:pPr>
        <w:pStyle w:val="TOC1"/>
        <w:sectPr w:rsidR="006D732D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2240" w:h="15840" w:code="1"/>
          <w:pgMar w:top="2304" w:right="2304" w:bottom="2304" w:left="2304" w:header="1872" w:footer="2304" w:gutter="0"/>
          <w:pgNumType w:fmt="lowerRoman" w:start="1"/>
          <w:cols w:space="720"/>
          <w:noEndnote/>
        </w:sectPr>
      </w:pPr>
      <w:r>
        <w:fldChar w:fldCharType="end"/>
      </w:r>
    </w:p>
    <w:p w14:paraId="60F389D7" w14:textId="77777777" w:rsidR="006D732D" w:rsidRDefault="006D732D">
      <w:pPr>
        <w:widowControl/>
        <w:tabs>
          <w:tab w:val="left" w:pos="-1080"/>
          <w:tab w:val="left" w:pos="-720"/>
          <w:tab w:val="left" w:pos="0"/>
          <w:tab w:val="left" w:pos="630"/>
          <w:tab w:val="left" w:pos="1170"/>
          <w:tab w:val="left" w:pos="1710"/>
          <w:tab w:val="left" w:pos="2250"/>
          <w:tab w:val="left" w:pos="2790"/>
          <w:tab w:val="left" w:pos="3600"/>
          <w:tab w:val="left" w:pos="6480"/>
        </w:tabs>
        <w:spacing w:after="107" w:line="215" w:lineRule="auto"/>
        <w:jc w:val="both"/>
        <w:rPr>
          <w:lang w:val="en-GB"/>
        </w:rPr>
      </w:pPr>
    </w:p>
    <w:sectPr w:rsidR="006D732D" w:rsidSect="000323AD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2304" w:right="2304" w:bottom="2304" w:left="2304" w:header="1872" w:footer="230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5922" w14:textId="77777777" w:rsidR="000C2C98" w:rsidRDefault="000C2C98">
      <w:r>
        <w:separator/>
      </w:r>
    </w:p>
  </w:endnote>
  <w:endnote w:type="continuationSeparator" w:id="0">
    <w:p w14:paraId="27589731" w14:textId="77777777" w:rsidR="000C2C98" w:rsidRDefault="000C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6F9B" w14:textId="76B9266A" w:rsidR="000C2C98" w:rsidRDefault="000C2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6184F79" w14:textId="77777777" w:rsidR="000C2C98" w:rsidRDefault="000C2C9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E243" w14:textId="59048EF1" w:rsidR="000C2C98" w:rsidRDefault="000C2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xix</w:t>
    </w:r>
    <w:r>
      <w:rPr>
        <w:rStyle w:val="PageNumber"/>
      </w:rPr>
      <w:fldChar w:fldCharType="end"/>
    </w:r>
  </w:p>
  <w:p w14:paraId="0F5BEF45" w14:textId="77777777" w:rsidR="000C2C98" w:rsidRDefault="000C2C98">
    <w:pPr>
      <w:pStyle w:val="Footer"/>
      <w:framePr w:wrap="around" w:vAnchor="text" w:hAnchor="margin" w:xAlign="outside" w:y="1"/>
      <w:rPr>
        <w:rStyle w:val="PageNumber"/>
      </w:rPr>
    </w:pPr>
  </w:p>
  <w:p w14:paraId="54F6F61E" w14:textId="77777777" w:rsidR="000C2C98" w:rsidRDefault="000C2C98">
    <w:pPr>
      <w:pStyle w:val="Footer"/>
      <w:framePr w:wrap="around" w:vAnchor="text" w:hAnchor="margin" w:xAlign="center" w:y="1"/>
      <w:ind w:right="360" w:firstLine="360"/>
      <w:rPr>
        <w:rStyle w:val="PageNumber"/>
      </w:rPr>
    </w:pPr>
  </w:p>
  <w:p w14:paraId="214CC4C0" w14:textId="77777777" w:rsidR="000C2C98" w:rsidRDefault="000C2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D53B" w14:textId="77777777" w:rsidR="000C2C98" w:rsidRDefault="000C2C98">
    <w:pPr>
      <w:spacing w:line="240" w:lineRule="exact"/>
    </w:pPr>
  </w:p>
  <w:p w14:paraId="00F7F534" w14:textId="5C38C65C" w:rsidR="000C2C98" w:rsidRPr="005230D9" w:rsidRDefault="000C2C98">
    <w:pPr>
      <w:jc w:val="center"/>
      <w:rPr>
        <w:szCs w:val="20"/>
        <w:lang w:val="en-GB"/>
      </w:rPr>
    </w:pPr>
    <w:r w:rsidRPr="005230D9">
      <w:rPr>
        <w:szCs w:val="20"/>
        <w:lang w:val="en-GB"/>
      </w:rPr>
      <w:fldChar w:fldCharType="begin"/>
    </w:r>
    <w:r w:rsidRPr="005230D9">
      <w:rPr>
        <w:szCs w:val="20"/>
        <w:lang w:val="en-GB"/>
      </w:rPr>
      <w:instrText xml:space="preserve">PAGE </w:instrText>
    </w:r>
    <w:r w:rsidRPr="005230D9">
      <w:rPr>
        <w:szCs w:val="20"/>
        <w:lang w:val="en-GB"/>
      </w:rPr>
      <w:fldChar w:fldCharType="separate"/>
    </w:r>
    <w:r>
      <w:rPr>
        <w:noProof/>
        <w:szCs w:val="20"/>
        <w:lang w:val="en-GB"/>
      </w:rPr>
      <w:t>458</w:t>
    </w:r>
    <w:r w:rsidRPr="005230D9">
      <w:rPr>
        <w:szCs w:val="20"/>
        <w:lang w:val="en-G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1643" w14:textId="77777777" w:rsidR="000C2C98" w:rsidRDefault="000C2C98">
    <w:pPr>
      <w:spacing w:line="240" w:lineRule="exact"/>
    </w:pPr>
  </w:p>
  <w:p w14:paraId="0154C3C3" w14:textId="7CBFDDCE" w:rsidR="000C2C98" w:rsidRPr="005230D9" w:rsidRDefault="000C2C98">
    <w:pPr>
      <w:jc w:val="center"/>
      <w:rPr>
        <w:szCs w:val="20"/>
        <w:lang w:val="en-GB"/>
      </w:rPr>
    </w:pPr>
    <w:r w:rsidRPr="005230D9">
      <w:rPr>
        <w:szCs w:val="20"/>
        <w:lang w:val="en-GB"/>
      </w:rPr>
      <w:fldChar w:fldCharType="begin"/>
    </w:r>
    <w:r w:rsidRPr="005230D9">
      <w:rPr>
        <w:szCs w:val="20"/>
        <w:lang w:val="en-GB"/>
      </w:rPr>
      <w:instrText xml:space="preserve">PAGE </w:instrText>
    </w:r>
    <w:r w:rsidRPr="005230D9">
      <w:rPr>
        <w:szCs w:val="20"/>
        <w:lang w:val="en-GB"/>
      </w:rPr>
      <w:fldChar w:fldCharType="separate"/>
    </w:r>
    <w:r>
      <w:rPr>
        <w:noProof/>
        <w:szCs w:val="20"/>
        <w:lang w:val="en-GB"/>
      </w:rPr>
      <w:t>457</w:t>
    </w:r>
    <w:r w:rsidRPr="005230D9">
      <w:rPr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7B04" w14:textId="77777777" w:rsidR="000C2C98" w:rsidRDefault="000C2C98">
      <w:r>
        <w:separator/>
      </w:r>
    </w:p>
  </w:footnote>
  <w:footnote w:type="continuationSeparator" w:id="0">
    <w:p w14:paraId="6CD56F15" w14:textId="77777777" w:rsidR="000C2C98" w:rsidRDefault="000C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CE12" w14:textId="77777777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b/>
        <w:bCs/>
        <w:szCs w:val="28"/>
      </w:rPr>
    </w:pPr>
    <w:r>
      <w:rPr>
        <w:szCs w:val="28"/>
      </w:rPr>
      <w:tab/>
    </w:r>
    <w:r>
      <w:rPr>
        <w:b/>
        <w:bCs/>
        <w:szCs w:val="28"/>
      </w:rPr>
      <w:t>TABLE OF CONTENTS</w:t>
    </w:r>
  </w:p>
  <w:p w14:paraId="4E2F7928" w14:textId="77777777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06AA" w14:textId="77777777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rStyle w:val="RULENUMBER"/>
        <w:b w:val="0"/>
        <w:bCs w:val="0"/>
        <w:lang w:val="en-US"/>
      </w:rPr>
    </w:pPr>
    <w:r>
      <w:rPr>
        <w:rStyle w:val="RULENUMBER"/>
        <w:b w:val="0"/>
        <w:bCs w:val="0"/>
        <w:lang w:val="en-US"/>
      </w:rPr>
      <w:tab/>
    </w:r>
    <w:r>
      <w:rPr>
        <w:rStyle w:val="RULENUMBER"/>
        <w:lang w:val="en-US"/>
      </w:rPr>
      <w:t>TABLE OF CONTENTS</w:t>
    </w:r>
  </w:p>
  <w:p w14:paraId="5CCE9706" w14:textId="77777777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rStyle w:val="RULENUMBER"/>
        <w:b w:val="0"/>
        <w:bCs w:val="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84BE" w14:textId="3E71D739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STYLEREF RULENUMBER \* MERGEFORMAT </w:instrText>
    </w:r>
    <w:r>
      <w:rPr>
        <w:szCs w:val="28"/>
      </w:rPr>
      <w:fldChar w:fldCharType="separate"/>
    </w:r>
    <w:r w:rsidR="000A7E16">
      <w:rPr>
        <w:b/>
        <w:bCs/>
        <w:noProof/>
        <w:szCs w:val="28"/>
      </w:rPr>
      <w:t>Error! No text of specified style in document.</w:t>
    </w:r>
    <w:r>
      <w:rPr>
        <w:szCs w:val="28"/>
      </w:rPr>
      <w:fldChar w:fldCharType="end"/>
    </w:r>
    <w:r>
      <w:rPr>
        <w:szCs w:val="28"/>
      </w:rPr>
      <w:tab/>
    </w:r>
    <w:r>
      <w:rPr>
        <w:szCs w:val="28"/>
      </w:rPr>
      <w:fldChar w:fldCharType="begin"/>
    </w:r>
    <w:r>
      <w:rPr>
        <w:szCs w:val="28"/>
      </w:rPr>
      <w:instrText xml:space="preserve"> STYLEREF RULETITLE \* MERGEFORMAT </w:instrText>
    </w:r>
    <w:r>
      <w:rPr>
        <w:szCs w:val="28"/>
      </w:rPr>
      <w:fldChar w:fldCharType="separate"/>
    </w:r>
    <w:r w:rsidR="000A7E16">
      <w:rPr>
        <w:b/>
        <w:bCs/>
        <w:noProof/>
        <w:szCs w:val="28"/>
      </w:rPr>
      <w:t>Error! No text of specified style in document.</w:t>
    </w:r>
    <w:r>
      <w:rPr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C8F0" w14:textId="08E8B109" w:rsidR="000C2C98" w:rsidRDefault="000C2C98">
    <w:pPr>
      <w:pStyle w:val="Header"/>
      <w:tabs>
        <w:tab w:val="clear" w:pos="4320"/>
        <w:tab w:val="clear" w:pos="8640"/>
        <w:tab w:val="center" w:pos="3960"/>
        <w:tab w:val="right" w:pos="7920"/>
      </w:tabs>
      <w:rPr>
        <w:szCs w:val="28"/>
      </w:rPr>
    </w:pPr>
    <w:r>
      <w:rPr>
        <w:szCs w:val="28"/>
      </w:rPr>
      <w:tab/>
    </w:r>
    <w:r>
      <w:rPr>
        <w:szCs w:val="28"/>
      </w:rPr>
      <w:fldChar w:fldCharType="begin"/>
    </w:r>
    <w:r>
      <w:rPr>
        <w:szCs w:val="28"/>
      </w:rPr>
      <w:instrText xml:space="preserve"> STYLEREF RULETITLE \* MERGEFORMAT </w:instrText>
    </w:r>
    <w:r>
      <w:rPr>
        <w:szCs w:val="28"/>
      </w:rPr>
      <w:fldChar w:fldCharType="separate"/>
    </w:r>
    <w:r w:rsidR="006A342E">
      <w:rPr>
        <w:noProof/>
        <w:szCs w:val="28"/>
      </w:rPr>
      <w:t>MANDAMUS, CERTIORARI, PROHIBITION</w:t>
    </w:r>
    <w:r>
      <w:rPr>
        <w:szCs w:val="28"/>
      </w:rPr>
      <w:fldChar w:fldCharType="end"/>
    </w:r>
    <w:r>
      <w:rPr>
        <w:szCs w:val="28"/>
      </w:rPr>
      <w:tab/>
    </w:r>
    <w:r>
      <w:rPr>
        <w:szCs w:val="28"/>
      </w:rPr>
      <w:fldChar w:fldCharType="begin"/>
    </w:r>
    <w:r>
      <w:rPr>
        <w:szCs w:val="28"/>
      </w:rPr>
      <w:instrText xml:space="preserve"> STYLEREF  RULENUMBER  \* MERGEFORMAT </w:instrText>
    </w:r>
    <w:r>
      <w:rPr>
        <w:szCs w:val="28"/>
      </w:rPr>
      <w:fldChar w:fldCharType="separate"/>
    </w:r>
    <w:r w:rsidR="006A342E">
      <w:rPr>
        <w:noProof/>
        <w:szCs w:val="28"/>
      </w:rPr>
      <w:t>83.09</w:t>
    </w:r>
    <w:r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96A"/>
    <w:multiLevelType w:val="hybridMultilevel"/>
    <w:tmpl w:val="AE8A803C"/>
    <w:lvl w:ilvl="0" w:tplc="A8D8E4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C25A8"/>
    <w:multiLevelType w:val="hybridMultilevel"/>
    <w:tmpl w:val="E638A388"/>
    <w:lvl w:ilvl="0" w:tplc="CA2462DC">
      <w:start w:val="1"/>
      <w:numFmt w:val="lowerLetter"/>
      <w:lvlText w:val="(%1)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" w15:restartNumberingAfterBreak="0">
    <w:nsid w:val="093739E9"/>
    <w:multiLevelType w:val="hybridMultilevel"/>
    <w:tmpl w:val="A3EAC234"/>
    <w:lvl w:ilvl="0" w:tplc="B8088B7A">
      <w:start w:val="5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52E"/>
    <w:multiLevelType w:val="hybridMultilevel"/>
    <w:tmpl w:val="05F01E80"/>
    <w:lvl w:ilvl="0" w:tplc="53369B80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A92CA4"/>
    <w:multiLevelType w:val="multilevel"/>
    <w:tmpl w:val="918E791A"/>
    <w:lvl w:ilvl="0">
      <w:start w:val="7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2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</w:abstractNum>
  <w:abstractNum w:abstractNumId="5" w15:restartNumberingAfterBreak="0">
    <w:nsid w:val="0C9E34FA"/>
    <w:multiLevelType w:val="hybridMultilevel"/>
    <w:tmpl w:val="3E4096D6"/>
    <w:lvl w:ilvl="0" w:tplc="EC14812A">
      <w:start w:val="2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545BB1"/>
    <w:multiLevelType w:val="hybridMultilevel"/>
    <w:tmpl w:val="FAD44FCE"/>
    <w:lvl w:ilvl="0" w:tplc="DED63DBE">
      <w:start w:val="3"/>
      <w:numFmt w:val="lowerLetter"/>
      <w:lvlText w:val="(%1)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19A217FA"/>
    <w:multiLevelType w:val="hybridMultilevel"/>
    <w:tmpl w:val="2BD2A648"/>
    <w:lvl w:ilvl="0" w:tplc="8B82A658">
      <w:start w:val="3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AAE3C6F"/>
    <w:multiLevelType w:val="hybridMultilevel"/>
    <w:tmpl w:val="3F4CA61A"/>
    <w:lvl w:ilvl="0" w:tplc="EEB2E608">
      <w:start w:val="2"/>
      <w:numFmt w:val="lowerLetter"/>
      <w:lvlText w:val="(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1D335536"/>
    <w:multiLevelType w:val="hybridMultilevel"/>
    <w:tmpl w:val="A74818D2"/>
    <w:lvl w:ilvl="0" w:tplc="EC14812A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1E2645A3"/>
    <w:multiLevelType w:val="hybridMultilevel"/>
    <w:tmpl w:val="D046B31C"/>
    <w:lvl w:ilvl="0" w:tplc="C8BA04C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A6E78"/>
    <w:multiLevelType w:val="hybridMultilevel"/>
    <w:tmpl w:val="EECE1740"/>
    <w:lvl w:ilvl="0" w:tplc="5A76BD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642491"/>
    <w:multiLevelType w:val="hybridMultilevel"/>
    <w:tmpl w:val="6D20DE10"/>
    <w:lvl w:ilvl="0" w:tplc="1DBC0EEA">
      <w:start w:val="6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2793F75"/>
    <w:multiLevelType w:val="multilevel"/>
    <w:tmpl w:val="3A24023A"/>
    <w:lvl w:ilvl="0">
      <w:start w:val="6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8B32729"/>
    <w:multiLevelType w:val="hybridMultilevel"/>
    <w:tmpl w:val="F32C9CFC"/>
    <w:lvl w:ilvl="0" w:tplc="3C76ECEC">
      <w:start w:val="2"/>
      <w:numFmt w:val="lowerLetter"/>
      <w:lvlText w:val="(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F1FCE344">
      <w:start w:val="79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5" w15:restartNumberingAfterBreak="0">
    <w:nsid w:val="29B00BB6"/>
    <w:multiLevelType w:val="hybridMultilevel"/>
    <w:tmpl w:val="D7067ED4"/>
    <w:lvl w:ilvl="0" w:tplc="F5C41D64">
      <w:start w:val="1"/>
      <w:numFmt w:val="lowerLetter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2B5A5765"/>
    <w:multiLevelType w:val="hybridMultilevel"/>
    <w:tmpl w:val="13200488"/>
    <w:lvl w:ilvl="0" w:tplc="93A24316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A954C6"/>
    <w:multiLevelType w:val="hybridMultilevel"/>
    <w:tmpl w:val="24D69BD2"/>
    <w:lvl w:ilvl="0" w:tplc="DF9E549A">
      <w:start w:val="3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2EDB35A5"/>
    <w:multiLevelType w:val="hybridMultilevel"/>
    <w:tmpl w:val="6F8E0F6A"/>
    <w:lvl w:ilvl="0" w:tplc="B1626BCE">
      <w:start w:val="6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34D54"/>
    <w:multiLevelType w:val="hybridMultilevel"/>
    <w:tmpl w:val="557E51B2"/>
    <w:lvl w:ilvl="0" w:tplc="5872631A">
      <w:start w:val="7"/>
      <w:numFmt w:val="decimal"/>
      <w:lvlText w:val="(%1)"/>
      <w:lvlJc w:val="left"/>
      <w:pPr>
        <w:tabs>
          <w:tab w:val="num" w:pos="2426"/>
        </w:tabs>
        <w:ind w:left="2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6"/>
        </w:tabs>
        <w:ind w:left="3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6"/>
        </w:tabs>
        <w:ind w:left="3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6"/>
        </w:tabs>
        <w:ind w:left="4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6"/>
        </w:tabs>
        <w:ind w:left="5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6"/>
        </w:tabs>
        <w:ind w:left="6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6"/>
        </w:tabs>
        <w:ind w:left="6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6"/>
        </w:tabs>
        <w:ind w:left="7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6"/>
        </w:tabs>
        <w:ind w:left="8186" w:hanging="180"/>
      </w:pPr>
    </w:lvl>
  </w:abstractNum>
  <w:abstractNum w:abstractNumId="20" w15:restartNumberingAfterBreak="0">
    <w:nsid w:val="37E93692"/>
    <w:multiLevelType w:val="multilevel"/>
    <w:tmpl w:val="84CE722A"/>
    <w:lvl w:ilvl="0">
      <w:start w:val="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90C501F"/>
    <w:multiLevelType w:val="hybridMultilevel"/>
    <w:tmpl w:val="EF8C7AA6"/>
    <w:lvl w:ilvl="0" w:tplc="CEB0F26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6497"/>
    <w:multiLevelType w:val="hybridMultilevel"/>
    <w:tmpl w:val="272E6A24"/>
    <w:lvl w:ilvl="0" w:tplc="5CE40C38">
      <w:start w:val="4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44D04328">
      <w:start w:val="1"/>
      <w:numFmt w:val="lowerLetter"/>
      <w:lvlText w:val="(%2)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3B863A85"/>
    <w:multiLevelType w:val="hybridMultilevel"/>
    <w:tmpl w:val="A2340E4A"/>
    <w:lvl w:ilvl="0" w:tplc="A5AA0630">
      <w:start w:val="2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E8A6B82"/>
    <w:multiLevelType w:val="hybridMultilevel"/>
    <w:tmpl w:val="DDC0C6FC"/>
    <w:lvl w:ilvl="0" w:tplc="9F10BBF6">
      <w:start w:val="1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4A4A67C4">
      <w:start w:val="2"/>
      <w:numFmt w:val="decimal"/>
      <w:lvlText w:val="(%2)"/>
      <w:lvlJc w:val="left"/>
      <w:pPr>
        <w:tabs>
          <w:tab w:val="num" w:pos="2430"/>
        </w:tabs>
        <w:ind w:left="243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 w15:restartNumberingAfterBreak="0">
    <w:nsid w:val="43E57116"/>
    <w:multiLevelType w:val="hybridMultilevel"/>
    <w:tmpl w:val="5D66AEFA"/>
    <w:lvl w:ilvl="0" w:tplc="6F30EDB8">
      <w:start w:val="1"/>
      <w:numFmt w:val="lowerLetter"/>
      <w:lvlText w:val="(%1)"/>
      <w:lvlJc w:val="left"/>
      <w:pPr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E59609E"/>
    <w:multiLevelType w:val="hybridMultilevel"/>
    <w:tmpl w:val="73004552"/>
    <w:lvl w:ilvl="0" w:tplc="6E94C0E4">
      <w:start w:val="7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51A1458D"/>
    <w:multiLevelType w:val="hybridMultilevel"/>
    <w:tmpl w:val="B53678C4"/>
    <w:lvl w:ilvl="0" w:tplc="FE886EB6">
      <w:start w:val="9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8127C98"/>
    <w:multiLevelType w:val="hybridMultilevel"/>
    <w:tmpl w:val="3CEECC62"/>
    <w:lvl w:ilvl="0" w:tplc="C1A2EF48">
      <w:start w:val="3"/>
      <w:numFmt w:val="lowerLetter"/>
      <w:lvlText w:val="(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9" w15:restartNumberingAfterBreak="0">
    <w:nsid w:val="602D6D54"/>
    <w:multiLevelType w:val="hybridMultilevel"/>
    <w:tmpl w:val="323440D6"/>
    <w:lvl w:ilvl="0" w:tplc="BCFC9958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3BB387F"/>
    <w:multiLevelType w:val="hybridMultilevel"/>
    <w:tmpl w:val="2222BDF6"/>
    <w:lvl w:ilvl="0" w:tplc="87BA7F10">
      <w:start w:val="2"/>
      <w:numFmt w:val="lowerLetter"/>
      <w:lvlText w:val="(%1)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1" w15:restartNumberingAfterBreak="0">
    <w:nsid w:val="63D23454"/>
    <w:multiLevelType w:val="hybridMultilevel"/>
    <w:tmpl w:val="A85ECC96"/>
    <w:lvl w:ilvl="0" w:tplc="F030ED5C">
      <w:start w:val="4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77D6611"/>
    <w:multiLevelType w:val="hybridMultilevel"/>
    <w:tmpl w:val="643CC5A0"/>
    <w:lvl w:ilvl="0" w:tplc="A8B26300">
      <w:start w:val="1"/>
      <w:numFmt w:val="lowerLetter"/>
      <w:lvlText w:val="(%1)"/>
      <w:lvlJc w:val="left"/>
      <w:pPr>
        <w:ind w:left="171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8F12D02"/>
    <w:multiLevelType w:val="hybridMultilevel"/>
    <w:tmpl w:val="FD460A5E"/>
    <w:lvl w:ilvl="0" w:tplc="9066FFB8">
      <w:start w:val="1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4" w15:restartNumberingAfterBreak="0">
    <w:nsid w:val="6B3D617B"/>
    <w:multiLevelType w:val="hybridMultilevel"/>
    <w:tmpl w:val="8A86D6D6"/>
    <w:lvl w:ilvl="0" w:tplc="A6603B5C">
      <w:start w:val="1"/>
      <w:numFmt w:val="lowerLetter"/>
      <w:lvlText w:val="(%1)"/>
      <w:lvlJc w:val="left"/>
      <w:pPr>
        <w:ind w:left="18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6C32035A"/>
    <w:multiLevelType w:val="hybridMultilevel"/>
    <w:tmpl w:val="B2A6FA20"/>
    <w:lvl w:ilvl="0" w:tplc="FB86DB54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1F2E6F"/>
    <w:multiLevelType w:val="hybridMultilevel"/>
    <w:tmpl w:val="3FBC94D4"/>
    <w:lvl w:ilvl="0" w:tplc="5FDC0E1A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7" w15:restartNumberingAfterBreak="0">
    <w:nsid w:val="70E97B8C"/>
    <w:multiLevelType w:val="hybridMultilevel"/>
    <w:tmpl w:val="65B09FD6"/>
    <w:lvl w:ilvl="0" w:tplc="FF4A4610">
      <w:start w:val="3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4971150"/>
    <w:multiLevelType w:val="hybridMultilevel"/>
    <w:tmpl w:val="D9A8A668"/>
    <w:lvl w:ilvl="0" w:tplc="7DF24A7E">
      <w:start w:val="8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225A8"/>
    <w:multiLevelType w:val="hybridMultilevel"/>
    <w:tmpl w:val="64C436CC"/>
    <w:lvl w:ilvl="0" w:tplc="8AAEA250">
      <w:start w:val="2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A171E62"/>
    <w:multiLevelType w:val="hybridMultilevel"/>
    <w:tmpl w:val="C99AAA64"/>
    <w:lvl w:ilvl="0" w:tplc="041E46E8">
      <w:start w:val="3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 w15:restartNumberingAfterBreak="0">
    <w:nsid w:val="7BE261B4"/>
    <w:multiLevelType w:val="hybridMultilevel"/>
    <w:tmpl w:val="9402B548"/>
    <w:lvl w:ilvl="0" w:tplc="3FD0A020">
      <w:start w:val="1"/>
      <w:numFmt w:val="lowerLetter"/>
      <w:lvlText w:val="(%1)"/>
      <w:lvlJc w:val="left"/>
      <w:pPr>
        <w:ind w:left="1176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7E3462C1"/>
    <w:multiLevelType w:val="hybridMultilevel"/>
    <w:tmpl w:val="98DA7A16"/>
    <w:lvl w:ilvl="0" w:tplc="8F7E39E0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3" w15:restartNumberingAfterBreak="0">
    <w:nsid w:val="7F8C6743"/>
    <w:multiLevelType w:val="hybridMultilevel"/>
    <w:tmpl w:val="AD8C5C92"/>
    <w:lvl w:ilvl="0" w:tplc="206C45A8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 w16cid:durableId="926230341">
    <w:abstractNumId w:val="9"/>
  </w:num>
  <w:num w:numId="2" w16cid:durableId="4796140">
    <w:abstractNumId w:val="26"/>
  </w:num>
  <w:num w:numId="3" w16cid:durableId="303119429">
    <w:abstractNumId w:val="28"/>
  </w:num>
  <w:num w:numId="4" w16cid:durableId="1667902956">
    <w:abstractNumId w:val="19"/>
  </w:num>
  <w:num w:numId="5" w16cid:durableId="135690118">
    <w:abstractNumId w:val="6"/>
  </w:num>
  <w:num w:numId="6" w16cid:durableId="2040819185">
    <w:abstractNumId w:val="30"/>
  </w:num>
  <w:num w:numId="7" w16cid:durableId="349796249">
    <w:abstractNumId w:val="13"/>
  </w:num>
  <w:num w:numId="8" w16cid:durableId="445080917">
    <w:abstractNumId w:val="8"/>
  </w:num>
  <w:num w:numId="9" w16cid:durableId="1302613660">
    <w:abstractNumId w:val="36"/>
  </w:num>
  <w:num w:numId="10" w16cid:durableId="1802503791">
    <w:abstractNumId w:val="43"/>
  </w:num>
  <w:num w:numId="11" w16cid:durableId="1134905630">
    <w:abstractNumId w:val="42"/>
  </w:num>
  <w:num w:numId="12" w16cid:durableId="491717895">
    <w:abstractNumId w:val="24"/>
  </w:num>
  <w:num w:numId="13" w16cid:durableId="1967613183">
    <w:abstractNumId w:val="29"/>
  </w:num>
  <w:num w:numId="14" w16cid:durableId="889849988">
    <w:abstractNumId w:val="4"/>
  </w:num>
  <w:num w:numId="15" w16cid:durableId="1419012915">
    <w:abstractNumId w:val="20"/>
  </w:num>
  <w:num w:numId="16" w16cid:durableId="324938429">
    <w:abstractNumId w:val="14"/>
  </w:num>
  <w:num w:numId="17" w16cid:durableId="68506510">
    <w:abstractNumId w:val="33"/>
  </w:num>
  <w:num w:numId="18" w16cid:durableId="1822230899">
    <w:abstractNumId w:val="3"/>
  </w:num>
  <w:num w:numId="19" w16cid:durableId="983048077">
    <w:abstractNumId w:val="1"/>
  </w:num>
  <w:num w:numId="20" w16cid:durableId="1212768075">
    <w:abstractNumId w:val="16"/>
  </w:num>
  <w:num w:numId="21" w16cid:durableId="1541283302">
    <w:abstractNumId w:val="34"/>
  </w:num>
  <w:num w:numId="22" w16cid:durableId="46150355">
    <w:abstractNumId w:val="5"/>
  </w:num>
  <w:num w:numId="23" w16cid:durableId="1141118871">
    <w:abstractNumId w:val="32"/>
  </w:num>
  <w:num w:numId="24" w16cid:durableId="1180461044">
    <w:abstractNumId w:val="17"/>
  </w:num>
  <w:num w:numId="25" w16cid:durableId="537084778">
    <w:abstractNumId w:val="11"/>
  </w:num>
  <w:num w:numId="26" w16cid:durableId="878051883">
    <w:abstractNumId w:val="21"/>
  </w:num>
  <w:num w:numId="27" w16cid:durableId="55980314">
    <w:abstractNumId w:val="10"/>
  </w:num>
  <w:num w:numId="28" w16cid:durableId="647319773">
    <w:abstractNumId w:val="0"/>
  </w:num>
  <w:num w:numId="29" w16cid:durableId="51395071">
    <w:abstractNumId w:val="23"/>
  </w:num>
  <w:num w:numId="30" w16cid:durableId="369771753">
    <w:abstractNumId w:val="40"/>
  </w:num>
  <w:num w:numId="31" w16cid:durableId="2053117265">
    <w:abstractNumId w:val="15"/>
  </w:num>
  <w:num w:numId="32" w16cid:durableId="1937403371">
    <w:abstractNumId w:val="27"/>
  </w:num>
  <w:num w:numId="33" w16cid:durableId="1282954722">
    <w:abstractNumId w:val="39"/>
  </w:num>
  <w:num w:numId="34" w16cid:durableId="1199705692">
    <w:abstractNumId w:val="22"/>
  </w:num>
  <w:num w:numId="35" w16cid:durableId="1806434891">
    <w:abstractNumId w:val="41"/>
  </w:num>
  <w:num w:numId="36" w16cid:durableId="783614214">
    <w:abstractNumId w:val="12"/>
  </w:num>
  <w:num w:numId="37" w16cid:durableId="103577949">
    <w:abstractNumId w:val="37"/>
  </w:num>
  <w:num w:numId="38" w16cid:durableId="273632865">
    <w:abstractNumId w:val="25"/>
  </w:num>
  <w:num w:numId="39" w16cid:durableId="524758163">
    <w:abstractNumId w:val="35"/>
  </w:num>
  <w:num w:numId="40" w16cid:durableId="551381777">
    <w:abstractNumId w:val="18"/>
  </w:num>
  <w:num w:numId="41" w16cid:durableId="438254595">
    <w:abstractNumId w:val="31"/>
  </w:num>
  <w:num w:numId="42" w16cid:durableId="1556038371">
    <w:abstractNumId w:val="7"/>
  </w:num>
  <w:num w:numId="43" w16cid:durableId="270937537">
    <w:abstractNumId w:val="38"/>
  </w:num>
  <w:num w:numId="44" w16cid:durableId="94550415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467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2D"/>
    <w:rsid w:val="000023A8"/>
    <w:rsid w:val="00005E10"/>
    <w:rsid w:val="00005FEB"/>
    <w:rsid w:val="000069ED"/>
    <w:rsid w:val="00007518"/>
    <w:rsid w:val="00007924"/>
    <w:rsid w:val="000102A3"/>
    <w:rsid w:val="000107DF"/>
    <w:rsid w:val="000119E7"/>
    <w:rsid w:val="00013F30"/>
    <w:rsid w:val="00015791"/>
    <w:rsid w:val="00015AC4"/>
    <w:rsid w:val="000238A0"/>
    <w:rsid w:val="000240B7"/>
    <w:rsid w:val="00024522"/>
    <w:rsid w:val="000256CB"/>
    <w:rsid w:val="0002746E"/>
    <w:rsid w:val="0002761A"/>
    <w:rsid w:val="00027869"/>
    <w:rsid w:val="00027A7F"/>
    <w:rsid w:val="0003098C"/>
    <w:rsid w:val="00030ECA"/>
    <w:rsid w:val="00031146"/>
    <w:rsid w:val="00031166"/>
    <w:rsid w:val="00031334"/>
    <w:rsid w:val="000323AD"/>
    <w:rsid w:val="0003295C"/>
    <w:rsid w:val="00033BD1"/>
    <w:rsid w:val="00035ABD"/>
    <w:rsid w:val="000361CD"/>
    <w:rsid w:val="0003677E"/>
    <w:rsid w:val="00040B4C"/>
    <w:rsid w:val="00040E60"/>
    <w:rsid w:val="00040F14"/>
    <w:rsid w:val="00041E5E"/>
    <w:rsid w:val="00043FC3"/>
    <w:rsid w:val="00044240"/>
    <w:rsid w:val="00046231"/>
    <w:rsid w:val="00046567"/>
    <w:rsid w:val="00047DA0"/>
    <w:rsid w:val="00051AC5"/>
    <w:rsid w:val="000533D0"/>
    <w:rsid w:val="00054205"/>
    <w:rsid w:val="000547FC"/>
    <w:rsid w:val="00054EC2"/>
    <w:rsid w:val="00056139"/>
    <w:rsid w:val="00060465"/>
    <w:rsid w:val="000626A2"/>
    <w:rsid w:val="00062ECF"/>
    <w:rsid w:val="00064C07"/>
    <w:rsid w:val="00065FFB"/>
    <w:rsid w:val="000666B4"/>
    <w:rsid w:val="00066D1D"/>
    <w:rsid w:val="00066F47"/>
    <w:rsid w:val="0007021F"/>
    <w:rsid w:val="0007750E"/>
    <w:rsid w:val="0008083C"/>
    <w:rsid w:val="00080BF1"/>
    <w:rsid w:val="00082237"/>
    <w:rsid w:val="0008239E"/>
    <w:rsid w:val="00090077"/>
    <w:rsid w:val="0009424B"/>
    <w:rsid w:val="00094758"/>
    <w:rsid w:val="000A342F"/>
    <w:rsid w:val="000A4ADB"/>
    <w:rsid w:val="000A546A"/>
    <w:rsid w:val="000A7BA6"/>
    <w:rsid w:val="000A7E16"/>
    <w:rsid w:val="000B2808"/>
    <w:rsid w:val="000B3356"/>
    <w:rsid w:val="000B61A8"/>
    <w:rsid w:val="000B6B31"/>
    <w:rsid w:val="000C281F"/>
    <w:rsid w:val="000C2C98"/>
    <w:rsid w:val="000C49BD"/>
    <w:rsid w:val="000C4B53"/>
    <w:rsid w:val="000C5FF8"/>
    <w:rsid w:val="000C6ED9"/>
    <w:rsid w:val="000C7AD8"/>
    <w:rsid w:val="000D15B2"/>
    <w:rsid w:val="000D1847"/>
    <w:rsid w:val="000D205C"/>
    <w:rsid w:val="000D6066"/>
    <w:rsid w:val="000D6329"/>
    <w:rsid w:val="000D671F"/>
    <w:rsid w:val="000D70B6"/>
    <w:rsid w:val="000D792D"/>
    <w:rsid w:val="000E1807"/>
    <w:rsid w:val="000E2CA7"/>
    <w:rsid w:val="000E370B"/>
    <w:rsid w:val="000E4DFB"/>
    <w:rsid w:val="000E5405"/>
    <w:rsid w:val="000E5662"/>
    <w:rsid w:val="000E7973"/>
    <w:rsid w:val="000F199F"/>
    <w:rsid w:val="000F233D"/>
    <w:rsid w:val="000F252C"/>
    <w:rsid w:val="000F43DB"/>
    <w:rsid w:val="000F5514"/>
    <w:rsid w:val="000F72F7"/>
    <w:rsid w:val="000F75A2"/>
    <w:rsid w:val="00100F95"/>
    <w:rsid w:val="001031AD"/>
    <w:rsid w:val="001031E5"/>
    <w:rsid w:val="001035D5"/>
    <w:rsid w:val="00103D7C"/>
    <w:rsid w:val="00103E8F"/>
    <w:rsid w:val="00104714"/>
    <w:rsid w:val="001048F9"/>
    <w:rsid w:val="0010597E"/>
    <w:rsid w:val="001072FD"/>
    <w:rsid w:val="0010750D"/>
    <w:rsid w:val="001125E8"/>
    <w:rsid w:val="00114E8B"/>
    <w:rsid w:val="001154D1"/>
    <w:rsid w:val="00115B26"/>
    <w:rsid w:val="00120735"/>
    <w:rsid w:val="00120A9C"/>
    <w:rsid w:val="00120D6B"/>
    <w:rsid w:val="0012186E"/>
    <w:rsid w:val="00121DDD"/>
    <w:rsid w:val="0012216C"/>
    <w:rsid w:val="001228FD"/>
    <w:rsid w:val="00123EEF"/>
    <w:rsid w:val="00124127"/>
    <w:rsid w:val="001277E4"/>
    <w:rsid w:val="00127B12"/>
    <w:rsid w:val="00132A13"/>
    <w:rsid w:val="001330E1"/>
    <w:rsid w:val="00133E2C"/>
    <w:rsid w:val="00135F61"/>
    <w:rsid w:val="00136124"/>
    <w:rsid w:val="0013649F"/>
    <w:rsid w:val="00136EA6"/>
    <w:rsid w:val="001375E1"/>
    <w:rsid w:val="00137FC1"/>
    <w:rsid w:val="00140809"/>
    <w:rsid w:val="0014262E"/>
    <w:rsid w:val="001430B0"/>
    <w:rsid w:val="00144D6B"/>
    <w:rsid w:val="001452FC"/>
    <w:rsid w:val="00145669"/>
    <w:rsid w:val="001459FE"/>
    <w:rsid w:val="00147B99"/>
    <w:rsid w:val="001522E2"/>
    <w:rsid w:val="0015230B"/>
    <w:rsid w:val="001538F9"/>
    <w:rsid w:val="001540C5"/>
    <w:rsid w:val="001542FC"/>
    <w:rsid w:val="00154825"/>
    <w:rsid w:val="0015561F"/>
    <w:rsid w:val="00156141"/>
    <w:rsid w:val="00157850"/>
    <w:rsid w:val="0016092C"/>
    <w:rsid w:val="00161B22"/>
    <w:rsid w:val="00161E8F"/>
    <w:rsid w:val="0016290C"/>
    <w:rsid w:val="00163ECA"/>
    <w:rsid w:val="00164C56"/>
    <w:rsid w:val="00164F30"/>
    <w:rsid w:val="001654F3"/>
    <w:rsid w:val="00166865"/>
    <w:rsid w:val="001677DA"/>
    <w:rsid w:val="00167A02"/>
    <w:rsid w:val="00167F33"/>
    <w:rsid w:val="001700D5"/>
    <w:rsid w:val="00170368"/>
    <w:rsid w:val="00172B70"/>
    <w:rsid w:val="001746B2"/>
    <w:rsid w:val="00176674"/>
    <w:rsid w:val="001821B5"/>
    <w:rsid w:val="0018274A"/>
    <w:rsid w:val="00182A15"/>
    <w:rsid w:val="00183358"/>
    <w:rsid w:val="00183A4C"/>
    <w:rsid w:val="001853AE"/>
    <w:rsid w:val="0018624F"/>
    <w:rsid w:val="001879D0"/>
    <w:rsid w:val="00190A95"/>
    <w:rsid w:val="00191681"/>
    <w:rsid w:val="0019425E"/>
    <w:rsid w:val="0019657E"/>
    <w:rsid w:val="00197465"/>
    <w:rsid w:val="00197FD0"/>
    <w:rsid w:val="001A1263"/>
    <w:rsid w:val="001A3265"/>
    <w:rsid w:val="001A3476"/>
    <w:rsid w:val="001A3781"/>
    <w:rsid w:val="001A3CF7"/>
    <w:rsid w:val="001A4134"/>
    <w:rsid w:val="001A5412"/>
    <w:rsid w:val="001A550D"/>
    <w:rsid w:val="001A5968"/>
    <w:rsid w:val="001A777C"/>
    <w:rsid w:val="001A7C58"/>
    <w:rsid w:val="001B049C"/>
    <w:rsid w:val="001B1AE0"/>
    <w:rsid w:val="001B209F"/>
    <w:rsid w:val="001B2650"/>
    <w:rsid w:val="001B33CA"/>
    <w:rsid w:val="001B5D25"/>
    <w:rsid w:val="001B6899"/>
    <w:rsid w:val="001B6C72"/>
    <w:rsid w:val="001C1230"/>
    <w:rsid w:val="001C261C"/>
    <w:rsid w:val="001C2A9F"/>
    <w:rsid w:val="001C2C68"/>
    <w:rsid w:val="001C33DF"/>
    <w:rsid w:val="001C34B7"/>
    <w:rsid w:val="001C3DA7"/>
    <w:rsid w:val="001C4469"/>
    <w:rsid w:val="001C55EB"/>
    <w:rsid w:val="001C6C6D"/>
    <w:rsid w:val="001C759A"/>
    <w:rsid w:val="001D0E49"/>
    <w:rsid w:val="001D36C0"/>
    <w:rsid w:val="001D387B"/>
    <w:rsid w:val="001D4011"/>
    <w:rsid w:val="001D64FE"/>
    <w:rsid w:val="001D7906"/>
    <w:rsid w:val="001E22E2"/>
    <w:rsid w:val="001E3E0D"/>
    <w:rsid w:val="001E3ECF"/>
    <w:rsid w:val="001E42D5"/>
    <w:rsid w:val="001E70CF"/>
    <w:rsid w:val="001E74F2"/>
    <w:rsid w:val="001E7E29"/>
    <w:rsid w:val="001F0636"/>
    <w:rsid w:val="001F2195"/>
    <w:rsid w:val="001F439E"/>
    <w:rsid w:val="001F4609"/>
    <w:rsid w:val="001F4779"/>
    <w:rsid w:val="001F58A6"/>
    <w:rsid w:val="001F5D25"/>
    <w:rsid w:val="00200088"/>
    <w:rsid w:val="00204296"/>
    <w:rsid w:val="00204518"/>
    <w:rsid w:val="002058CA"/>
    <w:rsid w:val="00205FDD"/>
    <w:rsid w:val="00212188"/>
    <w:rsid w:val="00213D0F"/>
    <w:rsid w:val="002145EC"/>
    <w:rsid w:val="002146D6"/>
    <w:rsid w:val="00214F07"/>
    <w:rsid w:val="002168FC"/>
    <w:rsid w:val="00217042"/>
    <w:rsid w:val="0021761F"/>
    <w:rsid w:val="00217D28"/>
    <w:rsid w:val="00221155"/>
    <w:rsid w:val="002222E7"/>
    <w:rsid w:val="00225264"/>
    <w:rsid w:val="00225C09"/>
    <w:rsid w:val="00227EC8"/>
    <w:rsid w:val="002320F4"/>
    <w:rsid w:val="00233831"/>
    <w:rsid w:val="00233C2D"/>
    <w:rsid w:val="00234BB5"/>
    <w:rsid w:val="00236AD6"/>
    <w:rsid w:val="00236D3D"/>
    <w:rsid w:val="002370EA"/>
    <w:rsid w:val="002401F4"/>
    <w:rsid w:val="00240200"/>
    <w:rsid w:val="00241D05"/>
    <w:rsid w:val="00244347"/>
    <w:rsid w:val="00245842"/>
    <w:rsid w:val="00246228"/>
    <w:rsid w:val="00246C9C"/>
    <w:rsid w:val="0025093A"/>
    <w:rsid w:val="00250967"/>
    <w:rsid w:val="00250BDF"/>
    <w:rsid w:val="00252F01"/>
    <w:rsid w:val="0025314D"/>
    <w:rsid w:val="0025477A"/>
    <w:rsid w:val="00255CFB"/>
    <w:rsid w:val="002562C4"/>
    <w:rsid w:val="00256C30"/>
    <w:rsid w:val="0025708A"/>
    <w:rsid w:val="00257D1B"/>
    <w:rsid w:val="00260A03"/>
    <w:rsid w:val="00261D32"/>
    <w:rsid w:val="00265BF5"/>
    <w:rsid w:val="00267BBC"/>
    <w:rsid w:val="002704EB"/>
    <w:rsid w:val="0027080A"/>
    <w:rsid w:val="0027175F"/>
    <w:rsid w:val="00272875"/>
    <w:rsid w:val="00273465"/>
    <w:rsid w:val="00273790"/>
    <w:rsid w:val="00275A63"/>
    <w:rsid w:val="00280FD0"/>
    <w:rsid w:val="00283B42"/>
    <w:rsid w:val="002844A4"/>
    <w:rsid w:val="00285B96"/>
    <w:rsid w:val="00286333"/>
    <w:rsid w:val="0028779C"/>
    <w:rsid w:val="00291B5D"/>
    <w:rsid w:val="00293A84"/>
    <w:rsid w:val="00295827"/>
    <w:rsid w:val="002966EA"/>
    <w:rsid w:val="00296F3C"/>
    <w:rsid w:val="002A12BF"/>
    <w:rsid w:val="002A199A"/>
    <w:rsid w:val="002A2C67"/>
    <w:rsid w:val="002A383F"/>
    <w:rsid w:val="002A4433"/>
    <w:rsid w:val="002A462A"/>
    <w:rsid w:val="002A5AEC"/>
    <w:rsid w:val="002A619B"/>
    <w:rsid w:val="002A7CD5"/>
    <w:rsid w:val="002A7E75"/>
    <w:rsid w:val="002B0572"/>
    <w:rsid w:val="002B0629"/>
    <w:rsid w:val="002B1B99"/>
    <w:rsid w:val="002B3024"/>
    <w:rsid w:val="002B5CAF"/>
    <w:rsid w:val="002B7270"/>
    <w:rsid w:val="002B7AFF"/>
    <w:rsid w:val="002B7C05"/>
    <w:rsid w:val="002C0914"/>
    <w:rsid w:val="002C09FB"/>
    <w:rsid w:val="002C0BDA"/>
    <w:rsid w:val="002C1E45"/>
    <w:rsid w:val="002C2C05"/>
    <w:rsid w:val="002C3C74"/>
    <w:rsid w:val="002C5B75"/>
    <w:rsid w:val="002C6212"/>
    <w:rsid w:val="002C67CB"/>
    <w:rsid w:val="002C6CD5"/>
    <w:rsid w:val="002C77D6"/>
    <w:rsid w:val="002D0E76"/>
    <w:rsid w:val="002D1A6A"/>
    <w:rsid w:val="002D3028"/>
    <w:rsid w:val="002D37B6"/>
    <w:rsid w:val="002D428C"/>
    <w:rsid w:val="002D48ED"/>
    <w:rsid w:val="002D6AA0"/>
    <w:rsid w:val="002E1DED"/>
    <w:rsid w:val="002E2418"/>
    <w:rsid w:val="002E2618"/>
    <w:rsid w:val="002E27B5"/>
    <w:rsid w:val="002E2FE8"/>
    <w:rsid w:val="002E3739"/>
    <w:rsid w:val="002F0192"/>
    <w:rsid w:val="002F06ED"/>
    <w:rsid w:val="002F08EE"/>
    <w:rsid w:val="002F13C5"/>
    <w:rsid w:val="002F1D3C"/>
    <w:rsid w:val="002F23E2"/>
    <w:rsid w:val="002F2F30"/>
    <w:rsid w:val="002F434B"/>
    <w:rsid w:val="002F6B3A"/>
    <w:rsid w:val="002F6E61"/>
    <w:rsid w:val="002F7159"/>
    <w:rsid w:val="003009CB"/>
    <w:rsid w:val="00301D1E"/>
    <w:rsid w:val="00302834"/>
    <w:rsid w:val="00302AA8"/>
    <w:rsid w:val="0030398E"/>
    <w:rsid w:val="00303F78"/>
    <w:rsid w:val="003044E9"/>
    <w:rsid w:val="00304586"/>
    <w:rsid w:val="00304640"/>
    <w:rsid w:val="003071C5"/>
    <w:rsid w:val="0030744C"/>
    <w:rsid w:val="0031136B"/>
    <w:rsid w:val="0031165C"/>
    <w:rsid w:val="00312B3E"/>
    <w:rsid w:val="003135B2"/>
    <w:rsid w:val="003138A2"/>
    <w:rsid w:val="00314465"/>
    <w:rsid w:val="003146D6"/>
    <w:rsid w:val="003157E7"/>
    <w:rsid w:val="003157F4"/>
    <w:rsid w:val="003166DE"/>
    <w:rsid w:val="00316782"/>
    <w:rsid w:val="00317A4F"/>
    <w:rsid w:val="00321F0A"/>
    <w:rsid w:val="00324110"/>
    <w:rsid w:val="00324D7F"/>
    <w:rsid w:val="003267A5"/>
    <w:rsid w:val="003271B7"/>
    <w:rsid w:val="00327C33"/>
    <w:rsid w:val="003354C6"/>
    <w:rsid w:val="0033572F"/>
    <w:rsid w:val="003359E2"/>
    <w:rsid w:val="003365D0"/>
    <w:rsid w:val="003377E9"/>
    <w:rsid w:val="003436F4"/>
    <w:rsid w:val="00344AE9"/>
    <w:rsid w:val="003452BA"/>
    <w:rsid w:val="00345E1F"/>
    <w:rsid w:val="00346336"/>
    <w:rsid w:val="003473A7"/>
    <w:rsid w:val="00347A0B"/>
    <w:rsid w:val="00351005"/>
    <w:rsid w:val="00351341"/>
    <w:rsid w:val="00351586"/>
    <w:rsid w:val="003527FE"/>
    <w:rsid w:val="00352F62"/>
    <w:rsid w:val="00354A1F"/>
    <w:rsid w:val="00356598"/>
    <w:rsid w:val="0035795A"/>
    <w:rsid w:val="0036150A"/>
    <w:rsid w:val="00362A9A"/>
    <w:rsid w:val="00363C3B"/>
    <w:rsid w:val="00364841"/>
    <w:rsid w:val="00365029"/>
    <w:rsid w:val="003657CE"/>
    <w:rsid w:val="003659FF"/>
    <w:rsid w:val="00365DB5"/>
    <w:rsid w:val="003708BA"/>
    <w:rsid w:val="00371DB1"/>
    <w:rsid w:val="0037261F"/>
    <w:rsid w:val="003735C4"/>
    <w:rsid w:val="00373CAA"/>
    <w:rsid w:val="00376327"/>
    <w:rsid w:val="00381956"/>
    <w:rsid w:val="00382F66"/>
    <w:rsid w:val="00383884"/>
    <w:rsid w:val="00383D96"/>
    <w:rsid w:val="00384280"/>
    <w:rsid w:val="0038436D"/>
    <w:rsid w:val="00384BBF"/>
    <w:rsid w:val="0038571E"/>
    <w:rsid w:val="00386F66"/>
    <w:rsid w:val="0038733E"/>
    <w:rsid w:val="003900AD"/>
    <w:rsid w:val="0039011D"/>
    <w:rsid w:val="00391699"/>
    <w:rsid w:val="00394010"/>
    <w:rsid w:val="00394FE8"/>
    <w:rsid w:val="00395529"/>
    <w:rsid w:val="003960A9"/>
    <w:rsid w:val="00397699"/>
    <w:rsid w:val="00397BA6"/>
    <w:rsid w:val="003A0816"/>
    <w:rsid w:val="003A0E3F"/>
    <w:rsid w:val="003A22E9"/>
    <w:rsid w:val="003A2555"/>
    <w:rsid w:val="003A380F"/>
    <w:rsid w:val="003A3B96"/>
    <w:rsid w:val="003A405E"/>
    <w:rsid w:val="003A5536"/>
    <w:rsid w:val="003A56B7"/>
    <w:rsid w:val="003A5787"/>
    <w:rsid w:val="003A5C4F"/>
    <w:rsid w:val="003A6942"/>
    <w:rsid w:val="003A7491"/>
    <w:rsid w:val="003A752A"/>
    <w:rsid w:val="003B0F48"/>
    <w:rsid w:val="003B5E8A"/>
    <w:rsid w:val="003B5F4A"/>
    <w:rsid w:val="003B6169"/>
    <w:rsid w:val="003B7552"/>
    <w:rsid w:val="003B7B48"/>
    <w:rsid w:val="003C037C"/>
    <w:rsid w:val="003C0583"/>
    <w:rsid w:val="003C1404"/>
    <w:rsid w:val="003C1DCE"/>
    <w:rsid w:val="003C3EF4"/>
    <w:rsid w:val="003C445F"/>
    <w:rsid w:val="003C62D0"/>
    <w:rsid w:val="003C768E"/>
    <w:rsid w:val="003D0B36"/>
    <w:rsid w:val="003D2C74"/>
    <w:rsid w:val="003D2CCB"/>
    <w:rsid w:val="003D30CD"/>
    <w:rsid w:val="003D3715"/>
    <w:rsid w:val="003D3FDE"/>
    <w:rsid w:val="003D4409"/>
    <w:rsid w:val="003D51D9"/>
    <w:rsid w:val="003D60D7"/>
    <w:rsid w:val="003D65AE"/>
    <w:rsid w:val="003D68AC"/>
    <w:rsid w:val="003D7576"/>
    <w:rsid w:val="003E059E"/>
    <w:rsid w:val="003E3EE5"/>
    <w:rsid w:val="003E4B4B"/>
    <w:rsid w:val="003E50D9"/>
    <w:rsid w:val="003E5F6C"/>
    <w:rsid w:val="003E68A7"/>
    <w:rsid w:val="003E7CCF"/>
    <w:rsid w:val="003F415F"/>
    <w:rsid w:val="003F436A"/>
    <w:rsid w:val="00401053"/>
    <w:rsid w:val="0040219A"/>
    <w:rsid w:val="00402327"/>
    <w:rsid w:val="004045AB"/>
    <w:rsid w:val="00404C3B"/>
    <w:rsid w:val="00406F56"/>
    <w:rsid w:val="00410503"/>
    <w:rsid w:val="0041054F"/>
    <w:rsid w:val="00410B16"/>
    <w:rsid w:val="004112DF"/>
    <w:rsid w:val="004115A8"/>
    <w:rsid w:val="0041203A"/>
    <w:rsid w:val="00412221"/>
    <w:rsid w:val="00413086"/>
    <w:rsid w:val="00414FB6"/>
    <w:rsid w:val="004150F1"/>
    <w:rsid w:val="00415828"/>
    <w:rsid w:val="004166C4"/>
    <w:rsid w:val="00416B55"/>
    <w:rsid w:val="00416E3F"/>
    <w:rsid w:val="00417167"/>
    <w:rsid w:val="00420528"/>
    <w:rsid w:val="00420E59"/>
    <w:rsid w:val="00421B75"/>
    <w:rsid w:val="00421BBA"/>
    <w:rsid w:val="004228E3"/>
    <w:rsid w:val="0042290B"/>
    <w:rsid w:val="004238CA"/>
    <w:rsid w:val="00425A4F"/>
    <w:rsid w:val="00431EDA"/>
    <w:rsid w:val="0043255C"/>
    <w:rsid w:val="004357FD"/>
    <w:rsid w:val="00437363"/>
    <w:rsid w:val="00437649"/>
    <w:rsid w:val="00440636"/>
    <w:rsid w:val="00441900"/>
    <w:rsid w:val="0044202C"/>
    <w:rsid w:val="00444FC1"/>
    <w:rsid w:val="00445BFC"/>
    <w:rsid w:val="0044790C"/>
    <w:rsid w:val="004521FC"/>
    <w:rsid w:val="0045272D"/>
    <w:rsid w:val="0045384B"/>
    <w:rsid w:val="00453EF3"/>
    <w:rsid w:val="00455602"/>
    <w:rsid w:val="004563A3"/>
    <w:rsid w:val="00457C43"/>
    <w:rsid w:val="00460A38"/>
    <w:rsid w:val="00461FE7"/>
    <w:rsid w:val="0046295F"/>
    <w:rsid w:val="00463ED3"/>
    <w:rsid w:val="00465D97"/>
    <w:rsid w:val="0046636A"/>
    <w:rsid w:val="00467AC6"/>
    <w:rsid w:val="00470504"/>
    <w:rsid w:val="0047136E"/>
    <w:rsid w:val="0047383D"/>
    <w:rsid w:val="004764E1"/>
    <w:rsid w:val="00476A9E"/>
    <w:rsid w:val="00477A10"/>
    <w:rsid w:val="00477B48"/>
    <w:rsid w:val="00477E95"/>
    <w:rsid w:val="00480AA9"/>
    <w:rsid w:val="00480F73"/>
    <w:rsid w:val="004815C3"/>
    <w:rsid w:val="00481C61"/>
    <w:rsid w:val="004822AF"/>
    <w:rsid w:val="00482406"/>
    <w:rsid w:val="00482C8E"/>
    <w:rsid w:val="00483098"/>
    <w:rsid w:val="00484EFC"/>
    <w:rsid w:val="0048601C"/>
    <w:rsid w:val="0048637E"/>
    <w:rsid w:val="004913F2"/>
    <w:rsid w:val="004918F6"/>
    <w:rsid w:val="0049507F"/>
    <w:rsid w:val="004974F0"/>
    <w:rsid w:val="0049750E"/>
    <w:rsid w:val="004A16BB"/>
    <w:rsid w:val="004A1ACC"/>
    <w:rsid w:val="004A381A"/>
    <w:rsid w:val="004A3F12"/>
    <w:rsid w:val="004A4349"/>
    <w:rsid w:val="004A4D0D"/>
    <w:rsid w:val="004A577E"/>
    <w:rsid w:val="004A655D"/>
    <w:rsid w:val="004B1AC1"/>
    <w:rsid w:val="004B2DBC"/>
    <w:rsid w:val="004B3951"/>
    <w:rsid w:val="004B3EF0"/>
    <w:rsid w:val="004B427D"/>
    <w:rsid w:val="004B5779"/>
    <w:rsid w:val="004B7BFC"/>
    <w:rsid w:val="004C0DDB"/>
    <w:rsid w:val="004C1DFA"/>
    <w:rsid w:val="004C24C1"/>
    <w:rsid w:val="004C3413"/>
    <w:rsid w:val="004C4FB3"/>
    <w:rsid w:val="004C79AA"/>
    <w:rsid w:val="004D1E14"/>
    <w:rsid w:val="004D665F"/>
    <w:rsid w:val="004D66F8"/>
    <w:rsid w:val="004D7EA2"/>
    <w:rsid w:val="004E04AB"/>
    <w:rsid w:val="004E2228"/>
    <w:rsid w:val="004E23D2"/>
    <w:rsid w:val="004E7D9D"/>
    <w:rsid w:val="004F306F"/>
    <w:rsid w:val="004F467B"/>
    <w:rsid w:val="004F6028"/>
    <w:rsid w:val="004F66CB"/>
    <w:rsid w:val="00501553"/>
    <w:rsid w:val="0050160D"/>
    <w:rsid w:val="00502DE7"/>
    <w:rsid w:val="00504CC4"/>
    <w:rsid w:val="005071BD"/>
    <w:rsid w:val="00507FFB"/>
    <w:rsid w:val="0051107E"/>
    <w:rsid w:val="005113EA"/>
    <w:rsid w:val="00512E55"/>
    <w:rsid w:val="005138FD"/>
    <w:rsid w:val="00514602"/>
    <w:rsid w:val="00516AA3"/>
    <w:rsid w:val="0051749D"/>
    <w:rsid w:val="005216B7"/>
    <w:rsid w:val="00521F53"/>
    <w:rsid w:val="005230D9"/>
    <w:rsid w:val="005237C9"/>
    <w:rsid w:val="00524BCF"/>
    <w:rsid w:val="005258B0"/>
    <w:rsid w:val="00525F0D"/>
    <w:rsid w:val="00526581"/>
    <w:rsid w:val="00526C56"/>
    <w:rsid w:val="00527B86"/>
    <w:rsid w:val="00531076"/>
    <w:rsid w:val="00532609"/>
    <w:rsid w:val="005337E1"/>
    <w:rsid w:val="00535510"/>
    <w:rsid w:val="00535655"/>
    <w:rsid w:val="00535BE4"/>
    <w:rsid w:val="00535D91"/>
    <w:rsid w:val="005360B8"/>
    <w:rsid w:val="00536C09"/>
    <w:rsid w:val="00537277"/>
    <w:rsid w:val="00541DE5"/>
    <w:rsid w:val="005431EA"/>
    <w:rsid w:val="005435B9"/>
    <w:rsid w:val="005438C0"/>
    <w:rsid w:val="005449EB"/>
    <w:rsid w:val="0054748F"/>
    <w:rsid w:val="00551324"/>
    <w:rsid w:val="0055241D"/>
    <w:rsid w:val="00552C3C"/>
    <w:rsid w:val="00553387"/>
    <w:rsid w:val="00553D36"/>
    <w:rsid w:val="005549DC"/>
    <w:rsid w:val="00554B30"/>
    <w:rsid w:val="00560048"/>
    <w:rsid w:val="0056118A"/>
    <w:rsid w:val="00562639"/>
    <w:rsid w:val="005640A4"/>
    <w:rsid w:val="00564590"/>
    <w:rsid w:val="005651B8"/>
    <w:rsid w:val="00565F71"/>
    <w:rsid w:val="005677A8"/>
    <w:rsid w:val="00571D44"/>
    <w:rsid w:val="00571F8F"/>
    <w:rsid w:val="0057344B"/>
    <w:rsid w:val="005736E4"/>
    <w:rsid w:val="00573D51"/>
    <w:rsid w:val="0057628D"/>
    <w:rsid w:val="00577206"/>
    <w:rsid w:val="00577F9D"/>
    <w:rsid w:val="00580EDC"/>
    <w:rsid w:val="0058158C"/>
    <w:rsid w:val="00582D56"/>
    <w:rsid w:val="00583470"/>
    <w:rsid w:val="005842A4"/>
    <w:rsid w:val="00584B89"/>
    <w:rsid w:val="005851DF"/>
    <w:rsid w:val="00585412"/>
    <w:rsid w:val="00586180"/>
    <w:rsid w:val="00586B77"/>
    <w:rsid w:val="005873EC"/>
    <w:rsid w:val="00587FFB"/>
    <w:rsid w:val="00591A58"/>
    <w:rsid w:val="005922EA"/>
    <w:rsid w:val="0059282E"/>
    <w:rsid w:val="00592CC1"/>
    <w:rsid w:val="00592EB1"/>
    <w:rsid w:val="00593452"/>
    <w:rsid w:val="005936E6"/>
    <w:rsid w:val="00594624"/>
    <w:rsid w:val="005A1007"/>
    <w:rsid w:val="005A2394"/>
    <w:rsid w:val="005A3613"/>
    <w:rsid w:val="005A3C8D"/>
    <w:rsid w:val="005A45E6"/>
    <w:rsid w:val="005A46CC"/>
    <w:rsid w:val="005A63B7"/>
    <w:rsid w:val="005A648E"/>
    <w:rsid w:val="005A6CAF"/>
    <w:rsid w:val="005A7678"/>
    <w:rsid w:val="005B0576"/>
    <w:rsid w:val="005B13A2"/>
    <w:rsid w:val="005B2414"/>
    <w:rsid w:val="005B259D"/>
    <w:rsid w:val="005B28A1"/>
    <w:rsid w:val="005B2A9B"/>
    <w:rsid w:val="005B2FF5"/>
    <w:rsid w:val="005B35D4"/>
    <w:rsid w:val="005B3AE1"/>
    <w:rsid w:val="005B481B"/>
    <w:rsid w:val="005B54EF"/>
    <w:rsid w:val="005B64A6"/>
    <w:rsid w:val="005C0AA2"/>
    <w:rsid w:val="005C22AD"/>
    <w:rsid w:val="005C2A34"/>
    <w:rsid w:val="005C3C0D"/>
    <w:rsid w:val="005C3E6D"/>
    <w:rsid w:val="005C3EEB"/>
    <w:rsid w:val="005C49A7"/>
    <w:rsid w:val="005C61EB"/>
    <w:rsid w:val="005C7BEC"/>
    <w:rsid w:val="005D3295"/>
    <w:rsid w:val="005D4561"/>
    <w:rsid w:val="005D6DED"/>
    <w:rsid w:val="005D7886"/>
    <w:rsid w:val="005D7D76"/>
    <w:rsid w:val="005E048B"/>
    <w:rsid w:val="005E0625"/>
    <w:rsid w:val="005E235C"/>
    <w:rsid w:val="005E2545"/>
    <w:rsid w:val="005E2713"/>
    <w:rsid w:val="005E38F7"/>
    <w:rsid w:val="005E443F"/>
    <w:rsid w:val="005E47D1"/>
    <w:rsid w:val="005E6D39"/>
    <w:rsid w:val="005E7DAD"/>
    <w:rsid w:val="005F1058"/>
    <w:rsid w:val="005F11DE"/>
    <w:rsid w:val="005F5541"/>
    <w:rsid w:val="005F689B"/>
    <w:rsid w:val="005F753D"/>
    <w:rsid w:val="005F75FE"/>
    <w:rsid w:val="00600308"/>
    <w:rsid w:val="006016BA"/>
    <w:rsid w:val="00603EA1"/>
    <w:rsid w:val="00604369"/>
    <w:rsid w:val="006051E5"/>
    <w:rsid w:val="00605DF2"/>
    <w:rsid w:val="006069D2"/>
    <w:rsid w:val="00612262"/>
    <w:rsid w:val="0061257D"/>
    <w:rsid w:val="006126DD"/>
    <w:rsid w:val="00613C9E"/>
    <w:rsid w:val="00615164"/>
    <w:rsid w:val="00620891"/>
    <w:rsid w:val="00620C49"/>
    <w:rsid w:val="0062211F"/>
    <w:rsid w:val="006240A4"/>
    <w:rsid w:val="00626452"/>
    <w:rsid w:val="00627041"/>
    <w:rsid w:val="006306CA"/>
    <w:rsid w:val="006311D6"/>
    <w:rsid w:val="006328B2"/>
    <w:rsid w:val="00634B12"/>
    <w:rsid w:val="0063500A"/>
    <w:rsid w:val="00635BAA"/>
    <w:rsid w:val="00636A2E"/>
    <w:rsid w:val="006371BD"/>
    <w:rsid w:val="006377ED"/>
    <w:rsid w:val="00642B36"/>
    <w:rsid w:val="00642D7F"/>
    <w:rsid w:val="006448B8"/>
    <w:rsid w:val="0064571C"/>
    <w:rsid w:val="00646436"/>
    <w:rsid w:val="00647104"/>
    <w:rsid w:val="00647397"/>
    <w:rsid w:val="006477F5"/>
    <w:rsid w:val="00647E71"/>
    <w:rsid w:val="0065058E"/>
    <w:rsid w:val="00653CD0"/>
    <w:rsid w:val="00654A9D"/>
    <w:rsid w:val="006552F3"/>
    <w:rsid w:val="00655E38"/>
    <w:rsid w:val="006560B9"/>
    <w:rsid w:val="00656593"/>
    <w:rsid w:val="00657833"/>
    <w:rsid w:val="00657DA8"/>
    <w:rsid w:val="00661A7C"/>
    <w:rsid w:val="006621FD"/>
    <w:rsid w:val="00662AEB"/>
    <w:rsid w:val="00662F83"/>
    <w:rsid w:val="006653E2"/>
    <w:rsid w:val="00665BA1"/>
    <w:rsid w:val="00666A8D"/>
    <w:rsid w:val="00667E3B"/>
    <w:rsid w:val="00670A1D"/>
    <w:rsid w:val="0067171D"/>
    <w:rsid w:val="006727A4"/>
    <w:rsid w:val="00674E0E"/>
    <w:rsid w:val="00674EBE"/>
    <w:rsid w:val="006756BF"/>
    <w:rsid w:val="0067578F"/>
    <w:rsid w:val="00676AE6"/>
    <w:rsid w:val="0068099C"/>
    <w:rsid w:val="00684A0D"/>
    <w:rsid w:val="00684E37"/>
    <w:rsid w:val="0068579A"/>
    <w:rsid w:val="006857C0"/>
    <w:rsid w:val="00686455"/>
    <w:rsid w:val="00687D83"/>
    <w:rsid w:val="0069085F"/>
    <w:rsid w:val="00690B2A"/>
    <w:rsid w:val="00690CA3"/>
    <w:rsid w:val="00692CD7"/>
    <w:rsid w:val="006944C2"/>
    <w:rsid w:val="006947D4"/>
    <w:rsid w:val="00695CCF"/>
    <w:rsid w:val="006A03E3"/>
    <w:rsid w:val="006A0BB9"/>
    <w:rsid w:val="006A11FD"/>
    <w:rsid w:val="006A342E"/>
    <w:rsid w:val="006A51A7"/>
    <w:rsid w:val="006A6DF2"/>
    <w:rsid w:val="006A75CF"/>
    <w:rsid w:val="006A7CB1"/>
    <w:rsid w:val="006B0232"/>
    <w:rsid w:val="006B0925"/>
    <w:rsid w:val="006B1431"/>
    <w:rsid w:val="006B1DA3"/>
    <w:rsid w:val="006B2D1C"/>
    <w:rsid w:val="006B4E4C"/>
    <w:rsid w:val="006B64AC"/>
    <w:rsid w:val="006B7428"/>
    <w:rsid w:val="006C0CD5"/>
    <w:rsid w:val="006C2751"/>
    <w:rsid w:val="006C413D"/>
    <w:rsid w:val="006C56E2"/>
    <w:rsid w:val="006C6C69"/>
    <w:rsid w:val="006C7606"/>
    <w:rsid w:val="006C76AA"/>
    <w:rsid w:val="006C7B4A"/>
    <w:rsid w:val="006D1DB5"/>
    <w:rsid w:val="006D33D1"/>
    <w:rsid w:val="006D5BAF"/>
    <w:rsid w:val="006D6387"/>
    <w:rsid w:val="006D732D"/>
    <w:rsid w:val="006D791C"/>
    <w:rsid w:val="006D7E66"/>
    <w:rsid w:val="006E1667"/>
    <w:rsid w:val="006E2001"/>
    <w:rsid w:val="006E244F"/>
    <w:rsid w:val="006E2E12"/>
    <w:rsid w:val="006E4D12"/>
    <w:rsid w:val="006E79C8"/>
    <w:rsid w:val="006F03D8"/>
    <w:rsid w:val="006F0FA3"/>
    <w:rsid w:val="006F15A9"/>
    <w:rsid w:val="006F2C4A"/>
    <w:rsid w:val="006F2FE7"/>
    <w:rsid w:val="006F3905"/>
    <w:rsid w:val="006F3A3B"/>
    <w:rsid w:val="006F5F0C"/>
    <w:rsid w:val="006F6EED"/>
    <w:rsid w:val="006F7093"/>
    <w:rsid w:val="007034CA"/>
    <w:rsid w:val="00703AA0"/>
    <w:rsid w:val="00703F22"/>
    <w:rsid w:val="00704369"/>
    <w:rsid w:val="00705541"/>
    <w:rsid w:val="00705852"/>
    <w:rsid w:val="00707378"/>
    <w:rsid w:val="007113AB"/>
    <w:rsid w:val="00711C0E"/>
    <w:rsid w:val="00712E23"/>
    <w:rsid w:val="00713A19"/>
    <w:rsid w:val="00713EE1"/>
    <w:rsid w:val="0071403A"/>
    <w:rsid w:val="007140F1"/>
    <w:rsid w:val="00715B03"/>
    <w:rsid w:val="007166A6"/>
    <w:rsid w:val="00717FCB"/>
    <w:rsid w:val="00721C65"/>
    <w:rsid w:val="00721F04"/>
    <w:rsid w:val="007223F8"/>
    <w:rsid w:val="0072447A"/>
    <w:rsid w:val="0072447F"/>
    <w:rsid w:val="00725269"/>
    <w:rsid w:val="00725E86"/>
    <w:rsid w:val="00725F1D"/>
    <w:rsid w:val="007270AD"/>
    <w:rsid w:val="0073207E"/>
    <w:rsid w:val="00732346"/>
    <w:rsid w:val="0073319B"/>
    <w:rsid w:val="00733260"/>
    <w:rsid w:val="00734128"/>
    <w:rsid w:val="00736973"/>
    <w:rsid w:val="00737106"/>
    <w:rsid w:val="00737166"/>
    <w:rsid w:val="007372EC"/>
    <w:rsid w:val="0074354B"/>
    <w:rsid w:val="0074422D"/>
    <w:rsid w:val="007451F2"/>
    <w:rsid w:val="007477DE"/>
    <w:rsid w:val="007511F6"/>
    <w:rsid w:val="00751600"/>
    <w:rsid w:val="00751BB0"/>
    <w:rsid w:val="00751F04"/>
    <w:rsid w:val="007521E7"/>
    <w:rsid w:val="00752B77"/>
    <w:rsid w:val="00755708"/>
    <w:rsid w:val="00755BE6"/>
    <w:rsid w:val="00755C50"/>
    <w:rsid w:val="00756480"/>
    <w:rsid w:val="00757054"/>
    <w:rsid w:val="00760935"/>
    <w:rsid w:val="0076135C"/>
    <w:rsid w:val="007613EF"/>
    <w:rsid w:val="00761958"/>
    <w:rsid w:val="00761A91"/>
    <w:rsid w:val="00762B74"/>
    <w:rsid w:val="00765235"/>
    <w:rsid w:val="00765B98"/>
    <w:rsid w:val="0076614C"/>
    <w:rsid w:val="007702C1"/>
    <w:rsid w:val="007702FF"/>
    <w:rsid w:val="00770E5E"/>
    <w:rsid w:val="007710EF"/>
    <w:rsid w:val="0077376F"/>
    <w:rsid w:val="007752D9"/>
    <w:rsid w:val="0077670D"/>
    <w:rsid w:val="0077711F"/>
    <w:rsid w:val="00777692"/>
    <w:rsid w:val="007778DF"/>
    <w:rsid w:val="007812DE"/>
    <w:rsid w:val="00783CBB"/>
    <w:rsid w:val="00784ACD"/>
    <w:rsid w:val="00787618"/>
    <w:rsid w:val="007900CA"/>
    <w:rsid w:val="007938FC"/>
    <w:rsid w:val="00793AE7"/>
    <w:rsid w:val="00794860"/>
    <w:rsid w:val="007971F5"/>
    <w:rsid w:val="007A17B7"/>
    <w:rsid w:val="007A2837"/>
    <w:rsid w:val="007A2BDC"/>
    <w:rsid w:val="007A2E44"/>
    <w:rsid w:val="007A4183"/>
    <w:rsid w:val="007A5654"/>
    <w:rsid w:val="007A58DB"/>
    <w:rsid w:val="007A6099"/>
    <w:rsid w:val="007A7547"/>
    <w:rsid w:val="007B33C2"/>
    <w:rsid w:val="007B3643"/>
    <w:rsid w:val="007B3DE5"/>
    <w:rsid w:val="007B4576"/>
    <w:rsid w:val="007B547A"/>
    <w:rsid w:val="007B627E"/>
    <w:rsid w:val="007B63E6"/>
    <w:rsid w:val="007B6D6C"/>
    <w:rsid w:val="007B71D7"/>
    <w:rsid w:val="007C129A"/>
    <w:rsid w:val="007C2680"/>
    <w:rsid w:val="007C4C28"/>
    <w:rsid w:val="007C55C3"/>
    <w:rsid w:val="007C5BA1"/>
    <w:rsid w:val="007C6125"/>
    <w:rsid w:val="007D06F6"/>
    <w:rsid w:val="007D2FE6"/>
    <w:rsid w:val="007D4006"/>
    <w:rsid w:val="007D6A8F"/>
    <w:rsid w:val="007E05B0"/>
    <w:rsid w:val="007E071C"/>
    <w:rsid w:val="007E0F8D"/>
    <w:rsid w:val="007E3381"/>
    <w:rsid w:val="007E3541"/>
    <w:rsid w:val="007E46FF"/>
    <w:rsid w:val="007E6902"/>
    <w:rsid w:val="007E6F60"/>
    <w:rsid w:val="007E6FB7"/>
    <w:rsid w:val="007E7308"/>
    <w:rsid w:val="007F005C"/>
    <w:rsid w:val="007F04ED"/>
    <w:rsid w:val="007F0C72"/>
    <w:rsid w:val="007F35C5"/>
    <w:rsid w:val="007F6252"/>
    <w:rsid w:val="007F75A0"/>
    <w:rsid w:val="007F76A2"/>
    <w:rsid w:val="007F7E09"/>
    <w:rsid w:val="0080042E"/>
    <w:rsid w:val="008023E9"/>
    <w:rsid w:val="00802F70"/>
    <w:rsid w:val="00803175"/>
    <w:rsid w:val="00805768"/>
    <w:rsid w:val="00805A31"/>
    <w:rsid w:val="00806827"/>
    <w:rsid w:val="0080787F"/>
    <w:rsid w:val="00813C23"/>
    <w:rsid w:val="00813E3B"/>
    <w:rsid w:val="00816175"/>
    <w:rsid w:val="00816EE0"/>
    <w:rsid w:val="00817AC6"/>
    <w:rsid w:val="00817EFE"/>
    <w:rsid w:val="00817FEC"/>
    <w:rsid w:val="00820BCC"/>
    <w:rsid w:val="00820E9F"/>
    <w:rsid w:val="008215B5"/>
    <w:rsid w:val="0082191A"/>
    <w:rsid w:val="00823707"/>
    <w:rsid w:val="00823EC8"/>
    <w:rsid w:val="00823EFA"/>
    <w:rsid w:val="008255AC"/>
    <w:rsid w:val="00826A6C"/>
    <w:rsid w:val="00827916"/>
    <w:rsid w:val="00827C10"/>
    <w:rsid w:val="008315F0"/>
    <w:rsid w:val="00837E56"/>
    <w:rsid w:val="008417D6"/>
    <w:rsid w:val="00841BF6"/>
    <w:rsid w:val="008438F9"/>
    <w:rsid w:val="008439F5"/>
    <w:rsid w:val="00843ED2"/>
    <w:rsid w:val="00844A02"/>
    <w:rsid w:val="00850EC0"/>
    <w:rsid w:val="00852743"/>
    <w:rsid w:val="00853A13"/>
    <w:rsid w:val="00853E51"/>
    <w:rsid w:val="00855573"/>
    <w:rsid w:val="0085772D"/>
    <w:rsid w:val="00860C46"/>
    <w:rsid w:val="00861168"/>
    <w:rsid w:val="00861638"/>
    <w:rsid w:val="00863616"/>
    <w:rsid w:val="0086365C"/>
    <w:rsid w:val="0086465B"/>
    <w:rsid w:val="0086763A"/>
    <w:rsid w:val="00870503"/>
    <w:rsid w:val="00870F4F"/>
    <w:rsid w:val="008715F9"/>
    <w:rsid w:val="00871E0B"/>
    <w:rsid w:val="00871F34"/>
    <w:rsid w:val="008740D7"/>
    <w:rsid w:val="0087777F"/>
    <w:rsid w:val="00880F33"/>
    <w:rsid w:val="00886834"/>
    <w:rsid w:val="0088692E"/>
    <w:rsid w:val="008869D5"/>
    <w:rsid w:val="008878AD"/>
    <w:rsid w:val="008919DE"/>
    <w:rsid w:val="00891B78"/>
    <w:rsid w:val="008924BC"/>
    <w:rsid w:val="0089297F"/>
    <w:rsid w:val="0089304F"/>
    <w:rsid w:val="0089416E"/>
    <w:rsid w:val="008A31D5"/>
    <w:rsid w:val="008A32DE"/>
    <w:rsid w:val="008A4CD6"/>
    <w:rsid w:val="008A7FD7"/>
    <w:rsid w:val="008B117C"/>
    <w:rsid w:val="008B15F4"/>
    <w:rsid w:val="008B2154"/>
    <w:rsid w:val="008B2236"/>
    <w:rsid w:val="008B297E"/>
    <w:rsid w:val="008B2CE8"/>
    <w:rsid w:val="008B3D94"/>
    <w:rsid w:val="008B4053"/>
    <w:rsid w:val="008B42FF"/>
    <w:rsid w:val="008B5769"/>
    <w:rsid w:val="008B75E6"/>
    <w:rsid w:val="008B7807"/>
    <w:rsid w:val="008C0020"/>
    <w:rsid w:val="008C0284"/>
    <w:rsid w:val="008C0623"/>
    <w:rsid w:val="008C23CB"/>
    <w:rsid w:val="008C3EB5"/>
    <w:rsid w:val="008C4943"/>
    <w:rsid w:val="008C65CB"/>
    <w:rsid w:val="008C7036"/>
    <w:rsid w:val="008D2933"/>
    <w:rsid w:val="008D2ACA"/>
    <w:rsid w:val="008D3997"/>
    <w:rsid w:val="008D3B59"/>
    <w:rsid w:val="008D4424"/>
    <w:rsid w:val="008D4510"/>
    <w:rsid w:val="008D59C0"/>
    <w:rsid w:val="008D71C7"/>
    <w:rsid w:val="008E0069"/>
    <w:rsid w:val="008E184C"/>
    <w:rsid w:val="008E2F75"/>
    <w:rsid w:val="008E4B97"/>
    <w:rsid w:val="008E5A9B"/>
    <w:rsid w:val="008F5A06"/>
    <w:rsid w:val="008F7733"/>
    <w:rsid w:val="009003D9"/>
    <w:rsid w:val="0090054A"/>
    <w:rsid w:val="00900C29"/>
    <w:rsid w:val="009017D5"/>
    <w:rsid w:val="009030F4"/>
    <w:rsid w:val="0090319B"/>
    <w:rsid w:val="0090409F"/>
    <w:rsid w:val="009043CA"/>
    <w:rsid w:val="00904F49"/>
    <w:rsid w:val="00906163"/>
    <w:rsid w:val="009065FB"/>
    <w:rsid w:val="00907F75"/>
    <w:rsid w:val="00910141"/>
    <w:rsid w:val="00910B22"/>
    <w:rsid w:val="00912B37"/>
    <w:rsid w:val="009139BD"/>
    <w:rsid w:val="00913A99"/>
    <w:rsid w:val="009157BF"/>
    <w:rsid w:val="00915F5D"/>
    <w:rsid w:val="0091651D"/>
    <w:rsid w:val="009170B0"/>
    <w:rsid w:val="00921421"/>
    <w:rsid w:val="00921644"/>
    <w:rsid w:val="00922757"/>
    <w:rsid w:val="00923EC8"/>
    <w:rsid w:val="00925295"/>
    <w:rsid w:val="00925F37"/>
    <w:rsid w:val="00926B52"/>
    <w:rsid w:val="0092764B"/>
    <w:rsid w:val="00934DE6"/>
    <w:rsid w:val="0093794D"/>
    <w:rsid w:val="0094022F"/>
    <w:rsid w:val="009412F2"/>
    <w:rsid w:val="0094156F"/>
    <w:rsid w:val="009425FA"/>
    <w:rsid w:val="00942F2F"/>
    <w:rsid w:val="00945FE7"/>
    <w:rsid w:val="0094684D"/>
    <w:rsid w:val="00950A34"/>
    <w:rsid w:val="0095376E"/>
    <w:rsid w:val="00953A57"/>
    <w:rsid w:val="00954AF4"/>
    <w:rsid w:val="00954C01"/>
    <w:rsid w:val="00957B30"/>
    <w:rsid w:val="00960A1A"/>
    <w:rsid w:val="00961F3A"/>
    <w:rsid w:val="0096239E"/>
    <w:rsid w:val="009627F7"/>
    <w:rsid w:val="00963172"/>
    <w:rsid w:val="009640C3"/>
    <w:rsid w:val="00964C30"/>
    <w:rsid w:val="00965E6B"/>
    <w:rsid w:val="00966EFF"/>
    <w:rsid w:val="0096717A"/>
    <w:rsid w:val="00967A31"/>
    <w:rsid w:val="00967C1E"/>
    <w:rsid w:val="00970F32"/>
    <w:rsid w:val="00971A45"/>
    <w:rsid w:val="0097227E"/>
    <w:rsid w:val="009724DE"/>
    <w:rsid w:val="00973B9A"/>
    <w:rsid w:val="00974656"/>
    <w:rsid w:val="00974C0D"/>
    <w:rsid w:val="00975620"/>
    <w:rsid w:val="00975C96"/>
    <w:rsid w:val="0097747B"/>
    <w:rsid w:val="009803F2"/>
    <w:rsid w:val="00980A15"/>
    <w:rsid w:val="00980B3B"/>
    <w:rsid w:val="0098282E"/>
    <w:rsid w:val="00982CAA"/>
    <w:rsid w:val="00983A29"/>
    <w:rsid w:val="0098446A"/>
    <w:rsid w:val="009875E3"/>
    <w:rsid w:val="00990830"/>
    <w:rsid w:val="00990F8C"/>
    <w:rsid w:val="0099194C"/>
    <w:rsid w:val="00992706"/>
    <w:rsid w:val="00994D58"/>
    <w:rsid w:val="00995F39"/>
    <w:rsid w:val="009969D5"/>
    <w:rsid w:val="009A0047"/>
    <w:rsid w:val="009A08A7"/>
    <w:rsid w:val="009A2761"/>
    <w:rsid w:val="009A3DE4"/>
    <w:rsid w:val="009A488C"/>
    <w:rsid w:val="009A561F"/>
    <w:rsid w:val="009A6F4D"/>
    <w:rsid w:val="009C0125"/>
    <w:rsid w:val="009C0F95"/>
    <w:rsid w:val="009C22B2"/>
    <w:rsid w:val="009C2AAE"/>
    <w:rsid w:val="009C3801"/>
    <w:rsid w:val="009C48DF"/>
    <w:rsid w:val="009C499B"/>
    <w:rsid w:val="009C5669"/>
    <w:rsid w:val="009C70F5"/>
    <w:rsid w:val="009C7438"/>
    <w:rsid w:val="009C7609"/>
    <w:rsid w:val="009D0661"/>
    <w:rsid w:val="009D0680"/>
    <w:rsid w:val="009D2BE1"/>
    <w:rsid w:val="009D3DF0"/>
    <w:rsid w:val="009D4949"/>
    <w:rsid w:val="009D6447"/>
    <w:rsid w:val="009D6747"/>
    <w:rsid w:val="009D6E9C"/>
    <w:rsid w:val="009D7A0F"/>
    <w:rsid w:val="009E0454"/>
    <w:rsid w:val="009E1297"/>
    <w:rsid w:val="009E1E0A"/>
    <w:rsid w:val="009E67CF"/>
    <w:rsid w:val="009E6F82"/>
    <w:rsid w:val="009E7005"/>
    <w:rsid w:val="009E7E52"/>
    <w:rsid w:val="009F5218"/>
    <w:rsid w:val="009F6CA4"/>
    <w:rsid w:val="009F7288"/>
    <w:rsid w:val="00A00B6E"/>
    <w:rsid w:val="00A00EED"/>
    <w:rsid w:val="00A010BF"/>
    <w:rsid w:val="00A018FF"/>
    <w:rsid w:val="00A03DA7"/>
    <w:rsid w:val="00A04A1B"/>
    <w:rsid w:val="00A0662C"/>
    <w:rsid w:val="00A11B46"/>
    <w:rsid w:val="00A11C52"/>
    <w:rsid w:val="00A12D87"/>
    <w:rsid w:val="00A133BD"/>
    <w:rsid w:val="00A159EC"/>
    <w:rsid w:val="00A15D3F"/>
    <w:rsid w:val="00A15DFE"/>
    <w:rsid w:val="00A168C1"/>
    <w:rsid w:val="00A2157B"/>
    <w:rsid w:val="00A22825"/>
    <w:rsid w:val="00A246BA"/>
    <w:rsid w:val="00A258BC"/>
    <w:rsid w:val="00A26680"/>
    <w:rsid w:val="00A26F68"/>
    <w:rsid w:val="00A27E65"/>
    <w:rsid w:val="00A27E88"/>
    <w:rsid w:val="00A30DE0"/>
    <w:rsid w:val="00A312D1"/>
    <w:rsid w:val="00A31D77"/>
    <w:rsid w:val="00A32A4B"/>
    <w:rsid w:val="00A32AEC"/>
    <w:rsid w:val="00A343A5"/>
    <w:rsid w:val="00A356B5"/>
    <w:rsid w:val="00A37B5A"/>
    <w:rsid w:val="00A409EB"/>
    <w:rsid w:val="00A4154E"/>
    <w:rsid w:val="00A41B4F"/>
    <w:rsid w:val="00A45630"/>
    <w:rsid w:val="00A45704"/>
    <w:rsid w:val="00A502F4"/>
    <w:rsid w:val="00A5048B"/>
    <w:rsid w:val="00A53002"/>
    <w:rsid w:val="00A536AC"/>
    <w:rsid w:val="00A562A4"/>
    <w:rsid w:val="00A60C7C"/>
    <w:rsid w:val="00A6101E"/>
    <w:rsid w:val="00A615D0"/>
    <w:rsid w:val="00A6266D"/>
    <w:rsid w:val="00A62E44"/>
    <w:rsid w:val="00A65786"/>
    <w:rsid w:val="00A65FEE"/>
    <w:rsid w:val="00A666D1"/>
    <w:rsid w:val="00A66D9F"/>
    <w:rsid w:val="00A70A53"/>
    <w:rsid w:val="00A721FE"/>
    <w:rsid w:val="00A72976"/>
    <w:rsid w:val="00A74B67"/>
    <w:rsid w:val="00A75275"/>
    <w:rsid w:val="00A76A93"/>
    <w:rsid w:val="00A80F19"/>
    <w:rsid w:val="00A8463E"/>
    <w:rsid w:val="00A86DEB"/>
    <w:rsid w:val="00A912AF"/>
    <w:rsid w:val="00A91FFF"/>
    <w:rsid w:val="00A9281E"/>
    <w:rsid w:val="00A93441"/>
    <w:rsid w:val="00A93651"/>
    <w:rsid w:val="00A95159"/>
    <w:rsid w:val="00A95C38"/>
    <w:rsid w:val="00A9660C"/>
    <w:rsid w:val="00AA126B"/>
    <w:rsid w:val="00AA4BD8"/>
    <w:rsid w:val="00AA4E86"/>
    <w:rsid w:val="00AA53FF"/>
    <w:rsid w:val="00AA6086"/>
    <w:rsid w:val="00AB0FC4"/>
    <w:rsid w:val="00AB19CA"/>
    <w:rsid w:val="00AB1A6F"/>
    <w:rsid w:val="00AB267B"/>
    <w:rsid w:val="00AB3AC1"/>
    <w:rsid w:val="00AB5A06"/>
    <w:rsid w:val="00AB7916"/>
    <w:rsid w:val="00AC16C9"/>
    <w:rsid w:val="00AC20C8"/>
    <w:rsid w:val="00AC24C3"/>
    <w:rsid w:val="00AC3AEE"/>
    <w:rsid w:val="00AC5C34"/>
    <w:rsid w:val="00AC6423"/>
    <w:rsid w:val="00AC738C"/>
    <w:rsid w:val="00AD28B9"/>
    <w:rsid w:val="00AD513E"/>
    <w:rsid w:val="00AD578A"/>
    <w:rsid w:val="00AD5DF5"/>
    <w:rsid w:val="00AD62BB"/>
    <w:rsid w:val="00AD6856"/>
    <w:rsid w:val="00AE2827"/>
    <w:rsid w:val="00AE2866"/>
    <w:rsid w:val="00AE2A36"/>
    <w:rsid w:val="00AF1137"/>
    <w:rsid w:val="00AF2B0C"/>
    <w:rsid w:val="00AF2E4C"/>
    <w:rsid w:val="00AF2E5D"/>
    <w:rsid w:val="00AF3F9B"/>
    <w:rsid w:val="00AF5978"/>
    <w:rsid w:val="00AF6652"/>
    <w:rsid w:val="00AF66C0"/>
    <w:rsid w:val="00AF6FE3"/>
    <w:rsid w:val="00AF7327"/>
    <w:rsid w:val="00AF75D3"/>
    <w:rsid w:val="00B0033F"/>
    <w:rsid w:val="00B027AA"/>
    <w:rsid w:val="00B03304"/>
    <w:rsid w:val="00B03410"/>
    <w:rsid w:val="00B03540"/>
    <w:rsid w:val="00B117F7"/>
    <w:rsid w:val="00B12A71"/>
    <w:rsid w:val="00B12FE3"/>
    <w:rsid w:val="00B13204"/>
    <w:rsid w:val="00B14270"/>
    <w:rsid w:val="00B14967"/>
    <w:rsid w:val="00B1686D"/>
    <w:rsid w:val="00B176AE"/>
    <w:rsid w:val="00B17E96"/>
    <w:rsid w:val="00B209B5"/>
    <w:rsid w:val="00B217F5"/>
    <w:rsid w:val="00B224FE"/>
    <w:rsid w:val="00B23733"/>
    <w:rsid w:val="00B2611C"/>
    <w:rsid w:val="00B26DE8"/>
    <w:rsid w:val="00B30882"/>
    <w:rsid w:val="00B32BBF"/>
    <w:rsid w:val="00B33CC8"/>
    <w:rsid w:val="00B34041"/>
    <w:rsid w:val="00B35AD3"/>
    <w:rsid w:val="00B3715F"/>
    <w:rsid w:val="00B37E35"/>
    <w:rsid w:val="00B4080E"/>
    <w:rsid w:val="00B40DC3"/>
    <w:rsid w:val="00B42923"/>
    <w:rsid w:val="00B430DF"/>
    <w:rsid w:val="00B44791"/>
    <w:rsid w:val="00B45387"/>
    <w:rsid w:val="00B45897"/>
    <w:rsid w:val="00B459CF"/>
    <w:rsid w:val="00B45DCB"/>
    <w:rsid w:val="00B469FD"/>
    <w:rsid w:val="00B470A6"/>
    <w:rsid w:val="00B47596"/>
    <w:rsid w:val="00B4780E"/>
    <w:rsid w:val="00B50357"/>
    <w:rsid w:val="00B50629"/>
    <w:rsid w:val="00B520BB"/>
    <w:rsid w:val="00B5467C"/>
    <w:rsid w:val="00B54AC7"/>
    <w:rsid w:val="00B55A2D"/>
    <w:rsid w:val="00B6232E"/>
    <w:rsid w:val="00B63237"/>
    <w:rsid w:val="00B64734"/>
    <w:rsid w:val="00B655B3"/>
    <w:rsid w:val="00B6629E"/>
    <w:rsid w:val="00B66582"/>
    <w:rsid w:val="00B708C1"/>
    <w:rsid w:val="00B7199C"/>
    <w:rsid w:val="00B7303C"/>
    <w:rsid w:val="00B732C7"/>
    <w:rsid w:val="00B73BE9"/>
    <w:rsid w:val="00B73F41"/>
    <w:rsid w:val="00B75028"/>
    <w:rsid w:val="00B779C8"/>
    <w:rsid w:val="00B81604"/>
    <w:rsid w:val="00B81AB5"/>
    <w:rsid w:val="00B820C7"/>
    <w:rsid w:val="00B82C40"/>
    <w:rsid w:val="00B85170"/>
    <w:rsid w:val="00B85553"/>
    <w:rsid w:val="00B92199"/>
    <w:rsid w:val="00B92437"/>
    <w:rsid w:val="00B92ABC"/>
    <w:rsid w:val="00B93BDB"/>
    <w:rsid w:val="00B95A4F"/>
    <w:rsid w:val="00B95E6B"/>
    <w:rsid w:val="00B95F30"/>
    <w:rsid w:val="00B96B00"/>
    <w:rsid w:val="00B97270"/>
    <w:rsid w:val="00B97722"/>
    <w:rsid w:val="00B97F78"/>
    <w:rsid w:val="00BA01C2"/>
    <w:rsid w:val="00BA0CE7"/>
    <w:rsid w:val="00BA18D7"/>
    <w:rsid w:val="00BA46D6"/>
    <w:rsid w:val="00BA4BED"/>
    <w:rsid w:val="00BA5243"/>
    <w:rsid w:val="00BA773C"/>
    <w:rsid w:val="00BA7C28"/>
    <w:rsid w:val="00BA7D83"/>
    <w:rsid w:val="00BB1939"/>
    <w:rsid w:val="00BB1E4A"/>
    <w:rsid w:val="00BB1F42"/>
    <w:rsid w:val="00BB2789"/>
    <w:rsid w:val="00BB472D"/>
    <w:rsid w:val="00BB56B7"/>
    <w:rsid w:val="00BB6094"/>
    <w:rsid w:val="00BC103B"/>
    <w:rsid w:val="00BC203D"/>
    <w:rsid w:val="00BC7093"/>
    <w:rsid w:val="00BC7695"/>
    <w:rsid w:val="00BD0413"/>
    <w:rsid w:val="00BD0A44"/>
    <w:rsid w:val="00BD117C"/>
    <w:rsid w:val="00BD1A20"/>
    <w:rsid w:val="00BD1CF7"/>
    <w:rsid w:val="00BD253C"/>
    <w:rsid w:val="00BD2813"/>
    <w:rsid w:val="00BD40FC"/>
    <w:rsid w:val="00BD6BED"/>
    <w:rsid w:val="00BD7589"/>
    <w:rsid w:val="00BD7A3B"/>
    <w:rsid w:val="00BE02B7"/>
    <w:rsid w:val="00BE0982"/>
    <w:rsid w:val="00BE1374"/>
    <w:rsid w:val="00BE2464"/>
    <w:rsid w:val="00BE37CD"/>
    <w:rsid w:val="00BE39A7"/>
    <w:rsid w:val="00BE41B4"/>
    <w:rsid w:val="00BE50EF"/>
    <w:rsid w:val="00BE51B0"/>
    <w:rsid w:val="00BE5A78"/>
    <w:rsid w:val="00BE7492"/>
    <w:rsid w:val="00BE7624"/>
    <w:rsid w:val="00BE78FF"/>
    <w:rsid w:val="00BF138F"/>
    <w:rsid w:val="00BF4669"/>
    <w:rsid w:val="00BF5477"/>
    <w:rsid w:val="00BF5646"/>
    <w:rsid w:val="00BF596E"/>
    <w:rsid w:val="00BF6D0C"/>
    <w:rsid w:val="00C00733"/>
    <w:rsid w:val="00C00774"/>
    <w:rsid w:val="00C01905"/>
    <w:rsid w:val="00C022A1"/>
    <w:rsid w:val="00C0398A"/>
    <w:rsid w:val="00C045CC"/>
    <w:rsid w:val="00C06CD0"/>
    <w:rsid w:val="00C076A7"/>
    <w:rsid w:val="00C07AAD"/>
    <w:rsid w:val="00C07D8C"/>
    <w:rsid w:val="00C10F70"/>
    <w:rsid w:val="00C11D0E"/>
    <w:rsid w:val="00C12833"/>
    <w:rsid w:val="00C1562A"/>
    <w:rsid w:val="00C16217"/>
    <w:rsid w:val="00C17033"/>
    <w:rsid w:val="00C1791E"/>
    <w:rsid w:val="00C21906"/>
    <w:rsid w:val="00C2291F"/>
    <w:rsid w:val="00C22F6F"/>
    <w:rsid w:val="00C23A24"/>
    <w:rsid w:val="00C23E77"/>
    <w:rsid w:val="00C24E45"/>
    <w:rsid w:val="00C24FE3"/>
    <w:rsid w:val="00C27419"/>
    <w:rsid w:val="00C3014B"/>
    <w:rsid w:val="00C30443"/>
    <w:rsid w:val="00C3140E"/>
    <w:rsid w:val="00C33462"/>
    <w:rsid w:val="00C3428F"/>
    <w:rsid w:val="00C34569"/>
    <w:rsid w:val="00C35C40"/>
    <w:rsid w:val="00C35E0D"/>
    <w:rsid w:val="00C35F00"/>
    <w:rsid w:val="00C365BB"/>
    <w:rsid w:val="00C36BFC"/>
    <w:rsid w:val="00C37093"/>
    <w:rsid w:val="00C40233"/>
    <w:rsid w:val="00C4494F"/>
    <w:rsid w:val="00C455B4"/>
    <w:rsid w:val="00C456E0"/>
    <w:rsid w:val="00C45D43"/>
    <w:rsid w:val="00C46D98"/>
    <w:rsid w:val="00C47707"/>
    <w:rsid w:val="00C4783F"/>
    <w:rsid w:val="00C505ED"/>
    <w:rsid w:val="00C51981"/>
    <w:rsid w:val="00C52708"/>
    <w:rsid w:val="00C53137"/>
    <w:rsid w:val="00C537C9"/>
    <w:rsid w:val="00C53C1F"/>
    <w:rsid w:val="00C53FC4"/>
    <w:rsid w:val="00C543A2"/>
    <w:rsid w:val="00C62C04"/>
    <w:rsid w:val="00C63701"/>
    <w:rsid w:val="00C6411C"/>
    <w:rsid w:val="00C64358"/>
    <w:rsid w:val="00C6449F"/>
    <w:rsid w:val="00C646CB"/>
    <w:rsid w:val="00C67D3C"/>
    <w:rsid w:val="00C71537"/>
    <w:rsid w:val="00C72591"/>
    <w:rsid w:val="00C72B73"/>
    <w:rsid w:val="00C72FAA"/>
    <w:rsid w:val="00C732D3"/>
    <w:rsid w:val="00C73817"/>
    <w:rsid w:val="00C73E67"/>
    <w:rsid w:val="00C73E9D"/>
    <w:rsid w:val="00C7414D"/>
    <w:rsid w:val="00C820AC"/>
    <w:rsid w:val="00C82721"/>
    <w:rsid w:val="00C8276C"/>
    <w:rsid w:val="00C82E3A"/>
    <w:rsid w:val="00C833FD"/>
    <w:rsid w:val="00C9001B"/>
    <w:rsid w:val="00C93B0A"/>
    <w:rsid w:val="00C9403D"/>
    <w:rsid w:val="00C94917"/>
    <w:rsid w:val="00C9516F"/>
    <w:rsid w:val="00C95EED"/>
    <w:rsid w:val="00C96984"/>
    <w:rsid w:val="00C97A45"/>
    <w:rsid w:val="00CA01D1"/>
    <w:rsid w:val="00CA10BF"/>
    <w:rsid w:val="00CA21A4"/>
    <w:rsid w:val="00CA388E"/>
    <w:rsid w:val="00CA55A9"/>
    <w:rsid w:val="00CA63AE"/>
    <w:rsid w:val="00CA74F1"/>
    <w:rsid w:val="00CA7BC1"/>
    <w:rsid w:val="00CB0C01"/>
    <w:rsid w:val="00CB208D"/>
    <w:rsid w:val="00CB211F"/>
    <w:rsid w:val="00CB241E"/>
    <w:rsid w:val="00CB3737"/>
    <w:rsid w:val="00CB7C61"/>
    <w:rsid w:val="00CC0DC5"/>
    <w:rsid w:val="00CC17C9"/>
    <w:rsid w:val="00CC1892"/>
    <w:rsid w:val="00CC18BC"/>
    <w:rsid w:val="00CC1C52"/>
    <w:rsid w:val="00CC4F63"/>
    <w:rsid w:val="00CC4FDA"/>
    <w:rsid w:val="00CC5084"/>
    <w:rsid w:val="00CC6BB0"/>
    <w:rsid w:val="00CD04C3"/>
    <w:rsid w:val="00CD0DBD"/>
    <w:rsid w:val="00CD0DC9"/>
    <w:rsid w:val="00CD20A0"/>
    <w:rsid w:val="00CD22BB"/>
    <w:rsid w:val="00CD67B9"/>
    <w:rsid w:val="00CE1977"/>
    <w:rsid w:val="00CE2746"/>
    <w:rsid w:val="00CE41CA"/>
    <w:rsid w:val="00CE42B4"/>
    <w:rsid w:val="00CE4C65"/>
    <w:rsid w:val="00CE562A"/>
    <w:rsid w:val="00CE68B3"/>
    <w:rsid w:val="00CE772A"/>
    <w:rsid w:val="00CE790A"/>
    <w:rsid w:val="00CE7B11"/>
    <w:rsid w:val="00CE7D09"/>
    <w:rsid w:val="00CF0192"/>
    <w:rsid w:val="00CF17A4"/>
    <w:rsid w:val="00CF1EBD"/>
    <w:rsid w:val="00CF2B91"/>
    <w:rsid w:val="00CF373F"/>
    <w:rsid w:val="00CF6AB7"/>
    <w:rsid w:val="00CF747D"/>
    <w:rsid w:val="00CF76D5"/>
    <w:rsid w:val="00CF7FD6"/>
    <w:rsid w:val="00D04533"/>
    <w:rsid w:val="00D04F8A"/>
    <w:rsid w:val="00D06094"/>
    <w:rsid w:val="00D06F4F"/>
    <w:rsid w:val="00D06FD6"/>
    <w:rsid w:val="00D07182"/>
    <w:rsid w:val="00D071D0"/>
    <w:rsid w:val="00D073D2"/>
    <w:rsid w:val="00D07B15"/>
    <w:rsid w:val="00D1056F"/>
    <w:rsid w:val="00D10920"/>
    <w:rsid w:val="00D11434"/>
    <w:rsid w:val="00D11707"/>
    <w:rsid w:val="00D13136"/>
    <w:rsid w:val="00D13DB1"/>
    <w:rsid w:val="00D1455F"/>
    <w:rsid w:val="00D14CB4"/>
    <w:rsid w:val="00D172C8"/>
    <w:rsid w:val="00D201F7"/>
    <w:rsid w:val="00D20BC9"/>
    <w:rsid w:val="00D20FF2"/>
    <w:rsid w:val="00D22675"/>
    <w:rsid w:val="00D2288E"/>
    <w:rsid w:val="00D23C78"/>
    <w:rsid w:val="00D24619"/>
    <w:rsid w:val="00D255B4"/>
    <w:rsid w:val="00D274B2"/>
    <w:rsid w:val="00D32276"/>
    <w:rsid w:val="00D32994"/>
    <w:rsid w:val="00D33482"/>
    <w:rsid w:val="00D36E95"/>
    <w:rsid w:val="00D3701D"/>
    <w:rsid w:val="00D37CE0"/>
    <w:rsid w:val="00D37ED9"/>
    <w:rsid w:val="00D40B50"/>
    <w:rsid w:val="00D40EA9"/>
    <w:rsid w:val="00D428A4"/>
    <w:rsid w:val="00D43FCB"/>
    <w:rsid w:val="00D44057"/>
    <w:rsid w:val="00D44453"/>
    <w:rsid w:val="00D45733"/>
    <w:rsid w:val="00D4753F"/>
    <w:rsid w:val="00D475B7"/>
    <w:rsid w:val="00D47DAE"/>
    <w:rsid w:val="00D524BF"/>
    <w:rsid w:val="00D528C6"/>
    <w:rsid w:val="00D53A49"/>
    <w:rsid w:val="00D540F4"/>
    <w:rsid w:val="00D550B0"/>
    <w:rsid w:val="00D619EE"/>
    <w:rsid w:val="00D62468"/>
    <w:rsid w:val="00D63069"/>
    <w:rsid w:val="00D6339E"/>
    <w:rsid w:val="00D63B8C"/>
    <w:rsid w:val="00D63F68"/>
    <w:rsid w:val="00D65D0A"/>
    <w:rsid w:val="00D70BB3"/>
    <w:rsid w:val="00D72143"/>
    <w:rsid w:val="00D7264D"/>
    <w:rsid w:val="00D72B16"/>
    <w:rsid w:val="00D73522"/>
    <w:rsid w:val="00D74262"/>
    <w:rsid w:val="00D7426D"/>
    <w:rsid w:val="00D750A6"/>
    <w:rsid w:val="00D7557A"/>
    <w:rsid w:val="00D75E23"/>
    <w:rsid w:val="00D76275"/>
    <w:rsid w:val="00D769AE"/>
    <w:rsid w:val="00D8117F"/>
    <w:rsid w:val="00D82500"/>
    <w:rsid w:val="00D8363F"/>
    <w:rsid w:val="00D85873"/>
    <w:rsid w:val="00D86B48"/>
    <w:rsid w:val="00D90627"/>
    <w:rsid w:val="00D91BEB"/>
    <w:rsid w:val="00D91F82"/>
    <w:rsid w:val="00D945C5"/>
    <w:rsid w:val="00D94D3A"/>
    <w:rsid w:val="00D95FFD"/>
    <w:rsid w:val="00D9690C"/>
    <w:rsid w:val="00DA18A0"/>
    <w:rsid w:val="00DA5AD6"/>
    <w:rsid w:val="00DA7A2E"/>
    <w:rsid w:val="00DA7C07"/>
    <w:rsid w:val="00DA7CB9"/>
    <w:rsid w:val="00DB0A16"/>
    <w:rsid w:val="00DB0D5E"/>
    <w:rsid w:val="00DB338A"/>
    <w:rsid w:val="00DB6578"/>
    <w:rsid w:val="00DB6C8D"/>
    <w:rsid w:val="00DB7053"/>
    <w:rsid w:val="00DB7497"/>
    <w:rsid w:val="00DB7C17"/>
    <w:rsid w:val="00DC0C37"/>
    <w:rsid w:val="00DC1E30"/>
    <w:rsid w:val="00DC2C59"/>
    <w:rsid w:val="00DC2D23"/>
    <w:rsid w:val="00DC3905"/>
    <w:rsid w:val="00DC42AF"/>
    <w:rsid w:val="00DC4785"/>
    <w:rsid w:val="00DC505D"/>
    <w:rsid w:val="00DC5AE6"/>
    <w:rsid w:val="00DC5F88"/>
    <w:rsid w:val="00DC78E8"/>
    <w:rsid w:val="00DD07BB"/>
    <w:rsid w:val="00DD26CF"/>
    <w:rsid w:val="00DD2B96"/>
    <w:rsid w:val="00DD2D63"/>
    <w:rsid w:val="00DD3C2D"/>
    <w:rsid w:val="00DD401F"/>
    <w:rsid w:val="00DD5277"/>
    <w:rsid w:val="00DD595D"/>
    <w:rsid w:val="00DE013B"/>
    <w:rsid w:val="00DE0437"/>
    <w:rsid w:val="00DE192A"/>
    <w:rsid w:val="00DE3893"/>
    <w:rsid w:val="00DE51B5"/>
    <w:rsid w:val="00DE59AC"/>
    <w:rsid w:val="00DF51CB"/>
    <w:rsid w:val="00DF5C04"/>
    <w:rsid w:val="00DF6311"/>
    <w:rsid w:val="00DF68B4"/>
    <w:rsid w:val="00DF69B6"/>
    <w:rsid w:val="00E011E0"/>
    <w:rsid w:val="00E01C6A"/>
    <w:rsid w:val="00E02414"/>
    <w:rsid w:val="00E07006"/>
    <w:rsid w:val="00E0795A"/>
    <w:rsid w:val="00E07E79"/>
    <w:rsid w:val="00E114D7"/>
    <w:rsid w:val="00E11598"/>
    <w:rsid w:val="00E12035"/>
    <w:rsid w:val="00E16CFE"/>
    <w:rsid w:val="00E17BA4"/>
    <w:rsid w:val="00E204C7"/>
    <w:rsid w:val="00E2064B"/>
    <w:rsid w:val="00E21EED"/>
    <w:rsid w:val="00E23CCE"/>
    <w:rsid w:val="00E2473D"/>
    <w:rsid w:val="00E26734"/>
    <w:rsid w:val="00E27221"/>
    <w:rsid w:val="00E3030D"/>
    <w:rsid w:val="00E3076B"/>
    <w:rsid w:val="00E335BF"/>
    <w:rsid w:val="00E36165"/>
    <w:rsid w:val="00E365B7"/>
    <w:rsid w:val="00E37525"/>
    <w:rsid w:val="00E4172E"/>
    <w:rsid w:val="00E447EB"/>
    <w:rsid w:val="00E4553C"/>
    <w:rsid w:val="00E45702"/>
    <w:rsid w:val="00E4593D"/>
    <w:rsid w:val="00E50FA6"/>
    <w:rsid w:val="00E51E54"/>
    <w:rsid w:val="00E52D19"/>
    <w:rsid w:val="00E54896"/>
    <w:rsid w:val="00E54E41"/>
    <w:rsid w:val="00E557FB"/>
    <w:rsid w:val="00E55B79"/>
    <w:rsid w:val="00E57E76"/>
    <w:rsid w:val="00E6016F"/>
    <w:rsid w:val="00E63DB7"/>
    <w:rsid w:val="00E649AE"/>
    <w:rsid w:val="00E65222"/>
    <w:rsid w:val="00E73E2C"/>
    <w:rsid w:val="00E743A7"/>
    <w:rsid w:val="00E75140"/>
    <w:rsid w:val="00E751F9"/>
    <w:rsid w:val="00E75319"/>
    <w:rsid w:val="00E763EB"/>
    <w:rsid w:val="00E774B5"/>
    <w:rsid w:val="00E80BB9"/>
    <w:rsid w:val="00E86215"/>
    <w:rsid w:val="00E87475"/>
    <w:rsid w:val="00E90772"/>
    <w:rsid w:val="00E909E6"/>
    <w:rsid w:val="00E90C72"/>
    <w:rsid w:val="00E92120"/>
    <w:rsid w:val="00E927A7"/>
    <w:rsid w:val="00E94414"/>
    <w:rsid w:val="00E9503F"/>
    <w:rsid w:val="00E96A64"/>
    <w:rsid w:val="00E9704E"/>
    <w:rsid w:val="00EA03BC"/>
    <w:rsid w:val="00EA2312"/>
    <w:rsid w:val="00EA2FAB"/>
    <w:rsid w:val="00EA3AA5"/>
    <w:rsid w:val="00EA3F77"/>
    <w:rsid w:val="00EA427B"/>
    <w:rsid w:val="00EA460E"/>
    <w:rsid w:val="00EA50BE"/>
    <w:rsid w:val="00EA522E"/>
    <w:rsid w:val="00EA6492"/>
    <w:rsid w:val="00EA6BD2"/>
    <w:rsid w:val="00EA7E7D"/>
    <w:rsid w:val="00EB1856"/>
    <w:rsid w:val="00EB3536"/>
    <w:rsid w:val="00EB49D2"/>
    <w:rsid w:val="00EB4B39"/>
    <w:rsid w:val="00EB5090"/>
    <w:rsid w:val="00EB60D2"/>
    <w:rsid w:val="00EB613D"/>
    <w:rsid w:val="00EB6198"/>
    <w:rsid w:val="00EB6220"/>
    <w:rsid w:val="00EC0759"/>
    <w:rsid w:val="00EC1460"/>
    <w:rsid w:val="00EC1E28"/>
    <w:rsid w:val="00EC2682"/>
    <w:rsid w:val="00EC3A75"/>
    <w:rsid w:val="00EC78AE"/>
    <w:rsid w:val="00ED0020"/>
    <w:rsid w:val="00ED0FB9"/>
    <w:rsid w:val="00ED1AC0"/>
    <w:rsid w:val="00ED613A"/>
    <w:rsid w:val="00ED72F3"/>
    <w:rsid w:val="00EE1A37"/>
    <w:rsid w:val="00EE20BE"/>
    <w:rsid w:val="00EE2878"/>
    <w:rsid w:val="00EE3EFB"/>
    <w:rsid w:val="00EF0C72"/>
    <w:rsid w:val="00EF0C98"/>
    <w:rsid w:val="00EF1B7C"/>
    <w:rsid w:val="00EF2910"/>
    <w:rsid w:val="00EF370F"/>
    <w:rsid w:val="00EF6B3E"/>
    <w:rsid w:val="00F0010E"/>
    <w:rsid w:val="00F003DB"/>
    <w:rsid w:val="00F030D0"/>
    <w:rsid w:val="00F03229"/>
    <w:rsid w:val="00F0554E"/>
    <w:rsid w:val="00F05D69"/>
    <w:rsid w:val="00F10CF0"/>
    <w:rsid w:val="00F12052"/>
    <w:rsid w:val="00F12B30"/>
    <w:rsid w:val="00F12E2F"/>
    <w:rsid w:val="00F132C5"/>
    <w:rsid w:val="00F13389"/>
    <w:rsid w:val="00F139F9"/>
    <w:rsid w:val="00F15065"/>
    <w:rsid w:val="00F165A8"/>
    <w:rsid w:val="00F21C8D"/>
    <w:rsid w:val="00F21EAE"/>
    <w:rsid w:val="00F225E7"/>
    <w:rsid w:val="00F236D7"/>
    <w:rsid w:val="00F2548B"/>
    <w:rsid w:val="00F259A7"/>
    <w:rsid w:val="00F27BCF"/>
    <w:rsid w:val="00F31BA0"/>
    <w:rsid w:val="00F31BEA"/>
    <w:rsid w:val="00F31FEE"/>
    <w:rsid w:val="00F32886"/>
    <w:rsid w:val="00F356AC"/>
    <w:rsid w:val="00F35AF7"/>
    <w:rsid w:val="00F3713D"/>
    <w:rsid w:val="00F4118D"/>
    <w:rsid w:val="00F41310"/>
    <w:rsid w:val="00F41C5C"/>
    <w:rsid w:val="00F428E7"/>
    <w:rsid w:val="00F43C79"/>
    <w:rsid w:val="00F44DFB"/>
    <w:rsid w:val="00F44E35"/>
    <w:rsid w:val="00F45DE6"/>
    <w:rsid w:val="00F52E6E"/>
    <w:rsid w:val="00F538C0"/>
    <w:rsid w:val="00F53E87"/>
    <w:rsid w:val="00F54428"/>
    <w:rsid w:val="00F54EC7"/>
    <w:rsid w:val="00F556C5"/>
    <w:rsid w:val="00F55F2D"/>
    <w:rsid w:val="00F56620"/>
    <w:rsid w:val="00F5699F"/>
    <w:rsid w:val="00F572AC"/>
    <w:rsid w:val="00F6221B"/>
    <w:rsid w:val="00F623BE"/>
    <w:rsid w:val="00F6283E"/>
    <w:rsid w:val="00F645AD"/>
    <w:rsid w:val="00F65BC1"/>
    <w:rsid w:val="00F72228"/>
    <w:rsid w:val="00F723FA"/>
    <w:rsid w:val="00F72B4D"/>
    <w:rsid w:val="00F734D9"/>
    <w:rsid w:val="00F744EC"/>
    <w:rsid w:val="00F7511F"/>
    <w:rsid w:val="00F752CB"/>
    <w:rsid w:val="00F76E06"/>
    <w:rsid w:val="00F76F7B"/>
    <w:rsid w:val="00F80BC3"/>
    <w:rsid w:val="00F81C5E"/>
    <w:rsid w:val="00F839BC"/>
    <w:rsid w:val="00F842C1"/>
    <w:rsid w:val="00F879B7"/>
    <w:rsid w:val="00F90B9D"/>
    <w:rsid w:val="00F90D5D"/>
    <w:rsid w:val="00F91740"/>
    <w:rsid w:val="00F93FA0"/>
    <w:rsid w:val="00F9430C"/>
    <w:rsid w:val="00F94C95"/>
    <w:rsid w:val="00F963F0"/>
    <w:rsid w:val="00F96516"/>
    <w:rsid w:val="00F96FDA"/>
    <w:rsid w:val="00FA000A"/>
    <w:rsid w:val="00FA0B2B"/>
    <w:rsid w:val="00FA1342"/>
    <w:rsid w:val="00FA3389"/>
    <w:rsid w:val="00FA53F2"/>
    <w:rsid w:val="00FA5628"/>
    <w:rsid w:val="00FA6E17"/>
    <w:rsid w:val="00FA7F11"/>
    <w:rsid w:val="00FB0DC9"/>
    <w:rsid w:val="00FB15EC"/>
    <w:rsid w:val="00FB1868"/>
    <w:rsid w:val="00FB1891"/>
    <w:rsid w:val="00FB1E89"/>
    <w:rsid w:val="00FB21F4"/>
    <w:rsid w:val="00FB3774"/>
    <w:rsid w:val="00FB51C1"/>
    <w:rsid w:val="00FB56A3"/>
    <w:rsid w:val="00FB6EEA"/>
    <w:rsid w:val="00FB7B84"/>
    <w:rsid w:val="00FB7FA5"/>
    <w:rsid w:val="00FC1E4E"/>
    <w:rsid w:val="00FC3118"/>
    <w:rsid w:val="00FC50F3"/>
    <w:rsid w:val="00FC5365"/>
    <w:rsid w:val="00FC5626"/>
    <w:rsid w:val="00FC5B68"/>
    <w:rsid w:val="00FC7EA1"/>
    <w:rsid w:val="00FD0C06"/>
    <w:rsid w:val="00FD0CAD"/>
    <w:rsid w:val="00FD15A2"/>
    <w:rsid w:val="00FD1E91"/>
    <w:rsid w:val="00FD3231"/>
    <w:rsid w:val="00FD4629"/>
    <w:rsid w:val="00FD54BE"/>
    <w:rsid w:val="00FD6B8F"/>
    <w:rsid w:val="00FE0F58"/>
    <w:rsid w:val="00FE129E"/>
    <w:rsid w:val="00FE15B3"/>
    <w:rsid w:val="00FE1869"/>
    <w:rsid w:val="00FE1DAB"/>
    <w:rsid w:val="00FE235A"/>
    <w:rsid w:val="00FE2A09"/>
    <w:rsid w:val="00FE3104"/>
    <w:rsid w:val="00FE4A0A"/>
    <w:rsid w:val="00FF06DF"/>
    <w:rsid w:val="00FF078B"/>
    <w:rsid w:val="00FF1F8C"/>
    <w:rsid w:val="00FF276D"/>
    <w:rsid w:val="00FF2CB4"/>
    <w:rsid w:val="00FF3528"/>
    <w:rsid w:val="00FF4CFC"/>
    <w:rsid w:val="00FF5F74"/>
    <w:rsid w:val="00FF7C3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4:docId w14:val="0905248E"/>
  <w15:chartTrackingRefBased/>
  <w15:docId w15:val="{18DE50AE-2143-4DAD-A7E7-E784AAF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0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  <w:ind w:left="1166" w:hanging="1166"/>
      <w:outlineLvl w:val="1"/>
    </w:pPr>
    <w:rPr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5" w:lineRule="auto"/>
      <w:ind w:firstLine="630"/>
      <w:jc w:val="both"/>
      <w:outlineLvl w:val="2"/>
    </w:pPr>
    <w:rPr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jc w:val="center"/>
      <w:outlineLvl w:val="3"/>
    </w:pPr>
    <w:rPr>
      <w:b/>
      <w:bCs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107" w:line="215" w:lineRule="auto"/>
      <w:ind w:left="1440" w:hanging="1440"/>
      <w:jc w:val="both"/>
      <w:outlineLvl w:val="4"/>
    </w:pPr>
    <w:rPr>
      <w:rFonts w:ascii="Times New Roman TUR" w:hAnsi="Times New Roman TUR" w:cs="Times New Roman TUR"/>
      <w:b/>
      <w:bCs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107" w:line="215" w:lineRule="auto"/>
      <w:jc w:val="both"/>
      <w:outlineLvl w:val="5"/>
    </w:pPr>
    <w:rPr>
      <w:rFonts w:ascii="Times New Roman TUR" w:hAnsi="Times New Roman TUR" w:cs="Times New Roman TUR"/>
      <w:b/>
      <w:bCs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107" w:line="215" w:lineRule="auto"/>
      <w:ind w:firstLine="720"/>
      <w:jc w:val="both"/>
      <w:outlineLvl w:val="6"/>
    </w:pPr>
    <w:rPr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5" w:lineRule="auto"/>
      <w:jc w:val="center"/>
      <w:outlineLvl w:val="7"/>
    </w:pPr>
    <w:rPr>
      <w:b/>
      <w:bCs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5" w:lineRule="auto"/>
      <w:ind w:firstLine="630"/>
      <w:jc w:val="both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  <w:ind w:left="1268" w:hanging="634"/>
      <w:jc w:val="both"/>
    </w:pPr>
    <w:rPr>
      <w:sz w:val="24"/>
      <w:lang w:val="en-GB"/>
    </w:rPr>
  </w:style>
  <w:style w:type="paragraph" w:styleId="BodyTextIndent2">
    <w:name w:val="Body Text Indent 2"/>
    <w:basedOn w:val="Normal"/>
    <w:link w:val="BodyTextIndent2Char"/>
    <w:semiHidden/>
    <w:pPr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  <w:ind w:left="1181" w:hanging="547"/>
      <w:jc w:val="both"/>
    </w:pPr>
    <w:rPr>
      <w:sz w:val="24"/>
      <w:lang w:val="en-GB"/>
    </w:rPr>
  </w:style>
  <w:style w:type="paragraph" w:styleId="BodyTextIndent3">
    <w:name w:val="Body Text Indent 3"/>
    <w:basedOn w:val="Normal"/>
    <w:semiHidden/>
    <w:pPr>
      <w:tabs>
        <w:tab w:val="left" w:pos="-1440"/>
      </w:tabs>
      <w:ind w:left="1166" w:hanging="446"/>
      <w:jc w:val="both"/>
    </w:pPr>
    <w:rPr>
      <w:color w:val="000000"/>
      <w:sz w:val="24"/>
      <w:lang w:val="en-GB"/>
    </w:r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</w:tabs>
      <w:spacing w:after="107" w:line="216" w:lineRule="auto"/>
      <w:ind w:left="1713" w:right="634" w:hanging="547"/>
      <w:jc w:val="both"/>
    </w:pPr>
    <w:rPr>
      <w:sz w:val="24"/>
      <w:lang w:val="en-GB"/>
    </w:rPr>
  </w:style>
  <w:style w:type="paragraph" w:styleId="BodyText">
    <w:name w:val="Body Text"/>
    <w:basedOn w:val="Normal"/>
    <w:semiHidden/>
    <w:pPr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  <w:jc w:val="both"/>
    </w:pPr>
    <w:rPr>
      <w:sz w:val="24"/>
      <w:lang w:val="en-GB"/>
    </w:rPr>
  </w:style>
  <w:style w:type="paragraph" w:styleId="BodyText2">
    <w:name w:val="Body Text 2"/>
    <w:basedOn w:val="Normal"/>
    <w:semiHidden/>
    <w:pPr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5" w:lineRule="auto"/>
      <w:jc w:val="both"/>
    </w:pPr>
    <w:rPr>
      <w:b/>
      <w:bCs/>
      <w:sz w:val="24"/>
      <w:u w:val="single"/>
      <w:lang w:val="en-GB"/>
    </w:r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next w:val="Normal"/>
    <w:semiHidden/>
  </w:style>
  <w:style w:type="paragraph" w:customStyle="1" w:styleId="RULECHAPTER">
    <w:name w:val="RULECHAPTER"/>
    <w:basedOn w:val="Normal"/>
    <w:pPr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16" w:line="216" w:lineRule="auto"/>
      <w:jc w:val="center"/>
    </w:pPr>
    <w:rPr>
      <w:b/>
      <w:bCs/>
      <w:szCs w:val="27"/>
      <w:lang w:val="en-GB"/>
    </w:rPr>
  </w:style>
  <w:style w:type="paragraph" w:styleId="BodyText3">
    <w:name w:val="Body Text 3"/>
    <w:basedOn w:val="Normal"/>
    <w:semiHidden/>
    <w:pPr>
      <w:keepLines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  <w:jc w:val="both"/>
    </w:pPr>
    <w:rPr>
      <w:lang w:val="en-GB"/>
    </w:rPr>
  </w:style>
  <w:style w:type="paragraph" w:customStyle="1" w:styleId="RULE">
    <w:name w:val="RULE"/>
    <w:basedOn w:val="Normal"/>
    <w:pPr>
      <w:jc w:val="center"/>
    </w:pPr>
    <w:rPr>
      <w:b/>
      <w:u w:val="single"/>
      <w:lang w:val="en-GB"/>
    </w:rPr>
  </w:style>
  <w:style w:type="paragraph" w:customStyle="1" w:styleId="RULETITLE">
    <w:name w:val="RULETITLE"/>
    <w:basedOn w:val="Normal"/>
    <w:pPr>
      <w:spacing w:after="107" w:line="216" w:lineRule="auto"/>
      <w:jc w:val="center"/>
    </w:pPr>
    <w:rPr>
      <w:b/>
      <w:lang w:val="en-GB"/>
    </w:rPr>
  </w:style>
  <w:style w:type="paragraph" w:customStyle="1" w:styleId="RULESUBTITLE">
    <w:name w:val="RULESUBTITLE"/>
    <w:basedOn w:val="Normal"/>
    <w:pPr>
      <w:keepNext/>
      <w:widowControl/>
      <w:tabs>
        <w:tab w:val="left" w:pos="-1080"/>
        <w:tab w:val="left" w:pos="-720"/>
        <w:tab w:val="left" w:pos="0"/>
        <w:tab w:val="left" w:pos="630"/>
        <w:tab w:val="left" w:pos="1170"/>
        <w:tab w:val="left" w:pos="1710"/>
        <w:tab w:val="left" w:pos="2250"/>
        <w:tab w:val="left" w:pos="2790"/>
        <w:tab w:val="left" w:pos="6480"/>
      </w:tabs>
      <w:spacing w:after="107" w:line="216" w:lineRule="auto"/>
    </w:pPr>
    <w:rPr>
      <w:b/>
      <w:bCs/>
      <w:sz w:val="22"/>
      <w:u w:val="single"/>
      <w:lang w:val="en-GB"/>
    </w:rPr>
  </w:style>
  <w:style w:type="character" w:customStyle="1" w:styleId="RULENUMBER">
    <w:name w:val="RULENUMBER"/>
    <w:rsid w:val="002C0BDA"/>
    <w:rPr>
      <w:b/>
      <w:bCs/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b/>
    </w:rPr>
  </w:style>
  <w:style w:type="paragraph" w:styleId="TOC1">
    <w:name w:val="toc 1"/>
    <w:basedOn w:val="Normal"/>
    <w:next w:val="Normal"/>
    <w:autoRedefine/>
    <w:uiPriority w:val="39"/>
    <w:rPr>
      <w:b/>
    </w:r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uiPriority w:val="39"/>
    <w:pPr>
      <w:ind w:left="600"/>
    </w:pPr>
  </w:style>
  <w:style w:type="paragraph" w:styleId="TOC5">
    <w:name w:val="toc 5"/>
    <w:basedOn w:val="Normal"/>
    <w:next w:val="Normal"/>
    <w:autoRedefine/>
    <w:uiPriority w:val="39"/>
    <w:pPr>
      <w:ind w:left="800"/>
    </w:p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itation">
    <w:name w:val="Citation"/>
    <w:rPr>
      <w:b/>
      <w:bCs/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P-1">
    <w:name w:val="P-1"/>
    <w:basedOn w:val="Normal"/>
    <w:link w:val="P-1Char"/>
    <w:qFormat/>
    <w:rsid w:val="00526581"/>
    <w:pPr>
      <w:tabs>
        <w:tab w:val="left" w:pos="-1080"/>
        <w:tab w:val="left" w:pos="-720"/>
        <w:tab w:val="left" w:pos="0"/>
        <w:tab w:val="left" w:pos="634"/>
        <w:tab w:val="left" w:pos="720"/>
        <w:tab w:val="left" w:pos="1166"/>
        <w:tab w:val="left" w:pos="1440"/>
        <w:tab w:val="left" w:pos="1714"/>
        <w:tab w:val="left" w:pos="2246"/>
        <w:tab w:val="left" w:pos="2794"/>
        <w:tab w:val="left" w:pos="6480"/>
      </w:tabs>
      <w:spacing w:after="107" w:line="216" w:lineRule="auto"/>
      <w:ind w:left="1166" w:hanging="1166"/>
      <w:jc w:val="both"/>
    </w:pPr>
    <w:rPr>
      <w:sz w:val="22"/>
      <w:szCs w:val="22"/>
    </w:rPr>
  </w:style>
  <w:style w:type="character" w:customStyle="1" w:styleId="P-1Char">
    <w:name w:val="P-1 Char"/>
    <w:link w:val="P-1"/>
    <w:rsid w:val="00526581"/>
    <w:rPr>
      <w:sz w:val="22"/>
      <w:szCs w:val="22"/>
    </w:rPr>
  </w:style>
  <w:style w:type="paragraph" w:customStyle="1" w:styleId="P-2">
    <w:name w:val="P-2"/>
    <w:basedOn w:val="Normal"/>
    <w:link w:val="P-2Char"/>
    <w:qFormat/>
    <w:rsid w:val="00526581"/>
    <w:pPr>
      <w:tabs>
        <w:tab w:val="left" w:pos="-1080"/>
        <w:tab w:val="left" w:pos="-720"/>
        <w:tab w:val="left" w:pos="0"/>
        <w:tab w:val="left" w:pos="634"/>
        <w:tab w:val="left" w:pos="720"/>
        <w:tab w:val="left" w:pos="1166"/>
        <w:tab w:val="left" w:pos="1440"/>
        <w:tab w:val="left" w:pos="1714"/>
        <w:tab w:val="left" w:pos="2246"/>
        <w:tab w:val="left" w:pos="2794"/>
        <w:tab w:val="left" w:pos="6480"/>
      </w:tabs>
      <w:spacing w:after="107" w:line="216" w:lineRule="auto"/>
      <w:ind w:left="1181" w:hanging="547"/>
      <w:jc w:val="both"/>
    </w:pPr>
  </w:style>
  <w:style w:type="character" w:customStyle="1" w:styleId="P-2Char">
    <w:name w:val="P-2 Char"/>
    <w:link w:val="P-2"/>
    <w:rsid w:val="00526581"/>
    <w:rPr>
      <w:szCs w:val="24"/>
    </w:rPr>
  </w:style>
  <w:style w:type="paragraph" w:customStyle="1" w:styleId="P-3">
    <w:name w:val="P-3"/>
    <w:basedOn w:val="Normal"/>
    <w:link w:val="P-3Char"/>
    <w:qFormat/>
    <w:rsid w:val="00283B42"/>
    <w:pPr>
      <w:tabs>
        <w:tab w:val="left" w:pos="-1080"/>
        <w:tab w:val="left" w:pos="-720"/>
        <w:tab w:val="left" w:pos="0"/>
        <w:tab w:val="left" w:pos="634"/>
        <w:tab w:val="left" w:pos="720"/>
        <w:tab w:val="left" w:pos="1166"/>
        <w:tab w:val="left" w:pos="1440"/>
        <w:tab w:val="left" w:pos="1714"/>
        <w:tab w:val="left" w:pos="2160"/>
        <w:tab w:val="left" w:pos="2246"/>
        <w:tab w:val="left" w:pos="2794"/>
        <w:tab w:val="left" w:pos="6480"/>
      </w:tabs>
      <w:spacing w:after="107" w:line="216" w:lineRule="auto"/>
      <w:ind w:left="1713" w:hanging="547"/>
      <w:jc w:val="both"/>
    </w:pPr>
    <w:rPr>
      <w:sz w:val="22"/>
      <w:szCs w:val="22"/>
    </w:rPr>
  </w:style>
  <w:style w:type="character" w:customStyle="1" w:styleId="P-3Char">
    <w:name w:val="P-3 Char"/>
    <w:link w:val="P-3"/>
    <w:rsid w:val="00283B42"/>
    <w:rPr>
      <w:sz w:val="22"/>
      <w:szCs w:val="22"/>
    </w:rPr>
  </w:style>
  <w:style w:type="paragraph" w:customStyle="1" w:styleId="P-1-a">
    <w:name w:val="P-1-a"/>
    <w:basedOn w:val="Normal"/>
    <w:link w:val="P-1-aChar"/>
    <w:qFormat/>
    <w:rsid w:val="00283B42"/>
    <w:pPr>
      <w:tabs>
        <w:tab w:val="left" w:pos="-1080"/>
        <w:tab w:val="left" w:pos="-720"/>
        <w:tab w:val="left" w:pos="0"/>
        <w:tab w:val="left" w:pos="634"/>
        <w:tab w:val="left" w:pos="1166"/>
      </w:tabs>
      <w:spacing w:after="107" w:line="216" w:lineRule="auto"/>
      <w:ind w:left="634" w:hanging="634"/>
      <w:jc w:val="both"/>
    </w:pPr>
    <w:rPr>
      <w:b/>
      <w:bCs/>
      <w:i/>
      <w:iCs/>
      <w:sz w:val="22"/>
      <w:szCs w:val="22"/>
    </w:rPr>
  </w:style>
  <w:style w:type="character" w:customStyle="1" w:styleId="P-1-aChar">
    <w:name w:val="P-1-a Char"/>
    <w:link w:val="P-1-a"/>
    <w:rsid w:val="00283B42"/>
    <w:rPr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EF0C98"/>
    <w:pPr>
      <w:widowControl/>
      <w:ind w:left="720"/>
      <w:contextualSpacing/>
    </w:pPr>
    <w:rPr>
      <w:rFonts w:eastAsia="Calibri"/>
      <w:szCs w:val="20"/>
    </w:rPr>
  </w:style>
  <w:style w:type="paragraph" w:customStyle="1" w:styleId="SMLIndent">
    <w:name w:val="SMLIndent"/>
    <w:aliases w:val="I"/>
    <w:basedOn w:val="Normal"/>
    <w:qFormat/>
    <w:rsid w:val="00973B9A"/>
    <w:pPr>
      <w:widowControl/>
      <w:autoSpaceDE/>
      <w:autoSpaceDN/>
      <w:adjustRightInd/>
      <w:spacing w:after="240"/>
      <w:ind w:left="720"/>
      <w:jc w:val="both"/>
    </w:pPr>
    <w:rPr>
      <w:rFonts w:ascii="Arial" w:hAnsi="Arial" w:cs="Arial"/>
      <w:sz w:val="22"/>
      <w:lang w:val="en-CA"/>
    </w:rPr>
  </w:style>
  <w:style w:type="paragraph" w:customStyle="1" w:styleId="Default">
    <w:name w:val="Default"/>
    <w:rsid w:val="00BA5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C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uiPriority w:val="11"/>
    <w:rsid w:val="009E67CF"/>
    <w:rPr>
      <w:rFonts w:ascii="Cambria" w:eastAsia="Times New Roman" w:hAnsi="Cambria" w:cs="Times New Roman"/>
      <w:sz w:val="24"/>
      <w:szCs w:val="24"/>
    </w:rPr>
  </w:style>
  <w:style w:type="character" w:styleId="SubtleReference">
    <w:name w:val="Subtle Reference"/>
    <w:uiPriority w:val="31"/>
    <w:qFormat/>
    <w:rsid w:val="00AE2827"/>
    <w:rPr>
      <w:smallCaps/>
      <w:color w:val="C0504D"/>
      <w:u w:val="single"/>
    </w:rPr>
  </w:style>
  <w:style w:type="character" w:styleId="Emphasis">
    <w:name w:val="Emphasis"/>
    <w:uiPriority w:val="20"/>
    <w:qFormat/>
    <w:rsid w:val="00A95C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704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535BE4"/>
    <w:rPr>
      <w:szCs w:val="24"/>
    </w:rPr>
  </w:style>
  <w:style w:type="character" w:customStyle="1" w:styleId="UnresolvedMention1">
    <w:name w:val="Unresolved Mention1"/>
    <w:uiPriority w:val="99"/>
    <w:semiHidden/>
    <w:unhideWhenUsed/>
    <w:rsid w:val="000547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462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7426D"/>
    <w:rPr>
      <w:szCs w:val="24"/>
    </w:rPr>
  </w:style>
  <w:style w:type="character" w:customStyle="1" w:styleId="solexhl">
    <w:name w:val="solexhl"/>
    <w:basedOn w:val="DefaultParagraphFont"/>
    <w:rsid w:val="00580EDC"/>
  </w:style>
  <w:style w:type="paragraph" w:customStyle="1" w:styleId="level10">
    <w:name w:val="level10"/>
    <w:basedOn w:val="Normal"/>
    <w:rsid w:val="00F879B7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2CA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E2BD-C692-4510-AD0F-44D86960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13373</Words>
  <Characters>64458</Characters>
  <Application>Microsoft Office Word</Application>
  <DocSecurity>0</DocSecurity>
  <Lines>1432</Lines>
  <Paragraphs>810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MATTERS</vt:lpstr>
    </vt:vector>
  </TitlesOfParts>
  <Company>PEIGOV</Company>
  <LinksUpToDate>false</LinksUpToDate>
  <CharactersWithSpaces>77021</CharactersWithSpaces>
  <SharedDoc>false</SharedDoc>
  <HLinks>
    <vt:vector size="4974" baseType="variant">
      <vt:variant>
        <vt:i4>1769525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_Toc43192523</vt:lpwstr>
      </vt:variant>
      <vt:variant>
        <vt:i4>1703989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_Toc43192522</vt:lpwstr>
      </vt:variant>
      <vt:variant>
        <vt:i4>1638453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_Toc43192521</vt:lpwstr>
      </vt:variant>
      <vt:variant>
        <vt:i4>1572917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_Toc43192520</vt:lpwstr>
      </vt:variant>
      <vt:variant>
        <vt:i4>1114166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_Toc43192519</vt:lpwstr>
      </vt:variant>
      <vt:variant>
        <vt:i4>1048630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_Toc43192518</vt:lpwstr>
      </vt:variant>
      <vt:variant>
        <vt:i4>2031670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_Toc43192517</vt:lpwstr>
      </vt:variant>
      <vt:variant>
        <vt:i4>1966134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_Toc43192516</vt:lpwstr>
      </vt:variant>
      <vt:variant>
        <vt:i4>1900598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_Toc43192515</vt:lpwstr>
      </vt:variant>
      <vt:variant>
        <vt:i4>1835062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_Toc43192514</vt:lpwstr>
      </vt:variant>
      <vt:variant>
        <vt:i4>1769526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_Toc43192513</vt:lpwstr>
      </vt:variant>
      <vt:variant>
        <vt:i4>1703990</vt:i4>
      </vt:variant>
      <vt:variant>
        <vt:i4>4904</vt:i4>
      </vt:variant>
      <vt:variant>
        <vt:i4>0</vt:i4>
      </vt:variant>
      <vt:variant>
        <vt:i4>5</vt:i4>
      </vt:variant>
      <vt:variant>
        <vt:lpwstr/>
      </vt:variant>
      <vt:variant>
        <vt:lpwstr>_Toc43192512</vt:lpwstr>
      </vt:variant>
      <vt:variant>
        <vt:i4>1638454</vt:i4>
      </vt:variant>
      <vt:variant>
        <vt:i4>4898</vt:i4>
      </vt:variant>
      <vt:variant>
        <vt:i4>0</vt:i4>
      </vt:variant>
      <vt:variant>
        <vt:i4>5</vt:i4>
      </vt:variant>
      <vt:variant>
        <vt:lpwstr/>
      </vt:variant>
      <vt:variant>
        <vt:lpwstr>_Toc43192511</vt:lpwstr>
      </vt:variant>
      <vt:variant>
        <vt:i4>1572918</vt:i4>
      </vt:variant>
      <vt:variant>
        <vt:i4>4892</vt:i4>
      </vt:variant>
      <vt:variant>
        <vt:i4>0</vt:i4>
      </vt:variant>
      <vt:variant>
        <vt:i4>5</vt:i4>
      </vt:variant>
      <vt:variant>
        <vt:lpwstr/>
      </vt:variant>
      <vt:variant>
        <vt:lpwstr>_Toc43192510</vt:lpwstr>
      </vt:variant>
      <vt:variant>
        <vt:i4>1114167</vt:i4>
      </vt:variant>
      <vt:variant>
        <vt:i4>4886</vt:i4>
      </vt:variant>
      <vt:variant>
        <vt:i4>0</vt:i4>
      </vt:variant>
      <vt:variant>
        <vt:i4>5</vt:i4>
      </vt:variant>
      <vt:variant>
        <vt:lpwstr/>
      </vt:variant>
      <vt:variant>
        <vt:lpwstr>_Toc43192509</vt:lpwstr>
      </vt:variant>
      <vt:variant>
        <vt:i4>1048631</vt:i4>
      </vt:variant>
      <vt:variant>
        <vt:i4>4880</vt:i4>
      </vt:variant>
      <vt:variant>
        <vt:i4>0</vt:i4>
      </vt:variant>
      <vt:variant>
        <vt:i4>5</vt:i4>
      </vt:variant>
      <vt:variant>
        <vt:lpwstr/>
      </vt:variant>
      <vt:variant>
        <vt:lpwstr>_Toc43192508</vt:lpwstr>
      </vt:variant>
      <vt:variant>
        <vt:i4>2031671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_Toc43192507</vt:lpwstr>
      </vt:variant>
      <vt:variant>
        <vt:i4>1966135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_Toc43192506</vt:lpwstr>
      </vt:variant>
      <vt:variant>
        <vt:i4>1900599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_Toc43192505</vt:lpwstr>
      </vt:variant>
      <vt:variant>
        <vt:i4>1835063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_Toc43192504</vt:lpwstr>
      </vt:variant>
      <vt:variant>
        <vt:i4>1769527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_Toc43192503</vt:lpwstr>
      </vt:variant>
      <vt:variant>
        <vt:i4>1703991</vt:i4>
      </vt:variant>
      <vt:variant>
        <vt:i4>4844</vt:i4>
      </vt:variant>
      <vt:variant>
        <vt:i4>0</vt:i4>
      </vt:variant>
      <vt:variant>
        <vt:i4>5</vt:i4>
      </vt:variant>
      <vt:variant>
        <vt:lpwstr/>
      </vt:variant>
      <vt:variant>
        <vt:lpwstr>_Toc43192502</vt:lpwstr>
      </vt:variant>
      <vt:variant>
        <vt:i4>1638455</vt:i4>
      </vt:variant>
      <vt:variant>
        <vt:i4>4838</vt:i4>
      </vt:variant>
      <vt:variant>
        <vt:i4>0</vt:i4>
      </vt:variant>
      <vt:variant>
        <vt:i4>5</vt:i4>
      </vt:variant>
      <vt:variant>
        <vt:lpwstr/>
      </vt:variant>
      <vt:variant>
        <vt:lpwstr>_Toc43192501</vt:lpwstr>
      </vt:variant>
      <vt:variant>
        <vt:i4>1572919</vt:i4>
      </vt:variant>
      <vt:variant>
        <vt:i4>4832</vt:i4>
      </vt:variant>
      <vt:variant>
        <vt:i4>0</vt:i4>
      </vt:variant>
      <vt:variant>
        <vt:i4>5</vt:i4>
      </vt:variant>
      <vt:variant>
        <vt:lpwstr/>
      </vt:variant>
      <vt:variant>
        <vt:lpwstr>_Toc43192500</vt:lpwstr>
      </vt:variant>
      <vt:variant>
        <vt:i4>1048638</vt:i4>
      </vt:variant>
      <vt:variant>
        <vt:i4>4826</vt:i4>
      </vt:variant>
      <vt:variant>
        <vt:i4>0</vt:i4>
      </vt:variant>
      <vt:variant>
        <vt:i4>5</vt:i4>
      </vt:variant>
      <vt:variant>
        <vt:lpwstr/>
      </vt:variant>
      <vt:variant>
        <vt:lpwstr>_Toc43192499</vt:lpwstr>
      </vt:variant>
      <vt:variant>
        <vt:i4>1114174</vt:i4>
      </vt:variant>
      <vt:variant>
        <vt:i4>4820</vt:i4>
      </vt:variant>
      <vt:variant>
        <vt:i4>0</vt:i4>
      </vt:variant>
      <vt:variant>
        <vt:i4>5</vt:i4>
      </vt:variant>
      <vt:variant>
        <vt:lpwstr/>
      </vt:variant>
      <vt:variant>
        <vt:lpwstr>_Toc43192498</vt:lpwstr>
      </vt:variant>
      <vt:variant>
        <vt:i4>1966142</vt:i4>
      </vt:variant>
      <vt:variant>
        <vt:i4>4814</vt:i4>
      </vt:variant>
      <vt:variant>
        <vt:i4>0</vt:i4>
      </vt:variant>
      <vt:variant>
        <vt:i4>5</vt:i4>
      </vt:variant>
      <vt:variant>
        <vt:lpwstr/>
      </vt:variant>
      <vt:variant>
        <vt:lpwstr>_Toc43192497</vt:lpwstr>
      </vt:variant>
      <vt:variant>
        <vt:i4>2031678</vt:i4>
      </vt:variant>
      <vt:variant>
        <vt:i4>4808</vt:i4>
      </vt:variant>
      <vt:variant>
        <vt:i4>0</vt:i4>
      </vt:variant>
      <vt:variant>
        <vt:i4>5</vt:i4>
      </vt:variant>
      <vt:variant>
        <vt:lpwstr/>
      </vt:variant>
      <vt:variant>
        <vt:lpwstr>_Toc43192496</vt:lpwstr>
      </vt:variant>
      <vt:variant>
        <vt:i4>1835070</vt:i4>
      </vt:variant>
      <vt:variant>
        <vt:i4>4802</vt:i4>
      </vt:variant>
      <vt:variant>
        <vt:i4>0</vt:i4>
      </vt:variant>
      <vt:variant>
        <vt:i4>5</vt:i4>
      </vt:variant>
      <vt:variant>
        <vt:lpwstr/>
      </vt:variant>
      <vt:variant>
        <vt:lpwstr>_Toc43192495</vt:lpwstr>
      </vt:variant>
      <vt:variant>
        <vt:i4>1900606</vt:i4>
      </vt:variant>
      <vt:variant>
        <vt:i4>4796</vt:i4>
      </vt:variant>
      <vt:variant>
        <vt:i4>0</vt:i4>
      </vt:variant>
      <vt:variant>
        <vt:i4>5</vt:i4>
      </vt:variant>
      <vt:variant>
        <vt:lpwstr/>
      </vt:variant>
      <vt:variant>
        <vt:lpwstr>_Toc43192494</vt:lpwstr>
      </vt:variant>
      <vt:variant>
        <vt:i4>1703998</vt:i4>
      </vt:variant>
      <vt:variant>
        <vt:i4>4790</vt:i4>
      </vt:variant>
      <vt:variant>
        <vt:i4>0</vt:i4>
      </vt:variant>
      <vt:variant>
        <vt:i4>5</vt:i4>
      </vt:variant>
      <vt:variant>
        <vt:lpwstr/>
      </vt:variant>
      <vt:variant>
        <vt:lpwstr>_Toc43192493</vt:lpwstr>
      </vt:variant>
      <vt:variant>
        <vt:i4>1769534</vt:i4>
      </vt:variant>
      <vt:variant>
        <vt:i4>4784</vt:i4>
      </vt:variant>
      <vt:variant>
        <vt:i4>0</vt:i4>
      </vt:variant>
      <vt:variant>
        <vt:i4>5</vt:i4>
      </vt:variant>
      <vt:variant>
        <vt:lpwstr/>
      </vt:variant>
      <vt:variant>
        <vt:lpwstr>_Toc43192492</vt:lpwstr>
      </vt:variant>
      <vt:variant>
        <vt:i4>1572926</vt:i4>
      </vt:variant>
      <vt:variant>
        <vt:i4>4778</vt:i4>
      </vt:variant>
      <vt:variant>
        <vt:i4>0</vt:i4>
      </vt:variant>
      <vt:variant>
        <vt:i4>5</vt:i4>
      </vt:variant>
      <vt:variant>
        <vt:lpwstr/>
      </vt:variant>
      <vt:variant>
        <vt:lpwstr>_Toc43192491</vt:lpwstr>
      </vt:variant>
      <vt:variant>
        <vt:i4>1638462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_Toc43192490</vt:lpwstr>
      </vt:variant>
      <vt:variant>
        <vt:i4>1048639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_Toc43192489</vt:lpwstr>
      </vt:variant>
      <vt:variant>
        <vt:i4>1114175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_Toc43192488</vt:lpwstr>
      </vt:variant>
      <vt:variant>
        <vt:i4>1966143</vt:i4>
      </vt:variant>
      <vt:variant>
        <vt:i4>4754</vt:i4>
      </vt:variant>
      <vt:variant>
        <vt:i4>0</vt:i4>
      </vt:variant>
      <vt:variant>
        <vt:i4>5</vt:i4>
      </vt:variant>
      <vt:variant>
        <vt:lpwstr/>
      </vt:variant>
      <vt:variant>
        <vt:lpwstr>_Toc43192487</vt:lpwstr>
      </vt:variant>
      <vt:variant>
        <vt:i4>2031679</vt:i4>
      </vt:variant>
      <vt:variant>
        <vt:i4>4748</vt:i4>
      </vt:variant>
      <vt:variant>
        <vt:i4>0</vt:i4>
      </vt:variant>
      <vt:variant>
        <vt:i4>5</vt:i4>
      </vt:variant>
      <vt:variant>
        <vt:lpwstr/>
      </vt:variant>
      <vt:variant>
        <vt:lpwstr>_Toc43192486</vt:lpwstr>
      </vt:variant>
      <vt:variant>
        <vt:i4>1835071</vt:i4>
      </vt:variant>
      <vt:variant>
        <vt:i4>4742</vt:i4>
      </vt:variant>
      <vt:variant>
        <vt:i4>0</vt:i4>
      </vt:variant>
      <vt:variant>
        <vt:i4>5</vt:i4>
      </vt:variant>
      <vt:variant>
        <vt:lpwstr/>
      </vt:variant>
      <vt:variant>
        <vt:lpwstr>_Toc43192485</vt:lpwstr>
      </vt:variant>
      <vt:variant>
        <vt:i4>1900607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_Toc43192484</vt:lpwstr>
      </vt:variant>
      <vt:variant>
        <vt:i4>1703999</vt:i4>
      </vt:variant>
      <vt:variant>
        <vt:i4>4730</vt:i4>
      </vt:variant>
      <vt:variant>
        <vt:i4>0</vt:i4>
      </vt:variant>
      <vt:variant>
        <vt:i4>5</vt:i4>
      </vt:variant>
      <vt:variant>
        <vt:lpwstr/>
      </vt:variant>
      <vt:variant>
        <vt:lpwstr>_Toc43192483</vt:lpwstr>
      </vt:variant>
      <vt:variant>
        <vt:i4>1769535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_Toc43192482</vt:lpwstr>
      </vt:variant>
      <vt:variant>
        <vt:i4>1572927</vt:i4>
      </vt:variant>
      <vt:variant>
        <vt:i4>4718</vt:i4>
      </vt:variant>
      <vt:variant>
        <vt:i4>0</vt:i4>
      </vt:variant>
      <vt:variant>
        <vt:i4>5</vt:i4>
      </vt:variant>
      <vt:variant>
        <vt:lpwstr/>
      </vt:variant>
      <vt:variant>
        <vt:lpwstr>_Toc43192481</vt:lpwstr>
      </vt:variant>
      <vt:variant>
        <vt:i4>1638463</vt:i4>
      </vt:variant>
      <vt:variant>
        <vt:i4>4712</vt:i4>
      </vt:variant>
      <vt:variant>
        <vt:i4>0</vt:i4>
      </vt:variant>
      <vt:variant>
        <vt:i4>5</vt:i4>
      </vt:variant>
      <vt:variant>
        <vt:lpwstr/>
      </vt:variant>
      <vt:variant>
        <vt:lpwstr>_Toc43192480</vt:lpwstr>
      </vt:variant>
      <vt:variant>
        <vt:i4>1048624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_Toc43192479</vt:lpwstr>
      </vt:variant>
      <vt:variant>
        <vt:i4>1114160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_Toc43192478</vt:lpwstr>
      </vt:variant>
      <vt:variant>
        <vt:i4>1966128</vt:i4>
      </vt:variant>
      <vt:variant>
        <vt:i4>4694</vt:i4>
      </vt:variant>
      <vt:variant>
        <vt:i4>0</vt:i4>
      </vt:variant>
      <vt:variant>
        <vt:i4>5</vt:i4>
      </vt:variant>
      <vt:variant>
        <vt:lpwstr/>
      </vt:variant>
      <vt:variant>
        <vt:lpwstr>_Toc43192477</vt:lpwstr>
      </vt:variant>
      <vt:variant>
        <vt:i4>2031664</vt:i4>
      </vt:variant>
      <vt:variant>
        <vt:i4>4688</vt:i4>
      </vt:variant>
      <vt:variant>
        <vt:i4>0</vt:i4>
      </vt:variant>
      <vt:variant>
        <vt:i4>5</vt:i4>
      </vt:variant>
      <vt:variant>
        <vt:lpwstr/>
      </vt:variant>
      <vt:variant>
        <vt:lpwstr>_Toc43192476</vt:lpwstr>
      </vt:variant>
      <vt:variant>
        <vt:i4>1835056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_Toc43192475</vt:lpwstr>
      </vt:variant>
      <vt:variant>
        <vt:i4>1900592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_Toc43192474</vt:lpwstr>
      </vt:variant>
      <vt:variant>
        <vt:i4>1703984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_Toc43192473</vt:lpwstr>
      </vt:variant>
      <vt:variant>
        <vt:i4>1769520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_Toc43192472</vt:lpwstr>
      </vt:variant>
      <vt:variant>
        <vt:i4>1572912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_Toc43192471</vt:lpwstr>
      </vt:variant>
      <vt:variant>
        <vt:i4>1638448</vt:i4>
      </vt:variant>
      <vt:variant>
        <vt:i4>4652</vt:i4>
      </vt:variant>
      <vt:variant>
        <vt:i4>0</vt:i4>
      </vt:variant>
      <vt:variant>
        <vt:i4>5</vt:i4>
      </vt:variant>
      <vt:variant>
        <vt:lpwstr/>
      </vt:variant>
      <vt:variant>
        <vt:lpwstr>_Toc43192470</vt:lpwstr>
      </vt:variant>
      <vt:variant>
        <vt:i4>1048625</vt:i4>
      </vt:variant>
      <vt:variant>
        <vt:i4>4646</vt:i4>
      </vt:variant>
      <vt:variant>
        <vt:i4>0</vt:i4>
      </vt:variant>
      <vt:variant>
        <vt:i4>5</vt:i4>
      </vt:variant>
      <vt:variant>
        <vt:lpwstr/>
      </vt:variant>
      <vt:variant>
        <vt:lpwstr>_Toc43192469</vt:lpwstr>
      </vt:variant>
      <vt:variant>
        <vt:i4>1114161</vt:i4>
      </vt:variant>
      <vt:variant>
        <vt:i4>4640</vt:i4>
      </vt:variant>
      <vt:variant>
        <vt:i4>0</vt:i4>
      </vt:variant>
      <vt:variant>
        <vt:i4>5</vt:i4>
      </vt:variant>
      <vt:variant>
        <vt:lpwstr/>
      </vt:variant>
      <vt:variant>
        <vt:lpwstr>_Toc43192468</vt:lpwstr>
      </vt:variant>
      <vt:variant>
        <vt:i4>1966129</vt:i4>
      </vt:variant>
      <vt:variant>
        <vt:i4>4634</vt:i4>
      </vt:variant>
      <vt:variant>
        <vt:i4>0</vt:i4>
      </vt:variant>
      <vt:variant>
        <vt:i4>5</vt:i4>
      </vt:variant>
      <vt:variant>
        <vt:lpwstr/>
      </vt:variant>
      <vt:variant>
        <vt:lpwstr>_Toc43192467</vt:lpwstr>
      </vt:variant>
      <vt:variant>
        <vt:i4>2031665</vt:i4>
      </vt:variant>
      <vt:variant>
        <vt:i4>4628</vt:i4>
      </vt:variant>
      <vt:variant>
        <vt:i4>0</vt:i4>
      </vt:variant>
      <vt:variant>
        <vt:i4>5</vt:i4>
      </vt:variant>
      <vt:variant>
        <vt:lpwstr/>
      </vt:variant>
      <vt:variant>
        <vt:lpwstr>_Toc43192466</vt:lpwstr>
      </vt:variant>
      <vt:variant>
        <vt:i4>1835057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_Toc43192465</vt:lpwstr>
      </vt:variant>
      <vt:variant>
        <vt:i4>1900593</vt:i4>
      </vt:variant>
      <vt:variant>
        <vt:i4>4616</vt:i4>
      </vt:variant>
      <vt:variant>
        <vt:i4>0</vt:i4>
      </vt:variant>
      <vt:variant>
        <vt:i4>5</vt:i4>
      </vt:variant>
      <vt:variant>
        <vt:lpwstr/>
      </vt:variant>
      <vt:variant>
        <vt:lpwstr>_Toc43192464</vt:lpwstr>
      </vt:variant>
      <vt:variant>
        <vt:i4>1703985</vt:i4>
      </vt:variant>
      <vt:variant>
        <vt:i4>4610</vt:i4>
      </vt:variant>
      <vt:variant>
        <vt:i4>0</vt:i4>
      </vt:variant>
      <vt:variant>
        <vt:i4>5</vt:i4>
      </vt:variant>
      <vt:variant>
        <vt:lpwstr/>
      </vt:variant>
      <vt:variant>
        <vt:lpwstr>_Toc43192463</vt:lpwstr>
      </vt:variant>
      <vt:variant>
        <vt:i4>1769521</vt:i4>
      </vt:variant>
      <vt:variant>
        <vt:i4>4604</vt:i4>
      </vt:variant>
      <vt:variant>
        <vt:i4>0</vt:i4>
      </vt:variant>
      <vt:variant>
        <vt:i4>5</vt:i4>
      </vt:variant>
      <vt:variant>
        <vt:lpwstr/>
      </vt:variant>
      <vt:variant>
        <vt:lpwstr>_Toc43192462</vt:lpwstr>
      </vt:variant>
      <vt:variant>
        <vt:i4>1572913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_Toc43192461</vt:lpwstr>
      </vt:variant>
      <vt:variant>
        <vt:i4>1638449</vt:i4>
      </vt:variant>
      <vt:variant>
        <vt:i4>4592</vt:i4>
      </vt:variant>
      <vt:variant>
        <vt:i4>0</vt:i4>
      </vt:variant>
      <vt:variant>
        <vt:i4>5</vt:i4>
      </vt:variant>
      <vt:variant>
        <vt:lpwstr/>
      </vt:variant>
      <vt:variant>
        <vt:lpwstr>_Toc43192460</vt:lpwstr>
      </vt:variant>
      <vt:variant>
        <vt:i4>1048626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_Toc43192459</vt:lpwstr>
      </vt:variant>
      <vt:variant>
        <vt:i4>1114162</vt:i4>
      </vt:variant>
      <vt:variant>
        <vt:i4>4580</vt:i4>
      </vt:variant>
      <vt:variant>
        <vt:i4>0</vt:i4>
      </vt:variant>
      <vt:variant>
        <vt:i4>5</vt:i4>
      </vt:variant>
      <vt:variant>
        <vt:lpwstr/>
      </vt:variant>
      <vt:variant>
        <vt:lpwstr>_Toc43192458</vt:lpwstr>
      </vt:variant>
      <vt:variant>
        <vt:i4>1966130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_Toc43192457</vt:lpwstr>
      </vt:variant>
      <vt:variant>
        <vt:i4>2031666</vt:i4>
      </vt:variant>
      <vt:variant>
        <vt:i4>4568</vt:i4>
      </vt:variant>
      <vt:variant>
        <vt:i4>0</vt:i4>
      </vt:variant>
      <vt:variant>
        <vt:i4>5</vt:i4>
      </vt:variant>
      <vt:variant>
        <vt:lpwstr/>
      </vt:variant>
      <vt:variant>
        <vt:lpwstr>_Toc43192456</vt:lpwstr>
      </vt:variant>
      <vt:variant>
        <vt:i4>1835058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_Toc43192455</vt:lpwstr>
      </vt:variant>
      <vt:variant>
        <vt:i4>1900594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_Toc43192454</vt:lpwstr>
      </vt:variant>
      <vt:variant>
        <vt:i4>1703986</vt:i4>
      </vt:variant>
      <vt:variant>
        <vt:i4>4550</vt:i4>
      </vt:variant>
      <vt:variant>
        <vt:i4>0</vt:i4>
      </vt:variant>
      <vt:variant>
        <vt:i4>5</vt:i4>
      </vt:variant>
      <vt:variant>
        <vt:lpwstr/>
      </vt:variant>
      <vt:variant>
        <vt:lpwstr>_Toc43192453</vt:lpwstr>
      </vt:variant>
      <vt:variant>
        <vt:i4>1769522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_Toc43192452</vt:lpwstr>
      </vt:variant>
      <vt:variant>
        <vt:i4>1572914</vt:i4>
      </vt:variant>
      <vt:variant>
        <vt:i4>4538</vt:i4>
      </vt:variant>
      <vt:variant>
        <vt:i4>0</vt:i4>
      </vt:variant>
      <vt:variant>
        <vt:i4>5</vt:i4>
      </vt:variant>
      <vt:variant>
        <vt:lpwstr/>
      </vt:variant>
      <vt:variant>
        <vt:lpwstr>_Toc43192451</vt:lpwstr>
      </vt:variant>
      <vt:variant>
        <vt:i4>1638450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_Toc43192450</vt:lpwstr>
      </vt:variant>
      <vt:variant>
        <vt:i4>1048627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_Toc43192449</vt:lpwstr>
      </vt:variant>
      <vt:variant>
        <vt:i4>1114163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_Toc43192448</vt:lpwstr>
      </vt:variant>
      <vt:variant>
        <vt:i4>1966131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_Toc43192447</vt:lpwstr>
      </vt:variant>
      <vt:variant>
        <vt:i4>2031667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_Toc43192446</vt:lpwstr>
      </vt:variant>
      <vt:variant>
        <vt:i4>1835059</vt:i4>
      </vt:variant>
      <vt:variant>
        <vt:i4>4502</vt:i4>
      </vt:variant>
      <vt:variant>
        <vt:i4>0</vt:i4>
      </vt:variant>
      <vt:variant>
        <vt:i4>5</vt:i4>
      </vt:variant>
      <vt:variant>
        <vt:lpwstr/>
      </vt:variant>
      <vt:variant>
        <vt:lpwstr>_Toc43192445</vt:lpwstr>
      </vt:variant>
      <vt:variant>
        <vt:i4>1900595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_Toc43192444</vt:lpwstr>
      </vt:variant>
      <vt:variant>
        <vt:i4>1703987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_Toc43192443</vt:lpwstr>
      </vt:variant>
      <vt:variant>
        <vt:i4>1769523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_Toc43192442</vt:lpwstr>
      </vt:variant>
      <vt:variant>
        <vt:i4>1572915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_Toc43192441</vt:lpwstr>
      </vt:variant>
      <vt:variant>
        <vt:i4>1638451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_Toc43192440</vt:lpwstr>
      </vt:variant>
      <vt:variant>
        <vt:i4>1048628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_Toc43192439</vt:lpwstr>
      </vt:variant>
      <vt:variant>
        <vt:i4>1114164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_Toc43192438</vt:lpwstr>
      </vt:variant>
      <vt:variant>
        <vt:i4>1966132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_Toc43192437</vt:lpwstr>
      </vt:variant>
      <vt:variant>
        <vt:i4>2031668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_Toc43192436</vt:lpwstr>
      </vt:variant>
      <vt:variant>
        <vt:i4>1835060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_Toc43192435</vt:lpwstr>
      </vt:variant>
      <vt:variant>
        <vt:i4>1900596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_Toc43192434</vt:lpwstr>
      </vt:variant>
      <vt:variant>
        <vt:i4>1703988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_Toc43192433</vt:lpwstr>
      </vt:variant>
      <vt:variant>
        <vt:i4>1769524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_Toc43192432</vt:lpwstr>
      </vt:variant>
      <vt:variant>
        <vt:i4>1572916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_Toc43192431</vt:lpwstr>
      </vt:variant>
      <vt:variant>
        <vt:i4>1638452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_Toc43192430</vt:lpwstr>
      </vt:variant>
      <vt:variant>
        <vt:i4>1048629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_Toc43192429</vt:lpwstr>
      </vt:variant>
      <vt:variant>
        <vt:i4>1114165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_Toc43192428</vt:lpwstr>
      </vt:variant>
      <vt:variant>
        <vt:i4>1966133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_Toc43192427</vt:lpwstr>
      </vt:variant>
      <vt:variant>
        <vt:i4>2031669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_Toc43192426</vt:lpwstr>
      </vt:variant>
      <vt:variant>
        <vt:i4>1835061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_Toc43192425</vt:lpwstr>
      </vt:variant>
      <vt:variant>
        <vt:i4>1900597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_Toc43192424</vt:lpwstr>
      </vt:variant>
      <vt:variant>
        <vt:i4>1703989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_Toc43192423</vt:lpwstr>
      </vt:variant>
      <vt:variant>
        <vt:i4>1769525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_Toc43192422</vt:lpwstr>
      </vt:variant>
      <vt:variant>
        <vt:i4>1572917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_Toc43192421</vt:lpwstr>
      </vt:variant>
      <vt:variant>
        <vt:i4>1638453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_Toc43192420</vt:lpwstr>
      </vt:variant>
      <vt:variant>
        <vt:i4>1048630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_Toc43192419</vt:lpwstr>
      </vt:variant>
      <vt:variant>
        <vt:i4>1114166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_Toc43192418</vt:lpwstr>
      </vt:variant>
      <vt:variant>
        <vt:i4>1966134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_Toc43192417</vt:lpwstr>
      </vt:variant>
      <vt:variant>
        <vt:i4>2031670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_Toc43192416</vt:lpwstr>
      </vt:variant>
      <vt:variant>
        <vt:i4>1835062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_Toc43192415</vt:lpwstr>
      </vt:variant>
      <vt:variant>
        <vt:i4>1900598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_Toc43192414</vt:lpwstr>
      </vt:variant>
      <vt:variant>
        <vt:i4>1703990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_Toc43192413</vt:lpwstr>
      </vt:variant>
      <vt:variant>
        <vt:i4>1769526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_Toc43192412</vt:lpwstr>
      </vt:variant>
      <vt:variant>
        <vt:i4>1572918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_Toc43192411</vt:lpwstr>
      </vt:variant>
      <vt:variant>
        <vt:i4>1638454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_Toc43192410</vt:lpwstr>
      </vt:variant>
      <vt:variant>
        <vt:i4>1048631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_Toc43192409</vt:lpwstr>
      </vt:variant>
      <vt:variant>
        <vt:i4>1114167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_Toc43192408</vt:lpwstr>
      </vt:variant>
      <vt:variant>
        <vt:i4>1966135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_Toc43192407</vt:lpwstr>
      </vt:variant>
      <vt:variant>
        <vt:i4>2031671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_Toc43192406</vt:lpwstr>
      </vt:variant>
      <vt:variant>
        <vt:i4>1835063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_Toc43192405</vt:lpwstr>
      </vt:variant>
      <vt:variant>
        <vt:i4>1900599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_Toc43192404</vt:lpwstr>
      </vt:variant>
      <vt:variant>
        <vt:i4>1703991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_Toc43192403</vt:lpwstr>
      </vt:variant>
      <vt:variant>
        <vt:i4>1769527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_Toc43192402</vt:lpwstr>
      </vt:variant>
      <vt:variant>
        <vt:i4>1572919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_Toc43192401</vt:lpwstr>
      </vt:variant>
      <vt:variant>
        <vt:i4>1638455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_Toc43192400</vt:lpwstr>
      </vt:variant>
      <vt:variant>
        <vt:i4>1507390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_Toc43192399</vt:lpwstr>
      </vt:variant>
      <vt:variant>
        <vt:i4>1441854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_Toc43192398</vt:lpwstr>
      </vt:variant>
      <vt:variant>
        <vt:i4>1638462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_Toc43192397</vt:lpwstr>
      </vt:variant>
      <vt:variant>
        <vt:i4>1572926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_Toc43192396</vt:lpwstr>
      </vt:variant>
      <vt:variant>
        <vt:i4>1769534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_Toc43192395</vt:lpwstr>
      </vt:variant>
      <vt:variant>
        <vt:i4>1703998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_Toc43192394</vt:lpwstr>
      </vt:variant>
      <vt:variant>
        <vt:i4>1900606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_Toc43192393</vt:lpwstr>
      </vt:variant>
      <vt:variant>
        <vt:i4>1835070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_Toc43192392</vt:lpwstr>
      </vt:variant>
      <vt:variant>
        <vt:i4>2031678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_Toc43192391</vt:lpwstr>
      </vt:variant>
      <vt:variant>
        <vt:i4>1966142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_Toc43192390</vt:lpwstr>
      </vt:variant>
      <vt:variant>
        <vt:i4>1507391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_Toc43192389</vt:lpwstr>
      </vt:variant>
      <vt:variant>
        <vt:i4>1441855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_Toc43192388</vt:lpwstr>
      </vt:variant>
      <vt:variant>
        <vt:i4>1638463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_Toc43192387</vt:lpwstr>
      </vt:variant>
      <vt:variant>
        <vt:i4>1572927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_Toc43192386</vt:lpwstr>
      </vt:variant>
      <vt:variant>
        <vt:i4>1769535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_Toc43192385</vt:lpwstr>
      </vt:variant>
      <vt:variant>
        <vt:i4>1703999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_Toc43192384</vt:lpwstr>
      </vt:variant>
      <vt:variant>
        <vt:i4>1900607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_Toc43192383</vt:lpwstr>
      </vt:variant>
      <vt:variant>
        <vt:i4>1835071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_Toc43192382</vt:lpwstr>
      </vt:variant>
      <vt:variant>
        <vt:i4>2031679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_Toc43192381</vt:lpwstr>
      </vt:variant>
      <vt:variant>
        <vt:i4>1966143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_Toc43192380</vt:lpwstr>
      </vt:variant>
      <vt:variant>
        <vt:i4>1507376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_Toc43192379</vt:lpwstr>
      </vt:variant>
      <vt:variant>
        <vt:i4>1441840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_Toc43192378</vt:lpwstr>
      </vt:variant>
      <vt:variant>
        <vt:i4>1638448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_Toc43192377</vt:lpwstr>
      </vt:variant>
      <vt:variant>
        <vt:i4>1572912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_Toc43192376</vt:lpwstr>
      </vt:variant>
      <vt:variant>
        <vt:i4>1769520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_Toc43192375</vt:lpwstr>
      </vt:variant>
      <vt:variant>
        <vt:i4>1703984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_Toc43192374</vt:lpwstr>
      </vt:variant>
      <vt:variant>
        <vt:i4>1900592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_Toc43192373</vt:lpwstr>
      </vt:variant>
      <vt:variant>
        <vt:i4>1835056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_Toc43192372</vt:lpwstr>
      </vt:variant>
      <vt:variant>
        <vt:i4>2031664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_Toc43192371</vt:lpwstr>
      </vt:variant>
      <vt:variant>
        <vt:i4>1966128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_Toc43192370</vt:lpwstr>
      </vt:variant>
      <vt:variant>
        <vt:i4>1507377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_Toc43192369</vt:lpwstr>
      </vt:variant>
      <vt:variant>
        <vt:i4>1441841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_Toc43192368</vt:lpwstr>
      </vt:variant>
      <vt:variant>
        <vt:i4>1638449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_Toc43192367</vt:lpwstr>
      </vt:variant>
      <vt:variant>
        <vt:i4>1572913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_Toc43192366</vt:lpwstr>
      </vt:variant>
      <vt:variant>
        <vt:i4>1769521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_Toc43192365</vt:lpwstr>
      </vt:variant>
      <vt:variant>
        <vt:i4>1703985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_Toc43192364</vt:lpwstr>
      </vt:variant>
      <vt:variant>
        <vt:i4>1900593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_Toc43192363</vt:lpwstr>
      </vt:variant>
      <vt:variant>
        <vt:i4>1835057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_Toc43192362</vt:lpwstr>
      </vt:variant>
      <vt:variant>
        <vt:i4>2031665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_Toc43192361</vt:lpwstr>
      </vt:variant>
      <vt:variant>
        <vt:i4>1966129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_Toc43192360</vt:lpwstr>
      </vt:variant>
      <vt:variant>
        <vt:i4>1507378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_Toc43192359</vt:lpwstr>
      </vt:variant>
      <vt:variant>
        <vt:i4>1441842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_Toc43192358</vt:lpwstr>
      </vt:variant>
      <vt:variant>
        <vt:i4>1638450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_Toc43192357</vt:lpwstr>
      </vt:variant>
      <vt:variant>
        <vt:i4>1572914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_Toc43192356</vt:lpwstr>
      </vt:variant>
      <vt:variant>
        <vt:i4>1769522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_Toc43192355</vt:lpwstr>
      </vt:variant>
      <vt:variant>
        <vt:i4>1703986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_Toc43192354</vt:lpwstr>
      </vt:variant>
      <vt:variant>
        <vt:i4>1900594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_Toc43192353</vt:lpwstr>
      </vt:variant>
      <vt:variant>
        <vt:i4>1835058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_Toc43192352</vt:lpwstr>
      </vt:variant>
      <vt:variant>
        <vt:i4>2031666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_Toc43192351</vt:lpwstr>
      </vt:variant>
      <vt:variant>
        <vt:i4>1966130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_Toc43192350</vt:lpwstr>
      </vt:variant>
      <vt:variant>
        <vt:i4>1507379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_Toc43192349</vt:lpwstr>
      </vt:variant>
      <vt:variant>
        <vt:i4>1441843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_Toc43192348</vt:lpwstr>
      </vt:variant>
      <vt:variant>
        <vt:i4>1638451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_Toc43192347</vt:lpwstr>
      </vt:variant>
      <vt:variant>
        <vt:i4>1572915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_Toc43192346</vt:lpwstr>
      </vt:variant>
      <vt:variant>
        <vt:i4>1769523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_Toc43192345</vt:lpwstr>
      </vt:variant>
      <vt:variant>
        <vt:i4>1703987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_Toc43192344</vt:lpwstr>
      </vt:variant>
      <vt:variant>
        <vt:i4>1900595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_Toc43192343</vt:lpwstr>
      </vt:variant>
      <vt:variant>
        <vt:i4>1835059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_Toc43192342</vt:lpwstr>
      </vt:variant>
      <vt:variant>
        <vt:i4>2031667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_Toc43192341</vt:lpwstr>
      </vt:variant>
      <vt:variant>
        <vt:i4>1966131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_Toc43192340</vt:lpwstr>
      </vt:variant>
      <vt:variant>
        <vt:i4>1507380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_Toc43192339</vt:lpwstr>
      </vt:variant>
      <vt:variant>
        <vt:i4>1441844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_Toc43192338</vt:lpwstr>
      </vt:variant>
      <vt:variant>
        <vt:i4>1638452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_Toc43192337</vt:lpwstr>
      </vt:variant>
      <vt:variant>
        <vt:i4>1572916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_Toc43192336</vt:lpwstr>
      </vt:variant>
      <vt:variant>
        <vt:i4>1769524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_Toc43192335</vt:lpwstr>
      </vt:variant>
      <vt:variant>
        <vt:i4>1703988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_Toc43192334</vt:lpwstr>
      </vt:variant>
      <vt:variant>
        <vt:i4>1900596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_Toc43192333</vt:lpwstr>
      </vt:variant>
      <vt:variant>
        <vt:i4>1835060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_Toc43192332</vt:lpwstr>
      </vt:variant>
      <vt:variant>
        <vt:i4>2031668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_Toc43192331</vt:lpwstr>
      </vt:variant>
      <vt:variant>
        <vt:i4>1966132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_Toc43192330</vt:lpwstr>
      </vt:variant>
      <vt:variant>
        <vt:i4>1507381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_Toc43192329</vt:lpwstr>
      </vt:variant>
      <vt:variant>
        <vt:i4>1441845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_Toc43192328</vt:lpwstr>
      </vt:variant>
      <vt:variant>
        <vt:i4>1638453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_Toc43192327</vt:lpwstr>
      </vt:variant>
      <vt:variant>
        <vt:i4>1572917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_Toc43192326</vt:lpwstr>
      </vt:variant>
      <vt:variant>
        <vt:i4>1769525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_Toc43192325</vt:lpwstr>
      </vt:variant>
      <vt:variant>
        <vt:i4>1703989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_Toc43192324</vt:lpwstr>
      </vt:variant>
      <vt:variant>
        <vt:i4>1900597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_Toc43192323</vt:lpwstr>
      </vt:variant>
      <vt:variant>
        <vt:i4>1835061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_Toc43192322</vt:lpwstr>
      </vt:variant>
      <vt:variant>
        <vt:i4>2031669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_Toc43192321</vt:lpwstr>
      </vt:variant>
      <vt:variant>
        <vt:i4>1966133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_Toc43192320</vt:lpwstr>
      </vt:variant>
      <vt:variant>
        <vt:i4>1507382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_Toc43192319</vt:lpwstr>
      </vt:variant>
      <vt:variant>
        <vt:i4>1441846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_Toc43192318</vt:lpwstr>
      </vt:variant>
      <vt:variant>
        <vt:i4>1638454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_Toc43192317</vt:lpwstr>
      </vt:variant>
      <vt:variant>
        <vt:i4>1572918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_Toc43192316</vt:lpwstr>
      </vt:variant>
      <vt:variant>
        <vt:i4>1769526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_Toc43192315</vt:lpwstr>
      </vt:variant>
      <vt:variant>
        <vt:i4>1703990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_Toc43192314</vt:lpwstr>
      </vt:variant>
      <vt:variant>
        <vt:i4>1900598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_Toc43192313</vt:lpwstr>
      </vt:variant>
      <vt:variant>
        <vt:i4>1835062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_Toc43192312</vt:lpwstr>
      </vt:variant>
      <vt:variant>
        <vt:i4>2031670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_Toc43192311</vt:lpwstr>
      </vt:variant>
      <vt:variant>
        <vt:i4>1966134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_Toc43192310</vt:lpwstr>
      </vt:variant>
      <vt:variant>
        <vt:i4>1507383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_Toc43192309</vt:lpwstr>
      </vt:variant>
      <vt:variant>
        <vt:i4>1441847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_Toc43192308</vt:lpwstr>
      </vt:variant>
      <vt:variant>
        <vt:i4>1638455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_Toc43192307</vt:lpwstr>
      </vt:variant>
      <vt:variant>
        <vt:i4>1572919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_Toc43192306</vt:lpwstr>
      </vt:variant>
      <vt:variant>
        <vt:i4>1769527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_Toc43192305</vt:lpwstr>
      </vt:variant>
      <vt:variant>
        <vt:i4>1703991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_Toc43192304</vt:lpwstr>
      </vt:variant>
      <vt:variant>
        <vt:i4>1900599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_Toc43192303</vt:lpwstr>
      </vt:variant>
      <vt:variant>
        <vt:i4>1835063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_Toc43192302</vt:lpwstr>
      </vt:variant>
      <vt:variant>
        <vt:i4>2031671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_Toc43192301</vt:lpwstr>
      </vt:variant>
      <vt:variant>
        <vt:i4>1966135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_Toc43192300</vt:lpwstr>
      </vt:variant>
      <vt:variant>
        <vt:i4>1441854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_Toc43192299</vt:lpwstr>
      </vt:variant>
      <vt:variant>
        <vt:i4>1507390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_Toc43192298</vt:lpwstr>
      </vt:variant>
      <vt:variant>
        <vt:i4>1572926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_Toc43192297</vt:lpwstr>
      </vt:variant>
      <vt:variant>
        <vt:i4>1638462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_Toc43192296</vt:lpwstr>
      </vt:variant>
      <vt:variant>
        <vt:i4>1703998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_Toc43192295</vt:lpwstr>
      </vt:variant>
      <vt:variant>
        <vt:i4>1769534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_Toc43192294</vt:lpwstr>
      </vt:variant>
      <vt:variant>
        <vt:i4>1835070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_Toc43192293</vt:lpwstr>
      </vt:variant>
      <vt:variant>
        <vt:i4>1900606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_Toc43192292</vt:lpwstr>
      </vt:variant>
      <vt:variant>
        <vt:i4>1966142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_Toc43192291</vt:lpwstr>
      </vt:variant>
      <vt:variant>
        <vt:i4>2031678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_Toc43192290</vt:lpwstr>
      </vt:variant>
      <vt:variant>
        <vt:i4>1441855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_Toc43192289</vt:lpwstr>
      </vt:variant>
      <vt:variant>
        <vt:i4>1507391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_Toc43192288</vt:lpwstr>
      </vt:variant>
      <vt:variant>
        <vt:i4>1572927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_Toc43192287</vt:lpwstr>
      </vt:variant>
      <vt:variant>
        <vt:i4>1638463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_Toc43192286</vt:lpwstr>
      </vt:variant>
      <vt:variant>
        <vt:i4>1703999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_Toc43192285</vt:lpwstr>
      </vt:variant>
      <vt:variant>
        <vt:i4>1769535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_Toc43192284</vt:lpwstr>
      </vt:variant>
      <vt:variant>
        <vt:i4>1835071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_Toc43192283</vt:lpwstr>
      </vt:variant>
      <vt:variant>
        <vt:i4>1900607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_Toc43192282</vt:lpwstr>
      </vt:variant>
      <vt:variant>
        <vt:i4>1966143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_Toc43192281</vt:lpwstr>
      </vt:variant>
      <vt:variant>
        <vt:i4>2031679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_Toc43192280</vt:lpwstr>
      </vt:variant>
      <vt:variant>
        <vt:i4>1441840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_Toc43192279</vt:lpwstr>
      </vt:variant>
      <vt:variant>
        <vt:i4>1507376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_Toc43192278</vt:lpwstr>
      </vt:variant>
      <vt:variant>
        <vt:i4>1572912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_Toc43192277</vt:lpwstr>
      </vt:variant>
      <vt:variant>
        <vt:i4>1638448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_Toc43192276</vt:lpwstr>
      </vt:variant>
      <vt:variant>
        <vt:i4>1703984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_Toc43192275</vt:lpwstr>
      </vt:variant>
      <vt:variant>
        <vt:i4>1769520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_Toc43192274</vt:lpwstr>
      </vt:variant>
      <vt:variant>
        <vt:i4>1835056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_Toc43192273</vt:lpwstr>
      </vt:variant>
      <vt:variant>
        <vt:i4>1900592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_Toc43192272</vt:lpwstr>
      </vt:variant>
      <vt:variant>
        <vt:i4>1966128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_Toc43192271</vt:lpwstr>
      </vt:variant>
      <vt:variant>
        <vt:i4>2031664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_Toc43192270</vt:lpwstr>
      </vt:variant>
      <vt:variant>
        <vt:i4>1441841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_Toc43192269</vt:lpwstr>
      </vt:variant>
      <vt:variant>
        <vt:i4>1507377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_Toc43192268</vt:lpwstr>
      </vt:variant>
      <vt:variant>
        <vt:i4>1572913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_Toc43192267</vt:lpwstr>
      </vt:variant>
      <vt:variant>
        <vt:i4>1638449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_Toc43192266</vt:lpwstr>
      </vt:variant>
      <vt:variant>
        <vt:i4>1703985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_Toc43192265</vt:lpwstr>
      </vt:variant>
      <vt:variant>
        <vt:i4>1769521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_Toc43192264</vt:lpwstr>
      </vt:variant>
      <vt:variant>
        <vt:i4>1835057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_Toc43192263</vt:lpwstr>
      </vt:variant>
      <vt:variant>
        <vt:i4>1900593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_Toc43192262</vt:lpwstr>
      </vt:variant>
      <vt:variant>
        <vt:i4>1966129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_Toc43192261</vt:lpwstr>
      </vt:variant>
      <vt:variant>
        <vt:i4>2031665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_Toc43192260</vt:lpwstr>
      </vt:variant>
      <vt:variant>
        <vt:i4>1441842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_Toc43192259</vt:lpwstr>
      </vt:variant>
      <vt:variant>
        <vt:i4>1507378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_Toc43192258</vt:lpwstr>
      </vt:variant>
      <vt:variant>
        <vt:i4>1572914</vt:i4>
      </vt:variant>
      <vt:variant>
        <vt:i4>3374</vt:i4>
      </vt:variant>
      <vt:variant>
        <vt:i4>0</vt:i4>
      </vt:variant>
      <vt:variant>
        <vt:i4>5</vt:i4>
      </vt:variant>
      <vt:variant>
        <vt:lpwstr/>
      </vt:variant>
      <vt:variant>
        <vt:lpwstr>_Toc43192257</vt:lpwstr>
      </vt:variant>
      <vt:variant>
        <vt:i4>1638450</vt:i4>
      </vt:variant>
      <vt:variant>
        <vt:i4>3368</vt:i4>
      </vt:variant>
      <vt:variant>
        <vt:i4>0</vt:i4>
      </vt:variant>
      <vt:variant>
        <vt:i4>5</vt:i4>
      </vt:variant>
      <vt:variant>
        <vt:lpwstr/>
      </vt:variant>
      <vt:variant>
        <vt:lpwstr>_Toc43192256</vt:lpwstr>
      </vt:variant>
      <vt:variant>
        <vt:i4>1703986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_Toc43192255</vt:lpwstr>
      </vt:variant>
      <vt:variant>
        <vt:i4>1769522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_Toc43192254</vt:lpwstr>
      </vt:variant>
      <vt:variant>
        <vt:i4>1835058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_Toc43192253</vt:lpwstr>
      </vt:variant>
      <vt:variant>
        <vt:i4>1900594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_Toc43192252</vt:lpwstr>
      </vt:variant>
      <vt:variant>
        <vt:i4>1966130</vt:i4>
      </vt:variant>
      <vt:variant>
        <vt:i4>3338</vt:i4>
      </vt:variant>
      <vt:variant>
        <vt:i4>0</vt:i4>
      </vt:variant>
      <vt:variant>
        <vt:i4>5</vt:i4>
      </vt:variant>
      <vt:variant>
        <vt:lpwstr/>
      </vt:variant>
      <vt:variant>
        <vt:lpwstr>_Toc43192251</vt:lpwstr>
      </vt:variant>
      <vt:variant>
        <vt:i4>2031666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_Toc43192250</vt:lpwstr>
      </vt:variant>
      <vt:variant>
        <vt:i4>1441843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_Toc43192249</vt:lpwstr>
      </vt:variant>
      <vt:variant>
        <vt:i4>1507379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_Toc43192248</vt:lpwstr>
      </vt:variant>
      <vt:variant>
        <vt:i4>1572915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_Toc43192247</vt:lpwstr>
      </vt:variant>
      <vt:variant>
        <vt:i4>1638451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_Toc43192246</vt:lpwstr>
      </vt:variant>
      <vt:variant>
        <vt:i4>1703987</vt:i4>
      </vt:variant>
      <vt:variant>
        <vt:i4>3302</vt:i4>
      </vt:variant>
      <vt:variant>
        <vt:i4>0</vt:i4>
      </vt:variant>
      <vt:variant>
        <vt:i4>5</vt:i4>
      </vt:variant>
      <vt:variant>
        <vt:lpwstr/>
      </vt:variant>
      <vt:variant>
        <vt:lpwstr>_Toc43192245</vt:lpwstr>
      </vt:variant>
      <vt:variant>
        <vt:i4>1769523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_Toc43192244</vt:lpwstr>
      </vt:variant>
      <vt:variant>
        <vt:i4>1835059</vt:i4>
      </vt:variant>
      <vt:variant>
        <vt:i4>3290</vt:i4>
      </vt:variant>
      <vt:variant>
        <vt:i4>0</vt:i4>
      </vt:variant>
      <vt:variant>
        <vt:i4>5</vt:i4>
      </vt:variant>
      <vt:variant>
        <vt:lpwstr/>
      </vt:variant>
      <vt:variant>
        <vt:lpwstr>_Toc43192243</vt:lpwstr>
      </vt:variant>
      <vt:variant>
        <vt:i4>1900595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_Toc43192242</vt:lpwstr>
      </vt:variant>
      <vt:variant>
        <vt:i4>1966131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_Toc43192241</vt:lpwstr>
      </vt:variant>
      <vt:variant>
        <vt:i4>2031667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_Toc43192240</vt:lpwstr>
      </vt:variant>
      <vt:variant>
        <vt:i4>1441844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_Toc43192239</vt:lpwstr>
      </vt:variant>
      <vt:variant>
        <vt:i4>1507380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_Toc43192238</vt:lpwstr>
      </vt:variant>
      <vt:variant>
        <vt:i4>1572916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_Toc43192237</vt:lpwstr>
      </vt:variant>
      <vt:variant>
        <vt:i4>1638452</vt:i4>
      </vt:variant>
      <vt:variant>
        <vt:i4>3248</vt:i4>
      </vt:variant>
      <vt:variant>
        <vt:i4>0</vt:i4>
      </vt:variant>
      <vt:variant>
        <vt:i4>5</vt:i4>
      </vt:variant>
      <vt:variant>
        <vt:lpwstr/>
      </vt:variant>
      <vt:variant>
        <vt:lpwstr>_Toc43192236</vt:lpwstr>
      </vt:variant>
      <vt:variant>
        <vt:i4>1703988</vt:i4>
      </vt:variant>
      <vt:variant>
        <vt:i4>3242</vt:i4>
      </vt:variant>
      <vt:variant>
        <vt:i4>0</vt:i4>
      </vt:variant>
      <vt:variant>
        <vt:i4>5</vt:i4>
      </vt:variant>
      <vt:variant>
        <vt:lpwstr/>
      </vt:variant>
      <vt:variant>
        <vt:lpwstr>_Toc43192235</vt:lpwstr>
      </vt:variant>
      <vt:variant>
        <vt:i4>1769524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_Toc43192234</vt:lpwstr>
      </vt:variant>
      <vt:variant>
        <vt:i4>1835060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_Toc43192233</vt:lpwstr>
      </vt:variant>
      <vt:variant>
        <vt:i4>1900596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_Toc43192232</vt:lpwstr>
      </vt:variant>
      <vt:variant>
        <vt:i4>1966132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_Toc43192231</vt:lpwstr>
      </vt:variant>
      <vt:variant>
        <vt:i4>2031668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_Toc43192230</vt:lpwstr>
      </vt:variant>
      <vt:variant>
        <vt:i4>1441845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_Toc43192229</vt:lpwstr>
      </vt:variant>
      <vt:variant>
        <vt:i4>1507381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_Toc43192228</vt:lpwstr>
      </vt:variant>
      <vt:variant>
        <vt:i4>1572917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_Toc43192227</vt:lpwstr>
      </vt:variant>
      <vt:variant>
        <vt:i4>1638453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_Toc43192226</vt:lpwstr>
      </vt:variant>
      <vt:variant>
        <vt:i4>1703989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_Toc43192225</vt:lpwstr>
      </vt:variant>
      <vt:variant>
        <vt:i4>1769525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_Toc43192224</vt:lpwstr>
      </vt:variant>
      <vt:variant>
        <vt:i4>1835061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_Toc43192223</vt:lpwstr>
      </vt:variant>
      <vt:variant>
        <vt:i4>1900597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_Toc43192222</vt:lpwstr>
      </vt:variant>
      <vt:variant>
        <vt:i4>1966133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_Toc43192221</vt:lpwstr>
      </vt:variant>
      <vt:variant>
        <vt:i4>2031669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_Toc43192220</vt:lpwstr>
      </vt:variant>
      <vt:variant>
        <vt:i4>1441846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_Toc43192219</vt:lpwstr>
      </vt:variant>
      <vt:variant>
        <vt:i4>1507382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_Toc43192218</vt:lpwstr>
      </vt:variant>
      <vt:variant>
        <vt:i4>1572918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_Toc43192217</vt:lpwstr>
      </vt:variant>
      <vt:variant>
        <vt:i4>1638454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_Toc43192216</vt:lpwstr>
      </vt:variant>
      <vt:variant>
        <vt:i4>1703990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_Toc43192215</vt:lpwstr>
      </vt:variant>
      <vt:variant>
        <vt:i4>1769526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_Toc43192214</vt:lpwstr>
      </vt:variant>
      <vt:variant>
        <vt:i4>1835062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_Toc43192213</vt:lpwstr>
      </vt:variant>
      <vt:variant>
        <vt:i4>1900598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_Toc43192212</vt:lpwstr>
      </vt:variant>
      <vt:variant>
        <vt:i4>1966134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_Toc43192211</vt:lpwstr>
      </vt:variant>
      <vt:variant>
        <vt:i4>2031670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_Toc43192210</vt:lpwstr>
      </vt:variant>
      <vt:variant>
        <vt:i4>1441847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_Toc43192209</vt:lpwstr>
      </vt:variant>
      <vt:variant>
        <vt:i4>1507383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_Toc43192208</vt:lpwstr>
      </vt:variant>
      <vt:variant>
        <vt:i4>1572919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_Toc43192207</vt:lpwstr>
      </vt:variant>
      <vt:variant>
        <vt:i4>1638455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_Toc43192206</vt:lpwstr>
      </vt:variant>
      <vt:variant>
        <vt:i4>1703991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_Toc43192205</vt:lpwstr>
      </vt:variant>
      <vt:variant>
        <vt:i4>1769527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_Toc43192204</vt:lpwstr>
      </vt:variant>
      <vt:variant>
        <vt:i4>1835063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_Toc43192203</vt:lpwstr>
      </vt:variant>
      <vt:variant>
        <vt:i4>1900599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_Toc43192202</vt:lpwstr>
      </vt:variant>
      <vt:variant>
        <vt:i4>1966135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_Toc43192201</vt:lpwstr>
      </vt:variant>
      <vt:variant>
        <vt:i4>2031671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_Toc43192200</vt:lpwstr>
      </vt:variant>
      <vt:variant>
        <vt:i4>1376318</vt:i4>
      </vt:variant>
      <vt:variant>
        <vt:i4>3026</vt:i4>
      </vt:variant>
      <vt:variant>
        <vt:i4>0</vt:i4>
      </vt:variant>
      <vt:variant>
        <vt:i4>5</vt:i4>
      </vt:variant>
      <vt:variant>
        <vt:lpwstr/>
      </vt:variant>
      <vt:variant>
        <vt:lpwstr>_Toc43192199</vt:lpwstr>
      </vt:variant>
      <vt:variant>
        <vt:i4>1310782</vt:i4>
      </vt:variant>
      <vt:variant>
        <vt:i4>3020</vt:i4>
      </vt:variant>
      <vt:variant>
        <vt:i4>0</vt:i4>
      </vt:variant>
      <vt:variant>
        <vt:i4>5</vt:i4>
      </vt:variant>
      <vt:variant>
        <vt:lpwstr/>
      </vt:variant>
      <vt:variant>
        <vt:lpwstr>_Toc43192198</vt:lpwstr>
      </vt:variant>
      <vt:variant>
        <vt:i4>1769534</vt:i4>
      </vt:variant>
      <vt:variant>
        <vt:i4>3014</vt:i4>
      </vt:variant>
      <vt:variant>
        <vt:i4>0</vt:i4>
      </vt:variant>
      <vt:variant>
        <vt:i4>5</vt:i4>
      </vt:variant>
      <vt:variant>
        <vt:lpwstr/>
      </vt:variant>
      <vt:variant>
        <vt:lpwstr>_Toc43192197</vt:lpwstr>
      </vt:variant>
      <vt:variant>
        <vt:i4>1703998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_Toc43192196</vt:lpwstr>
      </vt:variant>
      <vt:variant>
        <vt:i4>1638462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_Toc43192195</vt:lpwstr>
      </vt:variant>
      <vt:variant>
        <vt:i4>1572926</vt:i4>
      </vt:variant>
      <vt:variant>
        <vt:i4>2996</vt:i4>
      </vt:variant>
      <vt:variant>
        <vt:i4>0</vt:i4>
      </vt:variant>
      <vt:variant>
        <vt:i4>5</vt:i4>
      </vt:variant>
      <vt:variant>
        <vt:lpwstr/>
      </vt:variant>
      <vt:variant>
        <vt:lpwstr>_Toc43192194</vt:lpwstr>
      </vt:variant>
      <vt:variant>
        <vt:i4>2031678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_Toc43192193</vt:lpwstr>
      </vt:variant>
      <vt:variant>
        <vt:i4>1966142</vt:i4>
      </vt:variant>
      <vt:variant>
        <vt:i4>2984</vt:i4>
      </vt:variant>
      <vt:variant>
        <vt:i4>0</vt:i4>
      </vt:variant>
      <vt:variant>
        <vt:i4>5</vt:i4>
      </vt:variant>
      <vt:variant>
        <vt:lpwstr/>
      </vt:variant>
      <vt:variant>
        <vt:lpwstr>_Toc43192192</vt:lpwstr>
      </vt:variant>
      <vt:variant>
        <vt:i4>1900606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_Toc43192191</vt:lpwstr>
      </vt:variant>
      <vt:variant>
        <vt:i4>1835070</vt:i4>
      </vt:variant>
      <vt:variant>
        <vt:i4>2972</vt:i4>
      </vt:variant>
      <vt:variant>
        <vt:i4>0</vt:i4>
      </vt:variant>
      <vt:variant>
        <vt:i4>5</vt:i4>
      </vt:variant>
      <vt:variant>
        <vt:lpwstr/>
      </vt:variant>
      <vt:variant>
        <vt:lpwstr>_Toc43192190</vt:lpwstr>
      </vt:variant>
      <vt:variant>
        <vt:i4>1376319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_Toc43192189</vt:lpwstr>
      </vt:variant>
      <vt:variant>
        <vt:i4>1310783</vt:i4>
      </vt:variant>
      <vt:variant>
        <vt:i4>2960</vt:i4>
      </vt:variant>
      <vt:variant>
        <vt:i4>0</vt:i4>
      </vt:variant>
      <vt:variant>
        <vt:i4>5</vt:i4>
      </vt:variant>
      <vt:variant>
        <vt:lpwstr/>
      </vt:variant>
      <vt:variant>
        <vt:lpwstr>_Toc43192188</vt:lpwstr>
      </vt:variant>
      <vt:variant>
        <vt:i4>1769535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_Toc43192187</vt:lpwstr>
      </vt:variant>
      <vt:variant>
        <vt:i4>1703999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_Toc43192186</vt:lpwstr>
      </vt:variant>
      <vt:variant>
        <vt:i4>1638463</vt:i4>
      </vt:variant>
      <vt:variant>
        <vt:i4>2942</vt:i4>
      </vt:variant>
      <vt:variant>
        <vt:i4>0</vt:i4>
      </vt:variant>
      <vt:variant>
        <vt:i4>5</vt:i4>
      </vt:variant>
      <vt:variant>
        <vt:lpwstr/>
      </vt:variant>
      <vt:variant>
        <vt:lpwstr>_Toc43192185</vt:lpwstr>
      </vt:variant>
      <vt:variant>
        <vt:i4>1572927</vt:i4>
      </vt:variant>
      <vt:variant>
        <vt:i4>2936</vt:i4>
      </vt:variant>
      <vt:variant>
        <vt:i4>0</vt:i4>
      </vt:variant>
      <vt:variant>
        <vt:i4>5</vt:i4>
      </vt:variant>
      <vt:variant>
        <vt:lpwstr/>
      </vt:variant>
      <vt:variant>
        <vt:lpwstr>_Toc43192184</vt:lpwstr>
      </vt:variant>
      <vt:variant>
        <vt:i4>2031679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_Toc43192183</vt:lpwstr>
      </vt:variant>
      <vt:variant>
        <vt:i4>1966143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_Toc43192182</vt:lpwstr>
      </vt:variant>
      <vt:variant>
        <vt:i4>1900607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_Toc43192181</vt:lpwstr>
      </vt:variant>
      <vt:variant>
        <vt:i4>1835071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_Toc43192180</vt:lpwstr>
      </vt:variant>
      <vt:variant>
        <vt:i4>1376304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_Toc43192179</vt:lpwstr>
      </vt:variant>
      <vt:variant>
        <vt:i4>1310768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_Toc43192178</vt:lpwstr>
      </vt:variant>
      <vt:variant>
        <vt:i4>1769520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_Toc43192177</vt:lpwstr>
      </vt:variant>
      <vt:variant>
        <vt:i4>1703984</vt:i4>
      </vt:variant>
      <vt:variant>
        <vt:i4>2888</vt:i4>
      </vt:variant>
      <vt:variant>
        <vt:i4>0</vt:i4>
      </vt:variant>
      <vt:variant>
        <vt:i4>5</vt:i4>
      </vt:variant>
      <vt:variant>
        <vt:lpwstr/>
      </vt:variant>
      <vt:variant>
        <vt:lpwstr>_Toc43192176</vt:lpwstr>
      </vt:variant>
      <vt:variant>
        <vt:i4>1638448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_Toc43192175</vt:lpwstr>
      </vt:variant>
      <vt:variant>
        <vt:i4>1572912</vt:i4>
      </vt:variant>
      <vt:variant>
        <vt:i4>2876</vt:i4>
      </vt:variant>
      <vt:variant>
        <vt:i4>0</vt:i4>
      </vt:variant>
      <vt:variant>
        <vt:i4>5</vt:i4>
      </vt:variant>
      <vt:variant>
        <vt:lpwstr/>
      </vt:variant>
      <vt:variant>
        <vt:lpwstr>_Toc43192174</vt:lpwstr>
      </vt:variant>
      <vt:variant>
        <vt:i4>2031664</vt:i4>
      </vt:variant>
      <vt:variant>
        <vt:i4>2870</vt:i4>
      </vt:variant>
      <vt:variant>
        <vt:i4>0</vt:i4>
      </vt:variant>
      <vt:variant>
        <vt:i4>5</vt:i4>
      </vt:variant>
      <vt:variant>
        <vt:lpwstr/>
      </vt:variant>
      <vt:variant>
        <vt:lpwstr>_Toc43192173</vt:lpwstr>
      </vt:variant>
      <vt:variant>
        <vt:i4>1966128</vt:i4>
      </vt:variant>
      <vt:variant>
        <vt:i4>2864</vt:i4>
      </vt:variant>
      <vt:variant>
        <vt:i4>0</vt:i4>
      </vt:variant>
      <vt:variant>
        <vt:i4>5</vt:i4>
      </vt:variant>
      <vt:variant>
        <vt:lpwstr/>
      </vt:variant>
      <vt:variant>
        <vt:lpwstr>_Toc43192172</vt:lpwstr>
      </vt:variant>
      <vt:variant>
        <vt:i4>1900592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_Toc43192171</vt:lpwstr>
      </vt:variant>
      <vt:variant>
        <vt:i4>1835056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_Toc43192170</vt:lpwstr>
      </vt:variant>
      <vt:variant>
        <vt:i4>1376305</vt:i4>
      </vt:variant>
      <vt:variant>
        <vt:i4>2846</vt:i4>
      </vt:variant>
      <vt:variant>
        <vt:i4>0</vt:i4>
      </vt:variant>
      <vt:variant>
        <vt:i4>5</vt:i4>
      </vt:variant>
      <vt:variant>
        <vt:lpwstr/>
      </vt:variant>
      <vt:variant>
        <vt:lpwstr>_Toc43192169</vt:lpwstr>
      </vt:variant>
      <vt:variant>
        <vt:i4>1310769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_Toc43192168</vt:lpwstr>
      </vt:variant>
      <vt:variant>
        <vt:i4>1769521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_Toc43192167</vt:lpwstr>
      </vt:variant>
      <vt:variant>
        <vt:i4>1703985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_Toc43192166</vt:lpwstr>
      </vt:variant>
      <vt:variant>
        <vt:i4>1638449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_Toc43192165</vt:lpwstr>
      </vt:variant>
      <vt:variant>
        <vt:i4>1572913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_Toc43192164</vt:lpwstr>
      </vt:variant>
      <vt:variant>
        <vt:i4>2031665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_Toc43192163</vt:lpwstr>
      </vt:variant>
      <vt:variant>
        <vt:i4>1966129</vt:i4>
      </vt:variant>
      <vt:variant>
        <vt:i4>2804</vt:i4>
      </vt:variant>
      <vt:variant>
        <vt:i4>0</vt:i4>
      </vt:variant>
      <vt:variant>
        <vt:i4>5</vt:i4>
      </vt:variant>
      <vt:variant>
        <vt:lpwstr/>
      </vt:variant>
      <vt:variant>
        <vt:lpwstr>_Toc43192162</vt:lpwstr>
      </vt:variant>
      <vt:variant>
        <vt:i4>1900593</vt:i4>
      </vt:variant>
      <vt:variant>
        <vt:i4>2798</vt:i4>
      </vt:variant>
      <vt:variant>
        <vt:i4>0</vt:i4>
      </vt:variant>
      <vt:variant>
        <vt:i4>5</vt:i4>
      </vt:variant>
      <vt:variant>
        <vt:lpwstr/>
      </vt:variant>
      <vt:variant>
        <vt:lpwstr>_Toc43192161</vt:lpwstr>
      </vt:variant>
      <vt:variant>
        <vt:i4>1835057</vt:i4>
      </vt:variant>
      <vt:variant>
        <vt:i4>2792</vt:i4>
      </vt:variant>
      <vt:variant>
        <vt:i4>0</vt:i4>
      </vt:variant>
      <vt:variant>
        <vt:i4>5</vt:i4>
      </vt:variant>
      <vt:variant>
        <vt:lpwstr/>
      </vt:variant>
      <vt:variant>
        <vt:lpwstr>_Toc43192160</vt:lpwstr>
      </vt:variant>
      <vt:variant>
        <vt:i4>1376306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_Toc43192159</vt:lpwstr>
      </vt:variant>
      <vt:variant>
        <vt:i4>1310770</vt:i4>
      </vt:variant>
      <vt:variant>
        <vt:i4>2780</vt:i4>
      </vt:variant>
      <vt:variant>
        <vt:i4>0</vt:i4>
      </vt:variant>
      <vt:variant>
        <vt:i4>5</vt:i4>
      </vt:variant>
      <vt:variant>
        <vt:lpwstr/>
      </vt:variant>
      <vt:variant>
        <vt:lpwstr>_Toc43192158</vt:lpwstr>
      </vt:variant>
      <vt:variant>
        <vt:i4>1769522</vt:i4>
      </vt:variant>
      <vt:variant>
        <vt:i4>2774</vt:i4>
      </vt:variant>
      <vt:variant>
        <vt:i4>0</vt:i4>
      </vt:variant>
      <vt:variant>
        <vt:i4>5</vt:i4>
      </vt:variant>
      <vt:variant>
        <vt:lpwstr/>
      </vt:variant>
      <vt:variant>
        <vt:lpwstr>_Toc43192157</vt:lpwstr>
      </vt:variant>
      <vt:variant>
        <vt:i4>1703986</vt:i4>
      </vt:variant>
      <vt:variant>
        <vt:i4>2768</vt:i4>
      </vt:variant>
      <vt:variant>
        <vt:i4>0</vt:i4>
      </vt:variant>
      <vt:variant>
        <vt:i4>5</vt:i4>
      </vt:variant>
      <vt:variant>
        <vt:lpwstr/>
      </vt:variant>
      <vt:variant>
        <vt:lpwstr>_Toc43192156</vt:lpwstr>
      </vt:variant>
      <vt:variant>
        <vt:i4>1638450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_Toc43192155</vt:lpwstr>
      </vt:variant>
      <vt:variant>
        <vt:i4>1572914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_Toc43192154</vt:lpwstr>
      </vt:variant>
      <vt:variant>
        <vt:i4>2031666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_Toc43192153</vt:lpwstr>
      </vt:variant>
      <vt:variant>
        <vt:i4>1966130</vt:i4>
      </vt:variant>
      <vt:variant>
        <vt:i4>2744</vt:i4>
      </vt:variant>
      <vt:variant>
        <vt:i4>0</vt:i4>
      </vt:variant>
      <vt:variant>
        <vt:i4>5</vt:i4>
      </vt:variant>
      <vt:variant>
        <vt:lpwstr/>
      </vt:variant>
      <vt:variant>
        <vt:lpwstr>_Toc43192152</vt:lpwstr>
      </vt:variant>
      <vt:variant>
        <vt:i4>1900594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_Toc43192151</vt:lpwstr>
      </vt:variant>
      <vt:variant>
        <vt:i4>1835058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_Toc43192150</vt:lpwstr>
      </vt:variant>
      <vt:variant>
        <vt:i4>1376307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_Toc43192149</vt:lpwstr>
      </vt:variant>
      <vt:variant>
        <vt:i4>1310771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_Toc43192148</vt:lpwstr>
      </vt:variant>
      <vt:variant>
        <vt:i4>1769523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_Toc43192147</vt:lpwstr>
      </vt:variant>
      <vt:variant>
        <vt:i4>1703987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_Toc43192146</vt:lpwstr>
      </vt:variant>
      <vt:variant>
        <vt:i4>1638451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_Toc43192145</vt:lpwstr>
      </vt:variant>
      <vt:variant>
        <vt:i4>1572915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_Toc43192144</vt:lpwstr>
      </vt:variant>
      <vt:variant>
        <vt:i4>2031667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_Toc43192143</vt:lpwstr>
      </vt:variant>
      <vt:variant>
        <vt:i4>1966131</vt:i4>
      </vt:variant>
      <vt:variant>
        <vt:i4>2684</vt:i4>
      </vt:variant>
      <vt:variant>
        <vt:i4>0</vt:i4>
      </vt:variant>
      <vt:variant>
        <vt:i4>5</vt:i4>
      </vt:variant>
      <vt:variant>
        <vt:lpwstr/>
      </vt:variant>
      <vt:variant>
        <vt:lpwstr>_Toc43192142</vt:lpwstr>
      </vt:variant>
      <vt:variant>
        <vt:i4>1900595</vt:i4>
      </vt:variant>
      <vt:variant>
        <vt:i4>2678</vt:i4>
      </vt:variant>
      <vt:variant>
        <vt:i4>0</vt:i4>
      </vt:variant>
      <vt:variant>
        <vt:i4>5</vt:i4>
      </vt:variant>
      <vt:variant>
        <vt:lpwstr/>
      </vt:variant>
      <vt:variant>
        <vt:lpwstr>_Toc43192141</vt:lpwstr>
      </vt:variant>
      <vt:variant>
        <vt:i4>1835059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_Toc43192140</vt:lpwstr>
      </vt:variant>
      <vt:variant>
        <vt:i4>1376308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_Toc43192139</vt:lpwstr>
      </vt:variant>
      <vt:variant>
        <vt:i4>1310772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_Toc43192138</vt:lpwstr>
      </vt:variant>
      <vt:variant>
        <vt:i4>1769524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_Toc43192137</vt:lpwstr>
      </vt:variant>
      <vt:variant>
        <vt:i4>1703988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_Toc43192136</vt:lpwstr>
      </vt:variant>
      <vt:variant>
        <vt:i4>1638452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_Toc43192135</vt:lpwstr>
      </vt:variant>
      <vt:variant>
        <vt:i4>1572916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_Toc43192134</vt:lpwstr>
      </vt:variant>
      <vt:variant>
        <vt:i4>2031668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_Toc43192133</vt:lpwstr>
      </vt:variant>
      <vt:variant>
        <vt:i4>1966132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_Toc43192132</vt:lpwstr>
      </vt:variant>
      <vt:variant>
        <vt:i4>1900596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_Toc43192131</vt:lpwstr>
      </vt:variant>
      <vt:variant>
        <vt:i4>1835060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_Toc43192130</vt:lpwstr>
      </vt:variant>
      <vt:variant>
        <vt:i4>1376309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_Toc43192129</vt:lpwstr>
      </vt:variant>
      <vt:variant>
        <vt:i4>1310773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_Toc43192128</vt:lpwstr>
      </vt:variant>
      <vt:variant>
        <vt:i4>1769525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_Toc43192127</vt:lpwstr>
      </vt:variant>
      <vt:variant>
        <vt:i4>1703989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_Toc43192126</vt:lpwstr>
      </vt:variant>
      <vt:variant>
        <vt:i4>1638453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_Toc43192125</vt:lpwstr>
      </vt:variant>
      <vt:variant>
        <vt:i4>1572917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_Toc43192124</vt:lpwstr>
      </vt:variant>
      <vt:variant>
        <vt:i4>2031669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_Toc43192123</vt:lpwstr>
      </vt:variant>
      <vt:variant>
        <vt:i4>1966133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_Toc43192122</vt:lpwstr>
      </vt:variant>
      <vt:variant>
        <vt:i4>1900597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_Toc43192121</vt:lpwstr>
      </vt:variant>
      <vt:variant>
        <vt:i4>1835061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_Toc43192120</vt:lpwstr>
      </vt:variant>
      <vt:variant>
        <vt:i4>1376310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_Toc43192119</vt:lpwstr>
      </vt:variant>
      <vt:variant>
        <vt:i4>1310774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_Toc43192118</vt:lpwstr>
      </vt:variant>
      <vt:variant>
        <vt:i4>1769526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_Toc43192117</vt:lpwstr>
      </vt:variant>
      <vt:variant>
        <vt:i4>1703990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_Toc43192116</vt:lpwstr>
      </vt:variant>
      <vt:variant>
        <vt:i4>1638454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_Toc43192115</vt:lpwstr>
      </vt:variant>
      <vt:variant>
        <vt:i4>1572918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_Toc43192114</vt:lpwstr>
      </vt:variant>
      <vt:variant>
        <vt:i4>2031670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_Toc43192113</vt:lpwstr>
      </vt:variant>
      <vt:variant>
        <vt:i4>1966134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_Toc43192112</vt:lpwstr>
      </vt:variant>
      <vt:variant>
        <vt:i4>1900598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_Toc43192111</vt:lpwstr>
      </vt:variant>
      <vt:variant>
        <vt:i4>1835062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_Toc43192110</vt:lpwstr>
      </vt:variant>
      <vt:variant>
        <vt:i4>1376311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_Toc43192109</vt:lpwstr>
      </vt:variant>
      <vt:variant>
        <vt:i4>1310775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_Toc43192108</vt:lpwstr>
      </vt:variant>
      <vt:variant>
        <vt:i4>1769527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_Toc43192107</vt:lpwstr>
      </vt:variant>
      <vt:variant>
        <vt:i4>1703991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_Toc43192106</vt:lpwstr>
      </vt:variant>
      <vt:variant>
        <vt:i4>1638455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_Toc43192105</vt:lpwstr>
      </vt:variant>
      <vt:variant>
        <vt:i4>1572919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_Toc43192104</vt:lpwstr>
      </vt:variant>
      <vt:variant>
        <vt:i4>2031671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_Toc43192103</vt:lpwstr>
      </vt:variant>
      <vt:variant>
        <vt:i4>1966135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_Toc43192102</vt:lpwstr>
      </vt:variant>
      <vt:variant>
        <vt:i4>1900599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_Toc43192101</vt:lpwstr>
      </vt:variant>
      <vt:variant>
        <vt:i4>1835063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_Toc43192100</vt:lpwstr>
      </vt:variant>
      <vt:variant>
        <vt:i4>1310782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_Toc43192099</vt:lpwstr>
      </vt:variant>
      <vt:variant>
        <vt:i4>1376318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_Toc43192098</vt:lpwstr>
      </vt:variant>
      <vt:variant>
        <vt:i4>1703998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_Toc43192097</vt:lpwstr>
      </vt:variant>
      <vt:variant>
        <vt:i4>1769534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_Toc43192096</vt:lpwstr>
      </vt:variant>
      <vt:variant>
        <vt:i4>1572926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_Toc43192095</vt:lpwstr>
      </vt:variant>
      <vt:variant>
        <vt:i4>1638462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_Toc43192094</vt:lpwstr>
      </vt:variant>
      <vt:variant>
        <vt:i4>1966142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_Toc43192093</vt:lpwstr>
      </vt:variant>
      <vt:variant>
        <vt:i4>2031678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_Toc43192092</vt:lpwstr>
      </vt:variant>
      <vt:variant>
        <vt:i4>1835070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_Toc43192091</vt:lpwstr>
      </vt:variant>
      <vt:variant>
        <vt:i4>1900606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_Toc43192090</vt:lpwstr>
      </vt:variant>
      <vt:variant>
        <vt:i4>1310783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_Toc43192089</vt:lpwstr>
      </vt:variant>
      <vt:variant>
        <vt:i4>1376319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_Toc43192088</vt:lpwstr>
      </vt:variant>
      <vt:variant>
        <vt:i4>1703999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_Toc43192087</vt:lpwstr>
      </vt:variant>
      <vt:variant>
        <vt:i4>1769535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_Toc43192086</vt:lpwstr>
      </vt:variant>
      <vt:variant>
        <vt:i4>1572927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_Toc43192085</vt:lpwstr>
      </vt:variant>
      <vt:variant>
        <vt:i4>1638463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_Toc43192084</vt:lpwstr>
      </vt:variant>
      <vt:variant>
        <vt:i4>1966143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_Toc43192083</vt:lpwstr>
      </vt:variant>
      <vt:variant>
        <vt:i4>2031679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_Toc43192082</vt:lpwstr>
      </vt:variant>
      <vt:variant>
        <vt:i4>1835071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_Toc43192081</vt:lpwstr>
      </vt:variant>
      <vt:variant>
        <vt:i4>1900607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_Toc43192080</vt:lpwstr>
      </vt:variant>
      <vt:variant>
        <vt:i4>1310768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_Toc43192079</vt:lpwstr>
      </vt:variant>
      <vt:variant>
        <vt:i4>1376304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_Toc43192078</vt:lpwstr>
      </vt:variant>
      <vt:variant>
        <vt:i4>1703984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_Toc43192077</vt:lpwstr>
      </vt:variant>
      <vt:variant>
        <vt:i4>1769520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_Toc43192076</vt:lpwstr>
      </vt:variant>
      <vt:variant>
        <vt:i4>1572912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_Toc43192075</vt:lpwstr>
      </vt:variant>
      <vt:variant>
        <vt:i4>1638448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_Toc43192074</vt:lpwstr>
      </vt:variant>
      <vt:variant>
        <vt:i4>1966128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_Toc43192073</vt:lpwstr>
      </vt:variant>
      <vt:variant>
        <vt:i4>2031664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_Toc43192072</vt:lpwstr>
      </vt:variant>
      <vt:variant>
        <vt:i4>1835056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_Toc43192071</vt:lpwstr>
      </vt:variant>
      <vt:variant>
        <vt:i4>1900592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_Toc43192070</vt:lpwstr>
      </vt:variant>
      <vt:variant>
        <vt:i4>1310769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_Toc43192069</vt:lpwstr>
      </vt:variant>
      <vt:variant>
        <vt:i4>1376305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_Toc43192068</vt:lpwstr>
      </vt:variant>
      <vt:variant>
        <vt:i4>1703985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_Toc43192067</vt:lpwstr>
      </vt:variant>
      <vt:variant>
        <vt:i4>1769521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_Toc43192066</vt:lpwstr>
      </vt:variant>
      <vt:variant>
        <vt:i4>1572913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_Toc43192065</vt:lpwstr>
      </vt:variant>
      <vt:variant>
        <vt:i4>1638449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_Toc43192064</vt:lpwstr>
      </vt:variant>
      <vt:variant>
        <vt:i4>1966129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_Toc43192063</vt:lpwstr>
      </vt:variant>
      <vt:variant>
        <vt:i4>2031665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_Toc43192062</vt:lpwstr>
      </vt:variant>
      <vt:variant>
        <vt:i4>1835057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_Toc43192061</vt:lpwstr>
      </vt:variant>
      <vt:variant>
        <vt:i4>1900593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_Toc43192060</vt:lpwstr>
      </vt:variant>
      <vt:variant>
        <vt:i4>1310770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_Toc43192059</vt:lpwstr>
      </vt:variant>
      <vt:variant>
        <vt:i4>1376306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_Toc43192058</vt:lpwstr>
      </vt:variant>
      <vt:variant>
        <vt:i4>1703986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_Toc43192057</vt:lpwstr>
      </vt:variant>
      <vt:variant>
        <vt:i4>1769522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_Toc43192056</vt:lpwstr>
      </vt:variant>
      <vt:variant>
        <vt:i4>1572914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_Toc43192055</vt:lpwstr>
      </vt:variant>
      <vt:variant>
        <vt:i4>1638450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_Toc43192054</vt:lpwstr>
      </vt:variant>
      <vt:variant>
        <vt:i4>1966130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_Toc43192053</vt:lpwstr>
      </vt:variant>
      <vt:variant>
        <vt:i4>2031666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_Toc43192052</vt:lpwstr>
      </vt:variant>
      <vt:variant>
        <vt:i4>1835058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_Toc43192051</vt:lpwstr>
      </vt:variant>
      <vt:variant>
        <vt:i4>1900594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_Toc43192050</vt:lpwstr>
      </vt:variant>
      <vt:variant>
        <vt:i4>1310771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_Toc43192049</vt:lpwstr>
      </vt:variant>
      <vt:variant>
        <vt:i4>1376307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_Toc43192048</vt:lpwstr>
      </vt:variant>
      <vt:variant>
        <vt:i4>1703987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_Toc43192047</vt:lpwstr>
      </vt:variant>
      <vt:variant>
        <vt:i4>1769523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_Toc43192046</vt:lpwstr>
      </vt:variant>
      <vt:variant>
        <vt:i4>1572915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_Toc43192045</vt:lpwstr>
      </vt:variant>
      <vt:variant>
        <vt:i4>1638451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_Toc43192044</vt:lpwstr>
      </vt:variant>
      <vt:variant>
        <vt:i4>1966131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_Toc43192043</vt:lpwstr>
      </vt:variant>
      <vt:variant>
        <vt:i4>2031667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_Toc43192042</vt:lpwstr>
      </vt:variant>
      <vt:variant>
        <vt:i4>1835059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_Toc43192041</vt:lpwstr>
      </vt:variant>
      <vt:variant>
        <vt:i4>1900595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_Toc43192040</vt:lpwstr>
      </vt:variant>
      <vt:variant>
        <vt:i4>1310772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_Toc43192039</vt:lpwstr>
      </vt:variant>
      <vt:variant>
        <vt:i4>1376308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_Toc43192038</vt:lpwstr>
      </vt:variant>
      <vt:variant>
        <vt:i4>1703988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_Toc43192037</vt:lpwstr>
      </vt:variant>
      <vt:variant>
        <vt:i4>1769524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_Toc43192036</vt:lpwstr>
      </vt:variant>
      <vt:variant>
        <vt:i4>1572916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_Toc43192035</vt:lpwstr>
      </vt:variant>
      <vt:variant>
        <vt:i4>1638452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_Toc43192034</vt:lpwstr>
      </vt:variant>
      <vt:variant>
        <vt:i4>1966132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_Toc43192033</vt:lpwstr>
      </vt:variant>
      <vt:variant>
        <vt:i4>2031668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_Toc43192032</vt:lpwstr>
      </vt:variant>
      <vt:variant>
        <vt:i4>1835060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_Toc43192031</vt:lpwstr>
      </vt:variant>
      <vt:variant>
        <vt:i4>1900596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_Toc43192030</vt:lpwstr>
      </vt:variant>
      <vt:variant>
        <vt:i4>1310773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_Toc43192029</vt:lpwstr>
      </vt:variant>
      <vt:variant>
        <vt:i4>1376309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_Toc43192028</vt:lpwstr>
      </vt:variant>
      <vt:variant>
        <vt:i4>1703989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_Toc43192027</vt:lpwstr>
      </vt:variant>
      <vt:variant>
        <vt:i4>1769525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_Toc43192026</vt:lpwstr>
      </vt:variant>
      <vt:variant>
        <vt:i4>1572917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_Toc43192025</vt:lpwstr>
      </vt:variant>
      <vt:variant>
        <vt:i4>1638453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_Toc43192024</vt:lpwstr>
      </vt:variant>
      <vt:variant>
        <vt:i4>1966133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_Toc43192023</vt:lpwstr>
      </vt:variant>
      <vt:variant>
        <vt:i4>2031669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_Toc43192022</vt:lpwstr>
      </vt:variant>
      <vt:variant>
        <vt:i4>1835061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_Toc43192021</vt:lpwstr>
      </vt:variant>
      <vt:variant>
        <vt:i4>1900597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_Toc43192020</vt:lpwstr>
      </vt:variant>
      <vt:variant>
        <vt:i4>1310774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_Toc43192019</vt:lpwstr>
      </vt:variant>
      <vt:variant>
        <vt:i4>1376310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_Toc43192018</vt:lpwstr>
      </vt:variant>
      <vt:variant>
        <vt:i4>1703990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_Toc43192017</vt:lpwstr>
      </vt:variant>
      <vt:variant>
        <vt:i4>1769526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_Toc43192016</vt:lpwstr>
      </vt:variant>
      <vt:variant>
        <vt:i4>1572918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_Toc43192015</vt:lpwstr>
      </vt:variant>
      <vt:variant>
        <vt:i4>1638454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_Toc43192014</vt:lpwstr>
      </vt:variant>
      <vt:variant>
        <vt:i4>1966134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_Toc43192013</vt:lpwstr>
      </vt:variant>
      <vt:variant>
        <vt:i4>2031670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_Toc43192012</vt:lpwstr>
      </vt:variant>
      <vt:variant>
        <vt:i4>1835062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_Toc43192011</vt:lpwstr>
      </vt:variant>
      <vt:variant>
        <vt:i4>1900598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_Toc43192010</vt:lpwstr>
      </vt:variant>
      <vt:variant>
        <vt:i4>1310775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_Toc43192009</vt:lpwstr>
      </vt:variant>
      <vt:variant>
        <vt:i4>1376311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_Toc43192008</vt:lpwstr>
      </vt:variant>
      <vt:variant>
        <vt:i4>1703991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_Toc43192007</vt:lpwstr>
      </vt:variant>
      <vt:variant>
        <vt:i4>1769527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_Toc43192006</vt:lpwstr>
      </vt:variant>
      <vt:variant>
        <vt:i4>1572919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_Toc43192005</vt:lpwstr>
      </vt:variant>
      <vt:variant>
        <vt:i4>1638455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_Toc43192004</vt:lpwstr>
      </vt:variant>
      <vt:variant>
        <vt:i4>1966135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_Toc43192003</vt:lpwstr>
      </vt:variant>
      <vt:variant>
        <vt:i4>2031671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_Toc43192002</vt:lpwstr>
      </vt:variant>
      <vt:variant>
        <vt:i4>1835063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_Toc43192001</vt:lpwstr>
      </vt:variant>
      <vt:variant>
        <vt:i4>1900599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_Toc43192000</vt:lpwstr>
      </vt:variant>
      <vt:variant>
        <vt:i4>1900605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_Toc43191999</vt:lpwstr>
      </vt:variant>
      <vt:variant>
        <vt:i4>1835069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_Toc43191998</vt:lpwstr>
      </vt:variant>
      <vt:variant>
        <vt:i4>1245245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_Toc43191997</vt:lpwstr>
      </vt:variant>
      <vt:variant>
        <vt:i4>1179709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_Toc43191996</vt:lpwstr>
      </vt:variant>
      <vt:variant>
        <vt:i4>1114173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_Toc43191995</vt:lpwstr>
      </vt:variant>
      <vt:variant>
        <vt:i4>1048637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_Toc43191994</vt:lpwstr>
      </vt:variant>
      <vt:variant>
        <vt:i4>1507389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_Toc43191993</vt:lpwstr>
      </vt:variant>
      <vt:variant>
        <vt:i4>1441853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_Toc43191992</vt:lpwstr>
      </vt:variant>
      <vt:variant>
        <vt:i4>1376317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_Toc43191991</vt:lpwstr>
      </vt:variant>
      <vt:variant>
        <vt:i4>1310781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_Toc43191990</vt:lpwstr>
      </vt:variant>
      <vt:variant>
        <vt:i4>1900604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_Toc43191989</vt:lpwstr>
      </vt:variant>
      <vt:variant>
        <vt:i4>1835068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_Toc43191988</vt:lpwstr>
      </vt:variant>
      <vt:variant>
        <vt:i4>1245244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_Toc43191987</vt:lpwstr>
      </vt:variant>
      <vt:variant>
        <vt:i4>1179708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_Toc43191986</vt:lpwstr>
      </vt:variant>
      <vt:variant>
        <vt:i4>1114172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_Toc43191985</vt:lpwstr>
      </vt:variant>
      <vt:variant>
        <vt:i4>1048636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_Toc43191984</vt:lpwstr>
      </vt:variant>
      <vt:variant>
        <vt:i4>1507388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_Toc43191983</vt:lpwstr>
      </vt:variant>
      <vt:variant>
        <vt:i4>1441852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_Toc43191982</vt:lpwstr>
      </vt:variant>
      <vt:variant>
        <vt:i4>1376316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_Toc43191981</vt:lpwstr>
      </vt:variant>
      <vt:variant>
        <vt:i4>1310780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_Toc43191980</vt:lpwstr>
      </vt:variant>
      <vt:variant>
        <vt:i4>1900595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_Toc43191979</vt:lpwstr>
      </vt:variant>
      <vt:variant>
        <vt:i4>1835059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_Toc43191978</vt:lpwstr>
      </vt:variant>
      <vt:variant>
        <vt:i4>1245235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_Toc43191977</vt:lpwstr>
      </vt:variant>
      <vt:variant>
        <vt:i4>1179699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_Toc43191976</vt:lpwstr>
      </vt:variant>
      <vt:variant>
        <vt:i4>1114163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_Toc43191975</vt:lpwstr>
      </vt:variant>
      <vt:variant>
        <vt:i4>1048627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_Toc43191974</vt:lpwstr>
      </vt:variant>
      <vt:variant>
        <vt:i4>1507379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_Toc43191973</vt:lpwstr>
      </vt:variant>
      <vt:variant>
        <vt:i4>1441843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_Toc43191972</vt:lpwstr>
      </vt:variant>
      <vt:variant>
        <vt:i4>1376307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_Toc43191971</vt:lpwstr>
      </vt:variant>
      <vt:variant>
        <vt:i4>1310771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_Toc43191970</vt:lpwstr>
      </vt:variant>
      <vt:variant>
        <vt:i4>1900594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_Toc43191969</vt:lpwstr>
      </vt:variant>
      <vt:variant>
        <vt:i4>1835058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_Toc43191968</vt:lpwstr>
      </vt:variant>
      <vt:variant>
        <vt:i4>1245234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_Toc43191967</vt:lpwstr>
      </vt:variant>
      <vt:variant>
        <vt:i4>1179698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_Toc43191966</vt:lpwstr>
      </vt:variant>
      <vt:variant>
        <vt:i4>1114162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_Toc43191965</vt:lpwstr>
      </vt:variant>
      <vt:variant>
        <vt:i4>1048626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_Toc43191964</vt:lpwstr>
      </vt:variant>
      <vt:variant>
        <vt:i4>1507378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_Toc43191963</vt:lpwstr>
      </vt:variant>
      <vt:variant>
        <vt:i4>1441842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_Toc43191962</vt:lpwstr>
      </vt:variant>
      <vt:variant>
        <vt:i4>1376306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_Toc43191961</vt:lpwstr>
      </vt:variant>
      <vt:variant>
        <vt:i4>1310770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_Toc43191960</vt:lpwstr>
      </vt:variant>
      <vt:variant>
        <vt:i4>1900593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_Toc43191959</vt:lpwstr>
      </vt:variant>
      <vt:variant>
        <vt:i4>1835057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_Toc43191958</vt:lpwstr>
      </vt:variant>
      <vt:variant>
        <vt:i4>1245233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_Toc43191957</vt:lpwstr>
      </vt:variant>
      <vt:variant>
        <vt:i4>1179697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_Toc43191956</vt:lpwstr>
      </vt:variant>
      <vt:variant>
        <vt:i4>1114161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_Toc43191955</vt:lpwstr>
      </vt:variant>
      <vt:variant>
        <vt:i4>1048625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_Toc43191954</vt:lpwstr>
      </vt:variant>
      <vt:variant>
        <vt:i4>1507377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_Toc43191953</vt:lpwstr>
      </vt:variant>
      <vt:variant>
        <vt:i4>1441841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_Toc43191952</vt:lpwstr>
      </vt:variant>
      <vt:variant>
        <vt:i4>1376305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_Toc43191951</vt:lpwstr>
      </vt:variant>
      <vt:variant>
        <vt:i4>1310769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_Toc43191950</vt:lpwstr>
      </vt:variant>
      <vt:variant>
        <vt:i4>1900592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_Toc43191949</vt:lpwstr>
      </vt:variant>
      <vt:variant>
        <vt:i4>1835056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_Toc43191948</vt:lpwstr>
      </vt:variant>
      <vt:variant>
        <vt:i4>1245232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_Toc43191947</vt:lpwstr>
      </vt:variant>
      <vt:variant>
        <vt:i4>1179696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_Toc43191946</vt:lpwstr>
      </vt:variant>
      <vt:variant>
        <vt:i4>1114160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_Toc43191945</vt:lpwstr>
      </vt:variant>
      <vt:variant>
        <vt:i4>1048624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_Toc43191944</vt:lpwstr>
      </vt:variant>
      <vt:variant>
        <vt:i4>1507376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_Toc43191943</vt:lpwstr>
      </vt:variant>
      <vt:variant>
        <vt:i4>1441840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_Toc43191942</vt:lpwstr>
      </vt:variant>
      <vt:variant>
        <vt:i4>1376304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_Toc43191941</vt:lpwstr>
      </vt:variant>
      <vt:variant>
        <vt:i4>1310768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_Toc43191940</vt:lpwstr>
      </vt:variant>
      <vt:variant>
        <vt:i4>1900599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_Toc43191939</vt:lpwstr>
      </vt:variant>
      <vt:variant>
        <vt:i4>1835063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_Toc43191938</vt:lpwstr>
      </vt:variant>
      <vt:variant>
        <vt:i4>1245239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_Toc43191937</vt:lpwstr>
      </vt:variant>
      <vt:variant>
        <vt:i4>1179703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_Toc43191936</vt:lpwstr>
      </vt:variant>
      <vt:variant>
        <vt:i4>1114167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_Toc43191935</vt:lpwstr>
      </vt:variant>
      <vt:variant>
        <vt:i4>1048631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_Toc43191934</vt:lpwstr>
      </vt:variant>
      <vt:variant>
        <vt:i4>1507383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_Toc43191933</vt:lpwstr>
      </vt:variant>
      <vt:variant>
        <vt:i4>1441847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_Toc43191932</vt:lpwstr>
      </vt:variant>
      <vt:variant>
        <vt:i4>1376311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_Toc43191931</vt:lpwstr>
      </vt:variant>
      <vt:variant>
        <vt:i4>1310775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_Toc43191930</vt:lpwstr>
      </vt:variant>
      <vt:variant>
        <vt:i4>1900598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_Toc43191929</vt:lpwstr>
      </vt:variant>
      <vt:variant>
        <vt:i4>1835062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_Toc43191928</vt:lpwstr>
      </vt:variant>
      <vt:variant>
        <vt:i4>1245238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_Toc43191927</vt:lpwstr>
      </vt:variant>
      <vt:variant>
        <vt:i4>1179702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_Toc43191926</vt:lpwstr>
      </vt:variant>
      <vt:variant>
        <vt:i4>1114166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_Toc43191925</vt:lpwstr>
      </vt:variant>
      <vt:variant>
        <vt:i4>1048630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_Toc43191924</vt:lpwstr>
      </vt:variant>
      <vt:variant>
        <vt:i4>1507382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_Toc43191923</vt:lpwstr>
      </vt:variant>
      <vt:variant>
        <vt:i4>1441846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_Toc43191922</vt:lpwstr>
      </vt:variant>
      <vt:variant>
        <vt:i4>1376310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_Toc43191921</vt:lpwstr>
      </vt:variant>
      <vt:variant>
        <vt:i4>1310774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_Toc43191920</vt:lpwstr>
      </vt:variant>
      <vt:variant>
        <vt:i4>1900597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_Toc43191919</vt:lpwstr>
      </vt:variant>
      <vt:variant>
        <vt:i4>1835061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_Toc43191918</vt:lpwstr>
      </vt:variant>
      <vt:variant>
        <vt:i4>1245237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_Toc43191917</vt:lpwstr>
      </vt:variant>
      <vt:variant>
        <vt:i4>1179701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_Toc43191916</vt:lpwstr>
      </vt:variant>
      <vt:variant>
        <vt:i4>1114165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_Toc43191915</vt:lpwstr>
      </vt:variant>
      <vt:variant>
        <vt:i4>1048629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_Toc43191914</vt:lpwstr>
      </vt:variant>
      <vt:variant>
        <vt:i4>1507381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_Toc43191913</vt:lpwstr>
      </vt:variant>
      <vt:variant>
        <vt:i4>1441845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_Toc43191912</vt:lpwstr>
      </vt:variant>
      <vt:variant>
        <vt:i4>1376309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_Toc43191911</vt:lpwstr>
      </vt:variant>
      <vt:variant>
        <vt:i4>1310773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_Toc43191910</vt:lpwstr>
      </vt:variant>
      <vt:variant>
        <vt:i4>1900596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_Toc43191909</vt:lpwstr>
      </vt:variant>
      <vt:variant>
        <vt:i4>1835060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_Toc43191908</vt:lpwstr>
      </vt:variant>
      <vt:variant>
        <vt:i4>1245236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_Toc43191907</vt:lpwstr>
      </vt:variant>
      <vt:variant>
        <vt:i4>1179700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_Toc43191906</vt:lpwstr>
      </vt:variant>
      <vt:variant>
        <vt:i4>1114164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_Toc43191905</vt:lpwstr>
      </vt:variant>
      <vt:variant>
        <vt:i4>1048628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_Toc43191904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_Toc43191903</vt:lpwstr>
      </vt:variant>
      <vt:variant>
        <vt:i4>1441844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_Toc43191902</vt:lpwstr>
      </vt:variant>
      <vt:variant>
        <vt:i4>1376308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_Toc43191901</vt:lpwstr>
      </vt:variant>
      <vt:variant>
        <vt:i4>1310772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_Toc43191900</vt:lpwstr>
      </vt:variant>
      <vt:variant>
        <vt:i4>1835069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_Toc43191899</vt:lpwstr>
      </vt:variant>
      <vt:variant>
        <vt:i4>1900605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_Toc43191898</vt:lpwstr>
      </vt:variant>
      <vt:variant>
        <vt:i4>1179709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_Toc43191897</vt:lpwstr>
      </vt:variant>
      <vt:variant>
        <vt:i4>1245245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_Toc43191896</vt:lpwstr>
      </vt:variant>
      <vt:variant>
        <vt:i4>1048637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_Toc43191895</vt:lpwstr>
      </vt:variant>
      <vt:variant>
        <vt:i4>1114173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_Toc43191894</vt:lpwstr>
      </vt:variant>
      <vt:variant>
        <vt:i4>1441853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_Toc43191893</vt:lpwstr>
      </vt:variant>
      <vt:variant>
        <vt:i4>1507389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_Toc43191892</vt:lpwstr>
      </vt:variant>
      <vt:variant>
        <vt:i4>1310781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_Toc43191891</vt:lpwstr>
      </vt:variant>
      <vt:variant>
        <vt:i4>1376317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_Toc43191890</vt:lpwstr>
      </vt:variant>
      <vt:variant>
        <vt:i4>1835068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_Toc43191889</vt:lpwstr>
      </vt:variant>
      <vt:variant>
        <vt:i4>1900604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_Toc43191888</vt:lpwstr>
      </vt:variant>
      <vt:variant>
        <vt:i4>1179708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_Toc43191887</vt:lpwstr>
      </vt:variant>
      <vt:variant>
        <vt:i4>1245244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_Toc43191886</vt:lpwstr>
      </vt:variant>
      <vt:variant>
        <vt:i4>1048636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_Toc43191885</vt:lpwstr>
      </vt:variant>
      <vt:variant>
        <vt:i4>1114172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_Toc43191884</vt:lpwstr>
      </vt:variant>
      <vt:variant>
        <vt:i4>1441852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_Toc43191883</vt:lpwstr>
      </vt:variant>
      <vt:variant>
        <vt:i4>1507388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_Toc43191882</vt:lpwstr>
      </vt:variant>
      <vt:variant>
        <vt:i4>1310780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_Toc43191881</vt:lpwstr>
      </vt:variant>
      <vt:variant>
        <vt:i4>1376316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_Toc43191880</vt:lpwstr>
      </vt:variant>
      <vt:variant>
        <vt:i4>1835059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_Toc43191879</vt:lpwstr>
      </vt:variant>
      <vt:variant>
        <vt:i4>1900595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_Toc43191878</vt:lpwstr>
      </vt:variant>
      <vt:variant>
        <vt:i4>1179699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_Toc43191877</vt:lpwstr>
      </vt:variant>
      <vt:variant>
        <vt:i4>1245235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_Toc43191876</vt:lpwstr>
      </vt:variant>
      <vt:variant>
        <vt:i4>1048627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_Toc43191875</vt:lpwstr>
      </vt:variant>
      <vt:variant>
        <vt:i4>1114163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_Toc43191874</vt:lpwstr>
      </vt:variant>
      <vt:variant>
        <vt:i4>1441843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_Toc43191873</vt:lpwstr>
      </vt:variant>
      <vt:variant>
        <vt:i4>1507379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_Toc43191872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_Toc43191871</vt:lpwstr>
      </vt:variant>
      <vt:variant>
        <vt:i4>1376307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_Toc43191870</vt:lpwstr>
      </vt:variant>
      <vt:variant>
        <vt:i4>1835058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_Toc43191869</vt:lpwstr>
      </vt:variant>
      <vt:variant>
        <vt:i4>1900594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_Toc43191868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_Toc43191867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_Toc43191866</vt:lpwstr>
      </vt:variant>
      <vt:variant>
        <vt:i4>1048626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_Toc43191865</vt:lpwstr>
      </vt:variant>
      <vt:variant>
        <vt:i4>1114162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_Toc43191864</vt:lpwstr>
      </vt:variant>
      <vt:variant>
        <vt:i4>1441842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_Toc43191863</vt:lpwstr>
      </vt:variant>
      <vt:variant>
        <vt:i4>1507378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_Toc43191862</vt:lpwstr>
      </vt:variant>
      <vt:variant>
        <vt:i4>1310770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_Toc43191861</vt:lpwstr>
      </vt:variant>
      <vt:variant>
        <vt:i4>1376306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_Toc43191860</vt:lpwstr>
      </vt:variant>
      <vt:variant>
        <vt:i4>1835057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_Toc43191859</vt:lpwstr>
      </vt:variant>
      <vt:variant>
        <vt:i4>1900593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_Toc43191858</vt:lpwstr>
      </vt:variant>
      <vt:variant>
        <vt:i4>1179697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_Toc43191857</vt:lpwstr>
      </vt:variant>
      <vt:variant>
        <vt:i4>1245233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_Toc43191856</vt:lpwstr>
      </vt:variant>
      <vt:variant>
        <vt:i4>1048625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_Toc43191855</vt:lpwstr>
      </vt:variant>
      <vt:variant>
        <vt:i4>1114161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_Toc43191854</vt:lpwstr>
      </vt:variant>
      <vt:variant>
        <vt:i4>1441841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_Toc43191853</vt:lpwstr>
      </vt:variant>
      <vt:variant>
        <vt:i4>1507377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_Toc43191852</vt:lpwstr>
      </vt:variant>
      <vt:variant>
        <vt:i4>1310769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_Toc43191851</vt:lpwstr>
      </vt:variant>
      <vt:variant>
        <vt:i4>1376305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_Toc43191850</vt:lpwstr>
      </vt:variant>
      <vt:variant>
        <vt:i4>1835056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_Toc43191849</vt:lpwstr>
      </vt:variant>
      <vt:variant>
        <vt:i4>1900592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_Toc43191848</vt:lpwstr>
      </vt:variant>
      <vt:variant>
        <vt:i4>1179696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_Toc43191847</vt:lpwstr>
      </vt:variant>
      <vt:variant>
        <vt:i4>1245232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_Toc43191846</vt:lpwstr>
      </vt:variant>
      <vt:variant>
        <vt:i4>1048624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_Toc43191845</vt:lpwstr>
      </vt:variant>
      <vt:variant>
        <vt:i4>1114160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_Toc43191844</vt:lpwstr>
      </vt:variant>
      <vt:variant>
        <vt:i4>1441840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_Toc43191843</vt:lpwstr>
      </vt:variant>
      <vt:variant>
        <vt:i4>1507376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_Toc43191842</vt:lpwstr>
      </vt:variant>
      <vt:variant>
        <vt:i4>1310768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_Toc43191841</vt:lpwstr>
      </vt:variant>
      <vt:variant>
        <vt:i4>1376304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_Toc43191840</vt:lpwstr>
      </vt:variant>
      <vt:variant>
        <vt:i4>1835063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_Toc43191839</vt:lpwstr>
      </vt:variant>
      <vt:variant>
        <vt:i4>1900599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_Toc43191838</vt:lpwstr>
      </vt:variant>
      <vt:variant>
        <vt:i4>1179703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_Toc43191837</vt:lpwstr>
      </vt:variant>
      <vt:variant>
        <vt:i4>1245239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_Toc43191836</vt:lpwstr>
      </vt:variant>
      <vt:variant>
        <vt:i4>1048631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_Toc43191835</vt:lpwstr>
      </vt:variant>
      <vt:variant>
        <vt:i4>1114167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_Toc43191834</vt:lpwstr>
      </vt:variant>
      <vt:variant>
        <vt:i4>1441847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_Toc43191833</vt:lpwstr>
      </vt:variant>
      <vt:variant>
        <vt:i4>1507383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_Toc43191832</vt:lpwstr>
      </vt:variant>
      <vt:variant>
        <vt:i4>1310775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_Toc43191831</vt:lpwstr>
      </vt:variant>
      <vt:variant>
        <vt:i4>1376311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_Toc43191830</vt:lpwstr>
      </vt:variant>
      <vt:variant>
        <vt:i4>1835062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_Toc43191829</vt:lpwstr>
      </vt:variant>
      <vt:variant>
        <vt:i4>1900598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_Toc43191828</vt:lpwstr>
      </vt:variant>
      <vt:variant>
        <vt:i4>1179702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_Toc43191827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_Toc43191826</vt:lpwstr>
      </vt:variant>
      <vt:variant>
        <vt:i4>1048630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_Toc43191825</vt:lpwstr>
      </vt:variant>
      <vt:variant>
        <vt:i4>1114166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_Toc43191824</vt:lpwstr>
      </vt:variant>
      <vt:variant>
        <vt:i4>1441846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_Toc43191823</vt:lpwstr>
      </vt:variant>
      <vt:variant>
        <vt:i4>1507382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_Toc43191822</vt:lpwstr>
      </vt:variant>
      <vt:variant>
        <vt:i4>1310774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_Toc43191821</vt:lpwstr>
      </vt:variant>
      <vt:variant>
        <vt:i4>1376310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_Toc43191820</vt:lpwstr>
      </vt:variant>
      <vt:variant>
        <vt:i4>1835061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_Toc43191819</vt:lpwstr>
      </vt:variant>
      <vt:variant>
        <vt:i4>1900597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_Toc43191818</vt:lpwstr>
      </vt:variant>
      <vt:variant>
        <vt:i4>1179701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_Toc43191817</vt:lpwstr>
      </vt:variant>
      <vt:variant>
        <vt:i4>1245237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_Toc43191816</vt:lpwstr>
      </vt:variant>
      <vt:variant>
        <vt:i4>1048629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_Toc43191815</vt:lpwstr>
      </vt:variant>
      <vt:variant>
        <vt:i4>1114165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_Toc43191814</vt:lpwstr>
      </vt:variant>
      <vt:variant>
        <vt:i4>1441845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_Toc43191813</vt:lpwstr>
      </vt:variant>
      <vt:variant>
        <vt:i4>1507381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_Toc43191812</vt:lpwstr>
      </vt:variant>
      <vt:variant>
        <vt:i4>1310773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_Toc43191811</vt:lpwstr>
      </vt:variant>
      <vt:variant>
        <vt:i4>1376309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_Toc43191810</vt:lpwstr>
      </vt:variant>
      <vt:variant>
        <vt:i4>1835060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_Toc43191809</vt:lpwstr>
      </vt:variant>
      <vt:variant>
        <vt:i4>1900596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_Toc43191808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_Toc43191807</vt:lpwstr>
      </vt:variant>
      <vt:variant>
        <vt:i4>1245236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_Toc43191806</vt:lpwstr>
      </vt:variant>
      <vt:variant>
        <vt:i4>1048628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_Toc43191805</vt:lpwstr>
      </vt:variant>
      <vt:variant>
        <vt:i4>1114164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_Toc43191804</vt:lpwstr>
      </vt:variant>
      <vt:variant>
        <vt:i4>1441844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_Toc43191803</vt:lpwstr>
      </vt:variant>
      <vt:variant>
        <vt:i4>1507380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_Toc43191802</vt:lpwstr>
      </vt:variant>
      <vt:variant>
        <vt:i4>1310772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_Toc43191801</vt:lpwstr>
      </vt:variant>
      <vt:variant>
        <vt:i4>1376308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_Toc43191800</vt:lpwstr>
      </vt:variant>
      <vt:variant>
        <vt:i4>1245245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_Toc43191799</vt:lpwstr>
      </vt:variant>
      <vt:variant>
        <vt:i4>1179709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_Toc43191798</vt:lpwstr>
      </vt:variant>
      <vt:variant>
        <vt:i4>1900605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_Toc43191797</vt:lpwstr>
      </vt:variant>
      <vt:variant>
        <vt:i4>1835069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_Toc43191796</vt:lpwstr>
      </vt:variant>
      <vt:variant>
        <vt:i4>2031677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_Toc43191795</vt:lpwstr>
      </vt:variant>
      <vt:variant>
        <vt:i4>1966141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_Toc43191794</vt:lpwstr>
      </vt:variant>
      <vt:variant>
        <vt:i4>1638461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_Toc43191793</vt:lpwstr>
      </vt:variant>
      <vt:variant>
        <vt:i4>1572925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_Toc43191792</vt:lpwstr>
      </vt:variant>
      <vt:variant>
        <vt:i4>1769533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_Toc43191791</vt:lpwstr>
      </vt:variant>
      <vt:variant>
        <vt:i4>1703997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_Toc43191790</vt:lpwstr>
      </vt:variant>
      <vt:variant>
        <vt:i4>1245244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_Toc43191789</vt:lpwstr>
      </vt:variant>
      <vt:variant>
        <vt:i4>1179708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_Toc43191788</vt:lpwstr>
      </vt:variant>
      <vt:variant>
        <vt:i4>1900604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_Toc43191787</vt:lpwstr>
      </vt:variant>
      <vt:variant>
        <vt:i4>1835068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_Toc43191786</vt:lpwstr>
      </vt:variant>
      <vt:variant>
        <vt:i4>2031676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_Toc43191785</vt:lpwstr>
      </vt:variant>
      <vt:variant>
        <vt:i4>1966140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_Toc43191784</vt:lpwstr>
      </vt:variant>
      <vt:variant>
        <vt:i4>1638460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_Toc43191783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_Toc43191782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_Toc43191781</vt:lpwstr>
      </vt:variant>
      <vt:variant>
        <vt:i4>1703996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_Toc43191780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_Toc43191779</vt:lpwstr>
      </vt:variant>
      <vt:variant>
        <vt:i4>1179699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_Toc43191778</vt:lpwstr>
      </vt:variant>
      <vt:variant>
        <vt:i4>1900595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_Toc43191777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_Toc43191776</vt:lpwstr>
      </vt:variant>
      <vt:variant>
        <vt:i4>2031667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_Toc43191775</vt:lpwstr>
      </vt:variant>
      <vt:variant>
        <vt:i4>1966131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_Toc43191774</vt:lpwstr>
      </vt:variant>
      <vt:variant>
        <vt:i4>1638451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_Toc43191773</vt:lpwstr>
      </vt:variant>
      <vt:variant>
        <vt:i4>1572915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_Toc43191772</vt:lpwstr>
      </vt:variant>
      <vt:variant>
        <vt:i4>1769523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_Toc43191771</vt:lpwstr>
      </vt:variant>
      <vt:variant>
        <vt:i4>1703987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_Toc43191770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_Toc43191769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_Toc43191768</vt:lpwstr>
      </vt:variant>
      <vt:variant>
        <vt:i4>1900594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_Toc43191767</vt:lpwstr>
      </vt:variant>
      <vt:variant>
        <vt:i4>1835058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_Toc43191766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_Toc43191765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_Toc43191764</vt:lpwstr>
      </vt:variant>
      <vt:variant>
        <vt:i4>1638450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_Toc43191763</vt:lpwstr>
      </vt:variant>
      <vt:variant>
        <vt:i4>1572914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_Toc43191762</vt:lpwstr>
      </vt:variant>
      <vt:variant>
        <vt:i4>1769522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_Toc43191761</vt:lpwstr>
      </vt:variant>
      <vt:variant>
        <vt:i4>1703986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_Toc43191760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_Toc43191759</vt:lpwstr>
      </vt:variant>
      <vt:variant>
        <vt:i4>1179697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_Toc43191758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_Toc43191757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_Toc43191756</vt:lpwstr>
      </vt:variant>
      <vt:variant>
        <vt:i4>2031665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_Toc43191755</vt:lpwstr>
      </vt:variant>
      <vt:variant>
        <vt:i4>1966129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_Toc43191754</vt:lpwstr>
      </vt:variant>
      <vt:variant>
        <vt:i4>1638449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_Toc43191753</vt:lpwstr>
      </vt:variant>
      <vt:variant>
        <vt:i4>1572913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_Toc43191752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_Toc43191751</vt:lpwstr>
      </vt:variant>
      <vt:variant>
        <vt:i4>1703985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_Toc43191750</vt:lpwstr>
      </vt:variant>
      <vt:variant>
        <vt:i4>1245232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_Toc43191749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_Toc43191748</vt:lpwstr>
      </vt:variant>
      <vt:variant>
        <vt:i4>1900592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_Toc43191747</vt:lpwstr>
      </vt:variant>
      <vt:variant>
        <vt:i4>1835056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_Toc43191746</vt:lpwstr>
      </vt:variant>
      <vt:variant>
        <vt:i4>2031664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_Toc43191745</vt:lpwstr>
      </vt:variant>
      <vt:variant>
        <vt:i4>1966128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_Toc43191744</vt:lpwstr>
      </vt:variant>
      <vt:variant>
        <vt:i4>1638448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_Toc43191743</vt:lpwstr>
      </vt:variant>
      <vt:variant>
        <vt:i4>1572912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_Toc43191742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_Toc43191741</vt:lpwstr>
      </vt:variant>
      <vt:variant>
        <vt:i4>1703984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_Toc43191740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_Toc43191739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_Toc43191738</vt:lpwstr>
      </vt:variant>
      <vt:variant>
        <vt:i4>1900599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_Toc43191737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_Toc43191736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_Toc43191735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_Toc43191734</vt:lpwstr>
      </vt:variant>
      <vt:variant>
        <vt:i4>1638455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_Toc43191733</vt:lpwstr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_Toc43191732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_Toc43191731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_Toc43191730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_Toc43191729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_Toc43191728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_Toc43191727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_Toc43191726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_Toc43191725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_Toc43191724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_Toc43191723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_Toc43191722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_Toc43191721</vt:lpwstr>
      </vt:variant>
      <vt:variant>
        <vt:i4>1703990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_Toc43191720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_Toc43191719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_Toc43191718</vt:lpwstr>
      </vt:variant>
      <vt:variant>
        <vt:i4>1900597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_Toc43191717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_Toc43191716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_Toc43191715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_Toc43191714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_Toc43191713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_Toc43191712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_Toc43191711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_Toc43191710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_Toc43191709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_Toc43191708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_Toc43191707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_Toc43191706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_Toc43191705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_Toc43191704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_Toc43191703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_Toc43191702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_Toc43191701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_Toc43191700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_Toc43191699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_Toc43191698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_Toc43191697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_Toc43191696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_Toc43191695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MATTERS</dc:title>
  <dc:subject>RULENUMBER</dc:subject>
  <dc:creator>sfgallant</dc:creator>
  <cp:keywords/>
  <cp:lastModifiedBy>Sheila Gallant</cp:lastModifiedBy>
  <cp:revision>4</cp:revision>
  <cp:lastPrinted>2025-07-17T13:57:00Z</cp:lastPrinted>
  <dcterms:created xsi:type="dcterms:W3CDTF">2025-08-22T11:40:00Z</dcterms:created>
  <dcterms:modified xsi:type="dcterms:W3CDTF">2025-09-02T16:02:00Z</dcterms:modified>
</cp:coreProperties>
</file>