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6F33D" w14:textId="4A2EC156" w:rsidR="00AE3CA9" w:rsidRDefault="00AE3CA9" w:rsidP="00AE3CA9">
      <w:pPr>
        <w:pStyle w:val="RULE"/>
        <w:rPr>
          <w:b w:val="0"/>
          <w:bCs w:val="0"/>
          <w:u w:val="none"/>
        </w:rPr>
      </w:pPr>
      <w:bookmarkStart w:id="0" w:name="_Toc140307527"/>
      <w:bookmarkStart w:id="1" w:name="_Toc171345881"/>
    </w:p>
    <w:p w14:paraId="481123DA" w14:textId="64DADC43" w:rsidR="00AE3CA9" w:rsidRPr="00527F3B" w:rsidRDefault="00AE3CA9" w:rsidP="00527F3B">
      <w:pPr>
        <w:spacing w:after="0" w:line="240" w:lineRule="auto"/>
        <w:jc w:val="center"/>
        <w:rPr>
          <w:b/>
          <w:bCs/>
        </w:rPr>
      </w:pPr>
      <w:r w:rsidRPr="00527F3B">
        <w:rPr>
          <w:b/>
          <w:bCs/>
        </w:rPr>
        <w:t>Prince Edward Island</w:t>
      </w:r>
    </w:p>
    <w:p w14:paraId="44A9B667" w14:textId="77777777" w:rsidR="00AE3CA9" w:rsidRPr="00527F3B" w:rsidRDefault="00AE3CA9" w:rsidP="00527F3B">
      <w:pPr>
        <w:spacing w:after="0" w:line="240" w:lineRule="auto"/>
        <w:jc w:val="center"/>
        <w:rPr>
          <w:b/>
          <w:bCs/>
        </w:rPr>
      </w:pPr>
    </w:p>
    <w:p w14:paraId="269777BA" w14:textId="5AA980AE" w:rsidR="00AE3CA9" w:rsidRPr="00527F3B" w:rsidRDefault="00AE3CA9" w:rsidP="00527F3B">
      <w:pPr>
        <w:spacing w:after="0" w:line="240" w:lineRule="auto"/>
        <w:jc w:val="center"/>
        <w:rPr>
          <w:b/>
          <w:bCs/>
        </w:rPr>
      </w:pPr>
      <w:r w:rsidRPr="00527F3B">
        <w:rPr>
          <w:b/>
          <w:bCs/>
        </w:rPr>
        <w:t>Small Claims Section Actions Where the Debt or</w:t>
      </w:r>
    </w:p>
    <w:p w14:paraId="15437760" w14:textId="15CBC8CE" w:rsidR="00AE3CA9" w:rsidRPr="00527F3B" w:rsidRDefault="00AE3CA9" w:rsidP="00527F3B">
      <w:pPr>
        <w:spacing w:after="0" w:line="240" w:lineRule="auto"/>
        <w:jc w:val="center"/>
        <w:rPr>
          <w:b/>
          <w:bCs/>
        </w:rPr>
      </w:pPr>
      <w:proofErr w:type="gramStart"/>
      <w:r w:rsidRPr="00527F3B">
        <w:rPr>
          <w:b/>
          <w:bCs/>
        </w:rPr>
        <w:t>Damages</w:t>
      </w:r>
      <w:proofErr w:type="gramEnd"/>
      <w:r w:rsidRPr="00527F3B">
        <w:rPr>
          <w:b/>
          <w:bCs/>
        </w:rPr>
        <w:t xml:space="preserve"> Claimed Do Not Exceed $16,000.</w:t>
      </w:r>
    </w:p>
    <w:p w14:paraId="3A96F158" w14:textId="77777777" w:rsidR="00AE3CA9" w:rsidRPr="00527F3B" w:rsidRDefault="00AE3CA9" w:rsidP="00527F3B">
      <w:pPr>
        <w:spacing w:after="0" w:line="240" w:lineRule="auto"/>
        <w:jc w:val="center"/>
        <w:rPr>
          <w:b/>
          <w:bCs/>
        </w:rPr>
      </w:pPr>
    </w:p>
    <w:p w14:paraId="1195274C" w14:textId="0EF8CB62" w:rsidR="00AE3CA9" w:rsidRPr="00527F3B" w:rsidRDefault="00AE3CA9" w:rsidP="00527F3B">
      <w:pPr>
        <w:spacing w:after="0" w:line="240" w:lineRule="auto"/>
        <w:jc w:val="center"/>
        <w:rPr>
          <w:b/>
          <w:bCs/>
        </w:rPr>
      </w:pPr>
      <w:r w:rsidRPr="00527F3B">
        <w:rPr>
          <w:b/>
          <w:bCs/>
        </w:rPr>
        <w:t>RULES OF CIVIL PROCEDURE</w:t>
      </w:r>
    </w:p>
    <w:p w14:paraId="6A4F9AE6" w14:textId="77777777" w:rsidR="00AE3CA9" w:rsidRPr="00AE3CA9" w:rsidRDefault="00AE3CA9" w:rsidP="00AE3CA9">
      <w:pPr>
        <w:pStyle w:val="RULE"/>
        <w:rPr>
          <w:u w:val="none"/>
        </w:rPr>
      </w:pPr>
    </w:p>
    <w:p w14:paraId="08FF9676" w14:textId="584E1F3C" w:rsidR="00AE3CA9" w:rsidRPr="00AE3CA9" w:rsidRDefault="00AE3CA9" w:rsidP="006258FD">
      <w:pPr>
        <w:jc w:val="center"/>
      </w:pPr>
      <w:r w:rsidRPr="00AE3CA9">
        <w:t>RULE 74</w:t>
      </w:r>
      <w:bookmarkEnd w:id="0"/>
      <w:bookmarkEnd w:id="1"/>
    </w:p>
    <w:p w14:paraId="47492CB9" w14:textId="77777777" w:rsidR="004D6115" w:rsidRDefault="004D6115" w:rsidP="004D6115">
      <w:pPr>
        <w:spacing w:after="120" w:line="216" w:lineRule="auto"/>
        <w:jc w:val="center"/>
        <w:rPr>
          <w:b/>
          <w:bCs/>
        </w:rPr>
      </w:pPr>
      <w:r w:rsidRPr="008F5914">
        <w:rPr>
          <w:b/>
          <w:bCs/>
        </w:rPr>
        <w:t xml:space="preserve">NOTICE: THE SMALL CLAIMS SECTION RULES AND FORMS ARE PUBLISHED IN A </w:t>
      </w:r>
    </w:p>
    <w:p w14:paraId="225B61DD" w14:textId="77777777" w:rsidR="004D6115" w:rsidRDefault="004D6115" w:rsidP="004D6115">
      <w:pPr>
        <w:spacing w:after="120" w:line="240" w:lineRule="auto"/>
        <w:jc w:val="center"/>
        <w:rPr>
          <w:b/>
          <w:bCs/>
        </w:rPr>
      </w:pPr>
      <w:r w:rsidRPr="008F5914">
        <w:rPr>
          <w:b/>
          <w:bCs/>
        </w:rPr>
        <w:t xml:space="preserve">SEPARATE BOOKLET, AVAILABLE AT THE COURT REGISTRY, AND AVAILABLE ELECTRONICALLY </w:t>
      </w:r>
    </w:p>
    <w:p w14:paraId="503BD5ED" w14:textId="71B75C43" w:rsidR="00AE3CA9" w:rsidRPr="004D6115" w:rsidRDefault="004D6115" w:rsidP="004D6115">
      <w:pPr>
        <w:spacing w:line="216" w:lineRule="auto"/>
        <w:jc w:val="center"/>
        <w:rPr>
          <w:b/>
          <w:bCs/>
        </w:rPr>
      </w:pPr>
      <w:r w:rsidRPr="008F5914">
        <w:rPr>
          <w:b/>
          <w:bCs/>
        </w:rPr>
        <w:t>ON THE COURT’S WEBSITE.</w:t>
      </w:r>
    </w:p>
    <w:p w14:paraId="42E52B2A" w14:textId="2C38F1C0" w:rsidR="00AE3CA9" w:rsidRPr="00AE3CA9" w:rsidRDefault="00AE3CA9" w:rsidP="00AE3C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RULENUMBER"/>
          <w:rFonts w:cs="Times New Roman"/>
        </w:rPr>
      </w:pPr>
      <w:r w:rsidRPr="00AE3CA9">
        <w:rPr>
          <w:rFonts w:ascii="Times New Roman" w:hAnsi="Times New Roman" w:cs="Times New Roman"/>
          <w:lang w:val="en-GB"/>
        </w:rPr>
        <w:t xml:space="preserve">Rule </w:t>
      </w:r>
      <w:r w:rsidRPr="00395571">
        <w:rPr>
          <w:rStyle w:val="RULENUMBER"/>
          <w:rFonts w:cs="Times New Roman"/>
          <w:b w:val="0"/>
          <w:bCs/>
        </w:rPr>
        <w:t>74</w:t>
      </w:r>
      <w:r w:rsidRPr="00395571">
        <w:rPr>
          <w:rFonts w:ascii="Times New Roman" w:hAnsi="Times New Roman" w:cs="Times New Roman"/>
          <w:b/>
          <w:bCs/>
          <w:lang w:val="en-GB"/>
        </w:rPr>
        <w:t xml:space="preserve"> </w:t>
      </w:r>
      <w:r w:rsidRPr="00395571">
        <w:rPr>
          <w:rFonts w:ascii="Times New Roman" w:hAnsi="Times New Roman" w:cs="Times New Roman"/>
          <w:lang w:val="en-GB"/>
        </w:rPr>
        <w:t>relating</w:t>
      </w:r>
      <w:r w:rsidRPr="00AE3CA9">
        <w:rPr>
          <w:rFonts w:ascii="Times New Roman" w:hAnsi="Times New Roman" w:cs="Times New Roman"/>
          <w:lang w:val="en-GB"/>
        </w:rPr>
        <w:t xml:space="preserve"> to proceedings in the Small Claims Section of the Supreme Court of Prince Edward was amended as of January 1, 2004.  </w:t>
      </w:r>
    </w:p>
    <w:p w14:paraId="1624EE41" w14:textId="77777777" w:rsidR="00AE3CA9" w:rsidRPr="00AE3CA9" w:rsidRDefault="00AE3CA9" w:rsidP="00AE3C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lang w:val="en-GB"/>
        </w:rPr>
      </w:pPr>
      <w:r w:rsidRPr="00AE3CA9">
        <w:rPr>
          <w:rFonts w:ascii="Times New Roman" w:hAnsi="Times New Roman" w:cs="Times New Roman"/>
          <w:lang w:val="en-GB"/>
        </w:rPr>
        <w:t>By the Ninth Series of Amendments to the Rules of Civil Procedure in The Supreme Court of Prince Edward Island approved on the 16</w:t>
      </w:r>
      <w:r w:rsidRPr="00AE3CA9">
        <w:rPr>
          <w:rFonts w:ascii="Times New Roman" w:hAnsi="Times New Roman" w:cs="Times New Roman"/>
          <w:vertAlign w:val="superscript"/>
          <w:lang w:val="en-GB"/>
        </w:rPr>
        <w:t>th</w:t>
      </w:r>
      <w:r w:rsidRPr="00AE3CA9">
        <w:rPr>
          <w:rFonts w:ascii="Times New Roman" w:hAnsi="Times New Roman" w:cs="Times New Roman"/>
          <w:lang w:val="en-GB"/>
        </w:rPr>
        <w:t xml:space="preserve"> of August, 2005 by Order-in-Council No. 2005-459, to come into effect on September 1, 2005 the following Rules &amp; Forms within Rule 74, relating to proceedings in the Small Claims Section, were amended: Forms: 7A, 10A, 20 E &amp; G; Rules: 19.01 to 19.03, 20.06(2), 20.08(9)&amp;(10), 20.08(12)(b), 20.08(16)to(21).</w:t>
      </w:r>
    </w:p>
    <w:p w14:paraId="01671B60" w14:textId="77777777" w:rsidR="00AE3CA9" w:rsidRPr="00AE3CA9" w:rsidRDefault="00AE3CA9" w:rsidP="00AE3CA9">
      <w:pPr>
        <w:spacing w:after="0" w:line="240" w:lineRule="auto"/>
        <w:jc w:val="both"/>
        <w:rPr>
          <w:rFonts w:ascii="Times New Roman" w:hAnsi="Times New Roman" w:cs="Times New Roman"/>
          <w:lang w:val="en-GB"/>
        </w:rPr>
      </w:pPr>
      <w:r w:rsidRPr="00AE3CA9">
        <w:rPr>
          <w:rFonts w:ascii="Times New Roman" w:hAnsi="Times New Roman" w:cs="Times New Roman"/>
          <w:lang w:val="en-GB"/>
        </w:rPr>
        <w:t>By the Eleventh Series of Amendments to the Rules of Civil Procedure in The Supreme Court of Prince Edward Island approved on the 17</w:t>
      </w:r>
      <w:r w:rsidRPr="00AE3CA9">
        <w:rPr>
          <w:rFonts w:ascii="Times New Roman" w:hAnsi="Times New Roman" w:cs="Times New Roman"/>
          <w:vertAlign w:val="superscript"/>
          <w:lang w:val="en-GB"/>
        </w:rPr>
        <w:t>th</w:t>
      </w:r>
      <w:r w:rsidRPr="00AE3CA9">
        <w:rPr>
          <w:rFonts w:ascii="Times New Roman" w:hAnsi="Times New Roman" w:cs="Times New Roman"/>
          <w:lang w:val="en-GB"/>
        </w:rPr>
        <w:t xml:space="preserve"> of July, 2007 by Order-in-Council No. 2007-454, to come into effect on September 1, 2007 the following Rules &amp; Forms within Rule 74, relating to proceedings in the Small Claims Section (Actions Where the Debt or Damages Claimed Do Not Exceed $8,000.) were amended: Forms: 11A, 11B, 11C, 11D, 13A, 13B, 14A, 20E, 20F, 20H, 20I, 20J, 20K, 20L, 20M; Rules: 1.03, 8.01, 9.01, 9.03, 10.01(2) and (4), 11.01, 11.05, 11.06, 11.07, 12.01, 13.01(1), 13.02 to 13.05, 14.05, 20.08(3), 20.08(6).</w:t>
      </w:r>
    </w:p>
    <w:p w14:paraId="75ED917E" w14:textId="77777777" w:rsidR="00AE3CA9" w:rsidRDefault="00AE3CA9" w:rsidP="00AE3CA9">
      <w:pPr>
        <w:tabs>
          <w:tab w:val="right" w:pos="9360"/>
        </w:tabs>
        <w:spacing w:after="0" w:line="240" w:lineRule="auto"/>
        <w:jc w:val="right"/>
        <w:rPr>
          <w:rFonts w:ascii="Times New Roman" w:hAnsi="Times New Roman" w:cs="Times New Roman"/>
          <w:lang w:val="en-GB"/>
        </w:rPr>
      </w:pPr>
      <w:r w:rsidRPr="00AE3CA9">
        <w:rPr>
          <w:rFonts w:ascii="Times New Roman" w:hAnsi="Times New Roman" w:cs="Times New Roman"/>
          <w:lang w:val="en-GB"/>
        </w:rPr>
        <w:t>Chief Justice Gerard Mitchell</w:t>
      </w:r>
    </w:p>
    <w:p w14:paraId="552455DF" w14:textId="110B3499" w:rsidR="00AE3CA9" w:rsidRPr="00AE3CA9" w:rsidRDefault="00AE3CA9" w:rsidP="00AE3CA9">
      <w:pPr>
        <w:tabs>
          <w:tab w:val="right" w:pos="9360"/>
        </w:tabs>
        <w:spacing w:after="0" w:line="240" w:lineRule="auto"/>
        <w:jc w:val="right"/>
        <w:rPr>
          <w:rFonts w:ascii="Times New Roman" w:hAnsi="Times New Roman" w:cs="Times New Roman"/>
          <w:lang w:val="en-GB"/>
        </w:rPr>
      </w:pPr>
      <w:r w:rsidRPr="00AE3CA9">
        <w:rPr>
          <w:rFonts w:ascii="Times New Roman" w:hAnsi="Times New Roman" w:cs="Times New Roman"/>
          <w:lang w:val="en-GB"/>
        </w:rPr>
        <w:t>September 1, 2007</w:t>
      </w:r>
    </w:p>
    <w:p w14:paraId="703F2F28" w14:textId="77777777" w:rsidR="00AE3CA9" w:rsidRPr="00AE3CA9" w:rsidRDefault="00AE3CA9" w:rsidP="00AE3CA9">
      <w:pPr>
        <w:spacing w:after="0" w:line="240" w:lineRule="auto"/>
        <w:jc w:val="both"/>
        <w:rPr>
          <w:rFonts w:ascii="Times New Roman" w:hAnsi="Times New Roman" w:cs="Times New Roman"/>
          <w:lang w:val="en-GB"/>
        </w:rPr>
      </w:pPr>
      <w:r w:rsidRPr="00AE3CA9">
        <w:rPr>
          <w:rFonts w:ascii="Times New Roman" w:hAnsi="Times New Roman" w:cs="Times New Roman"/>
          <w:lang w:val="en-GB"/>
        </w:rPr>
        <w:t>By the Thirteenth Series of Amendments to the Rules of Civil Procedure in the Supreme Court of Prince Edward Island approved on the 14</w:t>
      </w:r>
      <w:r w:rsidRPr="00AE3CA9">
        <w:rPr>
          <w:rFonts w:ascii="Times New Roman" w:hAnsi="Times New Roman" w:cs="Times New Roman"/>
          <w:vertAlign w:val="superscript"/>
          <w:lang w:val="en-GB"/>
        </w:rPr>
        <w:t>th</w:t>
      </w:r>
      <w:r w:rsidRPr="00AE3CA9">
        <w:rPr>
          <w:rFonts w:ascii="Times New Roman" w:hAnsi="Times New Roman" w:cs="Times New Roman"/>
          <w:lang w:val="en-GB"/>
        </w:rPr>
        <w:t xml:space="preserve"> of July, 2009 by Order-in-Council No. EC2009-357, to come into effect on September 1, 2009 the following Rules &amp; Forms within Rule 74, relating to proceedings in the Small Claims Section (Actions Where the Debt or Damages Claimed Do Not Exceed $8,000.) were amended: Forms: 7A, 10A; Rules: 1.01, 1.02, 1.03(1), 1.03(2), 4.03(2)(d)(ii), 8.01(6), 13.06.</w:t>
      </w:r>
    </w:p>
    <w:p w14:paraId="43011422" w14:textId="77777777" w:rsidR="00AE3CA9" w:rsidRPr="00AE3CA9" w:rsidRDefault="00AE3CA9" w:rsidP="00AE3CA9">
      <w:pPr>
        <w:tabs>
          <w:tab w:val="left" w:pos="-1440"/>
        </w:tabs>
        <w:spacing w:after="0" w:line="240" w:lineRule="auto"/>
        <w:ind w:left="4320" w:hanging="4320"/>
        <w:jc w:val="right"/>
        <w:rPr>
          <w:rFonts w:ascii="Times New Roman" w:hAnsi="Times New Roman" w:cs="Times New Roman"/>
          <w:lang w:val="en-GB"/>
        </w:rPr>
      </w:pPr>
      <w:r w:rsidRPr="00AE3CA9">
        <w:rPr>
          <w:rFonts w:ascii="Times New Roman" w:hAnsi="Times New Roman" w:cs="Times New Roman"/>
          <w:lang w:val="en-GB"/>
        </w:rPr>
        <w:tab/>
      </w:r>
      <w:r w:rsidRPr="00AE3CA9">
        <w:rPr>
          <w:rFonts w:ascii="Times New Roman" w:hAnsi="Times New Roman" w:cs="Times New Roman"/>
          <w:lang w:val="en-GB"/>
        </w:rPr>
        <w:tab/>
        <w:t>Chief Justice David H. Jenkins</w:t>
      </w:r>
    </w:p>
    <w:p w14:paraId="1B6E26E8" w14:textId="77777777" w:rsidR="00AE3CA9" w:rsidRPr="00AE3CA9" w:rsidRDefault="00AE3CA9" w:rsidP="00AE3CA9">
      <w:pPr>
        <w:tabs>
          <w:tab w:val="left" w:pos="-1440"/>
        </w:tabs>
        <w:spacing w:after="0" w:line="240" w:lineRule="auto"/>
        <w:ind w:left="4320" w:hanging="4320"/>
        <w:jc w:val="right"/>
        <w:rPr>
          <w:rFonts w:ascii="Times New Roman" w:hAnsi="Times New Roman" w:cs="Times New Roman"/>
          <w:lang w:val="en-GB"/>
        </w:rPr>
      </w:pPr>
      <w:r w:rsidRPr="00AE3CA9">
        <w:rPr>
          <w:rFonts w:ascii="Times New Roman" w:hAnsi="Times New Roman" w:cs="Times New Roman"/>
          <w:lang w:val="en-GB"/>
        </w:rPr>
        <w:tab/>
      </w:r>
      <w:r w:rsidRPr="00AE3CA9">
        <w:rPr>
          <w:rFonts w:ascii="Times New Roman" w:hAnsi="Times New Roman" w:cs="Times New Roman"/>
          <w:lang w:val="en-GB"/>
        </w:rPr>
        <w:tab/>
        <w:t>Chair, Rules Committee</w:t>
      </w:r>
    </w:p>
    <w:p w14:paraId="6BD761DA" w14:textId="77777777" w:rsidR="00AE3CA9" w:rsidRDefault="00AE3CA9" w:rsidP="00AE3CA9">
      <w:pPr>
        <w:tabs>
          <w:tab w:val="left" w:pos="-1440"/>
        </w:tabs>
        <w:ind w:left="4320" w:hanging="4320"/>
        <w:jc w:val="right"/>
        <w:rPr>
          <w:rFonts w:ascii="Times New Roman" w:hAnsi="Times New Roman" w:cs="Times New Roman"/>
          <w:lang w:val="en-GB"/>
        </w:rPr>
      </w:pPr>
      <w:r w:rsidRPr="00AE3CA9">
        <w:rPr>
          <w:rFonts w:ascii="Times New Roman" w:hAnsi="Times New Roman" w:cs="Times New Roman"/>
          <w:lang w:val="en-GB"/>
        </w:rPr>
        <w:tab/>
      </w:r>
      <w:r w:rsidRPr="00AE3CA9">
        <w:rPr>
          <w:rFonts w:ascii="Times New Roman" w:hAnsi="Times New Roman" w:cs="Times New Roman"/>
          <w:lang w:val="en-GB"/>
        </w:rPr>
        <w:tab/>
        <w:t>September 1, 2009</w:t>
      </w:r>
    </w:p>
    <w:p w14:paraId="4F3DA944" w14:textId="77777777" w:rsidR="00AE3CA9" w:rsidRPr="00AE3CA9" w:rsidRDefault="00AE3CA9" w:rsidP="00AE3C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lang w:val="en-GB"/>
        </w:rPr>
      </w:pPr>
      <w:r w:rsidRPr="00AE3CA9">
        <w:rPr>
          <w:rFonts w:ascii="Times New Roman" w:hAnsi="Times New Roman" w:cs="Times New Roman"/>
          <w:lang w:val="en-GB"/>
        </w:rPr>
        <w:t xml:space="preserve">Executive Council by Order-in-Council No. EC2017-387 raised the Small Claims limit from $8,000. to $16,000. effective July 8, 2017, published in the July 8, </w:t>
      </w:r>
      <w:proofErr w:type="gramStart"/>
      <w:r w:rsidRPr="00AE3CA9">
        <w:rPr>
          <w:rFonts w:ascii="Times New Roman" w:hAnsi="Times New Roman" w:cs="Times New Roman"/>
          <w:lang w:val="en-GB"/>
        </w:rPr>
        <w:t>2017</w:t>
      </w:r>
      <w:proofErr w:type="gramEnd"/>
      <w:r w:rsidRPr="00AE3CA9">
        <w:rPr>
          <w:rFonts w:ascii="Times New Roman" w:hAnsi="Times New Roman" w:cs="Times New Roman"/>
          <w:lang w:val="en-GB"/>
        </w:rPr>
        <w:t xml:space="preserve"> issue of the </w:t>
      </w:r>
      <w:r w:rsidRPr="00AE3CA9">
        <w:rPr>
          <w:rFonts w:ascii="Times New Roman" w:hAnsi="Times New Roman" w:cs="Times New Roman"/>
          <w:b/>
          <w:lang w:val="en-GB"/>
        </w:rPr>
        <w:t>Royal Gazette.</w:t>
      </w:r>
    </w:p>
    <w:p w14:paraId="35473558" w14:textId="77777777" w:rsidR="00AE3CA9" w:rsidRPr="00AE3CA9" w:rsidRDefault="00AE3CA9" w:rsidP="00AE3CA9">
      <w:pPr>
        <w:spacing w:after="0" w:line="240" w:lineRule="auto"/>
        <w:jc w:val="both"/>
        <w:rPr>
          <w:rFonts w:ascii="Times New Roman" w:hAnsi="Times New Roman" w:cs="Times New Roman"/>
          <w:lang w:val="en-GB"/>
        </w:rPr>
      </w:pPr>
      <w:r w:rsidRPr="00AE3CA9">
        <w:rPr>
          <w:rFonts w:ascii="Times New Roman" w:hAnsi="Times New Roman" w:cs="Times New Roman"/>
          <w:lang w:val="en-GB"/>
        </w:rPr>
        <w:t>By the Twenty-first Series of Amendments to the Rules of Civil Procedure in the Supreme Court of Prince Edward Island approved on the 8</w:t>
      </w:r>
      <w:r w:rsidRPr="00AE3CA9">
        <w:rPr>
          <w:rFonts w:ascii="Times New Roman" w:hAnsi="Times New Roman" w:cs="Times New Roman"/>
          <w:vertAlign w:val="superscript"/>
          <w:lang w:val="en-GB"/>
        </w:rPr>
        <w:t>th</w:t>
      </w:r>
      <w:r w:rsidRPr="00AE3CA9">
        <w:rPr>
          <w:rFonts w:ascii="Times New Roman" w:hAnsi="Times New Roman" w:cs="Times New Roman"/>
          <w:lang w:val="en-GB"/>
        </w:rPr>
        <w:t xml:space="preserve"> of August, 2017 by Order-in-Council No. EC2017-462, to come into effect on September 1, 2017 the following Rule within Rule 74, relating to proceedings in the Small Claims Section (Actions Where the Debt or Damages Claimed Do Not Exceed $16,000.) was amended: Rule 14.06(a).</w:t>
      </w:r>
    </w:p>
    <w:p w14:paraId="07D653BA" w14:textId="77777777" w:rsidR="00AE3CA9" w:rsidRPr="00AE3CA9" w:rsidRDefault="00AE3CA9" w:rsidP="00AE3CA9">
      <w:pPr>
        <w:tabs>
          <w:tab w:val="left" w:pos="-1440"/>
        </w:tabs>
        <w:spacing w:after="0" w:line="240" w:lineRule="auto"/>
        <w:ind w:left="4320" w:hanging="4320"/>
        <w:jc w:val="right"/>
        <w:rPr>
          <w:rFonts w:ascii="Times New Roman" w:hAnsi="Times New Roman" w:cs="Times New Roman"/>
          <w:lang w:val="en-GB"/>
        </w:rPr>
      </w:pPr>
      <w:r w:rsidRPr="00AE3CA9">
        <w:rPr>
          <w:rFonts w:ascii="Times New Roman" w:hAnsi="Times New Roman" w:cs="Times New Roman"/>
          <w:lang w:val="en-GB"/>
        </w:rPr>
        <w:t>Chief Justice David H. Jenkins</w:t>
      </w:r>
    </w:p>
    <w:p w14:paraId="4456C97B" w14:textId="77777777" w:rsidR="00AE3CA9" w:rsidRPr="00AE3CA9" w:rsidRDefault="00AE3CA9" w:rsidP="00AE3CA9">
      <w:pPr>
        <w:tabs>
          <w:tab w:val="left" w:pos="-1440"/>
        </w:tabs>
        <w:spacing w:after="0" w:line="240" w:lineRule="auto"/>
        <w:ind w:left="4320" w:hanging="4320"/>
        <w:jc w:val="right"/>
        <w:rPr>
          <w:rFonts w:ascii="Times New Roman" w:hAnsi="Times New Roman" w:cs="Times New Roman"/>
          <w:lang w:val="en-GB"/>
        </w:rPr>
      </w:pPr>
      <w:r w:rsidRPr="00AE3CA9">
        <w:rPr>
          <w:rFonts w:ascii="Times New Roman" w:hAnsi="Times New Roman" w:cs="Times New Roman"/>
          <w:lang w:val="en-GB"/>
        </w:rPr>
        <w:lastRenderedPageBreak/>
        <w:t>Chair, Rules Committee</w:t>
      </w:r>
    </w:p>
    <w:p w14:paraId="507C5564" w14:textId="77777777" w:rsidR="00AE3CA9" w:rsidRPr="00AE3CA9" w:rsidRDefault="00AE3CA9" w:rsidP="00AE3CA9">
      <w:pPr>
        <w:jc w:val="right"/>
        <w:rPr>
          <w:rFonts w:ascii="Times New Roman" w:hAnsi="Times New Roman" w:cs="Times New Roman"/>
          <w:lang w:val="en-GB"/>
        </w:rPr>
      </w:pPr>
      <w:r w:rsidRPr="00AE3CA9">
        <w:rPr>
          <w:rFonts w:ascii="Times New Roman" w:hAnsi="Times New Roman" w:cs="Times New Roman"/>
          <w:lang w:val="en-GB"/>
        </w:rPr>
        <w:t>September 1, 2017</w:t>
      </w:r>
    </w:p>
    <w:p w14:paraId="7C84C79A" w14:textId="77777777" w:rsidR="00AE3CA9" w:rsidRPr="00AE3CA9" w:rsidRDefault="00AE3CA9" w:rsidP="00AE3C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en-GB"/>
        </w:rPr>
      </w:pPr>
      <w:r w:rsidRPr="00AE3CA9">
        <w:rPr>
          <w:rFonts w:ascii="Times New Roman" w:hAnsi="Times New Roman" w:cs="Times New Roman"/>
          <w:lang w:val="en-GB"/>
        </w:rPr>
        <w:t>The Twenty-ninth Series of Amendments to the Rules of Civil Procedure, effective September 1, 2023, were made, formulated and adopted by the Rules Committee, approved on the 7</w:t>
      </w:r>
      <w:r w:rsidRPr="00AE3CA9">
        <w:rPr>
          <w:rFonts w:ascii="Times New Roman" w:hAnsi="Times New Roman" w:cs="Times New Roman"/>
          <w:vertAlign w:val="superscript"/>
          <w:lang w:val="en-GB"/>
        </w:rPr>
        <w:t>th</w:t>
      </w:r>
      <w:r w:rsidRPr="00AE3CA9">
        <w:rPr>
          <w:rFonts w:ascii="Times New Roman" w:hAnsi="Times New Roman" w:cs="Times New Roman"/>
          <w:lang w:val="en-GB"/>
        </w:rPr>
        <w:t xml:space="preserve"> day of July, 2023, by Executive Council </w:t>
      </w:r>
      <w:bookmarkStart w:id="2" w:name="_Hlk141080292"/>
      <w:r w:rsidRPr="00AE3CA9">
        <w:rPr>
          <w:rFonts w:ascii="Times New Roman" w:hAnsi="Times New Roman" w:cs="Times New Roman"/>
          <w:lang w:val="en-GB"/>
        </w:rPr>
        <w:t xml:space="preserve">Order-in-Council No. EC2023-569, published in the July 22, 2023 issue of the </w:t>
      </w:r>
      <w:r w:rsidRPr="00AE3CA9">
        <w:rPr>
          <w:rFonts w:ascii="Times New Roman" w:hAnsi="Times New Roman" w:cs="Times New Roman"/>
          <w:b/>
          <w:lang w:val="en-GB"/>
        </w:rPr>
        <w:t>Royal Gazette</w:t>
      </w:r>
      <w:r w:rsidRPr="00AE3CA9">
        <w:rPr>
          <w:rFonts w:ascii="Times New Roman" w:hAnsi="Times New Roman" w:cs="Times New Roman"/>
          <w:lang w:val="en-GB"/>
        </w:rPr>
        <w:t xml:space="preserve">, </w:t>
      </w:r>
      <w:bookmarkEnd w:id="2"/>
      <w:r w:rsidRPr="00AE3CA9">
        <w:rPr>
          <w:rFonts w:ascii="Times New Roman" w:hAnsi="Times New Roman" w:cs="Times New Roman"/>
          <w:lang w:val="en-GB"/>
        </w:rPr>
        <w:t>the proposed amendments to Rule 74 – all its subrules 1 – 21, and all the associated Forms 4A – 20K, relating to proceedings in the Small Claims Section (Actions Where the Debt or Damages Claimed Do Not Exceed $16,000).</w:t>
      </w:r>
    </w:p>
    <w:p w14:paraId="0CEA5483" w14:textId="77777777" w:rsidR="00AE3CA9" w:rsidRPr="00AE3CA9" w:rsidRDefault="00AE3CA9" w:rsidP="00AE3CA9">
      <w:pPr>
        <w:tabs>
          <w:tab w:val="left" w:pos="-1440"/>
        </w:tabs>
        <w:spacing w:after="0" w:line="240" w:lineRule="auto"/>
        <w:ind w:left="4320" w:hanging="4320"/>
        <w:jc w:val="right"/>
        <w:rPr>
          <w:rFonts w:ascii="Times New Roman" w:hAnsi="Times New Roman" w:cs="Times New Roman"/>
          <w:lang w:val="en-GB"/>
        </w:rPr>
      </w:pPr>
      <w:r w:rsidRPr="00AE3CA9">
        <w:rPr>
          <w:rFonts w:ascii="Times New Roman" w:hAnsi="Times New Roman" w:cs="Times New Roman"/>
          <w:lang w:val="en-GB"/>
        </w:rPr>
        <w:t>Chief Justice James W. Gormley</w:t>
      </w:r>
    </w:p>
    <w:p w14:paraId="14B8D8EB" w14:textId="77777777" w:rsidR="00AE3CA9" w:rsidRPr="00AE3CA9" w:rsidRDefault="00AE3CA9" w:rsidP="00AE3CA9">
      <w:pPr>
        <w:tabs>
          <w:tab w:val="left" w:pos="-1440"/>
        </w:tabs>
        <w:spacing w:after="0" w:line="240" w:lineRule="auto"/>
        <w:ind w:left="4320" w:hanging="4320"/>
        <w:jc w:val="right"/>
        <w:rPr>
          <w:rFonts w:ascii="Times New Roman" w:hAnsi="Times New Roman" w:cs="Times New Roman"/>
          <w:lang w:val="en-GB"/>
        </w:rPr>
      </w:pPr>
      <w:r w:rsidRPr="00AE3CA9">
        <w:rPr>
          <w:rFonts w:ascii="Times New Roman" w:hAnsi="Times New Roman" w:cs="Times New Roman"/>
          <w:lang w:val="en-GB"/>
        </w:rPr>
        <w:t>Chair, Rules Committee</w:t>
      </w:r>
    </w:p>
    <w:p w14:paraId="1266731C" w14:textId="77777777" w:rsidR="00AE3CA9" w:rsidRPr="00AE3CA9" w:rsidRDefault="00AE3CA9" w:rsidP="00AE3CA9">
      <w:pPr>
        <w:spacing w:after="0" w:line="240" w:lineRule="auto"/>
        <w:jc w:val="right"/>
        <w:rPr>
          <w:rFonts w:ascii="Times New Roman" w:hAnsi="Times New Roman" w:cs="Times New Roman"/>
          <w:lang w:val="en-GB"/>
        </w:rPr>
      </w:pPr>
      <w:r w:rsidRPr="00AE3CA9">
        <w:rPr>
          <w:rFonts w:ascii="Times New Roman" w:hAnsi="Times New Roman" w:cs="Times New Roman"/>
          <w:lang w:val="en-GB"/>
        </w:rPr>
        <w:t>September 1, 2023</w:t>
      </w:r>
    </w:p>
    <w:p w14:paraId="7F5AB470" w14:textId="77777777" w:rsidR="00AE3CA9" w:rsidRPr="00AE3CA9" w:rsidRDefault="00AE3CA9" w:rsidP="00AE3C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en-GB"/>
        </w:rPr>
      </w:pPr>
      <w:r w:rsidRPr="00AE3CA9">
        <w:rPr>
          <w:rFonts w:ascii="Times New Roman" w:hAnsi="Times New Roman" w:cs="Times New Roman"/>
          <w:lang w:val="en-GB"/>
        </w:rPr>
        <w:t>The Thirtieth Series of Amendments to the Rules of Civil Procedure, effective September 1, 2024, were made, formulated and adopted by the Rules Committee, approved on the 18</w:t>
      </w:r>
      <w:r w:rsidRPr="00AE3CA9">
        <w:rPr>
          <w:rFonts w:ascii="Times New Roman" w:hAnsi="Times New Roman" w:cs="Times New Roman"/>
          <w:vertAlign w:val="superscript"/>
          <w:lang w:val="en-GB"/>
        </w:rPr>
        <w:t>th</w:t>
      </w:r>
      <w:r w:rsidRPr="00AE3CA9">
        <w:rPr>
          <w:rFonts w:ascii="Times New Roman" w:hAnsi="Times New Roman" w:cs="Times New Roman"/>
          <w:lang w:val="en-GB"/>
        </w:rPr>
        <w:t xml:space="preserve"> day of July, 2024, by Executive Council Order-in-Council No. EC2024-685, published in the July 27, 2024 issue of the </w:t>
      </w:r>
      <w:r w:rsidRPr="00AE3CA9">
        <w:rPr>
          <w:rFonts w:ascii="Times New Roman" w:hAnsi="Times New Roman" w:cs="Times New Roman"/>
          <w:b/>
          <w:lang w:val="en-GB"/>
        </w:rPr>
        <w:t>Royal Gazette</w:t>
      </w:r>
      <w:r w:rsidRPr="00AE3CA9">
        <w:rPr>
          <w:rFonts w:ascii="Times New Roman" w:hAnsi="Times New Roman" w:cs="Times New Roman"/>
          <w:lang w:val="en-GB"/>
        </w:rPr>
        <w:t>, the proposed amendments to Rule 74 – all its subrules 1 – 21, and all the associated Forms 4A – 20K, relating to proceedings in the Small Claims Section (Actions Where the Debt or Damages Claimed Do Not Exceed $16,000).</w:t>
      </w:r>
    </w:p>
    <w:p w14:paraId="55C92087" w14:textId="77777777" w:rsidR="00AE3CA9" w:rsidRPr="00AE3CA9" w:rsidRDefault="00AE3CA9" w:rsidP="00AE3CA9">
      <w:pPr>
        <w:tabs>
          <w:tab w:val="left" w:pos="-1440"/>
        </w:tabs>
        <w:spacing w:after="0" w:line="240" w:lineRule="auto"/>
        <w:ind w:left="4320" w:hanging="4320"/>
        <w:jc w:val="right"/>
        <w:rPr>
          <w:rFonts w:ascii="Times New Roman" w:hAnsi="Times New Roman" w:cs="Times New Roman"/>
          <w:lang w:val="en-GB"/>
        </w:rPr>
      </w:pPr>
      <w:r w:rsidRPr="00AE3CA9">
        <w:rPr>
          <w:rFonts w:ascii="Times New Roman" w:hAnsi="Times New Roman" w:cs="Times New Roman"/>
          <w:lang w:val="en-GB"/>
        </w:rPr>
        <w:t>Chief Justice James W. Gormley</w:t>
      </w:r>
    </w:p>
    <w:p w14:paraId="1FF1ADFE" w14:textId="77777777" w:rsidR="00AE3CA9" w:rsidRPr="00AE3CA9" w:rsidRDefault="00AE3CA9" w:rsidP="00AE3CA9">
      <w:pPr>
        <w:tabs>
          <w:tab w:val="left" w:pos="-1440"/>
        </w:tabs>
        <w:spacing w:after="0" w:line="240" w:lineRule="auto"/>
        <w:ind w:left="4320" w:hanging="4320"/>
        <w:jc w:val="right"/>
        <w:rPr>
          <w:rFonts w:ascii="Times New Roman" w:hAnsi="Times New Roman" w:cs="Times New Roman"/>
          <w:lang w:val="en-GB"/>
        </w:rPr>
      </w:pPr>
      <w:r w:rsidRPr="00AE3CA9">
        <w:rPr>
          <w:rFonts w:ascii="Times New Roman" w:hAnsi="Times New Roman" w:cs="Times New Roman"/>
          <w:lang w:val="en-GB"/>
        </w:rPr>
        <w:t>Chair, Rules Committee</w:t>
      </w:r>
    </w:p>
    <w:p w14:paraId="36EE99A1" w14:textId="61BA466E" w:rsidR="00AE3CA9" w:rsidRDefault="00AE3CA9" w:rsidP="00AE3CA9">
      <w:pPr>
        <w:spacing w:after="0" w:line="240" w:lineRule="auto"/>
        <w:jc w:val="right"/>
        <w:rPr>
          <w:rFonts w:ascii="Times New Roman" w:hAnsi="Times New Roman" w:cs="Times New Roman"/>
          <w:lang w:val="en-GB"/>
        </w:rPr>
      </w:pPr>
      <w:r w:rsidRPr="00AE3CA9">
        <w:rPr>
          <w:rFonts w:ascii="Times New Roman" w:hAnsi="Times New Roman" w:cs="Times New Roman"/>
          <w:lang w:val="en-GB"/>
        </w:rPr>
        <w:t>September 1, 2024</w:t>
      </w:r>
    </w:p>
    <w:p w14:paraId="2F46F84C" w14:textId="77777777" w:rsidR="00FE035C" w:rsidRDefault="00FE035C" w:rsidP="00FE035C">
      <w:pPr>
        <w:spacing w:after="0" w:line="240" w:lineRule="auto"/>
        <w:rPr>
          <w:rFonts w:ascii="Times New Roman" w:hAnsi="Times New Roman" w:cs="Times New Roman"/>
          <w:lang w:val="en-GB"/>
        </w:rPr>
      </w:pPr>
    </w:p>
    <w:p w14:paraId="1C8E6F4A" w14:textId="7EF45778" w:rsidR="00FE035C" w:rsidRDefault="00FE035C" w:rsidP="00FE03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en-GB"/>
        </w:rPr>
      </w:pPr>
      <w:r w:rsidRPr="00FE035C">
        <w:rPr>
          <w:rFonts w:ascii="Times New Roman" w:hAnsi="Times New Roman" w:cs="Times New Roman"/>
          <w:lang w:val="en-GB"/>
        </w:rPr>
        <w:t xml:space="preserve">The Thirty-first Series of Amendments to the Rules of Civil Procedure, effective September 1, 2025, were made, formulated and adopted by the Rules Committee, approved on the </w:t>
      </w:r>
      <w:r w:rsidR="00D60418">
        <w:rPr>
          <w:rFonts w:ascii="Times New Roman" w:hAnsi="Times New Roman" w:cs="Times New Roman"/>
          <w:lang w:val="en-GB"/>
        </w:rPr>
        <w:t>10</w:t>
      </w:r>
      <w:r w:rsidR="00D60418" w:rsidRPr="00D60418">
        <w:rPr>
          <w:rFonts w:ascii="Times New Roman" w:hAnsi="Times New Roman" w:cs="Times New Roman"/>
          <w:vertAlign w:val="superscript"/>
          <w:lang w:val="en-GB"/>
        </w:rPr>
        <w:t>th</w:t>
      </w:r>
      <w:r w:rsidR="00D60418">
        <w:rPr>
          <w:rFonts w:ascii="Times New Roman" w:hAnsi="Times New Roman" w:cs="Times New Roman"/>
          <w:lang w:val="en-GB"/>
        </w:rPr>
        <w:t xml:space="preserve"> </w:t>
      </w:r>
      <w:r w:rsidRPr="00FE035C">
        <w:rPr>
          <w:rFonts w:ascii="Times New Roman" w:hAnsi="Times New Roman" w:cs="Times New Roman"/>
          <w:lang w:val="en-GB"/>
        </w:rPr>
        <w:t xml:space="preserve">day of </w:t>
      </w:r>
      <w:r w:rsidR="00D60418">
        <w:rPr>
          <w:rFonts w:ascii="Times New Roman" w:hAnsi="Times New Roman" w:cs="Times New Roman"/>
          <w:lang w:val="en-GB"/>
        </w:rPr>
        <w:t>June</w:t>
      </w:r>
      <w:r w:rsidRPr="00FE035C">
        <w:rPr>
          <w:rFonts w:ascii="Times New Roman" w:hAnsi="Times New Roman" w:cs="Times New Roman"/>
          <w:lang w:val="en-GB"/>
        </w:rPr>
        <w:t xml:space="preserve"> 2025, by Executive Council Order-in-Council No. EC2025-</w:t>
      </w:r>
      <w:r w:rsidR="00D60418">
        <w:rPr>
          <w:rFonts w:ascii="Times New Roman" w:hAnsi="Times New Roman" w:cs="Times New Roman"/>
          <w:lang w:val="en-GB"/>
        </w:rPr>
        <w:t xml:space="preserve">573 </w:t>
      </w:r>
      <w:r w:rsidR="00367069">
        <w:rPr>
          <w:rFonts w:ascii="Times New Roman" w:hAnsi="Times New Roman" w:cs="Times New Roman"/>
          <w:lang w:val="en-GB"/>
        </w:rPr>
        <w:t xml:space="preserve">and </w:t>
      </w:r>
      <w:r w:rsidRPr="00FE035C">
        <w:rPr>
          <w:rFonts w:ascii="Times New Roman" w:hAnsi="Times New Roman" w:cs="Times New Roman"/>
          <w:lang w:val="en-GB"/>
        </w:rPr>
        <w:t xml:space="preserve">published in the </w:t>
      </w:r>
      <w:r w:rsidRPr="00FE035C">
        <w:rPr>
          <w:rFonts w:ascii="Times New Roman" w:hAnsi="Times New Roman" w:cs="Times New Roman"/>
          <w:b/>
          <w:lang w:val="en-GB"/>
        </w:rPr>
        <w:t>Royal Gazette</w:t>
      </w:r>
      <w:r w:rsidR="00367069">
        <w:rPr>
          <w:rFonts w:ascii="Times New Roman" w:hAnsi="Times New Roman" w:cs="Times New Roman"/>
          <w:bCs/>
          <w:lang w:val="en-GB"/>
        </w:rPr>
        <w:t xml:space="preserve"> on </w:t>
      </w:r>
      <w:r w:rsidR="00367069">
        <w:rPr>
          <w:rFonts w:ascii="Times New Roman" w:hAnsi="Times New Roman" w:cs="Times New Roman"/>
          <w:lang w:val="en-GB"/>
        </w:rPr>
        <w:t>June 21</w:t>
      </w:r>
      <w:r w:rsidR="00367069" w:rsidRPr="00367069">
        <w:rPr>
          <w:rFonts w:ascii="Times New Roman" w:hAnsi="Times New Roman" w:cs="Times New Roman"/>
          <w:vertAlign w:val="superscript"/>
          <w:lang w:val="en-GB"/>
        </w:rPr>
        <w:t>st</w:t>
      </w:r>
      <w:r w:rsidR="00367069">
        <w:rPr>
          <w:rFonts w:ascii="Times New Roman" w:hAnsi="Times New Roman" w:cs="Times New Roman"/>
          <w:lang w:val="en-GB"/>
        </w:rPr>
        <w:t xml:space="preserve">, </w:t>
      </w:r>
      <w:r w:rsidR="00367069" w:rsidRPr="00FE035C">
        <w:rPr>
          <w:rFonts w:ascii="Times New Roman" w:hAnsi="Times New Roman" w:cs="Times New Roman"/>
          <w:lang w:val="en-GB"/>
        </w:rPr>
        <w:t>2025</w:t>
      </w:r>
      <w:r w:rsidRPr="00FE035C">
        <w:rPr>
          <w:rFonts w:ascii="Times New Roman" w:hAnsi="Times New Roman" w:cs="Times New Roman"/>
          <w:lang w:val="en-GB"/>
        </w:rPr>
        <w:t>, the proposed amendments to Rule 74 – rules 1.02 “disability” (b), 12.01(2), 18.02(1), and Form 4A 2, relating to proceedings in the Small Claims Section (Actions Where the Debt or Damages Claimed Do Not Exceed $16,000).</w:t>
      </w:r>
    </w:p>
    <w:p w14:paraId="52FE3494" w14:textId="77777777" w:rsidR="00FE035C" w:rsidRDefault="00FE035C" w:rsidP="00FE035C">
      <w:pPr>
        <w:tabs>
          <w:tab w:val="left" w:pos="-1440"/>
        </w:tabs>
        <w:spacing w:after="0" w:line="240" w:lineRule="auto"/>
        <w:ind w:left="4320" w:hanging="4320"/>
        <w:jc w:val="right"/>
        <w:rPr>
          <w:rFonts w:ascii="Times New Roman" w:hAnsi="Times New Roman" w:cs="Times New Roman"/>
          <w:lang w:val="en-GB"/>
        </w:rPr>
      </w:pPr>
      <w:r w:rsidRPr="00FE035C">
        <w:rPr>
          <w:rFonts w:ascii="Times New Roman" w:hAnsi="Times New Roman" w:cs="Times New Roman"/>
          <w:lang w:val="en-GB"/>
        </w:rPr>
        <w:t>Chief Justice James W. Gormley</w:t>
      </w:r>
    </w:p>
    <w:p w14:paraId="5EF08AB0" w14:textId="05A62C4D" w:rsidR="00FE035C" w:rsidRPr="00FE035C" w:rsidRDefault="00FE035C" w:rsidP="00FE035C">
      <w:pPr>
        <w:tabs>
          <w:tab w:val="left" w:pos="-1440"/>
        </w:tabs>
        <w:spacing w:after="0" w:line="240" w:lineRule="auto"/>
        <w:ind w:left="4320" w:hanging="4320"/>
        <w:jc w:val="right"/>
        <w:rPr>
          <w:rFonts w:ascii="Times New Roman" w:hAnsi="Times New Roman" w:cs="Times New Roman"/>
          <w:lang w:val="en-GB"/>
        </w:rPr>
      </w:pPr>
      <w:r w:rsidRPr="00FE035C">
        <w:rPr>
          <w:rFonts w:ascii="Times New Roman" w:hAnsi="Times New Roman" w:cs="Times New Roman"/>
          <w:lang w:val="en-GB"/>
        </w:rPr>
        <w:t>Chair, Rules Committee</w:t>
      </w:r>
    </w:p>
    <w:p w14:paraId="4D056DAF" w14:textId="77777777" w:rsidR="00FE035C" w:rsidRDefault="00FE035C" w:rsidP="00FE035C">
      <w:pPr>
        <w:spacing w:after="0" w:line="240" w:lineRule="auto"/>
        <w:jc w:val="right"/>
        <w:rPr>
          <w:rFonts w:ascii="Times New Roman" w:hAnsi="Times New Roman" w:cs="Times New Roman"/>
          <w:lang w:val="en-GB"/>
        </w:rPr>
      </w:pPr>
      <w:r w:rsidRPr="00FE035C">
        <w:rPr>
          <w:rFonts w:ascii="Times New Roman" w:hAnsi="Times New Roman" w:cs="Times New Roman"/>
          <w:lang w:val="en-GB"/>
        </w:rPr>
        <w:t>September 1, 2025</w:t>
      </w:r>
    </w:p>
    <w:p w14:paraId="5F2A458C" w14:textId="77777777" w:rsidR="00FE035C" w:rsidRPr="00FE035C" w:rsidRDefault="00FE035C" w:rsidP="00FE035C">
      <w:pPr>
        <w:spacing w:after="0" w:line="240" w:lineRule="auto"/>
        <w:rPr>
          <w:rFonts w:ascii="Times New Roman" w:hAnsi="Times New Roman" w:cs="Times New Roman"/>
          <w:lang w:val="en-GB"/>
        </w:rPr>
      </w:pPr>
    </w:p>
    <w:p w14:paraId="15BA0640" w14:textId="77777777" w:rsidR="00FE035C" w:rsidRPr="00AE3CA9" w:rsidRDefault="00FE035C" w:rsidP="00FE035C">
      <w:pPr>
        <w:spacing w:after="0" w:line="240" w:lineRule="auto"/>
        <w:rPr>
          <w:rFonts w:ascii="Times New Roman" w:hAnsi="Times New Roman" w:cs="Times New Roman"/>
          <w:lang w:val="en-GB"/>
        </w:rPr>
      </w:pPr>
    </w:p>
    <w:p w14:paraId="422CCAEB" w14:textId="77777777" w:rsidR="00AE3CA9" w:rsidRDefault="00AE3CA9">
      <w:pPr>
        <w:rPr>
          <w:lang w:val="en-GB"/>
        </w:rPr>
      </w:pPr>
      <w:r>
        <w:rPr>
          <w:lang w:val="en-GB"/>
        </w:rPr>
        <w:br w:type="page"/>
      </w:r>
    </w:p>
    <w:p w14:paraId="45DA45F3" w14:textId="2051D8A9" w:rsidR="00AE3CA9" w:rsidRDefault="00B45CE1" w:rsidP="00B45CE1">
      <w:pPr>
        <w:spacing w:after="0" w:line="240" w:lineRule="auto"/>
        <w:jc w:val="center"/>
        <w:rPr>
          <w:rFonts w:ascii="Times New Roman" w:hAnsi="Times New Roman" w:cs="Times New Roman"/>
          <w:b/>
          <w:bCs/>
        </w:rPr>
      </w:pPr>
      <w:r>
        <w:rPr>
          <w:rFonts w:ascii="Times New Roman" w:hAnsi="Times New Roman" w:cs="Times New Roman"/>
          <w:b/>
          <w:bCs/>
        </w:rPr>
        <w:lastRenderedPageBreak/>
        <w:t>RULES FOR THE PROCEEDINGS WITHIN</w:t>
      </w:r>
    </w:p>
    <w:p w14:paraId="3CC0C46E" w14:textId="06AF5747" w:rsidR="00B45CE1" w:rsidRDefault="00B45CE1" w:rsidP="00B45CE1">
      <w:pPr>
        <w:spacing w:after="0" w:line="240" w:lineRule="auto"/>
        <w:jc w:val="center"/>
        <w:rPr>
          <w:rFonts w:ascii="Times New Roman" w:hAnsi="Times New Roman" w:cs="Times New Roman"/>
          <w:b/>
          <w:bCs/>
        </w:rPr>
      </w:pPr>
      <w:r>
        <w:rPr>
          <w:rFonts w:ascii="Times New Roman" w:hAnsi="Times New Roman" w:cs="Times New Roman"/>
          <w:b/>
          <w:bCs/>
        </w:rPr>
        <w:t>THE JURISDICTION OF THE SMALL CLAIMS SECTION</w:t>
      </w:r>
    </w:p>
    <w:p w14:paraId="0495FBED" w14:textId="18148D18" w:rsidR="00B45CE1" w:rsidRDefault="00B45CE1" w:rsidP="00B45CE1">
      <w:pPr>
        <w:spacing w:after="0" w:line="240" w:lineRule="auto"/>
        <w:jc w:val="center"/>
        <w:rPr>
          <w:rFonts w:ascii="Times New Roman" w:hAnsi="Times New Roman" w:cs="Times New Roman"/>
          <w:b/>
          <w:bCs/>
        </w:rPr>
      </w:pPr>
      <w:r>
        <w:rPr>
          <w:rFonts w:ascii="Times New Roman" w:hAnsi="Times New Roman" w:cs="Times New Roman"/>
          <w:b/>
          <w:bCs/>
        </w:rPr>
        <w:t xml:space="preserve">(Actions Where the Debt or Damages Claimed Do </w:t>
      </w:r>
      <w:proofErr w:type="gramStart"/>
      <w:r>
        <w:rPr>
          <w:rFonts w:ascii="Times New Roman" w:hAnsi="Times New Roman" w:cs="Times New Roman"/>
          <w:b/>
          <w:bCs/>
        </w:rPr>
        <w:t>not</w:t>
      </w:r>
      <w:proofErr w:type="gramEnd"/>
      <w:r>
        <w:rPr>
          <w:rFonts w:ascii="Times New Roman" w:hAnsi="Times New Roman" w:cs="Times New Roman"/>
          <w:b/>
          <w:bCs/>
        </w:rPr>
        <w:t xml:space="preserve"> Exceed $16,000.)</w:t>
      </w:r>
    </w:p>
    <w:p w14:paraId="15E9F128" w14:textId="77777777" w:rsidR="00B45CE1" w:rsidRPr="00B45CE1" w:rsidRDefault="00B45CE1" w:rsidP="00B45CE1">
      <w:pPr>
        <w:spacing w:after="120" w:line="240" w:lineRule="auto"/>
        <w:rPr>
          <w:rFonts w:ascii="Times New Roman" w:hAnsi="Times New Roman" w:cs="Times New Roman"/>
          <w:b/>
          <w:bCs/>
        </w:rPr>
      </w:pPr>
    </w:p>
    <w:p w14:paraId="518A2524" w14:textId="5839E7EF" w:rsidR="00AE3CA9" w:rsidRPr="00B45CE1" w:rsidRDefault="00AE3CA9" w:rsidP="00AE3CA9">
      <w:pPr>
        <w:jc w:val="center"/>
        <w:rPr>
          <w:rFonts w:ascii="Times New Roman" w:hAnsi="Times New Roman" w:cs="Times New Roman"/>
        </w:rPr>
      </w:pPr>
      <w:r w:rsidRPr="00B45CE1">
        <w:rPr>
          <w:rFonts w:ascii="Times New Roman" w:hAnsi="Times New Roman" w:cs="Times New Roman"/>
        </w:rPr>
        <w:t xml:space="preserve">Table of </w:t>
      </w:r>
      <w:r w:rsidR="00B45CE1" w:rsidRPr="00B45CE1">
        <w:rPr>
          <w:rFonts w:ascii="Times New Roman" w:hAnsi="Times New Roman" w:cs="Times New Roman"/>
        </w:rPr>
        <w:t>Contents</w:t>
      </w:r>
    </w:p>
    <w:p w14:paraId="3F3EEF64" w14:textId="21DC28BC" w:rsidR="005F2F66" w:rsidRPr="00314B85" w:rsidRDefault="006C7A84" w:rsidP="00B200EF">
      <w:pPr>
        <w:pStyle w:val="TOC1"/>
        <w:jc w:val="left"/>
        <w:rPr>
          <w:rFonts w:eastAsiaTheme="minorEastAsia"/>
          <w:noProof/>
          <w:kern w:val="2"/>
          <w14:ligatures w14:val="standardContextual"/>
        </w:rPr>
      </w:pPr>
      <w:r w:rsidRPr="00314B85">
        <w:rPr>
          <w:rFonts w:eastAsia="Times New Roman"/>
          <w:lang w:val="en-GB"/>
        </w:rPr>
        <w:fldChar w:fldCharType="begin"/>
      </w:r>
      <w:r w:rsidRPr="00314B85">
        <w:rPr>
          <w:lang w:val="en-GB"/>
        </w:rPr>
        <w:instrText xml:space="preserve"> TOC \h \z \t "RULE,1,RULETITLE,2,RULESUBTITLE,3" </w:instrText>
      </w:r>
      <w:r w:rsidRPr="00314B85">
        <w:rPr>
          <w:rFonts w:eastAsia="Times New Roman"/>
          <w:lang w:val="en-GB"/>
        </w:rPr>
        <w:fldChar w:fldCharType="separate"/>
      </w:r>
      <w:hyperlink w:anchor="_Toc175655369" w:history="1">
        <w:r w:rsidR="005F2F66" w:rsidRPr="00314B85">
          <w:rPr>
            <w:rStyle w:val="Hyperlink"/>
            <w:rFonts w:ascii="Times New Roman" w:hAnsi="Times New Roman" w:cs="Times New Roman"/>
            <w:noProof/>
            <w:sz w:val="24"/>
            <w:szCs w:val="24"/>
          </w:rPr>
          <w:t>RULE 1</w:t>
        </w:r>
        <w:r w:rsidR="005F2F66" w:rsidRPr="00314B85">
          <w:rPr>
            <w:noProof/>
            <w:webHidden/>
          </w:rPr>
          <w:tab/>
          <w:t>…….</w:t>
        </w:r>
        <w:r w:rsidR="00B200EF">
          <w:rPr>
            <w:noProof/>
            <w:webHidden/>
          </w:rPr>
          <w:tab/>
          <w:t xml:space="preserve">………………….. </w:t>
        </w:r>
        <w:r w:rsidR="00A03449">
          <w:rPr>
            <w:noProof/>
            <w:webHidden/>
          </w:rPr>
          <w:t xml:space="preserve">  </w:t>
        </w:r>
        <w:r w:rsidR="005F2F66" w:rsidRPr="00314B85">
          <w:rPr>
            <w:noProof/>
            <w:webHidden/>
          </w:rPr>
          <w:fldChar w:fldCharType="begin"/>
        </w:r>
        <w:r w:rsidR="005F2F66" w:rsidRPr="00314B85">
          <w:rPr>
            <w:noProof/>
            <w:webHidden/>
          </w:rPr>
          <w:instrText xml:space="preserve"> PAGEREF _Toc175655369 \h </w:instrText>
        </w:r>
        <w:r w:rsidR="005F2F66" w:rsidRPr="00314B85">
          <w:rPr>
            <w:noProof/>
            <w:webHidden/>
          </w:rPr>
        </w:r>
        <w:r w:rsidR="005F2F66" w:rsidRPr="00314B85">
          <w:rPr>
            <w:noProof/>
            <w:webHidden/>
          </w:rPr>
          <w:fldChar w:fldCharType="separate"/>
        </w:r>
        <w:r w:rsidR="00F353FA">
          <w:rPr>
            <w:noProof/>
            <w:webHidden/>
          </w:rPr>
          <w:t>5</w:t>
        </w:r>
        <w:r w:rsidR="005F2F66" w:rsidRPr="00314B85">
          <w:rPr>
            <w:noProof/>
            <w:webHidden/>
          </w:rPr>
          <w:fldChar w:fldCharType="end"/>
        </w:r>
      </w:hyperlink>
    </w:p>
    <w:p w14:paraId="6C729BFA" w14:textId="6C2954CA" w:rsidR="005F2F66" w:rsidRPr="00314B85" w:rsidRDefault="005F2F66">
      <w:pPr>
        <w:pStyle w:val="TOC2"/>
        <w:tabs>
          <w:tab w:val="right" w:leader="dot" w:pos="9350"/>
        </w:tabs>
        <w:rPr>
          <w:rFonts w:eastAsiaTheme="minorEastAsia"/>
          <w:noProof/>
          <w:kern w:val="2"/>
          <w14:ligatures w14:val="standardContextual"/>
        </w:rPr>
      </w:pPr>
      <w:hyperlink w:anchor="_Toc175655370" w:history="1">
        <w:r w:rsidRPr="00314B85">
          <w:rPr>
            <w:rStyle w:val="Hyperlink"/>
            <w:noProof/>
          </w:rPr>
          <w:t>INTERPRETATION</w:t>
        </w:r>
        <w:r w:rsidRPr="00314B85">
          <w:rPr>
            <w:noProof/>
            <w:webHidden/>
          </w:rPr>
          <w:t xml:space="preserve"> ……………………………………………………………………</w:t>
        </w:r>
        <w:r w:rsidR="00B200EF">
          <w:rPr>
            <w:noProof/>
            <w:webHidden/>
          </w:rPr>
          <w:t xml:space="preserve">……. </w:t>
        </w:r>
        <w:r w:rsidR="00A03449">
          <w:rPr>
            <w:noProof/>
            <w:webHidden/>
          </w:rPr>
          <w:t xml:space="preserve"> </w:t>
        </w:r>
        <w:r w:rsidRPr="00314B85">
          <w:rPr>
            <w:noProof/>
            <w:webHidden/>
          </w:rPr>
          <w:fldChar w:fldCharType="begin"/>
        </w:r>
        <w:r w:rsidRPr="00314B85">
          <w:rPr>
            <w:noProof/>
            <w:webHidden/>
          </w:rPr>
          <w:instrText xml:space="preserve"> PAGEREF _Toc175655370 \h </w:instrText>
        </w:r>
        <w:r w:rsidRPr="00314B85">
          <w:rPr>
            <w:noProof/>
            <w:webHidden/>
          </w:rPr>
        </w:r>
        <w:r w:rsidRPr="00314B85">
          <w:rPr>
            <w:noProof/>
            <w:webHidden/>
          </w:rPr>
          <w:fldChar w:fldCharType="separate"/>
        </w:r>
        <w:r w:rsidR="00F353FA">
          <w:rPr>
            <w:noProof/>
            <w:webHidden/>
          </w:rPr>
          <w:t>5</w:t>
        </w:r>
        <w:r w:rsidRPr="00314B85">
          <w:rPr>
            <w:noProof/>
            <w:webHidden/>
          </w:rPr>
          <w:fldChar w:fldCharType="end"/>
        </w:r>
      </w:hyperlink>
    </w:p>
    <w:p w14:paraId="03D6BF0F" w14:textId="7FF263DC" w:rsidR="005F2F66" w:rsidRPr="00314B85" w:rsidRDefault="005F2F66">
      <w:pPr>
        <w:pStyle w:val="TOC3"/>
        <w:tabs>
          <w:tab w:val="right" w:leader="dot" w:pos="9350"/>
        </w:tabs>
        <w:rPr>
          <w:rFonts w:eastAsiaTheme="minorEastAsia"/>
          <w:noProof/>
          <w:kern w:val="2"/>
          <w14:ligatures w14:val="standardContextual"/>
        </w:rPr>
      </w:pPr>
      <w:hyperlink w:anchor="_Toc175655371" w:history="1">
        <w:r w:rsidRPr="00314B85">
          <w:rPr>
            <w:rStyle w:val="Hyperlink"/>
            <w:noProof/>
          </w:rPr>
          <w:t>CITATION AND APPLICATION</w:t>
        </w:r>
        <w:r w:rsidRPr="00314B85">
          <w:rPr>
            <w:noProof/>
            <w:webHidden/>
          </w:rPr>
          <w:t xml:space="preserve"> ……………………………………………………</w:t>
        </w:r>
        <w:r w:rsidR="00B200EF">
          <w:rPr>
            <w:noProof/>
            <w:webHidden/>
          </w:rPr>
          <w:t xml:space="preserve">…… </w:t>
        </w:r>
        <w:r w:rsidRPr="00314B85">
          <w:rPr>
            <w:noProof/>
            <w:webHidden/>
          </w:rPr>
          <w:fldChar w:fldCharType="begin"/>
        </w:r>
        <w:r w:rsidRPr="00314B85">
          <w:rPr>
            <w:noProof/>
            <w:webHidden/>
          </w:rPr>
          <w:instrText xml:space="preserve"> PAGEREF _Toc175655371 \h </w:instrText>
        </w:r>
        <w:r w:rsidRPr="00314B85">
          <w:rPr>
            <w:noProof/>
            <w:webHidden/>
          </w:rPr>
        </w:r>
        <w:r w:rsidRPr="00314B85">
          <w:rPr>
            <w:noProof/>
            <w:webHidden/>
          </w:rPr>
          <w:fldChar w:fldCharType="separate"/>
        </w:r>
        <w:r w:rsidR="00F353FA">
          <w:rPr>
            <w:noProof/>
            <w:webHidden/>
          </w:rPr>
          <w:t>5</w:t>
        </w:r>
        <w:r w:rsidRPr="00314B85">
          <w:rPr>
            <w:noProof/>
            <w:webHidden/>
          </w:rPr>
          <w:fldChar w:fldCharType="end"/>
        </w:r>
      </w:hyperlink>
    </w:p>
    <w:p w14:paraId="606C5207" w14:textId="10E7A860" w:rsidR="005F2F66" w:rsidRPr="00314B85" w:rsidRDefault="005F2F66">
      <w:pPr>
        <w:pStyle w:val="TOC3"/>
        <w:tabs>
          <w:tab w:val="right" w:leader="dot" w:pos="9350"/>
        </w:tabs>
        <w:rPr>
          <w:rFonts w:eastAsiaTheme="minorEastAsia"/>
          <w:noProof/>
          <w:kern w:val="2"/>
          <w14:ligatures w14:val="standardContextual"/>
        </w:rPr>
      </w:pPr>
      <w:hyperlink w:anchor="_Toc175655372" w:history="1">
        <w:r w:rsidRPr="00314B85">
          <w:rPr>
            <w:rStyle w:val="Hyperlink"/>
            <w:noProof/>
          </w:rPr>
          <w:t>DEFINITIONS</w:t>
        </w:r>
        <w:r w:rsidRPr="00314B85">
          <w:rPr>
            <w:noProof/>
            <w:webHidden/>
          </w:rPr>
          <w:tab/>
        </w:r>
        <w:r w:rsidRPr="00314B85">
          <w:rPr>
            <w:noProof/>
            <w:webHidden/>
          </w:rPr>
          <w:fldChar w:fldCharType="begin"/>
        </w:r>
        <w:r w:rsidRPr="00314B85">
          <w:rPr>
            <w:noProof/>
            <w:webHidden/>
          </w:rPr>
          <w:instrText xml:space="preserve"> PAGEREF _Toc175655372 \h </w:instrText>
        </w:r>
        <w:r w:rsidRPr="00314B85">
          <w:rPr>
            <w:noProof/>
            <w:webHidden/>
          </w:rPr>
        </w:r>
        <w:r w:rsidRPr="00314B85">
          <w:rPr>
            <w:noProof/>
            <w:webHidden/>
          </w:rPr>
          <w:fldChar w:fldCharType="separate"/>
        </w:r>
        <w:r w:rsidR="00F353FA">
          <w:rPr>
            <w:noProof/>
            <w:webHidden/>
          </w:rPr>
          <w:t>5</w:t>
        </w:r>
        <w:r w:rsidRPr="00314B85">
          <w:rPr>
            <w:noProof/>
            <w:webHidden/>
          </w:rPr>
          <w:fldChar w:fldCharType="end"/>
        </w:r>
      </w:hyperlink>
    </w:p>
    <w:p w14:paraId="3693BD7F" w14:textId="1F6AC57F" w:rsidR="005F2F66" w:rsidRPr="00314B85" w:rsidRDefault="005F2F66" w:rsidP="00B200EF">
      <w:pPr>
        <w:pStyle w:val="TOC1"/>
        <w:jc w:val="left"/>
        <w:rPr>
          <w:rFonts w:eastAsiaTheme="minorEastAsia"/>
          <w:noProof/>
          <w:kern w:val="2"/>
          <w14:ligatures w14:val="standardContextual"/>
        </w:rPr>
      </w:pPr>
      <w:hyperlink w:anchor="_Toc175655373" w:history="1">
        <w:r w:rsidRPr="00314B85">
          <w:rPr>
            <w:rStyle w:val="Hyperlink"/>
            <w:rFonts w:ascii="Times New Roman" w:hAnsi="Times New Roman" w:cs="Times New Roman"/>
            <w:noProof/>
            <w:sz w:val="24"/>
            <w:szCs w:val="24"/>
          </w:rPr>
          <w:t>RULE 2</w:t>
        </w:r>
        <w:r w:rsidRPr="00314B85">
          <w:rPr>
            <w:noProof/>
            <w:webHidden/>
          </w:rPr>
          <w:tab/>
        </w:r>
        <w:r w:rsidR="00B200EF">
          <w:rPr>
            <w:noProof/>
            <w:webHidden/>
          </w:rPr>
          <w:tab/>
          <w:t>…………………….</w:t>
        </w:r>
        <w:r w:rsidR="00A03449">
          <w:rPr>
            <w:noProof/>
            <w:webHidden/>
          </w:rPr>
          <w:t xml:space="preserve"> </w:t>
        </w:r>
        <w:r w:rsidRPr="00314B85">
          <w:rPr>
            <w:noProof/>
            <w:webHidden/>
          </w:rPr>
          <w:fldChar w:fldCharType="begin"/>
        </w:r>
        <w:r w:rsidRPr="00314B85">
          <w:rPr>
            <w:noProof/>
            <w:webHidden/>
          </w:rPr>
          <w:instrText xml:space="preserve"> PAGEREF _Toc175655373 \h </w:instrText>
        </w:r>
        <w:r w:rsidRPr="00314B85">
          <w:rPr>
            <w:noProof/>
            <w:webHidden/>
          </w:rPr>
        </w:r>
        <w:r w:rsidRPr="00314B85">
          <w:rPr>
            <w:noProof/>
            <w:webHidden/>
          </w:rPr>
          <w:fldChar w:fldCharType="separate"/>
        </w:r>
        <w:r w:rsidR="00F353FA">
          <w:rPr>
            <w:noProof/>
            <w:webHidden/>
          </w:rPr>
          <w:t>7</w:t>
        </w:r>
        <w:r w:rsidRPr="00314B85">
          <w:rPr>
            <w:noProof/>
            <w:webHidden/>
          </w:rPr>
          <w:fldChar w:fldCharType="end"/>
        </w:r>
      </w:hyperlink>
    </w:p>
    <w:p w14:paraId="5CD97AA4" w14:textId="28592AAE" w:rsidR="005F2F66" w:rsidRPr="00314B85" w:rsidRDefault="005F2F66">
      <w:pPr>
        <w:pStyle w:val="TOC2"/>
        <w:tabs>
          <w:tab w:val="right" w:leader="dot" w:pos="9350"/>
        </w:tabs>
        <w:rPr>
          <w:rFonts w:eastAsiaTheme="minorEastAsia"/>
          <w:noProof/>
          <w:kern w:val="2"/>
          <w14:ligatures w14:val="standardContextual"/>
        </w:rPr>
      </w:pPr>
      <w:hyperlink w:anchor="_Toc175655374" w:history="1">
        <w:r w:rsidRPr="00314B85">
          <w:rPr>
            <w:rStyle w:val="Hyperlink"/>
            <w:noProof/>
          </w:rPr>
          <w:t>NON-COMPLIANCE WITH THE RULES</w:t>
        </w:r>
        <w:r w:rsidRPr="00314B85">
          <w:rPr>
            <w:noProof/>
            <w:webHidden/>
          </w:rPr>
          <w:tab/>
        </w:r>
        <w:r w:rsidRPr="00314B85">
          <w:rPr>
            <w:noProof/>
            <w:webHidden/>
          </w:rPr>
          <w:fldChar w:fldCharType="begin"/>
        </w:r>
        <w:r w:rsidRPr="00314B85">
          <w:rPr>
            <w:noProof/>
            <w:webHidden/>
          </w:rPr>
          <w:instrText xml:space="preserve"> PAGEREF _Toc175655374 \h </w:instrText>
        </w:r>
        <w:r w:rsidRPr="00314B85">
          <w:rPr>
            <w:noProof/>
            <w:webHidden/>
          </w:rPr>
        </w:r>
        <w:r w:rsidRPr="00314B85">
          <w:rPr>
            <w:noProof/>
            <w:webHidden/>
          </w:rPr>
          <w:fldChar w:fldCharType="separate"/>
        </w:r>
        <w:r w:rsidR="00F353FA">
          <w:rPr>
            <w:noProof/>
            <w:webHidden/>
          </w:rPr>
          <w:t>7</w:t>
        </w:r>
        <w:r w:rsidRPr="00314B85">
          <w:rPr>
            <w:noProof/>
            <w:webHidden/>
          </w:rPr>
          <w:fldChar w:fldCharType="end"/>
        </w:r>
      </w:hyperlink>
    </w:p>
    <w:p w14:paraId="1E42C6B0" w14:textId="12153492" w:rsidR="005F2F66" w:rsidRPr="00314B85" w:rsidRDefault="005F2F66">
      <w:pPr>
        <w:pStyle w:val="TOC3"/>
        <w:tabs>
          <w:tab w:val="right" w:leader="dot" w:pos="9350"/>
        </w:tabs>
        <w:rPr>
          <w:rFonts w:eastAsiaTheme="minorEastAsia"/>
          <w:noProof/>
          <w:kern w:val="2"/>
          <w14:ligatures w14:val="standardContextual"/>
        </w:rPr>
      </w:pPr>
      <w:hyperlink w:anchor="_Toc175655375" w:history="1">
        <w:r w:rsidRPr="00314B85">
          <w:rPr>
            <w:rStyle w:val="Hyperlink"/>
            <w:noProof/>
          </w:rPr>
          <w:t>EFFECT OF NON-COMPLIANCE</w:t>
        </w:r>
        <w:r w:rsidRPr="00314B85">
          <w:rPr>
            <w:noProof/>
            <w:webHidden/>
          </w:rPr>
          <w:tab/>
        </w:r>
        <w:r w:rsidRPr="00314B85">
          <w:rPr>
            <w:noProof/>
            <w:webHidden/>
          </w:rPr>
          <w:fldChar w:fldCharType="begin"/>
        </w:r>
        <w:r w:rsidRPr="00314B85">
          <w:rPr>
            <w:noProof/>
            <w:webHidden/>
          </w:rPr>
          <w:instrText xml:space="preserve"> PAGEREF _Toc175655375 \h </w:instrText>
        </w:r>
        <w:r w:rsidRPr="00314B85">
          <w:rPr>
            <w:noProof/>
            <w:webHidden/>
          </w:rPr>
        </w:r>
        <w:r w:rsidRPr="00314B85">
          <w:rPr>
            <w:noProof/>
            <w:webHidden/>
          </w:rPr>
          <w:fldChar w:fldCharType="separate"/>
        </w:r>
        <w:r w:rsidR="00F353FA">
          <w:rPr>
            <w:noProof/>
            <w:webHidden/>
          </w:rPr>
          <w:t>7</w:t>
        </w:r>
        <w:r w:rsidRPr="00314B85">
          <w:rPr>
            <w:noProof/>
            <w:webHidden/>
          </w:rPr>
          <w:fldChar w:fldCharType="end"/>
        </w:r>
      </w:hyperlink>
    </w:p>
    <w:p w14:paraId="02CD1101" w14:textId="3D8CFED1" w:rsidR="005F2F66" w:rsidRPr="00314B85" w:rsidRDefault="005F2F66">
      <w:pPr>
        <w:pStyle w:val="TOC3"/>
        <w:tabs>
          <w:tab w:val="right" w:leader="dot" w:pos="9350"/>
        </w:tabs>
        <w:rPr>
          <w:rFonts w:eastAsiaTheme="minorEastAsia"/>
          <w:noProof/>
          <w:kern w:val="2"/>
          <w14:ligatures w14:val="standardContextual"/>
        </w:rPr>
      </w:pPr>
      <w:hyperlink w:anchor="_Toc175655376" w:history="1">
        <w:r w:rsidRPr="00314B85">
          <w:rPr>
            <w:rStyle w:val="Hyperlink"/>
            <w:noProof/>
          </w:rPr>
          <w:t>COURT MAY DISPENSE WITH COMPLIANCE</w:t>
        </w:r>
        <w:r w:rsidRPr="00314B85">
          <w:rPr>
            <w:noProof/>
            <w:webHidden/>
          </w:rPr>
          <w:tab/>
        </w:r>
        <w:r w:rsidRPr="00314B85">
          <w:rPr>
            <w:noProof/>
            <w:webHidden/>
          </w:rPr>
          <w:fldChar w:fldCharType="begin"/>
        </w:r>
        <w:r w:rsidRPr="00314B85">
          <w:rPr>
            <w:noProof/>
            <w:webHidden/>
          </w:rPr>
          <w:instrText xml:space="preserve"> PAGEREF _Toc175655376 \h </w:instrText>
        </w:r>
        <w:r w:rsidRPr="00314B85">
          <w:rPr>
            <w:noProof/>
            <w:webHidden/>
          </w:rPr>
        </w:r>
        <w:r w:rsidRPr="00314B85">
          <w:rPr>
            <w:noProof/>
            <w:webHidden/>
          </w:rPr>
          <w:fldChar w:fldCharType="separate"/>
        </w:r>
        <w:r w:rsidR="00F353FA">
          <w:rPr>
            <w:noProof/>
            <w:webHidden/>
          </w:rPr>
          <w:t>7</w:t>
        </w:r>
        <w:r w:rsidRPr="00314B85">
          <w:rPr>
            <w:noProof/>
            <w:webHidden/>
          </w:rPr>
          <w:fldChar w:fldCharType="end"/>
        </w:r>
      </w:hyperlink>
    </w:p>
    <w:p w14:paraId="1011F648" w14:textId="7580C17E" w:rsidR="005F2F66" w:rsidRPr="00314B85" w:rsidRDefault="005F2F66" w:rsidP="00B200EF">
      <w:pPr>
        <w:pStyle w:val="TOC1"/>
        <w:jc w:val="left"/>
        <w:rPr>
          <w:rFonts w:eastAsiaTheme="minorEastAsia"/>
          <w:noProof/>
          <w:kern w:val="2"/>
          <w14:ligatures w14:val="standardContextual"/>
        </w:rPr>
      </w:pPr>
      <w:hyperlink w:anchor="_Toc175655377" w:history="1">
        <w:r w:rsidRPr="00314B85">
          <w:rPr>
            <w:rStyle w:val="Hyperlink"/>
            <w:rFonts w:ascii="Times New Roman" w:hAnsi="Times New Roman" w:cs="Times New Roman"/>
            <w:noProof/>
            <w:sz w:val="24"/>
            <w:szCs w:val="24"/>
          </w:rPr>
          <w:t>RULE 3</w:t>
        </w:r>
        <w:r w:rsidRPr="00314B85">
          <w:rPr>
            <w:noProof/>
            <w:webHidden/>
          </w:rPr>
          <w:tab/>
        </w:r>
        <w:r w:rsidR="00B200EF">
          <w:rPr>
            <w:noProof/>
            <w:webHidden/>
          </w:rPr>
          <w:tab/>
          <w:t>…………………….</w:t>
        </w:r>
        <w:r w:rsidR="00A03449">
          <w:rPr>
            <w:noProof/>
            <w:webHidden/>
          </w:rPr>
          <w:t xml:space="preserve"> </w:t>
        </w:r>
        <w:r w:rsidRPr="00314B85">
          <w:rPr>
            <w:noProof/>
            <w:webHidden/>
          </w:rPr>
          <w:fldChar w:fldCharType="begin"/>
        </w:r>
        <w:r w:rsidRPr="00314B85">
          <w:rPr>
            <w:noProof/>
            <w:webHidden/>
          </w:rPr>
          <w:instrText xml:space="preserve"> PAGEREF _Toc175655377 \h </w:instrText>
        </w:r>
        <w:r w:rsidRPr="00314B85">
          <w:rPr>
            <w:noProof/>
            <w:webHidden/>
          </w:rPr>
        </w:r>
        <w:r w:rsidRPr="00314B85">
          <w:rPr>
            <w:noProof/>
            <w:webHidden/>
          </w:rPr>
          <w:fldChar w:fldCharType="separate"/>
        </w:r>
        <w:r w:rsidR="00F353FA">
          <w:rPr>
            <w:noProof/>
            <w:webHidden/>
          </w:rPr>
          <w:t>8</w:t>
        </w:r>
        <w:r w:rsidRPr="00314B85">
          <w:rPr>
            <w:noProof/>
            <w:webHidden/>
          </w:rPr>
          <w:fldChar w:fldCharType="end"/>
        </w:r>
      </w:hyperlink>
    </w:p>
    <w:p w14:paraId="1C21F45D" w14:textId="00BBCED4" w:rsidR="005F2F66" w:rsidRPr="00314B85" w:rsidRDefault="005F2F66">
      <w:pPr>
        <w:pStyle w:val="TOC2"/>
        <w:tabs>
          <w:tab w:val="right" w:leader="dot" w:pos="9350"/>
        </w:tabs>
        <w:rPr>
          <w:rFonts w:eastAsiaTheme="minorEastAsia"/>
          <w:noProof/>
          <w:kern w:val="2"/>
          <w14:ligatures w14:val="standardContextual"/>
        </w:rPr>
      </w:pPr>
      <w:hyperlink w:anchor="_Toc175655378" w:history="1">
        <w:r w:rsidRPr="00314B85">
          <w:rPr>
            <w:rStyle w:val="Hyperlink"/>
            <w:noProof/>
          </w:rPr>
          <w:t>TIME</w:t>
        </w:r>
        <w:r w:rsidRPr="00314B85">
          <w:rPr>
            <w:noProof/>
            <w:webHidden/>
          </w:rPr>
          <w:tab/>
        </w:r>
        <w:r w:rsidRPr="00314B85">
          <w:rPr>
            <w:noProof/>
            <w:webHidden/>
          </w:rPr>
          <w:fldChar w:fldCharType="begin"/>
        </w:r>
        <w:r w:rsidRPr="00314B85">
          <w:rPr>
            <w:noProof/>
            <w:webHidden/>
          </w:rPr>
          <w:instrText xml:space="preserve"> PAGEREF _Toc175655378 \h </w:instrText>
        </w:r>
        <w:r w:rsidRPr="00314B85">
          <w:rPr>
            <w:noProof/>
            <w:webHidden/>
          </w:rPr>
        </w:r>
        <w:r w:rsidRPr="00314B85">
          <w:rPr>
            <w:noProof/>
            <w:webHidden/>
          </w:rPr>
          <w:fldChar w:fldCharType="separate"/>
        </w:r>
        <w:r w:rsidR="00F353FA">
          <w:rPr>
            <w:noProof/>
            <w:webHidden/>
          </w:rPr>
          <w:t>8</w:t>
        </w:r>
        <w:r w:rsidRPr="00314B85">
          <w:rPr>
            <w:noProof/>
            <w:webHidden/>
          </w:rPr>
          <w:fldChar w:fldCharType="end"/>
        </w:r>
      </w:hyperlink>
    </w:p>
    <w:p w14:paraId="1DA5914A" w14:textId="02D84FF9" w:rsidR="005F2F66" w:rsidRPr="00314B85" w:rsidRDefault="005F2F66" w:rsidP="00B200EF">
      <w:pPr>
        <w:pStyle w:val="TOC1"/>
        <w:jc w:val="left"/>
        <w:rPr>
          <w:rFonts w:eastAsiaTheme="minorEastAsia"/>
          <w:noProof/>
          <w:kern w:val="2"/>
          <w14:ligatures w14:val="standardContextual"/>
        </w:rPr>
      </w:pPr>
      <w:hyperlink w:anchor="_Toc175655380" w:history="1">
        <w:r w:rsidRPr="00314B85">
          <w:rPr>
            <w:rStyle w:val="Hyperlink"/>
            <w:rFonts w:ascii="Times New Roman" w:hAnsi="Times New Roman" w:cs="Times New Roman"/>
            <w:noProof/>
            <w:sz w:val="24"/>
            <w:szCs w:val="24"/>
          </w:rPr>
          <w:t>RULE 4</w:t>
        </w:r>
        <w:r w:rsidRPr="00314B85">
          <w:rPr>
            <w:noProof/>
            <w:webHidden/>
          </w:rPr>
          <w:tab/>
        </w:r>
        <w:r w:rsidR="00B200EF">
          <w:rPr>
            <w:noProof/>
            <w:webHidden/>
          </w:rPr>
          <w:tab/>
          <w:t>…………………….</w:t>
        </w:r>
        <w:r w:rsidR="00A03449">
          <w:rPr>
            <w:noProof/>
            <w:webHidden/>
          </w:rPr>
          <w:t xml:space="preserve"> </w:t>
        </w:r>
        <w:r w:rsidRPr="00314B85">
          <w:rPr>
            <w:noProof/>
            <w:webHidden/>
          </w:rPr>
          <w:fldChar w:fldCharType="begin"/>
        </w:r>
        <w:r w:rsidRPr="00314B85">
          <w:rPr>
            <w:noProof/>
            <w:webHidden/>
          </w:rPr>
          <w:instrText xml:space="preserve"> PAGEREF _Toc175655380 \h </w:instrText>
        </w:r>
        <w:r w:rsidRPr="00314B85">
          <w:rPr>
            <w:noProof/>
            <w:webHidden/>
          </w:rPr>
        </w:r>
        <w:r w:rsidRPr="00314B85">
          <w:rPr>
            <w:noProof/>
            <w:webHidden/>
          </w:rPr>
          <w:fldChar w:fldCharType="separate"/>
        </w:r>
        <w:r w:rsidR="00F353FA">
          <w:rPr>
            <w:noProof/>
            <w:webHidden/>
          </w:rPr>
          <w:t>9</w:t>
        </w:r>
        <w:r w:rsidRPr="00314B85">
          <w:rPr>
            <w:noProof/>
            <w:webHidden/>
          </w:rPr>
          <w:fldChar w:fldCharType="end"/>
        </w:r>
      </w:hyperlink>
    </w:p>
    <w:p w14:paraId="73C3751C" w14:textId="48AEB839" w:rsidR="005F2F66" w:rsidRPr="00314B85" w:rsidRDefault="005F2F66">
      <w:pPr>
        <w:pStyle w:val="TOC2"/>
        <w:tabs>
          <w:tab w:val="right" w:leader="dot" w:pos="9350"/>
        </w:tabs>
        <w:rPr>
          <w:rFonts w:eastAsiaTheme="minorEastAsia"/>
          <w:noProof/>
          <w:kern w:val="2"/>
          <w14:ligatures w14:val="standardContextual"/>
        </w:rPr>
      </w:pPr>
      <w:hyperlink w:anchor="_Toc175655381" w:history="1">
        <w:r w:rsidRPr="00314B85">
          <w:rPr>
            <w:rStyle w:val="Hyperlink"/>
            <w:noProof/>
          </w:rPr>
          <w:t>PARTIES UNDER DISABILITY</w:t>
        </w:r>
        <w:r w:rsidR="00A03449">
          <w:rPr>
            <w:noProof/>
            <w:webHidden/>
          </w:rPr>
          <w:t xml:space="preserve"> </w:t>
        </w:r>
        <w:r w:rsidR="00A03449">
          <w:rPr>
            <w:noProof/>
            <w:webHidden/>
          </w:rPr>
          <w:tab/>
        </w:r>
        <w:r w:rsidRPr="00314B85">
          <w:rPr>
            <w:noProof/>
            <w:webHidden/>
          </w:rPr>
          <w:fldChar w:fldCharType="begin"/>
        </w:r>
        <w:r w:rsidRPr="00314B85">
          <w:rPr>
            <w:noProof/>
            <w:webHidden/>
          </w:rPr>
          <w:instrText xml:space="preserve"> PAGEREF _Toc175655381 \h </w:instrText>
        </w:r>
        <w:r w:rsidRPr="00314B85">
          <w:rPr>
            <w:noProof/>
            <w:webHidden/>
          </w:rPr>
        </w:r>
        <w:r w:rsidRPr="00314B85">
          <w:rPr>
            <w:noProof/>
            <w:webHidden/>
          </w:rPr>
          <w:fldChar w:fldCharType="separate"/>
        </w:r>
        <w:r w:rsidR="00F353FA">
          <w:rPr>
            <w:noProof/>
            <w:webHidden/>
          </w:rPr>
          <w:t>9</w:t>
        </w:r>
        <w:r w:rsidRPr="00314B85">
          <w:rPr>
            <w:noProof/>
            <w:webHidden/>
          </w:rPr>
          <w:fldChar w:fldCharType="end"/>
        </w:r>
      </w:hyperlink>
    </w:p>
    <w:p w14:paraId="2C7099FA" w14:textId="741F0B8A" w:rsidR="005F2F66" w:rsidRPr="00314B85" w:rsidRDefault="005F2F66" w:rsidP="00B200EF">
      <w:pPr>
        <w:pStyle w:val="TOC1"/>
        <w:jc w:val="left"/>
        <w:rPr>
          <w:rFonts w:eastAsiaTheme="minorEastAsia"/>
          <w:noProof/>
          <w:kern w:val="2"/>
          <w14:ligatures w14:val="standardContextual"/>
        </w:rPr>
      </w:pPr>
      <w:hyperlink w:anchor="_Toc175655382" w:history="1">
        <w:r w:rsidRPr="00314B85">
          <w:rPr>
            <w:rStyle w:val="Hyperlink"/>
            <w:rFonts w:ascii="Times New Roman" w:hAnsi="Times New Roman" w:cs="Times New Roman"/>
            <w:noProof/>
            <w:sz w:val="24"/>
            <w:szCs w:val="24"/>
          </w:rPr>
          <w:t>RULE 5</w:t>
        </w:r>
        <w:r w:rsidRPr="00314B85">
          <w:rPr>
            <w:noProof/>
            <w:webHidden/>
          </w:rPr>
          <w:tab/>
        </w:r>
        <w:r w:rsidR="00B200EF">
          <w:rPr>
            <w:noProof/>
            <w:webHidden/>
          </w:rPr>
          <w:tab/>
          <w:t>…………………..</w:t>
        </w:r>
        <w:r w:rsidRPr="00314B85">
          <w:rPr>
            <w:noProof/>
            <w:webHidden/>
          </w:rPr>
          <w:fldChar w:fldCharType="begin"/>
        </w:r>
        <w:r w:rsidRPr="00314B85">
          <w:rPr>
            <w:noProof/>
            <w:webHidden/>
          </w:rPr>
          <w:instrText xml:space="preserve"> PAGEREF _Toc175655382 \h </w:instrText>
        </w:r>
        <w:r w:rsidRPr="00314B85">
          <w:rPr>
            <w:noProof/>
            <w:webHidden/>
          </w:rPr>
        </w:r>
        <w:r w:rsidRPr="00314B85">
          <w:rPr>
            <w:noProof/>
            <w:webHidden/>
          </w:rPr>
          <w:fldChar w:fldCharType="separate"/>
        </w:r>
        <w:r w:rsidR="00F353FA">
          <w:rPr>
            <w:noProof/>
            <w:webHidden/>
          </w:rPr>
          <w:t>12</w:t>
        </w:r>
        <w:r w:rsidRPr="00314B85">
          <w:rPr>
            <w:noProof/>
            <w:webHidden/>
          </w:rPr>
          <w:fldChar w:fldCharType="end"/>
        </w:r>
      </w:hyperlink>
    </w:p>
    <w:p w14:paraId="76CFC763" w14:textId="41669C79" w:rsidR="005F2F66" w:rsidRPr="00314B85" w:rsidRDefault="005F2F66">
      <w:pPr>
        <w:pStyle w:val="TOC2"/>
        <w:tabs>
          <w:tab w:val="right" w:leader="dot" w:pos="9350"/>
        </w:tabs>
        <w:rPr>
          <w:rFonts w:eastAsiaTheme="minorEastAsia"/>
          <w:noProof/>
          <w:kern w:val="2"/>
          <w14:ligatures w14:val="standardContextual"/>
        </w:rPr>
      </w:pPr>
      <w:hyperlink w:anchor="_Toc175655383" w:history="1">
        <w:r w:rsidRPr="00314B85">
          <w:rPr>
            <w:rStyle w:val="Hyperlink"/>
            <w:noProof/>
          </w:rPr>
          <w:t>PARTNERSHIPS AND SOLE PROPRIETORSHIPS</w:t>
        </w:r>
        <w:r w:rsidRPr="00314B85">
          <w:rPr>
            <w:noProof/>
            <w:webHidden/>
          </w:rPr>
          <w:tab/>
        </w:r>
        <w:r w:rsidRPr="00314B85">
          <w:rPr>
            <w:noProof/>
            <w:webHidden/>
          </w:rPr>
          <w:fldChar w:fldCharType="begin"/>
        </w:r>
        <w:r w:rsidRPr="00314B85">
          <w:rPr>
            <w:noProof/>
            <w:webHidden/>
          </w:rPr>
          <w:instrText xml:space="preserve"> PAGEREF _Toc175655383 \h </w:instrText>
        </w:r>
        <w:r w:rsidRPr="00314B85">
          <w:rPr>
            <w:noProof/>
            <w:webHidden/>
          </w:rPr>
        </w:r>
        <w:r w:rsidRPr="00314B85">
          <w:rPr>
            <w:noProof/>
            <w:webHidden/>
          </w:rPr>
          <w:fldChar w:fldCharType="separate"/>
        </w:r>
        <w:r w:rsidR="00F353FA">
          <w:rPr>
            <w:noProof/>
            <w:webHidden/>
          </w:rPr>
          <w:t>12</w:t>
        </w:r>
        <w:r w:rsidRPr="00314B85">
          <w:rPr>
            <w:noProof/>
            <w:webHidden/>
          </w:rPr>
          <w:fldChar w:fldCharType="end"/>
        </w:r>
      </w:hyperlink>
    </w:p>
    <w:p w14:paraId="1C210A51" w14:textId="0E932177" w:rsidR="005F2F66" w:rsidRPr="00314B85" w:rsidRDefault="005F2F66">
      <w:pPr>
        <w:pStyle w:val="TOC3"/>
        <w:tabs>
          <w:tab w:val="right" w:leader="dot" w:pos="9350"/>
        </w:tabs>
        <w:rPr>
          <w:rFonts w:eastAsiaTheme="minorEastAsia"/>
          <w:noProof/>
          <w:kern w:val="2"/>
          <w14:ligatures w14:val="standardContextual"/>
        </w:rPr>
      </w:pPr>
      <w:hyperlink w:anchor="_Toc175655384" w:history="1">
        <w:r w:rsidRPr="00314B85">
          <w:rPr>
            <w:rStyle w:val="Hyperlink"/>
            <w:noProof/>
          </w:rPr>
          <w:t>PARTNERSHIPS</w:t>
        </w:r>
        <w:r w:rsidRPr="00314B85">
          <w:rPr>
            <w:noProof/>
            <w:webHidden/>
          </w:rPr>
          <w:tab/>
        </w:r>
        <w:r w:rsidRPr="00314B85">
          <w:rPr>
            <w:noProof/>
            <w:webHidden/>
          </w:rPr>
          <w:fldChar w:fldCharType="begin"/>
        </w:r>
        <w:r w:rsidRPr="00314B85">
          <w:rPr>
            <w:noProof/>
            <w:webHidden/>
          </w:rPr>
          <w:instrText xml:space="preserve"> PAGEREF _Toc175655384 \h </w:instrText>
        </w:r>
        <w:r w:rsidRPr="00314B85">
          <w:rPr>
            <w:noProof/>
            <w:webHidden/>
          </w:rPr>
        </w:r>
        <w:r w:rsidRPr="00314B85">
          <w:rPr>
            <w:noProof/>
            <w:webHidden/>
          </w:rPr>
          <w:fldChar w:fldCharType="separate"/>
        </w:r>
        <w:r w:rsidR="00F353FA">
          <w:rPr>
            <w:noProof/>
            <w:webHidden/>
          </w:rPr>
          <w:t>12</w:t>
        </w:r>
        <w:r w:rsidRPr="00314B85">
          <w:rPr>
            <w:noProof/>
            <w:webHidden/>
          </w:rPr>
          <w:fldChar w:fldCharType="end"/>
        </w:r>
      </w:hyperlink>
    </w:p>
    <w:p w14:paraId="3A9587E3" w14:textId="2CE12779" w:rsidR="005F2F66" w:rsidRPr="00314B85" w:rsidRDefault="005F2F66">
      <w:pPr>
        <w:pStyle w:val="TOC3"/>
        <w:tabs>
          <w:tab w:val="right" w:leader="dot" w:pos="9350"/>
        </w:tabs>
        <w:rPr>
          <w:rFonts w:eastAsiaTheme="minorEastAsia"/>
          <w:noProof/>
          <w:kern w:val="2"/>
          <w14:ligatures w14:val="standardContextual"/>
        </w:rPr>
      </w:pPr>
      <w:hyperlink w:anchor="_Toc175655385" w:history="1">
        <w:r w:rsidRPr="00314B85">
          <w:rPr>
            <w:rStyle w:val="Hyperlink"/>
            <w:noProof/>
          </w:rPr>
          <w:t>STATEMENT OF DEFENCE</w:t>
        </w:r>
        <w:r w:rsidRPr="00314B85">
          <w:rPr>
            <w:noProof/>
            <w:webHidden/>
          </w:rPr>
          <w:tab/>
        </w:r>
        <w:r w:rsidRPr="00314B85">
          <w:rPr>
            <w:noProof/>
            <w:webHidden/>
          </w:rPr>
          <w:fldChar w:fldCharType="begin"/>
        </w:r>
        <w:r w:rsidRPr="00314B85">
          <w:rPr>
            <w:noProof/>
            <w:webHidden/>
          </w:rPr>
          <w:instrText xml:space="preserve"> PAGEREF _Toc175655385 \h </w:instrText>
        </w:r>
        <w:r w:rsidRPr="00314B85">
          <w:rPr>
            <w:noProof/>
            <w:webHidden/>
          </w:rPr>
        </w:r>
        <w:r w:rsidRPr="00314B85">
          <w:rPr>
            <w:noProof/>
            <w:webHidden/>
          </w:rPr>
          <w:fldChar w:fldCharType="separate"/>
        </w:r>
        <w:r w:rsidR="00F353FA">
          <w:rPr>
            <w:noProof/>
            <w:webHidden/>
          </w:rPr>
          <w:t>12</w:t>
        </w:r>
        <w:r w:rsidRPr="00314B85">
          <w:rPr>
            <w:noProof/>
            <w:webHidden/>
          </w:rPr>
          <w:fldChar w:fldCharType="end"/>
        </w:r>
      </w:hyperlink>
    </w:p>
    <w:p w14:paraId="158AEDBA" w14:textId="1987083B" w:rsidR="005F2F66" w:rsidRPr="00314B85" w:rsidRDefault="005F2F66" w:rsidP="00B200EF">
      <w:pPr>
        <w:pStyle w:val="TOC1"/>
        <w:jc w:val="left"/>
        <w:rPr>
          <w:rFonts w:eastAsiaTheme="minorEastAsia"/>
          <w:noProof/>
          <w:kern w:val="2"/>
          <w14:ligatures w14:val="standardContextual"/>
        </w:rPr>
      </w:pPr>
      <w:hyperlink w:anchor="_Toc175655386" w:history="1">
        <w:r w:rsidRPr="00314B85">
          <w:rPr>
            <w:rStyle w:val="Hyperlink"/>
            <w:rFonts w:ascii="Times New Roman" w:hAnsi="Times New Roman" w:cs="Times New Roman"/>
            <w:noProof/>
            <w:sz w:val="24"/>
            <w:szCs w:val="24"/>
          </w:rPr>
          <w:t>RULE 6</w:t>
        </w:r>
        <w:r w:rsidRPr="00314B85">
          <w:rPr>
            <w:noProof/>
            <w:webHidden/>
          </w:rPr>
          <w:tab/>
        </w:r>
        <w:r w:rsidR="00B200EF">
          <w:rPr>
            <w:noProof/>
            <w:webHidden/>
          </w:rPr>
          <w:t>..</w:t>
        </w:r>
        <w:r w:rsidR="00B200EF">
          <w:rPr>
            <w:noProof/>
            <w:webHidden/>
          </w:rPr>
          <w:tab/>
          <w:t>…………………..</w:t>
        </w:r>
        <w:r w:rsidRPr="00314B85">
          <w:rPr>
            <w:noProof/>
            <w:webHidden/>
          </w:rPr>
          <w:fldChar w:fldCharType="begin"/>
        </w:r>
        <w:r w:rsidRPr="00314B85">
          <w:rPr>
            <w:noProof/>
            <w:webHidden/>
          </w:rPr>
          <w:instrText xml:space="preserve"> PAGEREF _Toc175655386 \h </w:instrText>
        </w:r>
        <w:r w:rsidRPr="00314B85">
          <w:rPr>
            <w:noProof/>
            <w:webHidden/>
          </w:rPr>
        </w:r>
        <w:r w:rsidRPr="00314B85">
          <w:rPr>
            <w:noProof/>
            <w:webHidden/>
          </w:rPr>
          <w:fldChar w:fldCharType="separate"/>
        </w:r>
        <w:r w:rsidR="00F353FA">
          <w:rPr>
            <w:noProof/>
            <w:webHidden/>
          </w:rPr>
          <w:t>14</w:t>
        </w:r>
        <w:r w:rsidRPr="00314B85">
          <w:rPr>
            <w:noProof/>
            <w:webHidden/>
          </w:rPr>
          <w:fldChar w:fldCharType="end"/>
        </w:r>
      </w:hyperlink>
    </w:p>
    <w:p w14:paraId="0DCEBF62" w14:textId="59A57838" w:rsidR="005F2F66" w:rsidRPr="00314B85" w:rsidRDefault="005F2F66">
      <w:pPr>
        <w:pStyle w:val="TOC2"/>
        <w:tabs>
          <w:tab w:val="right" w:leader="dot" w:pos="9350"/>
        </w:tabs>
        <w:rPr>
          <w:rFonts w:eastAsiaTheme="minorEastAsia"/>
          <w:noProof/>
          <w:kern w:val="2"/>
          <w14:ligatures w14:val="standardContextual"/>
        </w:rPr>
      </w:pPr>
      <w:hyperlink w:anchor="_Toc175655387" w:history="1">
        <w:r w:rsidRPr="00314B85">
          <w:rPr>
            <w:rStyle w:val="Hyperlink"/>
            <w:noProof/>
          </w:rPr>
          <w:t>FORUM AND JURISDICTION</w:t>
        </w:r>
        <w:r w:rsidRPr="00314B85">
          <w:rPr>
            <w:noProof/>
            <w:webHidden/>
          </w:rPr>
          <w:tab/>
        </w:r>
        <w:r w:rsidRPr="00314B85">
          <w:rPr>
            <w:noProof/>
            <w:webHidden/>
          </w:rPr>
          <w:fldChar w:fldCharType="begin"/>
        </w:r>
        <w:r w:rsidRPr="00314B85">
          <w:rPr>
            <w:noProof/>
            <w:webHidden/>
          </w:rPr>
          <w:instrText xml:space="preserve"> PAGEREF _Toc175655387 \h </w:instrText>
        </w:r>
        <w:r w:rsidRPr="00314B85">
          <w:rPr>
            <w:noProof/>
            <w:webHidden/>
          </w:rPr>
        </w:r>
        <w:r w:rsidRPr="00314B85">
          <w:rPr>
            <w:noProof/>
            <w:webHidden/>
          </w:rPr>
          <w:fldChar w:fldCharType="separate"/>
        </w:r>
        <w:r w:rsidR="00F353FA">
          <w:rPr>
            <w:noProof/>
            <w:webHidden/>
          </w:rPr>
          <w:t>14</w:t>
        </w:r>
        <w:r w:rsidRPr="00314B85">
          <w:rPr>
            <w:noProof/>
            <w:webHidden/>
          </w:rPr>
          <w:fldChar w:fldCharType="end"/>
        </w:r>
      </w:hyperlink>
    </w:p>
    <w:p w14:paraId="4F90B8AA" w14:textId="2F208820" w:rsidR="005F2F66" w:rsidRPr="00314B85" w:rsidRDefault="005F2F66" w:rsidP="00B200EF">
      <w:pPr>
        <w:pStyle w:val="TOC1"/>
        <w:jc w:val="left"/>
        <w:rPr>
          <w:rFonts w:eastAsiaTheme="minorEastAsia"/>
          <w:noProof/>
          <w:kern w:val="2"/>
          <w14:ligatures w14:val="standardContextual"/>
        </w:rPr>
      </w:pPr>
      <w:hyperlink w:anchor="_Toc175655388" w:history="1">
        <w:r w:rsidRPr="00314B85">
          <w:rPr>
            <w:rStyle w:val="Hyperlink"/>
            <w:rFonts w:ascii="Times New Roman" w:hAnsi="Times New Roman" w:cs="Times New Roman"/>
            <w:noProof/>
            <w:sz w:val="24"/>
            <w:szCs w:val="24"/>
          </w:rPr>
          <w:t>RULE 7</w:t>
        </w:r>
        <w:r w:rsidRPr="00314B85">
          <w:rPr>
            <w:noProof/>
            <w:webHidden/>
          </w:rPr>
          <w:tab/>
        </w:r>
        <w:r w:rsidR="00B200EF">
          <w:rPr>
            <w:noProof/>
            <w:webHidden/>
          </w:rPr>
          <w:tab/>
          <w:t>…………………..</w:t>
        </w:r>
        <w:r w:rsidRPr="00314B85">
          <w:rPr>
            <w:noProof/>
            <w:webHidden/>
          </w:rPr>
          <w:fldChar w:fldCharType="begin"/>
        </w:r>
        <w:r w:rsidRPr="00314B85">
          <w:rPr>
            <w:noProof/>
            <w:webHidden/>
          </w:rPr>
          <w:instrText xml:space="preserve"> PAGEREF _Toc175655388 \h </w:instrText>
        </w:r>
        <w:r w:rsidRPr="00314B85">
          <w:rPr>
            <w:noProof/>
            <w:webHidden/>
          </w:rPr>
        </w:r>
        <w:r w:rsidRPr="00314B85">
          <w:rPr>
            <w:noProof/>
            <w:webHidden/>
          </w:rPr>
          <w:fldChar w:fldCharType="separate"/>
        </w:r>
        <w:r w:rsidR="00F353FA">
          <w:rPr>
            <w:noProof/>
            <w:webHidden/>
          </w:rPr>
          <w:t>15</w:t>
        </w:r>
        <w:r w:rsidRPr="00314B85">
          <w:rPr>
            <w:noProof/>
            <w:webHidden/>
          </w:rPr>
          <w:fldChar w:fldCharType="end"/>
        </w:r>
      </w:hyperlink>
    </w:p>
    <w:p w14:paraId="7E093615" w14:textId="09353FB8" w:rsidR="005F2F66" w:rsidRPr="00314B85" w:rsidRDefault="005F2F66">
      <w:pPr>
        <w:pStyle w:val="TOC2"/>
        <w:tabs>
          <w:tab w:val="right" w:leader="dot" w:pos="9350"/>
        </w:tabs>
        <w:rPr>
          <w:rFonts w:eastAsiaTheme="minorEastAsia"/>
          <w:noProof/>
          <w:kern w:val="2"/>
          <w14:ligatures w14:val="standardContextual"/>
        </w:rPr>
      </w:pPr>
      <w:hyperlink w:anchor="_Toc175655389" w:history="1">
        <w:r w:rsidRPr="00314B85">
          <w:rPr>
            <w:rStyle w:val="Hyperlink"/>
            <w:noProof/>
          </w:rPr>
          <w:t>COMMENCEMENT OF PROCEEDINGS</w:t>
        </w:r>
        <w:r w:rsidRPr="00314B85">
          <w:rPr>
            <w:noProof/>
            <w:webHidden/>
          </w:rPr>
          <w:tab/>
        </w:r>
        <w:r w:rsidRPr="00314B85">
          <w:rPr>
            <w:noProof/>
            <w:webHidden/>
          </w:rPr>
          <w:fldChar w:fldCharType="begin"/>
        </w:r>
        <w:r w:rsidRPr="00314B85">
          <w:rPr>
            <w:noProof/>
            <w:webHidden/>
          </w:rPr>
          <w:instrText xml:space="preserve"> PAGEREF _Toc175655389 \h </w:instrText>
        </w:r>
        <w:r w:rsidRPr="00314B85">
          <w:rPr>
            <w:noProof/>
            <w:webHidden/>
          </w:rPr>
        </w:r>
        <w:r w:rsidRPr="00314B85">
          <w:rPr>
            <w:noProof/>
            <w:webHidden/>
          </w:rPr>
          <w:fldChar w:fldCharType="separate"/>
        </w:r>
        <w:r w:rsidR="00F353FA">
          <w:rPr>
            <w:noProof/>
            <w:webHidden/>
          </w:rPr>
          <w:t>15</w:t>
        </w:r>
        <w:r w:rsidRPr="00314B85">
          <w:rPr>
            <w:noProof/>
            <w:webHidden/>
          </w:rPr>
          <w:fldChar w:fldCharType="end"/>
        </w:r>
      </w:hyperlink>
    </w:p>
    <w:p w14:paraId="426CCC26" w14:textId="00D1650C" w:rsidR="005F2F66" w:rsidRPr="00314B85" w:rsidRDefault="005F2F66" w:rsidP="00B200EF">
      <w:pPr>
        <w:pStyle w:val="TOC1"/>
        <w:jc w:val="left"/>
        <w:rPr>
          <w:rFonts w:eastAsiaTheme="minorEastAsia"/>
          <w:noProof/>
          <w:kern w:val="2"/>
          <w14:ligatures w14:val="standardContextual"/>
        </w:rPr>
      </w:pPr>
      <w:hyperlink w:anchor="_Toc175655390" w:history="1">
        <w:r w:rsidRPr="00314B85">
          <w:rPr>
            <w:rStyle w:val="Hyperlink"/>
            <w:rFonts w:ascii="Times New Roman" w:hAnsi="Times New Roman" w:cs="Times New Roman"/>
            <w:noProof/>
            <w:sz w:val="24"/>
            <w:szCs w:val="24"/>
          </w:rPr>
          <w:t>RULE 8</w:t>
        </w:r>
        <w:r w:rsidRPr="00314B85">
          <w:rPr>
            <w:noProof/>
            <w:webHidden/>
          </w:rPr>
          <w:tab/>
        </w:r>
        <w:r w:rsidR="00B200EF">
          <w:rPr>
            <w:noProof/>
            <w:webHidden/>
          </w:rPr>
          <w:t xml:space="preserve">  ………………… ……………..……………  …….</w:t>
        </w:r>
        <w:r w:rsidR="00B200EF">
          <w:rPr>
            <w:noProof/>
            <w:webHidden/>
          </w:rPr>
          <w:tab/>
          <w:t>……………………</w:t>
        </w:r>
        <w:r w:rsidRPr="00314B85">
          <w:rPr>
            <w:noProof/>
            <w:webHidden/>
          </w:rPr>
          <w:fldChar w:fldCharType="begin"/>
        </w:r>
        <w:r w:rsidRPr="00314B85">
          <w:rPr>
            <w:noProof/>
            <w:webHidden/>
          </w:rPr>
          <w:instrText xml:space="preserve"> PAGEREF _Toc175655390 \h </w:instrText>
        </w:r>
        <w:r w:rsidRPr="00314B85">
          <w:rPr>
            <w:noProof/>
            <w:webHidden/>
          </w:rPr>
        </w:r>
        <w:r w:rsidRPr="00314B85">
          <w:rPr>
            <w:noProof/>
            <w:webHidden/>
          </w:rPr>
          <w:fldChar w:fldCharType="separate"/>
        </w:r>
        <w:r w:rsidR="00F353FA">
          <w:rPr>
            <w:noProof/>
            <w:webHidden/>
          </w:rPr>
          <w:t>16</w:t>
        </w:r>
        <w:r w:rsidRPr="00314B85">
          <w:rPr>
            <w:noProof/>
            <w:webHidden/>
          </w:rPr>
          <w:fldChar w:fldCharType="end"/>
        </w:r>
      </w:hyperlink>
    </w:p>
    <w:p w14:paraId="62E0A5D8" w14:textId="2E808531" w:rsidR="005F2F66" w:rsidRPr="00314B85" w:rsidRDefault="005F2F66">
      <w:pPr>
        <w:pStyle w:val="TOC2"/>
        <w:tabs>
          <w:tab w:val="right" w:leader="dot" w:pos="9350"/>
        </w:tabs>
        <w:rPr>
          <w:rFonts w:eastAsiaTheme="minorEastAsia"/>
          <w:noProof/>
          <w:kern w:val="2"/>
          <w14:ligatures w14:val="standardContextual"/>
        </w:rPr>
      </w:pPr>
      <w:hyperlink w:anchor="_Toc175655391" w:history="1">
        <w:r w:rsidRPr="00314B85">
          <w:rPr>
            <w:rStyle w:val="Hyperlink"/>
            <w:noProof/>
          </w:rPr>
          <w:t>SERVICE</w:t>
        </w:r>
        <w:r w:rsidRPr="00314B85">
          <w:rPr>
            <w:noProof/>
            <w:webHidden/>
          </w:rPr>
          <w:tab/>
        </w:r>
        <w:r w:rsidRPr="00314B85">
          <w:rPr>
            <w:noProof/>
            <w:webHidden/>
          </w:rPr>
          <w:fldChar w:fldCharType="begin"/>
        </w:r>
        <w:r w:rsidRPr="00314B85">
          <w:rPr>
            <w:noProof/>
            <w:webHidden/>
          </w:rPr>
          <w:instrText xml:space="preserve"> PAGEREF _Toc175655391 \h </w:instrText>
        </w:r>
        <w:r w:rsidRPr="00314B85">
          <w:rPr>
            <w:noProof/>
            <w:webHidden/>
          </w:rPr>
        </w:r>
        <w:r w:rsidRPr="00314B85">
          <w:rPr>
            <w:noProof/>
            <w:webHidden/>
          </w:rPr>
          <w:fldChar w:fldCharType="separate"/>
        </w:r>
        <w:r w:rsidR="00F353FA">
          <w:rPr>
            <w:noProof/>
            <w:webHidden/>
          </w:rPr>
          <w:t>16</w:t>
        </w:r>
        <w:r w:rsidRPr="00314B85">
          <w:rPr>
            <w:noProof/>
            <w:webHidden/>
          </w:rPr>
          <w:fldChar w:fldCharType="end"/>
        </w:r>
      </w:hyperlink>
    </w:p>
    <w:p w14:paraId="5F4739B7" w14:textId="0DD2822C" w:rsidR="005F2F66" w:rsidRPr="00314B85" w:rsidRDefault="005F2F66">
      <w:pPr>
        <w:pStyle w:val="TOC3"/>
        <w:tabs>
          <w:tab w:val="right" w:leader="dot" w:pos="9350"/>
        </w:tabs>
        <w:rPr>
          <w:rFonts w:eastAsiaTheme="minorEastAsia"/>
          <w:noProof/>
          <w:kern w:val="2"/>
          <w14:ligatures w14:val="standardContextual"/>
        </w:rPr>
      </w:pPr>
      <w:hyperlink w:anchor="_Toc175655392" w:history="1">
        <w:r w:rsidRPr="00314B85">
          <w:rPr>
            <w:rStyle w:val="Hyperlink"/>
            <w:noProof/>
          </w:rPr>
          <w:t>SUBSTITUTED SERVICE</w:t>
        </w:r>
        <w:r w:rsidRPr="00314B85">
          <w:rPr>
            <w:noProof/>
            <w:webHidden/>
          </w:rPr>
          <w:tab/>
        </w:r>
        <w:r w:rsidRPr="00314B85">
          <w:rPr>
            <w:noProof/>
            <w:webHidden/>
          </w:rPr>
          <w:fldChar w:fldCharType="begin"/>
        </w:r>
        <w:r w:rsidRPr="00314B85">
          <w:rPr>
            <w:noProof/>
            <w:webHidden/>
          </w:rPr>
          <w:instrText xml:space="preserve"> PAGEREF _Toc175655392 \h </w:instrText>
        </w:r>
        <w:r w:rsidRPr="00314B85">
          <w:rPr>
            <w:noProof/>
            <w:webHidden/>
          </w:rPr>
        </w:r>
        <w:r w:rsidRPr="00314B85">
          <w:rPr>
            <w:noProof/>
            <w:webHidden/>
          </w:rPr>
          <w:fldChar w:fldCharType="separate"/>
        </w:r>
        <w:r w:rsidR="00F353FA">
          <w:rPr>
            <w:noProof/>
            <w:webHidden/>
          </w:rPr>
          <w:t>19</w:t>
        </w:r>
        <w:r w:rsidRPr="00314B85">
          <w:rPr>
            <w:noProof/>
            <w:webHidden/>
          </w:rPr>
          <w:fldChar w:fldCharType="end"/>
        </w:r>
      </w:hyperlink>
    </w:p>
    <w:p w14:paraId="4A7E110C" w14:textId="1079520F" w:rsidR="005F2F66" w:rsidRPr="00314B85" w:rsidRDefault="005F2F66">
      <w:pPr>
        <w:pStyle w:val="TOC3"/>
        <w:tabs>
          <w:tab w:val="right" w:leader="dot" w:pos="9350"/>
        </w:tabs>
        <w:rPr>
          <w:rFonts w:eastAsiaTheme="minorEastAsia"/>
          <w:noProof/>
          <w:kern w:val="2"/>
          <w14:ligatures w14:val="standardContextual"/>
        </w:rPr>
      </w:pPr>
      <w:hyperlink w:anchor="_Toc175655393" w:history="1">
        <w:r w:rsidRPr="00314B85">
          <w:rPr>
            <w:rStyle w:val="Hyperlink"/>
            <w:noProof/>
          </w:rPr>
          <w:t>SERVICE OUTSIDE PRINCE EDWARD ISLAND</w:t>
        </w:r>
        <w:r w:rsidRPr="00314B85">
          <w:rPr>
            <w:noProof/>
            <w:webHidden/>
          </w:rPr>
          <w:tab/>
        </w:r>
        <w:r w:rsidRPr="00314B85">
          <w:rPr>
            <w:noProof/>
            <w:webHidden/>
          </w:rPr>
          <w:fldChar w:fldCharType="begin"/>
        </w:r>
        <w:r w:rsidRPr="00314B85">
          <w:rPr>
            <w:noProof/>
            <w:webHidden/>
          </w:rPr>
          <w:instrText xml:space="preserve"> PAGEREF _Toc175655393 \h </w:instrText>
        </w:r>
        <w:r w:rsidRPr="00314B85">
          <w:rPr>
            <w:noProof/>
            <w:webHidden/>
          </w:rPr>
        </w:r>
        <w:r w:rsidRPr="00314B85">
          <w:rPr>
            <w:noProof/>
            <w:webHidden/>
          </w:rPr>
          <w:fldChar w:fldCharType="separate"/>
        </w:r>
        <w:r w:rsidR="00F353FA">
          <w:rPr>
            <w:noProof/>
            <w:webHidden/>
          </w:rPr>
          <w:t>19</w:t>
        </w:r>
        <w:r w:rsidRPr="00314B85">
          <w:rPr>
            <w:noProof/>
            <w:webHidden/>
          </w:rPr>
          <w:fldChar w:fldCharType="end"/>
        </w:r>
      </w:hyperlink>
    </w:p>
    <w:p w14:paraId="6160E4F4" w14:textId="58BCC618" w:rsidR="005F2F66" w:rsidRPr="00314B85" w:rsidRDefault="005F2F66">
      <w:pPr>
        <w:pStyle w:val="TOC3"/>
        <w:tabs>
          <w:tab w:val="right" w:leader="dot" w:pos="9350"/>
        </w:tabs>
        <w:rPr>
          <w:rFonts w:eastAsiaTheme="minorEastAsia"/>
          <w:noProof/>
          <w:kern w:val="2"/>
          <w14:ligatures w14:val="standardContextual"/>
        </w:rPr>
      </w:pPr>
      <w:hyperlink w:anchor="_Toc175655394" w:history="1">
        <w:r w:rsidRPr="00314B85">
          <w:rPr>
            <w:rStyle w:val="Hyperlink"/>
            <w:noProof/>
          </w:rPr>
          <w:t>PROOF OF SERVICE</w:t>
        </w:r>
        <w:r w:rsidRPr="00314B85">
          <w:rPr>
            <w:noProof/>
            <w:webHidden/>
          </w:rPr>
          <w:tab/>
        </w:r>
        <w:r w:rsidRPr="00314B85">
          <w:rPr>
            <w:noProof/>
            <w:webHidden/>
          </w:rPr>
          <w:fldChar w:fldCharType="begin"/>
        </w:r>
        <w:r w:rsidRPr="00314B85">
          <w:rPr>
            <w:noProof/>
            <w:webHidden/>
          </w:rPr>
          <w:instrText xml:space="preserve"> PAGEREF _Toc175655394 \h </w:instrText>
        </w:r>
        <w:r w:rsidRPr="00314B85">
          <w:rPr>
            <w:noProof/>
            <w:webHidden/>
          </w:rPr>
        </w:r>
        <w:r w:rsidRPr="00314B85">
          <w:rPr>
            <w:noProof/>
            <w:webHidden/>
          </w:rPr>
          <w:fldChar w:fldCharType="separate"/>
        </w:r>
        <w:r w:rsidR="00F353FA">
          <w:rPr>
            <w:noProof/>
            <w:webHidden/>
          </w:rPr>
          <w:t>19</w:t>
        </w:r>
        <w:r w:rsidRPr="00314B85">
          <w:rPr>
            <w:noProof/>
            <w:webHidden/>
          </w:rPr>
          <w:fldChar w:fldCharType="end"/>
        </w:r>
      </w:hyperlink>
    </w:p>
    <w:p w14:paraId="5D3C5E8C" w14:textId="256D1F9F" w:rsidR="005F2F66" w:rsidRPr="00314B85" w:rsidRDefault="005F2F66" w:rsidP="00B200EF">
      <w:pPr>
        <w:pStyle w:val="TOC1"/>
        <w:jc w:val="left"/>
        <w:rPr>
          <w:rFonts w:eastAsiaTheme="minorEastAsia"/>
          <w:noProof/>
          <w:kern w:val="2"/>
          <w14:ligatures w14:val="standardContextual"/>
        </w:rPr>
      </w:pPr>
      <w:hyperlink w:anchor="_Toc175655395" w:history="1">
        <w:r w:rsidRPr="00314B85">
          <w:rPr>
            <w:rStyle w:val="Hyperlink"/>
            <w:rFonts w:ascii="Times New Roman" w:hAnsi="Times New Roman" w:cs="Times New Roman"/>
            <w:noProof/>
            <w:sz w:val="24"/>
            <w:szCs w:val="24"/>
          </w:rPr>
          <w:t>RULE 9</w:t>
        </w:r>
        <w:r w:rsidRPr="00314B85">
          <w:rPr>
            <w:noProof/>
            <w:webHidden/>
          </w:rPr>
          <w:tab/>
        </w:r>
        <w:r w:rsidR="00B200EF">
          <w:rPr>
            <w:noProof/>
            <w:webHidden/>
          </w:rPr>
          <w:t xml:space="preserve">  ………………..   ………………….</w:t>
        </w:r>
        <w:r w:rsidR="00B200EF">
          <w:rPr>
            <w:noProof/>
            <w:webHidden/>
          </w:rPr>
          <w:tab/>
          <w:t>……………………</w:t>
        </w:r>
        <w:r w:rsidRPr="00314B85">
          <w:rPr>
            <w:noProof/>
            <w:webHidden/>
          </w:rPr>
          <w:fldChar w:fldCharType="begin"/>
        </w:r>
        <w:r w:rsidRPr="00314B85">
          <w:rPr>
            <w:noProof/>
            <w:webHidden/>
          </w:rPr>
          <w:instrText xml:space="preserve"> PAGEREF _Toc175655395 \h </w:instrText>
        </w:r>
        <w:r w:rsidRPr="00314B85">
          <w:rPr>
            <w:noProof/>
            <w:webHidden/>
          </w:rPr>
        </w:r>
        <w:r w:rsidRPr="00314B85">
          <w:rPr>
            <w:noProof/>
            <w:webHidden/>
          </w:rPr>
          <w:fldChar w:fldCharType="separate"/>
        </w:r>
        <w:r w:rsidR="00F353FA">
          <w:rPr>
            <w:noProof/>
            <w:webHidden/>
          </w:rPr>
          <w:t>21</w:t>
        </w:r>
        <w:r w:rsidRPr="00314B85">
          <w:rPr>
            <w:noProof/>
            <w:webHidden/>
          </w:rPr>
          <w:fldChar w:fldCharType="end"/>
        </w:r>
      </w:hyperlink>
    </w:p>
    <w:p w14:paraId="70040F00" w14:textId="7CA3D664" w:rsidR="005F2F66" w:rsidRPr="00314B85" w:rsidRDefault="005F2F66">
      <w:pPr>
        <w:pStyle w:val="TOC2"/>
        <w:tabs>
          <w:tab w:val="right" w:leader="dot" w:pos="9350"/>
        </w:tabs>
        <w:rPr>
          <w:rFonts w:eastAsiaTheme="minorEastAsia"/>
          <w:noProof/>
          <w:kern w:val="2"/>
          <w14:ligatures w14:val="standardContextual"/>
        </w:rPr>
      </w:pPr>
      <w:hyperlink w:anchor="_Toc175655396" w:history="1">
        <w:r w:rsidRPr="00314B85">
          <w:rPr>
            <w:rStyle w:val="Hyperlink"/>
            <w:noProof/>
          </w:rPr>
          <w:t>STATEMENT OF DEFENCE</w:t>
        </w:r>
        <w:r w:rsidRPr="00314B85">
          <w:rPr>
            <w:noProof/>
            <w:webHidden/>
          </w:rPr>
          <w:tab/>
        </w:r>
        <w:r w:rsidRPr="00314B85">
          <w:rPr>
            <w:noProof/>
            <w:webHidden/>
          </w:rPr>
          <w:fldChar w:fldCharType="begin"/>
        </w:r>
        <w:r w:rsidRPr="00314B85">
          <w:rPr>
            <w:noProof/>
            <w:webHidden/>
          </w:rPr>
          <w:instrText xml:space="preserve"> PAGEREF _Toc175655396 \h </w:instrText>
        </w:r>
        <w:r w:rsidRPr="00314B85">
          <w:rPr>
            <w:noProof/>
            <w:webHidden/>
          </w:rPr>
        </w:r>
        <w:r w:rsidRPr="00314B85">
          <w:rPr>
            <w:noProof/>
            <w:webHidden/>
          </w:rPr>
          <w:fldChar w:fldCharType="separate"/>
        </w:r>
        <w:r w:rsidR="00F353FA">
          <w:rPr>
            <w:noProof/>
            <w:webHidden/>
          </w:rPr>
          <w:t>21</w:t>
        </w:r>
        <w:r w:rsidRPr="00314B85">
          <w:rPr>
            <w:noProof/>
            <w:webHidden/>
          </w:rPr>
          <w:fldChar w:fldCharType="end"/>
        </w:r>
      </w:hyperlink>
    </w:p>
    <w:p w14:paraId="66C073A6" w14:textId="15385D78" w:rsidR="005F2F66" w:rsidRPr="00314B85" w:rsidRDefault="005F2F66">
      <w:pPr>
        <w:pStyle w:val="TOC3"/>
        <w:tabs>
          <w:tab w:val="right" w:leader="dot" w:pos="9350"/>
        </w:tabs>
        <w:rPr>
          <w:rFonts w:eastAsiaTheme="minorEastAsia"/>
          <w:noProof/>
          <w:kern w:val="2"/>
          <w14:ligatures w14:val="standardContextual"/>
        </w:rPr>
      </w:pPr>
      <w:hyperlink w:anchor="_Toc175655397" w:history="1">
        <w:r w:rsidRPr="00314B85">
          <w:rPr>
            <w:rStyle w:val="Hyperlink"/>
            <w:noProof/>
          </w:rPr>
          <w:t>STATEMENT OF DEFENCE</w:t>
        </w:r>
        <w:r w:rsidRPr="00314B85">
          <w:rPr>
            <w:noProof/>
            <w:webHidden/>
          </w:rPr>
          <w:tab/>
        </w:r>
        <w:r w:rsidRPr="00314B85">
          <w:rPr>
            <w:noProof/>
            <w:webHidden/>
          </w:rPr>
          <w:fldChar w:fldCharType="begin"/>
        </w:r>
        <w:r w:rsidRPr="00314B85">
          <w:rPr>
            <w:noProof/>
            <w:webHidden/>
          </w:rPr>
          <w:instrText xml:space="preserve"> PAGEREF _Toc175655397 \h </w:instrText>
        </w:r>
        <w:r w:rsidRPr="00314B85">
          <w:rPr>
            <w:noProof/>
            <w:webHidden/>
          </w:rPr>
        </w:r>
        <w:r w:rsidRPr="00314B85">
          <w:rPr>
            <w:noProof/>
            <w:webHidden/>
          </w:rPr>
          <w:fldChar w:fldCharType="separate"/>
        </w:r>
        <w:r w:rsidR="00F353FA">
          <w:rPr>
            <w:noProof/>
            <w:webHidden/>
          </w:rPr>
          <w:t>21</w:t>
        </w:r>
        <w:r w:rsidRPr="00314B85">
          <w:rPr>
            <w:noProof/>
            <w:webHidden/>
          </w:rPr>
          <w:fldChar w:fldCharType="end"/>
        </w:r>
      </w:hyperlink>
    </w:p>
    <w:p w14:paraId="0021A2DE" w14:textId="2E32A407" w:rsidR="005F2F66" w:rsidRPr="00314B85" w:rsidRDefault="005F2F66">
      <w:pPr>
        <w:pStyle w:val="TOC3"/>
        <w:tabs>
          <w:tab w:val="right" w:leader="dot" w:pos="9350"/>
        </w:tabs>
        <w:rPr>
          <w:rFonts w:eastAsiaTheme="minorEastAsia"/>
          <w:noProof/>
          <w:kern w:val="2"/>
          <w14:ligatures w14:val="standardContextual"/>
        </w:rPr>
      </w:pPr>
      <w:hyperlink w:anchor="_Toc175655398" w:history="1">
        <w:r w:rsidRPr="00314B85">
          <w:rPr>
            <w:rStyle w:val="Hyperlink"/>
            <w:noProof/>
          </w:rPr>
          <w:t>CONTENTS OF STATEMENT OF DEFENCE, ATTACHMENTS</w:t>
        </w:r>
        <w:r w:rsidRPr="00314B85">
          <w:rPr>
            <w:noProof/>
            <w:webHidden/>
          </w:rPr>
          <w:tab/>
        </w:r>
        <w:r w:rsidRPr="00314B85">
          <w:rPr>
            <w:noProof/>
            <w:webHidden/>
          </w:rPr>
          <w:fldChar w:fldCharType="begin"/>
        </w:r>
        <w:r w:rsidRPr="00314B85">
          <w:rPr>
            <w:noProof/>
            <w:webHidden/>
          </w:rPr>
          <w:instrText xml:space="preserve"> PAGEREF _Toc175655398 \h </w:instrText>
        </w:r>
        <w:r w:rsidRPr="00314B85">
          <w:rPr>
            <w:noProof/>
            <w:webHidden/>
          </w:rPr>
        </w:r>
        <w:r w:rsidRPr="00314B85">
          <w:rPr>
            <w:noProof/>
            <w:webHidden/>
          </w:rPr>
          <w:fldChar w:fldCharType="separate"/>
        </w:r>
        <w:r w:rsidR="00F353FA">
          <w:rPr>
            <w:noProof/>
            <w:webHidden/>
          </w:rPr>
          <w:t>21</w:t>
        </w:r>
        <w:r w:rsidRPr="00314B85">
          <w:rPr>
            <w:noProof/>
            <w:webHidden/>
          </w:rPr>
          <w:fldChar w:fldCharType="end"/>
        </w:r>
      </w:hyperlink>
    </w:p>
    <w:p w14:paraId="2571BFEB" w14:textId="039039DF" w:rsidR="005F2F66" w:rsidRPr="00314B85" w:rsidRDefault="005F2F66" w:rsidP="00B200EF">
      <w:pPr>
        <w:pStyle w:val="TOC1"/>
        <w:jc w:val="left"/>
        <w:rPr>
          <w:rFonts w:eastAsiaTheme="minorEastAsia"/>
          <w:noProof/>
          <w:kern w:val="2"/>
          <w14:ligatures w14:val="standardContextual"/>
        </w:rPr>
      </w:pPr>
      <w:hyperlink w:anchor="_Toc175655399" w:history="1">
        <w:r w:rsidRPr="00314B85">
          <w:rPr>
            <w:rStyle w:val="Hyperlink"/>
            <w:rFonts w:ascii="Times New Roman" w:hAnsi="Times New Roman" w:cs="Times New Roman"/>
            <w:noProof/>
            <w:sz w:val="24"/>
            <w:szCs w:val="24"/>
          </w:rPr>
          <w:t>RULE 10</w:t>
        </w:r>
        <w:r w:rsidRPr="00314B85">
          <w:rPr>
            <w:noProof/>
            <w:webHidden/>
          </w:rPr>
          <w:tab/>
        </w:r>
        <w:r w:rsidR="00B200EF">
          <w:rPr>
            <w:noProof/>
            <w:webHidden/>
          </w:rPr>
          <w:t xml:space="preserve"> ………………. ……………</w:t>
        </w:r>
        <w:r w:rsidR="00B200EF">
          <w:rPr>
            <w:noProof/>
            <w:webHidden/>
          </w:rPr>
          <w:tab/>
          <w:t>……………………</w:t>
        </w:r>
        <w:r w:rsidRPr="00314B85">
          <w:rPr>
            <w:noProof/>
            <w:webHidden/>
          </w:rPr>
          <w:fldChar w:fldCharType="begin"/>
        </w:r>
        <w:r w:rsidRPr="00314B85">
          <w:rPr>
            <w:noProof/>
            <w:webHidden/>
          </w:rPr>
          <w:instrText xml:space="preserve"> PAGEREF _Toc175655399 \h </w:instrText>
        </w:r>
        <w:r w:rsidRPr="00314B85">
          <w:rPr>
            <w:noProof/>
            <w:webHidden/>
          </w:rPr>
        </w:r>
        <w:r w:rsidRPr="00314B85">
          <w:rPr>
            <w:noProof/>
            <w:webHidden/>
          </w:rPr>
          <w:fldChar w:fldCharType="separate"/>
        </w:r>
        <w:r w:rsidR="00F353FA">
          <w:rPr>
            <w:noProof/>
            <w:webHidden/>
          </w:rPr>
          <w:t>22</w:t>
        </w:r>
        <w:r w:rsidRPr="00314B85">
          <w:rPr>
            <w:noProof/>
            <w:webHidden/>
          </w:rPr>
          <w:fldChar w:fldCharType="end"/>
        </w:r>
      </w:hyperlink>
    </w:p>
    <w:p w14:paraId="17DC66BA" w14:textId="2355352D" w:rsidR="005F2F66" w:rsidRPr="00314B85" w:rsidRDefault="005F2F66">
      <w:pPr>
        <w:pStyle w:val="TOC2"/>
        <w:tabs>
          <w:tab w:val="right" w:leader="dot" w:pos="9350"/>
        </w:tabs>
        <w:rPr>
          <w:rFonts w:eastAsiaTheme="minorEastAsia"/>
          <w:noProof/>
          <w:kern w:val="2"/>
          <w14:ligatures w14:val="standardContextual"/>
        </w:rPr>
      </w:pPr>
      <w:hyperlink w:anchor="_Toc175655400" w:history="1">
        <w:r w:rsidRPr="00314B85">
          <w:rPr>
            <w:rStyle w:val="Hyperlink"/>
            <w:noProof/>
          </w:rPr>
          <w:t>DEFENDANT’S CLAIM</w:t>
        </w:r>
        <w:r w:rsidRPr="00314B85">
          <w:rPr>
            <w:noProof/>
            <w:webHidden/>
          </w:rPr>
          <w:tab/>
        </w:r>
        <w:r w:rsidRPr="00314B85">
          <w:rPr>
            <w:noProof/>
            <w:webHidden/>
          </w:rPr>
          <w:fldChar w:fldCharType="begin"/>
        </w:r>
        <w:r w:rsidRPr="00314B85">
          <w:rPr>
            <w:noProof/>
            <w:webHidden/>
          </w:rPr>
          <w:instrText xml:space="preserve"> PAGEREF _Toc175655400 \h </w:instrText>
        </w:r>
        <w:r w:rsidRPr="00314B85">
          <w:rPr>
            <w:noProof/>
            <w:webHidden/>
          </w:rPr>
        </w:r>
        <w:r w:rsidRPr="00314B85">
          <w:rPr>
            <w:noProof/>
            <w:webHidden/>
          </w:rPr>
          <w:fldChar w:fldCharType="separate"/>
        </w:r>
        <w:r w:rsidR="00F353FA">
          <w:rPr>
            <w:noProof/>
            <w:webHidden/>
          </w:rPr>
          <w:t>22</w:t>
        </w:r>
        <w:r w:rsidRPr="00314B85">
          <w:rPr>
            <w:noProof/>
            <w:webHidden/>
          </w:rPr>
          <w:fldChar w:fldCharType="end"/>
        </w:r>
      </w:hyperlink>
    </w:p>
    <w:p w14:paraId="7D5DB2F3" w14:textId="06D8E582" w:rsidR="005F2F66" w:rsidRPr="00314B85" w:rsidRDefault="005F2F66">
      <w:pPr>
        <w:pStyle w:val="TOC3"/>
        <w:tabs>
          <w:tab w:val="right" w:leader="dot" w:pos="9350"/>
        </w:tabs>
        <w:rPr>
          <w:rFonts w:eastAsiaTheme="minorEastAsia"/>
          <w:noProof/>
          <w:kern w:val="2"/>
          <w14:ligatures w14:val="standardContextual"/>
        </w:rPr>
      </w:pPr>
      <w:hyperlink w:anchor="_Toc175655401" w:history="1">
        <w:r w:rsidRPr="00314B85">
          <w:rPr>
            <w:rStyle w:val="Hyperlink"/>
            <w:noProof/>
          </w:rPr>
          <w:t>DEFENDANT’S CLAIM</w:t>
        </w:r>
        <w:r w:rsidRPr="00314B85">
          <w:rPr>
            <w:noProof/>
            <w:webHidden/>
          </w:rPr>
          <w:tab/>
        </w:r>
        <w:r w:rsidRPr="00314B85">
          <w:rPr>
            <w:noProof/>
            <w:webHidden/>
          </w:rPr>
          <w:fldChar w:fldCharType="begin"/>
        </w:r>
        <w:r w:rsidRPr="00314B85">
          <w:rPr>
            <w:noProof/>
            <w:webHidden/>
          </w:rPr>
          <w:instrText xml:space="preserve"> PAGEREF _Toc175655401 \h </w:instrText>
        </w:r>
        <w:r w:rsidRPr="00314B85">
          <w:rPr>
            <w:noProof/>
            <w:webHidden/>
          </w:rPr>
        </w:r>
        <w:r w:rsidRPr="00314B85">
          <w:rPr>
            <w:noProof/>
            <w:webHidden/>
          </w:rPr>
          <w:fldChar w:fldCharType="separate"/>
        </w:r>
        <w:r w:rsidR="00F353FA">
          <w:rPr>
            <w:noProof/>
            <w:webHidden/>
          </w:rPr>
          <w:t>22</w:t>
        </w:r>
        <w:r w:rsidRPr="00314B85">
          <w:rPr>
            <w:noProof/>
            <w:webHidden/>
          </w:rPr>
          <w:fldChar w:fldCharType="end"/>
        </w:r>
      </w:hyperlink>
    </w:p>
    <w:p w14:paraId="0EA71C20" w14:textId="1746025F" w:rsidR="005F2F66" w:rsidRPr="00314B85" w:rsidRDefault="005F2F66">
      <w:pPr>
        <w:pStyle w:val="TOC3"/>
        <w:tabs>
          <w:tab w:val="right" w:leader="dot" w:pos="9350"/>
        </w:tabs>
        <w:rPr>
          <w:rFonts w:eastAsiaTheme="minorEastAsia"/>
          <w:noProof/>
          <w:kern w:val="2"/>
          <w14:ligatures w14:val="standardContextual"/>
        </w:rPr>
      </w:pPr>
      <w:hyperlink w:anchor="_Toc175655402" w:history="1">
        <w:r w:rsidRPr="00314B85">
          <w:rPr>
            <w:rStyle w:val="Hyperlink"/>
            <w:noProof/>
          </w:rPr>
          <w:t>SERVICE</w:t>
        </w:r>
        <w:r w:rsidRPr="00314B85">
          <w:rPr>
            <w:noProof/>
            <w:webHidden/>
          </w:rPr>
          <w:tab/>
        </w:r>
        <w:r w:rsidRPr="00314B85">
          <w:rPr>
            <w:noProof/>
            <w:webHidden/>
          </w:rPr>
          <w:fldChar w:fldCharType="begin"/>
        </w:r>
        <w:r w:rsidRPr="00314B85">
          <w:rPr>
            <w:noProof/>
            <w:webHidden/>
          </w:rPr>
          <w:instrText xml:space="preserve"> PAGEREF _Toc175655402 \h </w:instrText>
        </w:r>
        <w:r w:rsidRPr="00314B85">
          <w:rPr>
            <w:noProof/>
            <w:webHidden/>
          </w:rPr>
        </w:r>
        <w:r w:rsidRPr="00314B85">
          <w:rPr>
            <w:noProof/>
            <w:webHidden/>
          </w:rPr>
          <w:fldChar w:fldCharType="separate"/>
        </w:r>
        <w:r w:rsidR="00F353FA">
          <w:rPr>
            <w:noProof/>
            <w:webHidden/>
          </w:rPr>
          <w:t>22</w:t>
        </w:r>
        <w:r w:rsidRPr="00314B85">
          <w:rPr>
            <w:noProof/>
            <w:webHidden/>
          </w:rPr>
          <w:fldChar w:fldCharType="end"/>
        </w:r>
      </w:hyperlink>
    </w:p>
    <w:p w14:paraId="3BEEB73D" w14:textId="660F8A48" w:rsidR="005F2F66" w:rsidRPr="00314B85" w:rsidRDefault="005F2F66" w:rsidP="00B200EF">
      <w:pPr>
        <w:pStyle w:val="TOC1"/>
        <w:jc w:val="left"/>
        <w:rPr>
          <w:rFonts w:eastAsiaTheme="minorEastAsia"/>
          <w:noProof/>
          <w:kern w:val="2"/>
          <w14:ligatures w14:val="standardContextual"/>
        </w:rPr>
      </w:pPr>
      <w:hyperlink w:anchor="_Toc175655403" w:history="1">
        <w:r w:rsidRPr="00314B85">
          <w:rPr>
            <w:rStyle w:val="Hyperlink"/>
            <w:rFonts w:ascii="Times New Roman" w:hAnsi="Times New Roman" w:cs="Times New Roman"/>
            <w:noProof/>
            <w:sz w:val="24"/>
            <w:szCs w:val="24"/>
          </w:rPr>
          <w:t>RULE 11</w:t>
        </w:r>
        <w:r w:rsidRPr="00314B85">
          <w:rPr>
            <w:noProof/>
            <w:webHidden/>
          </w:rPr>
          <w:tab/>
        </w:r>
        <w:r w:rsidR="00B200EF">
          <w:rPr>
            <w:noProof/>
            <w:webHidden/>
          </w:rPr>
          <w:t xml:space="preserve">  ………………… ……………</w:t>
        </w:r>
        <w:r w:rsidR="00B200EF">
          <w:rPr>
            <w:noProof/>
            <w:webHidden/>
          </w:rPr>
          <w:tab/>
          <w:t>…… .. ………….</w:t>
        </w:r>
        <w:r w:rsidRPr="00314B85">
          <w:rPr>
            <w:noProof/>
            <w:webHidden/>
          </w:rPr>
          <w:fldChar w:fldCharType="begin"/>
        </w:r>
        <w:r w:rsidRPr="00314B85">
          <w:rPr>
            <w:noProof/>
            <w:webHidden/>
          </w:rPr>
          <w:instrText xml:space="preserve"> PAGEREF _Toc175655403 \h </w:instrText>
        </w:r>
        <w:r w:rsidRPr="00314B85">
          <w:rPr>
            <w:noProof/>
            <w:webHidden/>
          </w:rPr>
        </w:r>
        <w:r w:rsidRPr="00314B85">
          <w:rPr>
            <w:noProof/>
            <w:webHidden/>
          </w:rPr>
          <w:fldChar w:fldCharType="separate"/>
        </w:r>
        <w:r w:rsidR="00F353FA">
          <w:rPr>
            <w:noProof/>
            <w:webHidden/>
          </w:rPr>
          <w:t>24</w:t>
        </w:r>
        <w:r w:rsidRPr="00314B85">
          <w:rPr>
            <w:noProof/>
            <w:webHidden/>
          </w:rPr>
          <w:fldChar w:fldCharType="end"/>
        </w:r>
      </w:hyperlink>
    </w:p>
    <w:p w14:paraId="4FF8812A" w14:textId="06559635" w:rsidR="005F2F66" w:rsidRPr="00314B85" w:rsidRDefault="005F2F66">
      <w:pPr>
        <w:pStyle w:val="TOC2"/>
        <w:tabs>
          <w:tab w:val="right" w:leader="dot" w:pos="9350"/>
        </w:tabs>
        <w:rPr>
          <w:rFonts w:eastAsiaTheme="minorEastAsia"/>
          <w:noProof/>
          <w:kern w:val="2"/>
          <w14:ligatures w14:val="standardContextual"/>
        </w:rPr>
      </w:pPr>
      <w:hyperlink w:anchor="_Toc175655404" w:history="1">
        <w:r w:rsidRPr="00314B85">
          <w:rPr>
            <w:rStyle w:val="Hyperlink"/>
            <w:noProof/>
          </w:rPr>
          <w:t>DEFAULT PROCEEDINGS</w:t>
        </w:r>
        <w:r w:rsidRPr="00314B85">
          <w:rPr>
            <w:noProof/>
            <w:webHidden/>
          </w:rPr>
          <w:tab/>
        </w:r>
        <w:r w:rsidRPr="00314B85">
          <w:rPr>
            <w:noProof/>
            <w:webHidden/>
          </w:rPr>
          <w:fldChar w:fldCharType="begin"/>
        </w:r>
        <w:r w:rsidRPr="00314B85">
          <w:rPr>
            <w:noProof/>
            <w:webHidden/>
          </w:rPr>
          <w:instrText xml:space="preserve"> PAGEREF _Toc175655404 \h </w:instrText>
        </w:r>
        <w:r w:rsidRPr="00314B85">
          <w:rPr>
            <w:noProof/>
            <w:webHidden/>
          </w:rPr>
        </w:r>
        <w:r w:rsidRPr="00314B85">
          <w:rPr>
            <w:noProof/>
            <w:webHidden/>
          </w:rPr>
          <w:fldChar w:fldCharType="separate"/>
        </w:r>
        <w:r w:rsidR="00F353FA">
          <w:rPr>
            <w:noProof/>
            <w:webHidden/>
          </w:rPr>
          <w:t>24</w:t>
        </w:r>
        <w:r w:rsidRPr="00314B85">
          <w:rPr>
            <w:noProof/>
            <w:webHidden/>
          </w:rPr>
          <w:fldChar w:fldCharType="end"/>
        </w:r>
      </w:hyperlink>
    </w:p>
    <w:p w14:paraId="0B801894" w14:textId="17529631" w:rsidR="005F2F66" w:rsidRPr="00314B85" w:rsidRDefault="005F2F66" w:rsidP="00314B85">
      <w:pPr>
        <w:pStyle w:val="TOC1"/>
        <w:jc w:val="left"/>
        <w:rPr>
          <w:rFonts w:eastAsiaTheme="minorEastAsia"/>
          <w:noProof/>
          <w:kern w:val="2"/>
          <w14:ligatures w14:val="standardContextual"/>
        </w:rPr>
      </w:pPr>
      <w:hyperlink w:anchor="_Toc175655405" w:history="1">
        <w:r w:rsidRPr="00314B85">
          <w:rPr>
            <w:rStyle w:val="Hyperlink"/>
            <w:rFonts w:ascii="Times New Roman" w:hAnsi="Times New Roman" w:cs="Times New Roman"/>
            <w:noProof/>
            <w:sz w:val="24"/>
            <w:szCs w:val="24"/>
          </w:rPr>
          <w:t>RULE 12</w:t>
        </w:r>
        <w:r w:rsidRPr="00314B85">
          <w:rPr>
            <w:noProof/>
            <w:webHidden/>
          </w:rPr>
          <w:tab/>
        </w:r>
        <w:r w:rsidR="00B200EF">
          <w:rPr>
            <w:noProof/>
            <w:webHidden/>
          </w:rPr>
          <w:t xml:space="preserve">  ………….  ….</w:t>
        </w:r>
        <w:r w:rsidR="00B200EF">
          <w:rPr>
            <w:noProof/>
            <w:webHidden/>
          </w:rPr>
          <w:tab/>
          <w:t>…………………..</w:t>
        </w:r>
        <w:r w:rsidRPr="00314B85">
          <w:rPr>
            <w:noProof/>
            <w:webHidden/>
          </w:rPr>
          <w:fldChar w:fldCharType="begin"/>
        </w:r>
        <w:r w:rsidRPr="00314B85">
          <w:rPr>
            <w:noProof/>
            <w:webHidden/>
          </w:rPr>
          <w:instrText xml:space="preserve"> PAGEREF _Toc175655405 \h </w:instrText>
        </w:r>
        <w:r w:rsidRPr="00314B85">
          <w:rPr>
            <w:noProof/>
            <w:webHidden/>
          </w:rPr>
        </w:r>
        <w:r w:rsidRPr="00314B85">
          <w:rPr>
            <w:noProof/>
            <w:webHidden/>
          </w:rPr>
          <w:fldChar w:fldCharType="separate"/>
        </w:r>
        <w:r w:rsidR="00F353FA">
          <w:rPr>
            <w:noProof/>
            <w:webHidden/>
          </w:rPr>
          <w:t>27</w:t>
        </w:r>
        <w:r w:rsidRPr="00314B85">
          <w:rPr>
            <w:noProof/>
            <w:webHidden/>
          </w:rPr>
          <w:fldChar w:fldCharType="end"/>
        </w:r>
      </w:hyperlink>
    </w:p>
    <w:p w14:paraId="4C3BA3F5" w14:textId="1ED36C3E" w:rsidR="005F2F66" w:rsidRPr="00314B85" w:rsidRDefault="005F2F66">
      <w:pPr>
        <w:pStyle w:val="TOC2"/>
        <w:tabs>
          <w:tab w:val="right" w:leader="dot" w:pos="9350"/>
        </w:tabs>
        <w:rPr>
          <w:rFonts w:eastAsiaTheme="minorEastAsia"/>
          <w:noProof/>
          <w:kern w:val="2"/>
          <w14:ligatures w14:val="standardContextual"/>
        </w:rPr>
      </w:pPr>
      <w:hyperlink w:anchor="_Toc175655406" w:history="1">
        <w:r w:rsidRPr="00314B85">
          <w:rPr>
            <w:rStyle w:val="Hyperlink"/>
            <w:noProof/>
          </w:rPr>
          <w:t>AMENDMENT, DISMISSAL AND DISCONTINUANCE</w:t>
        </w:r>
        <w:r w:rsidRPr="00314B85">
          <w:rPr>
            <w:noProof/>
            <w:webHidden/>
          </w:rPr>
          <w:tab/>
        </w:r>
        <w:r w:rsidRPr="00314B85">
          <w:rPr>
            <w:noProof/>
            <w:webHidden/>
          </w:rPr>
          <w:fldChar w:fldCharType="begin"/>
        </w:r>
        <w:r w:rsidRPr="00314B85">
          <w:rPr>
            <w:noProof/>
            <w:webHidden/>
          </w:rPr>
          <w:instrText xml:space="preserve"> PAGEREF _Toc175655406 \h </w:instrText>
        </w:r>
        <w:r w:rsidRPr="00314B85">
          <w:rPr>
            <w:noProof/>
            <w:webHidden/>
          </w:rPr>
        </w:r>
        <w:r w:rsidRPr="00314B85">
          <w:rPr>
            <w:noProof/>
            <w:webHidden/>
          </w:rPr>
          <w:fldChar w:fldCharType="separate"/>
        </w:r>
        <w:r w:rsidR="00F353FA">
          <w:rPr>
            <w:noProof/>
            <w:webHidden/>
          </w:rPr>
          <w:t>27</w:t>
        </w:r>
        <w:r w:rsidRPr="00314B85">
          <w:rPr>
            <w:noProof/>
            <w:webHidden/>
          </w:rPr>
          <w:fldChar w:fldCharType="end"/>
        </w:r>
      </w:hyperlink>
    </w:p>
    <w:p w14:paraId="270DBEB4" w14:textId="1576D84B" w:rsidR="005F2F66" w:rsidRPr="00314B85" w:rsidRDefault="005F2F66" w:rsidP="00314B85">
      <w:pPr>
        <w:pStyle w:val="TOC1"/>
        <w:jc w:val="left"/>
        <w:rPr>
          <w:rFonts w:eastAsiaTheme="minorEastAsia"/>
          <w:noProof/>
          <w:kern w:val="2"/>
          <w14:ligatures w14:val="standardContextual"/>
        </w:rPr>
      </w:pPr>
      <w:hyperlink w:anchor="_Toc175655407" w:history="1">
        <w:r w:rsidRPr="00314B85">
          <w:rPr>
            <w:rStyle w:val="Hyperlink"/>
            <w:rFonts w:ascii="Times New Roman" w:hAnsi="Times New Roman" w:cs="Times New Roman"/>
            <w:noProof/>
            <w:sz w:val="24"/>
            <w:szCs w:val="24"/>
          </w:rPr>
          <w:t>RULE 13</w:t>
        </w:r>
        <w:r w:rsidRPr="00314B85">
          <w:rPr>
            <w:noProof/>
            <w:webHidden/>
          </w:rPr>
          <w:tab/>
        </w:r>
        <w:r w:rsidR="00314B85">
          <w:rPr>
            <w:noProof/>
            <w:webHidden/>
          </w:rPr>
          <w:t xml:space="preserve"> …………… .</w:t>
        </w:r>
        <w:r w:rsidR="00314B85">
          <w:rPr>
            <w:noProof/>
            <w:webHidden/>
          </w:rPr>
          <w:tab/>
          <w:t>……………………</w:t>
        </w:r>
        <w:r w:rsidRPr="00314B85">
          <w:rPr>
            <w:noProof/>
            <w:webHidden/>
          </w:rPr>
          <w:fldChar w:fldCharType="begin"/>
        </w:r>
        <w:r w:rsidRPr="00314B85">
          <w:rPr>
            <w:noProof/>
            <w:webHidden/>
          </w:rPr>
          <w:instrText xml:space="preserve"> PAGEREF _Toc175655407 \h </w:instrText>
        </w:r>
        <w:r w:rsidRPr="00314B85">
          <w:rPr>
            <w:noProof/>
            <w:webHidden/>
          </w:rPr>
        </w:r>
        <w:r w:rsidRPr="00314B85">
          <w:rPr>
            <w:noProof/>
            <w:webHidden/>
          </w:rPr>
          <w:fldChar w:fldCharType="separate"/>
        </w:r>
        <w:r w:rsidR="00F353FA">
          <w:rPr>
            <w:noProof/>
            <w:webHidden/>
          </w:rPr>
          <w:t>29</w:t>
        </w:r>
        <w:r w:rsidRPr="00314B85">
          <w:rPr>
            <w:noProof/>
            <w:webHidden/>
          </w:rPr>
          <w:fldChar w:fldCharType="end"/>
        </w:r>
      </w:hyperlink>
    </w:p>
    <w:p w14:paraId="5559CAEB" w14:textId="4355EF72" w:rsidR="005F2F66" w:rsidRPr="00314B85" w:rsidRDefault="005F2F66">
      <w:pPr>
        <w:pStyle w:val="TOC2"/>
        <w:tabs>
          <w:tab w:val="right" w:leader="dot" w:pos="9350"/>
        </w:tabs>
        <w:rPr>
          <w:rFonts w:eastAsiaTheme="minorEastAsia"/>
          <w:noProof/>
          <w:kern w:val="2"/>
          <w14:ligatures w14:val="standardContextual"/>
        </w:rPr>
      </w:pPr>
      <w:hyperlink w:anchor="_Toc175655408" w:history="1">
        <w:r w:rsidRPr="00314B85">
          <w:rPr>
            <w:rStyle w:val="Hyperlink"/>
            <w:noProof/>
          </w:rPr>
          <w:t>SETTLEMENT CONFERENCES</w:t>
        </w:r>
        <w:r w:rsidRPr="00314B85">
          <w:rPr>
            <w:noProof/>
            <w:webHidden/>
          </w:rPr>
          <w:tab/>
        </w:r>
        <w:r w:rsidRPr="00314B85">
          <w:rPr>
            <w:noProof/>
            <w:webHidden/>
          </w:rPr>
          <w:fldChar w:fldCharType="begin"/>
        </w:r>
        <w:r w:rsidRPr="00314B85">
          <w:rPr>
            <w:noProof/>
            <w:webHidden/>
          </w:rPr>
          <w:instrText xml:space="preserve"> PAGEREF _Toc175655408 \h </w:instrText>
        </w:r>
        <w:r w:rsidRPr="00314B85">
          <w:rPr>
            <w:noProof/>
            <w:webHidden/>
          </w:rPr>
        </w:r>
        <w:r w:rsidRPr="00314B85">
          <w:rPr>
            <w:noProof/>
            <w:webHidden/>
          </w:rPr>
          <w:fldChar w:fldCharType="separate"/>
        </w:r>
        <w:r w:rsidR="00F353FA">
          <w:rPr>
            <w:noProof/>
            <w:webHidden/>
          </w:rPr>
          <w:t>29</w:t>
        </w:r>
        <w:r w:rsidRPr="00314B85">
          <w:rPr>
            <w:noProof/>
            <w:webHidden/>
          </w:rPr>
          <w:fldChar w:fldCharType="end"/>
        </w:r>
      </w:hyperlink>
    </w:p>
    <w:p w14:paraId="70CA76CE" w14:textId="04CCA6C6" w:rsidR="005F2F66" w:rsidRPr="00314B85" w:rsidRDefault="005F2F66" w:rsidP="00314B85">
      <w:pPr>
        <w:pStyle w:val="TOC1"/>
        <w:jc w:val="left"/>
        <w:rPr>
          <w:rFonts w:eastAsiaTheme="minorEastAsia"/>
          <w:noProof/>
          <w:kern w:val="2"/>
          <w14:ligatures w14:val="standardContextual"/>
        </w:rPr>
      </w:pPr>
      <w:hyperlink w:anchor="_Toc175655409" w:history="1">
        <w:r w:rsidRPr="00314B85">
          <w:rPr>
            <w:rStyle w:val="Hyperlink"/>
            <w:rFonts w:ascii="Times New Roman" w:hAnsi="Times New Roman" w:cs="Times New Roman"/>
            <w:noProof/>
            <w:sz w:val="24"/>
            <w:szCs w:val="24"/>
          </w:rPr>
          <w:t>RULE 14</w:t>
        </w:r>
        <w:r w:rsidRPr="00314B85">
          <w:rPr>
            <w:noProof/>
            <w:webHidden/>
          </w:rPr>
          <w:tab/>
        </w:r>
        <w:r w:rsidR="00314B85">
          <w:rPr>
            <w:noProof/>
            <w:webHidden/>
          </w:rPr>
          <w:t xml:space="preserve">  ……………. …………… ………….. ……….</w:t>
        </w:r>
        <w:r w:rsidR="00314B85">
          <w:rPr>
            <w:noProof/>
            <w:webHidden/>
          </w:rPr>
          <w:tab/>
          <w:t xml:space="preserve">……. ………….. </w:t>
        </w:r>
        <w:r w:rsidRPr="00314B85">
          <w:rPr>
            <w:noProof/>
            <w:webHidden/>
          </w:rPr>
          <w:fldChar w:fldCharType="begin"/>
        </w:r>
        <w:r w:rsidRPr="00314B85">
          <w:rPr>
            <w:noProof/>
            <w:webHidden/>
          </w:rPr>
          <w:instrText xml:space="preserve"> PAGEREF _Toc175655409 \h </w:instrText>
        </w:r>
        <w:r w:rsidRPr="00314B85">
          <w:rPr>
            <w:noProof/>
            <w:webHidden/>
          </w:rPr>
        </w:r>
        <w:r w:rsidRPr="00314B85">
          <w:rPr>
            <w:noProof/>
            <w:webHidden/>
          </w:rPr>
          <w:fldChar w:fldCharType="separate"/>
        </w:r>
        <w:r w:rsidR="00F353FA">
          <w:rPr>
            <w:noProof/>
            <w:webHidden/>
          </w:rPr>
          <w:t>32</w:t>
        </w:r>
        <w:r w:rsidRPr="00314B85">
          <w:rPr>
            <w:noProof/>
            <w:webHidden/>
          </w:rPr>
          <w:fldChar w:fldCharType="end"/>
        </w:r>
      </w:hyperlink>
    </w:p>
    <w:p w14:paraId="223CAA15" w14:textId="7B9A60A3" w:rsidR="005F2F66" w:rsidRPr="00314B85" w:rsidRDefault="005F2F66">
      <w:pPr>
        <w:pStyle w:val="TOC2"/>
        <w:tabs>
          <w:tab w:val="right" w:leader="dot" w:pos="9350"/>
        </w:tabs>
        <w:rPr>
          <w:rFonts w:eastAsiaTheme="minorEastAsia"/>
          <w:noProof/>
          <w:kern w:val="2"/>
          <w14:ligatures w14:val="standardContextual"/>
        </w:rPr>
      </w:pPr>
      <w:hyperlink w:anchor="_Toc175655410" w:history="1">
        <w:r w:rsidRPr="00314B85">
          <w:rPr>
            <w:rStyle w:val="Hyperlink"/>
            <w:noProof/>
          </w:rPr>
          <w:t>OFFER TO SETTLE</w:t>
        </w:r>
        <w:r w:rsidRPr="00314B85">
          <w:rPr>
            <w:noProof/>
            <w:webHidden/>
          </w:rPr>
          <w:tab/>
        </w:r>
        <w:r w:rsidRPr="00314B85">
          <w:rPr>
            <w:noProof/>
            <w:webHidden/>
          </w:rPr>
          <w:fldChar w:fldCharType="begin"/>
        </w:r>
        <w:r w:rsidRPr="00314B85">
          <w:rPr>
            <w:noProof/>
            <w:webHidden/>
          </w:rPr>
          <w:instrText xml:space="preserve"> PAGEREF _Toc175655410 \h </w:instrText>
        </w:r>
        <w:r w:rsidRPr="00314B85">
          <w:rPr>
            <w:noProof/>
            <w:webHidden/>
          </w:rPr>
        </w:r>
        <w:r w:rsidRPr="00314B85">
          <w:rPr>
            <w:noProof/>
            <w:webHidden/>
          </w:rPr>
          <w:fldChar w:fldCharType="separate"/>
        </w:r>
        <w:r w:rsidR="00F353FA">
          <w:rPr>
            <w:noProof/>
            <w:webHidden/>
          </w:rPr>
          <w:t>32</w:t>
        </w:r>
        <w:r w:rsidRPr="00314B85">
          <w:rPr>
            <w:noProof/>
            <w:webHidden/>
          </w:rPr>
          <w:fldChar w:fldCharType="end"/>
        </w:r>
      </w:hyperlink>
    </w:p>
    <w:p w14:paraId="0C55BB2D" w14:textId="2874F097" w:rsidR="005F2F66" w:rsidRPr="00314B85" w:rsidRDefault="005F2F66" w:rsidP="00314B85">
      <w:pPr>
        <w:pStyle w:val="TOC1"/>
        <w:jc w:val="left"/>
        <w:rPr>
          <w:rFonts w:eastAsiaTheme="minorEastAsia"/>
          <w:noProof/>
          <w:kern w:val="2"/>
          <w14:ligatures w14:val="standardContextual"/>
        </w:rPr>
      </w:pPr>
      <w:hyperlink w:anchor="_Toc175655411" w:history="1">
        <w:r w:rsidRPr="00314B85">
          <w:rPr>
            <w:rStyle w:val="Hyperlink"/>
            <w:rFonts w:ascii="Times New Roman" w:hAnsi="Times New Roman" w:cs="Times New Roman"/>
            <w:noProof/>
            <w:sz w:val="24"/>
            <w:szCs w:val="24"/>
          </w:rPr>
          <w:t>RULE 15</w:t>
        </w:r>
        <w:r w:rsidRPr="00314B85">
          <w:rPr>
            <w:noProof/>
            <w:webHidden/>
          </w:rPr>
          <w:tab/>
        </w:r>
        <w:r w:rsidR="00314B85">
          <w:rPr>
            <w:noProof/>
            <w:webHidden/>
          </w:rPr>
          <w:tab/>
          <w:t>…………..</w:t>
        </w:r>
        <w:r w:rsidR="00314B85">
          <w:rPr>
            <w:noProof/>
            <w:webHidden/>
          </w:rPr>
          <w:tab/>
          <w:t>………</w:t>
        </w:r>
        <w:r w:rsidRPr="00314B85">
          <w:rPr>
            <w:noProof/>
            <w:webHidden/>
          </w:rPr>
          <w:fldChar w:fldCharType="begin"/>
        </w:r>
        <w:r w:rsidRPr="00314B85">
          <w:rPr>
            <w:noProof/>
            <w:webHidden/>
          </w:rPr>
          <w:instrText xml:space="preserve"> PAGEREF _Toc175655411 \h </w:instrText>
        </w:r>
        <w:r w:rsidRPr="00314B85">
          <w:rPr>
            <w:noProof/>
            <w:webHidden/>
          </w:rPr>
        </w:r>
        <w:r w:rsidRPr="00314B85">
          <w:rPr>
            <w:noProof/>
            <w:webHidden/>
          </w:rPr>
          <w:fldChar w:fldCharType="separate"/>
        </w:r>
        <w:r w:rsidR="00F353FA">
          <w:rPr>
            <w:noProof/>
            <w:webHidden/>
          </w:rPr>
          <w:t>34</w:t>
        </w:r>
        <w:r w:rsidRPr="00314B85">
          <w:rPr>
            <w:noProof/>
            <w:webHidden/>
          </w:rPr>
          <w:fldChar w:fldCharType="end"/>
        </w:r>
      </w:hyperlink>
    </w:p>
    <w:p w14:paraId="4FFA7521" w14:textId="5FC07308" w:rsidR="005F2F66" w:rsidRPr="00314B85" w:rsidRDefault="005F2F66">
      <w:pPr>
        <w:pStyle w:val="TOC2"/>
        <w:tabs>
          <w:tab w:val="right" w:leader="dot" w:pos="9350"/>
        </w:tabs>
        <w:rPr>
          <w:rFonts w:eastAsiaTheme="minorEastAsia"/>
          <w:noProof/>
          <w:kern w:val="2"/>
          <w14:ligatures w14:val="standardContextual"/>
        </w:rPr>
      </w:pPr>
      <w:hyperlink w:anchor="_Toc175655412" w:history="1">
        <w:r w:rsidRPr="00314B85">
          <w:rPr>
            <w:rStyle w:val="Hyperlink"/>
            <w:noProof/>
          </w:rPr>
          <w:t>MOTIONS</w:t>
        </w:r>
        <w:r w:rsidRPr="00314B85">
          <w:rPr>
            <w:noProof/>
            <w:webHidden/>
          </w:rPr>
          <w:tab/>
        </w:r>
        <w:r w:rsidRPr="00314B85">
          <w:rPr>
            <w:noProof/>
            <w:webHidden/>
          </w:rPr>
          <w:fldChar w:fldCharType="begin"/>
        </w:r>
        <w:r w:rsidRPr="00314B85">
          <w:rPr>
            <w:noProof/>
            <w:webHidden/>
          </w:rPr>
          <w:instrText xml:space="preserve"> PAGEREF _Toc175655412 \h </w:instrText>
        </w:r>
        <w:r w:rsidRPr="00314B85">
          <w:rPr>
            <w:noProof/>
            <w:webHidden/>
          </w:rPr>
        </w:r>
        <w:r w:rsidRPr="00314B85">
          <w:rPr>
            <w:noProof/>
            <w:webHidden/>
          </w:rPr>
          <w:fldChar w:fldCharType="separate"/>
        </w:r>
        <w:r w:rsidR="00F353FA">
          <w:rPr>
            <w:noProof/>
            <w:webHidden/>
          </w:rPr>
          <w:t>34</w:t>
        </w:r>
        <w:r w:rsidRPr="00314B85">
          <w:rPr>
            <w:noProof/>
            <w:webHidden/>
          </w:rPr>
          <w:fldChar w:fldCharType="end"/>
        </w:r>
      </w:hyperlink>
    </w:p>
    <w:p w14:paraId="566C4D47" w14:textId="159CD198" w:rsidR="005F2F66" w:rsidRPr="00314B85" w:rsidRDefault="005F2F66">
      <w:pPr>
        <w:pStyle w:val="TOC3"/>
        <w:tabs>
          <w:tab w:val="right" w:leader="dot" w:pos="9350"/>
        </w:tabs>
        <w:rPr>
          <w:rFonts w:eastAsiaTheme="minorEastAsia"/>
          <w:noProof/>
          <w:kern w:val="2"/>
          <w14:ligatures w14:val="standardContextual"/>
        </w:rPr>
      </w:pPr>
      <w:hyperlink w:anchor="_Toc175655413" w:history="1">
        <w:r w:rsidRPr="00314B85">
          <w:rPr>
            <w:rStyle w:val="Hyperlink"/>
            <w:noProof/>
          </w:rPr>
          <w:t>NOTICE OF MOTION</w:t>
        </w:r>
        <w:r w:rsidRPr="00314B85">
          <w:rPr>
            <w:noProof/>
            <w:webHidden/>
          </w:rPr>
          <w:tab/>
        </w:r>
        <w:r w:rsidRPr="00314B85">
          <w:rPr>
            <w:noProof/>
            <w:webHidden/>
          </w:rPr>
          <w:fldChar w:fldCharType="begin"/>
        </w:r>
        <w:r w:rsidRPr="00314B85">
          <w:rPr>
            <w:noProof/>
            <w:webHidden/>
          </w:rPr>
          <w:instrText xml:space="preserve"> PAGEREF _Toc175655413 \h </w:instrText>
        </w:r>
        <w:r w:rsidRPr="00314B85">
          <w:rPr>
            <w:noProof/>
            <w:webHidden/>
          </w:rPr>
        </w:r>
        <w:r w:rsidRPr="00314B85">
          <w:rPr>
            <w:noProof/>
            <w:webHidden/>
          </w:rPr>
          <w:fldChar w:fldCharType="separate"/>
        </w:r>
        <w:r w:rsidR="00F353FA">
          <w:rPr>
            <w:noProof/>
            <w:webHidden/>
          </w:rPr>
          <w:t>34</w:t>
        </w:r>
        <w:r w:rsidRPr="00314B85">
          <w:rPr>
            <w:noProof/>
            <w:webHidden/>
          </w:rPr>
          <w:fldChar w:fldCharType="end"/>
        </w:r>
      </w:hyperlink>
    </w:p>
    <w:p w14:paraId="13DD71EA" w14:textId="6C204077" w:rsidR="005F2F66" w:rsidRPr="00314B85" w:rsidRDefault="005F2F66" w:rsidP="00314B85">
      <w:pPr>
        <w:pStyle w:val="TOC1"/>
        <w:jc w:val="left"/>
        <w:rPr>
          <w:rFonts w:eastAsiaTheme="minorEastAsia"/>
          <w:noProof/>
          <w:kern w:val="2"/>
          <w14:ligatures w14:val="standardContextual"/>
        </w:rPr>
      </w:pPr>
      <w:hyperlink w:anchor="_Toc175655414" w:history="1">
        <w:r w:rsidRPr="00314B85">
          <w:rPr>
            <w:rStyle w:val="Hyperlink"/>
            <w:rFonts w:ascii="Times New Roman" w:hAnsi="Times New Roman" w:cs="Times New Roman"/>
            <w:noProof/>
            <w:sz w:val="24"/>
            <w:szCs w:val="24"/>
          </w:rPr>
          <w:t>RULE 16</w:t>
        </w:r>
        <w:r w:rsidRPr="00314B85">
          <w:rPr>
            <w:noProof/>
            <w:webHidden/>
          </w:rPr>
          <w:tab/>
        </w:r>
        <w:r w:rsidR="00314B85">
          <w:rPr>
            <w:noProof/>
            <w:webHidden/>
          </w:rPr>
          <w:t xml:space="preserve"> ……..</w:t>
        </w:r>
        <w:r w:rsidR="00314B85">
          <w:rPr>
            <w:noProof/>
            <w:webHidden/>
          </w:rPr>
          <w:tab/>
          <w:t>…………………..</w:t>
        </w:r>
        <w:r w:rsidRPr="00314B85">
          <w:rPr>
            <w:noProof/>
            <w:webHidden/>
          </w:rPr>
          <w:fldChar w:fldCharType="begin"/>
        </w:r>
        <w:r w:rsidRPr="00314B85">
          <w:rPr>
            <w:noProof/>
            <w:webHidden/>
          </w:rPr>
          <w:instrText xml:space="preserve"> PAGEREF _Toc175655414 \h </w:instrText>
        </w:r>
        <w:r w:rsidRPr="00314B85">
          <w:rPr>
            <w:noProof/>
            <w:webHidden/>
          </w:rPr>
        </w:r>
        <w:r w:rsidRPr="00314B85">
          <w:rPr>
            <w:noProof/>
            <w:webHidden/>
          </w:rPr>
          <w:fldChar w:fldCharType="separate"/>
        </w:r>
        <w:r w:rsidR="00F353FA">
          <w:rPr>
            <w:noProof/>
            <w:webHidden/>
          </w:rPr>
          <w:t>35</w:t>
        </w:r>
        <w:r w:rsidRPr="00314B85">
          <w:rPr>
            <w:noProof/>
            <w:webHidden/>
          </w:rPr>
          <w:fldChar w:fldCharType="end"/>
        </w:r>
      </w:hyperlink>
    </w:p>
    <w:p w14:paraId="3167DEAC" w14:textId="7DC05239" w:rsidR="005F2F66" w:rsidRPr="00314B85" w:rsidRDefault="005F2F66">
      <w:pPr>
        <w:pStyle w:val="TOC2"/>
        <w:tabs>
          <w:tab w:val="right" w:leader="dot" w:pos="9350"/>
        </w:tabs>
        <w:rPr>
          <w:rFonts w:eastAsiaTheme="minorEastAsia"/>
          <w:noProof/>
          <w:kern w:val="2"/>
          <w14:ligatures w14:val="standardContextual"/>
        </w:rPr>
      </w:pPr>
      <w:hyperlink w:anchor="_Toc175655415" w:history="1">
        <w:r w:rsidRPr="00314B85">
          <w:rPr>
            <w:rStyle w:val="Hyperlink"/>
            <w:noProof/>
          </w:rPr>
          <w:t>NOTICE OF TRIAL</w:t>
        </w:r>
        <w:r w:rsidRPr="00314B85">
          <w:rPr>
            <w:noProof/>
            <w:webHidden/>
          </w:rPr>
          <w:tab/>
        </w:r>
        <w:r w:rsidRPr="00314B85">
          <w:rPr>
            <w:noProof/>
            <w:webHidden/>
          </w:rPr>
          <w:fldChar w:fldCharType="begin"/>
        </w:r>
        <w:r w:rsidRPr="00314B85">
          <w:rPr>
            <w:noProof/>
            <w:webHidden/>
          </w:rPr>
          <w:instrText xml:space="preserve"> PAGEREF _Toc175655415 \h </w:instrText>
        </w:r>
        <w:r w:rsidRPr="00314B85">
          <w:rPr>
            <w:noProof/>
            <w:webHidden/>
          </w:rPr>
        </w:r>
        <w:r w:rsidRPr="00314B85">
          <w:rPr>
            <w:noProof/>
            <w:webHidden/>
          </w:rPr>
          <w:fldChar w:fldCharType="separate"/>
        </w:r>
        <w:r w:rsidR="00F353FA">
          <w:rPr>
            <w:noProof/>
            <w:webHidden/>
          </w:rPr>
          <w:t>35</w:t>
        </w:r>
        <w:r w:rsidRPr="00314B85">
          <w:rPr>
            <w:noProof/>
            <w:webHidden/>
          </w:rPr>
          <w:fldChar w:fldCharType="end"/>
        </w:r>
      </w:hyperlink>
    </w:p>
    <w:p w14:paraId="78D63CF4" w14:textId="09ECAD20" w:rsidR="005F2F66" w:rsidRPr="00314B85" w:rsidRDefault="005F2F66" w:rsidP="00314B85">
      <w:pPr>
        <w:pStyle w:val="TOC1"/>
        <w:jc w:val="left"/>
        <w:rPr>
          <w:rFonts w:eastAsiaTheme="minorEastAsia"/>
          <w:noProof/>
          <w:kern w:val="2"/>
          <w14:ligatures w14:val="standardContextual"/>
        </w:rPr>
      </w:pPr>
      <w:hyperlink w:anchor="_Toc175655416" w:history="1">
        <w:r w:rsidRPr="00314B85">
          <w:rPr>
            <w:rStyle w:val="Hyperlink"/>
            <w:rFonts w:ascii="Times New Roman" w:hAnsi="Times New Roman" w:cs="Times New Roman"/>
            <w:noProof/>
            <w:sz w:val="24"/>
            <w:szCs w:val="24"/>
          </w:rPr>
          <w:t>RULE 17</w:t>
        </w:r>
        <w:r w:rsidRPr="00314B85">
          <w:rPr>
            <w:noProof/>
            <w:webHidden/>
          </w:rPr>
          <w:tab/>
        </w:r>
        <w:r w:rsidR="00314B85">
          <w:rPr>
            <w:noProof/>
            <w:webHidden/>
          </w:rPr>
          <w:t xml:space="preserve"> . .. . . . .  .</w:t>
        </w:r>
        <w:r w:rsidR="00314B85">
          <w:rPr>
            <w:noProof/>
            <w:webHidden/>
          </w:rPr>
          <w:tab/>
          <w:t>…………………..</w:t>
        </w:r>
        <w:r w:rsidRPr="00314B85">
          <w:rPr>
            <w:noProof/>
            <w:webHidden/>
          </w:rPr>
          <w:fldChar w:fldCharType="begin"/>
        </w:r>
        <w:r w:rsidRPr="00314B85">
          <w:rPr>
            <w:noProof/>
            <w:webHidden/>
          </w:rPr>
          <w:instrText xml:space="preserve"> PAGEREF _Toc175655416 \h </w:instrText>
        </w:r>
        <w:r w:rsidRPr="00314B85">
          <w:rPr>
            <w:noProof/>
            <w:webHidden/>
          </w:rPr>
        </w:r>
        <w:r w:rsidRPr="00314B85">
          <w:rPr>
            <w:noProof/>
            <w:webHidden/>
          </w:rPr>
          <w:fldChar w:fldCharType="separate"/>
        </w:r>
        <w:r w:rsidR="00F353FA">
          <w:rPr>
            <w:noProof/>
            <w:webHidden/>
          </w:rPr>
          <w:t>36</w:t>
        </w:r>
        <w:r w:rsidRPr="00314B85">
          <w:rPr>
            <w:noProof/>
            <w:webHidden/>
          </w:rPr>
          <w:fldChar w:fldCharType="end"/>
        </w:r>
      </w:hyperlink>
    </w:p>
    <w:p w14:paraId="4DED5FFD" w14:textId="20A7E814" w:rsidR="005F2F66" w:rsidRPr="00314B85" w:rsidRDefault="005F2F66">
      <w:pPr>
        <w:pStyle w:val="TOC2"/>
        <w:tabs>
          <w:tab w:val="right" w:leader="dot" w:pos="9350"/>
        </w:tabs>
        <w:rPr>
          <w:rFonts w:eastAsiaTheme="minorEastAsia"/>
          <w:noProof/>
          <w:kern w:val="2"/>
          <w14:ligatures w14:val="standardContextual"/>
        </w:rPr>
      </w:pPr>
      <w:hyperlink w:anchor="_Toc175655417" w:history="1">
        <w:r w:rsidRPr="00314B85">
          <w:rPr>
            <w:rStyle w:val="Hyperlink"/>
            <w:noProof/>
          </w:rPr>
          <w:t>ATTENDANCE AT TRIAL</w:t>
        </w:r>
        <w:r w:rsidRPr="00314B85">
          <w:rPr>
            <w:noProof/>
            <w:webHidden/>
          </w:rPr>
          <w:tab/>
        </w:r>
        <w:r w:rsidRPr="00314B85">
          <w:rPr>
            <w:noProof/>
            <w:webHidden/>
          </w:rPr>
          <w:fldChar w:fldCharType="begin"/>
        </w:r>
        <w:r w:rsidRPr="00314B85">
          <w:rPr>
            <w:noProof/>
            <w:webHidden/>
          </w:rPr>
          <w:instrText xml:space="preserve"> PAGEREF _Toc175655417 \h </w:instrText>
        </w:r>
        <w:r w:rsidRPr="00314B85">
          <w:rPr>
            <w:noProof/>
            <w:webHidden/>
          </w:rPr>
        </w:r>
        <w:r w:rsidRPr="00314B85">
          <w:rPr>
            <w:noProof/>
            <w:webHidden/>
          </w:rPr>
          <w:fldChar w:fldCharType="separate"/>
        </w:r>
        <w:r w:rsidR="00F353FA">
          <w:rPr>
            <w:noProof/>
            <w:webHidden/>
          </w:rPr>
          <w:t>36</w:t>
        </w:r>
        <w:r w:rsidRPr="00314B85">
          <w:rPr>
            <w:noProof/>
            <w:webHidden/>
          </w:rPr>
          <w:fldChar w:fldCharType="end"/>
        </w:r>
      </w:hyperlink>
    </w:p>
    <w:p w14:paraId="268856C9" w14:textId="7A8ACCF9" w:rsidR="005F2F66" w:rsidRPr="00314B85" w:rsidRDefault="005F2F66">
      <w:pPr>
        <w:pStyle w:val="TOC3"/>
        <w:tabs>
          <w:tab w:val="right" w:leader="dot" w:pos="9350"/>
        </w:tabs>
        <w:rPr>
          <w:rFonts w:eastAsiaTheme="minorEastAsia"/>
          <w:noProof/>
          <w:kern w:val="2"/>
          <w14:ligatures w14:val="standardContextual"/>
        </w:rPr>
      </w:pPr>
      <w:hyperlink w:anchor="_Toc175655418" w:history="1">
        <w:r w:rsidRPr="00314B85">
          <w:rPr>
            <w:rStyle w:val="Hyperlink"/>
            <w:noProof/>
          </w:rPr>
          <w:t>FAILURE TO ATTEND</w:t>
        </w:r>
        <w:r w:rsidRPr="00314B85">
          <w:rPr>
            <w:noProof/>
            <w:webHidden/>
          </w:rPr>
          <w:tab/>
        </w:r>
        <w:r w:rsidRPr="00314B85">
          <w:rPr>
            <w:noProof/>
            <w:webHidden/>
          </w:rPr>
          <w:fldChar w:fldCharType="begin"/>
        </w:r>
        <w:r w:rsidRPr="00314B85">
          <w:rPr>
            <w:noProof/>
            <w:webHidden/>
          </w:rPr>
          <w:instrText xml:space="preserve"> PAGEREF _Toc175655418 \h </w:instrText>
        </w:r>
        <w:r w:rsidRPr="00314B85">
          <w:rPr>
            <w:noProof/>
            <w:webHidden/>
          </w:rPr>
        </w:r>
        <w:r w:rsidRPr="00314B85">
          <w:rPr>
            <w:noProof/>
            <w:webHidden/>
          </w:rPr>
          <w:fldChar w:fldCharType="separate"/>
        </w:r>
        <w:r w:rsidR="00F353FA">
          <w:rPr>
            <w:noProof/>
            <w:webHidden/>
          </w:rPr>
          <w:t>36</w:t>
        </w:r>
        <w:r w:rsidRPr="00314B85">
          <w:rPr>
            <w:noProof/>
            <w:webHidden/>
          </w:rPr>
          <w:fldChar w:fldCharType="end"/>
        </w:r>
      </w:hyperlink>
    </w:p>
    <w:p w14:paraId="577629BF" w14:textId="54262C48" w:rsidR="005F2F66" w:rsidRPr="00314B85" w:rsidRDefault="005F2F66" w:rsidP="00B200EF">
      <w:pPr>
        <w:pStyle w:val="TOC1"/>
        <w:jc w:val="left"/>
        <w:rPr>
          <w:rFonts w:eastAsiaTheme="minorEastAsia"/>
          <w:noProof/>
          <w:kern w:val="2"/>
          <w14:ligatures w14:val="standardContextual"/>
        </w:rPr>
      </w:pPr>
      <w:hyperlink w:anchor="_Toc175655419" w:history="1">
        <w:r w:rsidRPr="00314B85">
          <w:rPr>
            <w:rStyle w:val="Hyperlink"/>
            <w:rFonts w:ascii="Times New Roman" w:hAnsi="Times New Roman" w:cs="Times New Roman"/>
            <w:noProof/>
            <w:sz w:val="24"/>
            <w:szCs w:val="24"/>
          </w:rPr>
          <w:t>RULE 18</w:t>
        </w:r>
        <w:r w:rsidRPr="00314B85">
          <w:rPr>
            <w:noProof/>
            <w:webHidden/>
          </w:rPr>
          <w:tab/>
        </w:r>
        <w:r w:rsidR="00B200EF">
          <w:rPr>
            <w:noProof/>
            <w:webHidden/>
          </w:rPr>
          <w:tab/>
          <w:t>…………………..</w:t>
        </w:r>
        <w:r w:rsidRPr="00314B85">
          <w:rPr>
            <w:noProof/>
            <w:webHidden/>
          </w:rPr>
          <w:fldChar w:fldCharType="begin"/>
        </w:r>
        <w:r w:rsidRPr="00314B85">
          <w:rPr>
            <w:noProof/>
            <w:webHidden/>
          </w:rPr>
          <w:instrText xml:space="preserve"> PAGEREF _Toc175655419 \h </w:instrText>
        </w:r>
        <w:r w:rsidRPr="00314B85">
          <w:rPr>
            <w:noProof/>
            <w:webHidden/>
          </w:rPr>
        </w:r>
        <w:r w:rsidRPr="00314B85">
          <w:rPr>
            <w:noProof/>
            <w:webHidden/>
          </w:rPr>
          <w:fldChar w:fldCharType="separate"/>
        </w:r>
        <w:r w:rsidR="00F353FA">
          <w:rPr>
            <w:noProof/>
            <w:webHidden/>
          </w:rPr>
          <w:t>37</w:t>
        </w:r>
        <w:r w:rsidRPr="00314B85">
          <w:rPr>
            <w:noProof/>
            <w:webHidden/>
          </w:rPr>
          <w:fldChar w:fldCharType="end"/>
        </w:r>
      </w:hyperlink>
    </w:p>
    <w:p w14:paraId="6B2C5E39" w14:textId="0A24E32A" w:rsidR="005F2F66" w:rsidRPr="00314B85" w:rsidRDefault="005F2F66">
      <w:pPr>
        <w:pStyle w:val="TOC2"/>
        <w:tabs>
          <w:tab w:val="right" w:leader="dot" w:pos="9350"/>
        </w:tabs>
        <w:rPr>
          <w:rFonts w:eastAsiaTheme="minorEastAsia"/>
          <w:noProof/>
          <w:kern w:val="2"/>
          <w14:ligatures w14:val="standardContextual"/>
        </w:rPr>
      </w:pPr>
      <w:hyperlink w:anchor="_Toc175655420" w:history="1">
        <w:r w:rsidRPr="00314B85">
          <w:rPr>
            <w:rStyle w:val="Hyperlink"/>
            <w:noProof/>
          </w:rPr>
          <w:t>EVIDENCE AT TRIAL</w:t>
        </w:r>
        <w:r w:rsidRPr="00314B85">
          <w:rPr>
            <w:noProof/>
            <w:webHidden/>
          </w:rPr>
          <w:tab/>
        </w:r>
        <w:r w:rsidRPr="00314B85">
          <w:rPr>
            <w:noProof/>
            <w:webHidden/>
          </w:rPr>
          <w:fldChar w:fldCharType="begin"/>
        </w:r>
        <w:r w:rsidRPr="00314B85">
          <w:rPr>
            <w:noProof/>
            <w:webHidden/>
          </w:rPr>
          <w:instrText xml:space="preserve"> PAGEREF _Toc175655420 \h </w:instrText>
        </w:r>
        <w:r w:rsidRPr="00314B85">
          <w:rPr>
            <w:noProof/>
            <w:webHidden/>
          </w:rPr>
        </w:r>
        <w:r w:rsidRPr="00314B85">
          <w:rPr>
            <w:noProof/>
            <w:webHidden/>
          </w:rPr>
          <w:fldChar w:fldCharType="separate"/>
        </w:r>
        <w:r w:rsidR="00F353FA">
          <w:rPr>
            <w:noProof/>
            <w:webHidden/>
          </w:rPr>
          <w:t>37</w:t>
        </w:r>
        <w:r w:rsidRPr="00314B85">
          <w:rPr>
            <w:noProof/>
            <w:webHidden/>
          </w:rPr>
          <w:fldChar w:fldCharType="end"/>
        </w:r>
      </w:hyperlink>
    </w:p>
    <w:p w14:paraId="2027A8BF" w14:textId="5395505B" w:rsidR="005F2F66" w:rsidRPr="00314B85" w:rsidRDefault="005F2F66">
      <w:pPr>
        <w:pStyle w:val="TOC3"/>
        <w:tabs>
          <w:tab w:val="right" w:leader="dot" w:pos="9350"/>
        </w:tabs>
        <w:rPr>
          <w:rFonts w:eastAsiaTheme="minorEastAsia"/>
          <w:noProof/>
          <w:kern w:val="2"/>
          <w14:ligatures w14:val="standardContextual"/>
        </w:rPr>
      </w:pPr>
      <w:hyperlink w:anchor="_Toc175655421" w:history="1">
        <w:r w:rsidRPr="00314B85">
          <w:rPr>
            <w:rStyle w:val="Hyperlink"/>
            <w:noProof/>
          </w:rPr>
          <w:t>AFFIDAVIT</w:t>
        </w:r>
        <w:r w:rsidRPr="00314B85">
          <w:rPr>
            <w:noProof/>
            <w:webHidden/>
          </w:rPr>
          <w:tab/>
        </w:r>
        <w:r w:rsidRPr="00314B85">
          <w:rPr>
            <w:noProof/>
            <w:webHidden/>
          </w:rPr>
          <w:fldChar w:fldCharType="begin"/>
        </w:r>
        <w:r w:rsidRPr="00314B85">
          <w:rPr>
            <w:noProof/>
            <w:webHidden/>
          </w:rPr>
          <w:instrText xml:space="preserve"> PAGEREF _Toc175655421 \h </w:instrText>
        </w:r>
        <w:r w:rsidRPr="00314B85">
          <w:rPr>
            <w:noProof/>
            <w:webHidden/>
          </w:rPr>
        </w:r>
        <w:r w:rsidRPr="00314B85">
          <w:rPr>
            <w:noProof/>
            <w:webHidden/>
          </w:rPr>
          <w:fldChar w:fldCharType="separate"/>
        </w:r>
        <w:r w:rsidR="00F353FA">
          <w:rPr>
            <w:noProof/>
            <w:webHidden/>
          </w:rPr>
          <w:t>37</w:t>
        </w:r>
        <w:r w:rsidRPr="00314B85">
          <w:rPr>
            <w:noProof/>
            <w:webHidden/>
          </w:rPr>
          <w:fldChar w:fldCharType="end"/>
        </w:r>
      </w:hyperlink>
    </w:p>
    <w:p w14:paraId="2C815A90" w14:textId="6DA4CF2F" w:rsidR="005F2F66" w:rsidRPr="002271F9" w:rsidRDefault="005F2F66" w:rsidP="00314B85">
      <w:pPr>
        <w:pStyle w:val="TOC1"/>
        <w:jc w:val="left"/>
        <w:rPr>
          <w:rFonts w:ascii="Times New Roman" w:eastAsiaTheme="minorEastAsia" w:hAnsi="Times New Roman" w:cs="Times New Roman"/>
          <w:noProof/>
          <w:kern w:val="2"/>
          <w14:ligatures w14:val="standardContextual"/>
        </w:rPr>
      </w:pPr>
      <w:hyperlink w:anchor="_Toc175655422" w:history="1">
        <w:r w:rsidRPr="002271F9">
          <w:rPr>
            <w:rStyle w:val="Hyperlink"/>
            <w:rFonts w:ascii="Times New Roman" w:hAnsi="Times New Roman" w:cs="Times New Roman"/>
            <w:noProof/>
            <w:sz w:val="24"/>
            <w:szCs w:val="24"/>
          </w:rPr>
          <w:t>RULE 19</w:t>
        </w:r>
        <w:r w:rsidRPr="002271F9">
          <w:rPr>
            <w:rFonts w:ascii="Times New Roman" w:hAnsi="Times New Roman" w:cs="Times New Roman"/>
            <w:noProof/>
            <w:webHidden/>
          </w:rPr>
          <w:tab/>
        </w:r>
        <w:r w:rsidR="00314B85" w:rsidRPr="002271F9">
          <w:rPr>
            <w:rFonts w:ascii="Times New Roman" w:hAnsi="Times New Roman" w:cs="Times New Roman"/>
            <w:noProof/>
            <w:webHidden/>
          </w:rPr>
          <w:t xml:space="preserve"> ………..…………….………</w:t>
        </w:r>
        <w:r w:rsidR="00314B85" w:rsidRPr="002271F9">
          <w:rPr>
            <w:rFonts w:ascii="Times New Roman" w:hAnsi="Times New Roman" w:cs="Times New Roman"/>
            <w:noProof/>
            <w:webHidden/>
          </w:rPr>
          <w:tab/>
          <w:t xml:space="preserve">……………. </w:t>
        </w:r>
        <w:r w:rsidRPr="002271F9">
          <w:rPr>
            <w:rFonts w:ascii="Times New Roman" w:hAnsi="Times New Roman" w:cs="Times New Roman"/>
            <w:noProof/>
            <w:webHidden/>
          </w:rPr>
          <w:fldChar w:fldCharType="begin"/>
        </w:r>
        <w:r w:rsidRPr="002271F9">
          <w:rPr>
            <w:rFonts w:ascii="Times New Roman" w:hAnsi="Times New Roman" w:cs="Times New Roman"/>
            <w:noProof/>
            <w:webHidden/>
          </w:rPr>
          <w:instrText xml:space="preserve"> PAGEREF _Toc175655422 \h </w:instrText>
        </w:r>
        <w:r w:rsidRPr="002271F9">
          <w:rPr>
            <w:rFonts w:ascii="Times New Roman" w:hAnsi="Times New Roman" w:cs="Times New Roman"/>
            <w:noProof/>
            <w:webHidden/>
          </w:rPr>
        </w:r>
        <w:r w:rsidRPr="002271F9">
          <w:rPr>
            <w:rFonts w:ascii="Times New Roman" w:hAnsi="Times New Roman" w:cs="Times New Roman"/>
            <w:noProof/>
            <w:webHidden/>
          </w:rPr>
          <w:fldChar w:fldCharType="separate"/>
        </w:r>
        <w:r w:rsidR="00F353FA">
          <w:rPr>
            <w:rFonts w:ascii="Times New Roman" w:hAnsi="Times New Roman" w:cs="Times New Roman"/>
            <w:noProof/>
            <w:webHidden/>
          </w:rPr>
          <w:t>39</w:t>
        </w:r>
        <w:r w:rsidRPr="002271F9">
          <w:rPr>
            <w:rFonts w:ascii="Times New Roman" w:hAnsi="Times New Roman" w:cs="Times New Roman"/>
            <w:noProof/>
            <w:webHidden/>
          </w:rPr>
          <w:fldChar w:fldCharType="end"/>
        </w:r>
      </w:hyperlink>
    </w:p>
    <w:p w14:paraId="797C2279" w14:textId="1AF98C7B" w:rsidR="005F2F66" w:rsidRPr="00314B85" w:rsidRDefault="005F2F66">
      <w:pPr>
        <w:pStyle w:val="TOC2"/>
        <w:tabs>
          <w:tab w:val="right" w:leader="dot" w:pos="9350"/>
        </w:tabs>
        <w:rPr>
          <w:rFonts w:eastAsiaTheme="minorEastAsia"/>
          <w:noProof/>
          <w:kern w:val="2"/>
          <w14:ligatures w14:val="standardContextual"/>
        </w:rPr>
      </w:pPr>
      <w:hyperlink w:anchor="_Toc175655423" w:history="1">
        <w:r w:rsidRPr="00314B85">
          <w:rPr>
            <w:rStyle w:val="Hyperlink"/>
            <w:noProof/>
          </w:rPr>
          <w:t>COSTS</w:t>
        </w:r>
        <w:r w:rsidRPr="00314B85">
          <w:rPr>
            <w:noProof/>
            <w:webHidden/>
          </w:rPr>
          <w:tab/>
        </w:r>
        <w:r w:rsidRPr="00314B85">
          <w:rPr>
            <w:noProof/>
            <w:webHidden/>
          </w:rPr>
          <w:fldChar w:fldCharType="begin"/>
        </w:r>
        <w:r w:rsidRPr="00314B85">
          <w:rPr>
            <w:noProof/>
            <w:webHidden/>
          </w:rPr>
          <w:instrText xml:space="preserve"> PAGEREF _Toc175655423 \h </w:instrText>
        </w:r>
        <w:r w:rsidRPr="00314B85">
          <w:rPr>
            <w:noProof/>
            <w:webHidden/>
          </w:rPr>
        </w:r>
        <w:r w:rsidRPr="00314B85">
          <w:rPr>
            <w:noProof/>
            <w:webHidden/>
          </w:rPr>
          <w:fldChar w:fldCharType="separate"/>
        </w:r>
        <w:r w:rsidR="00F353FA">
          <w:rPr>
            <w:noProof/>
            <w:webHidden/>
          </w:rPr>
          <w:t>39</w:t>
        </w:r>
        <w:r w:rsidRPr="00314B85">
          <w:rPr>
            <w:noProof/>
            <w:webHidden/>
          </w:rPr>
          <w:fldChar w:fldCharType="end"/>
        </w:r>
      </w:hyperlink>
    </w:p>
    <w:p w14:paraId="2A4365D5" w14:textId="76C12E23" w:rsidR="005F2F66" w:rsidRPr="00314B85" w:rsidRDefault="005F2F66">
      <w:pPr>
        <w:pStyle w:val="TOC3"/>
        <w:tabs>
          <w:tab w:val="right" w:leader="dot" w:pos="9350"/>
        </w:tabs>
        <w:rPr>
          <w:rFonts w:eastAsiaTheme="minorEastAsia"/>
          <w:noProof/>
          <w:kern w:val="2"/>
          <w14:ligatures w14:val="standardContextual"/>
        </w:rPr>
      </w:pPr>
      <w:hyperlink w:anchor="_Toc175655424" w:history="1">
        <w:r w:rsidRPr="00314B85">
          <w:rPr>
            <w:rStyle w:val="Hyperlink"/>
            <w:noProof/>
          </w:rPr>
          <w:t>EXPENSES</w:t>
        </w:r>
        <w:r w:rsidRPr="00314B85">
          <w:rPr>
            <w:noProof/>
            <w:webHidden/>
          </w:rPr>
          <w:tab/>
        </w:r>
        <w:r w:rsidRPr="00314B85">
          <w:rPr>
            <w:noProof/>
            <w:webHidden/>
          </w:rPr>
          <w:fldChar w:fldCharType="begin"/>
        </w:r>
        <w:r w:rsidRPr="00314B85">
          <w:rPr>
            <w:noProof/>
            <w:webHidden/>
          </w:rPr>
          <w:instrText xml:space="preserve"> PAGEREF _Toc175655424 \h </w:instrText>
        </w:r>
        <w:r w:rsidRPr="00314B85">
          <w:rPr>
            <w:noProof/>
            <w:webHidden/>
          </w:rPr>
        </w:r>
        <w:r w:rsidRPr="00314B85">
          <w:rPr>
            <w:noProof/>
            <w:webHidden/>
          </w:rPr>
          <w:fldChar w:fldCharType="separate"/>
        </w:r>
        <w:r w:rsidR="00F353FA">
          <w:rPr>
            <w:noProof/>
            <w:webHidden/>
          </w:rPr>
          <w:t>39</w:t>
        </w:r>
        <w:r w:rsidRPr="00314B85">
          <w:rPr>
            <w:noProof/>
            <w:webHidden/>
          </w:rPr>
          <w:fldChar w:fldCharType="end"/>
        </w:r>
      </w:hyperlink>
    </w:p>
    <w:p w14:paraId="76A6692D" w14:textId="515A9324" w:rsidR="005F2F66" w:rsidRPr="00314B85" w:rsidRDefault="005F2F66">
      <w:pPr>
        <w:pStyle w:val="TOC3"/>
        <w:tabs>
          <w:tab w:val="right" w:leader="dot" w:pos="9350"/>
        </w:tabs>
        <w:rPr>
          <w:rFonts w:eastAsiaTheme="minorEastAsia"/>
          <w:noProof/>
          <w:kern w:val="2"/>
          <w14:ligatures w14:val="standardContextual"/>
        </w:rPr>
      </w:pPr>
      <w:hyperlink w:anchor="_Toc175655425" w:history="1">
        <w:r w:rsidRPr="00314B85">
          <w:rPr>
            <w:rStyle w:val="Hyperlink"/>
            <w:noProof/>
          </w:rPr>
          <w:t>COSTS</w:t>
        </w:r>
        <w:r w:rsidRPr="00314B85">
          <w:rPr>
            <w:noProof/>
            <w:webHidden/>
          </w:rPr>
          <w:tab/>
        </w:r>
        <w:r w:rsidRPr="00314B85">
          <w:rPr>
            <w:noProof/>
            <w:webHidden/>
          </w:rPr>
          <w:fldChar w:fldCharType="begin"/>
        </w:r>
        <w:r w:rsidRPr="00314B85">
          <w:rPr>
            <w:noProof/>
            <w:webHidden/>
          </w:rPr>
          <w:instrText xml:space="preserve"> PAGEREF _Toc175655425 \h </w:instrText>
        </w:r>
        <w:r w:rsidRPr="00314B85">
          <w:rPr>
            <w:noProof/>
            <w:webHidden/>
          </w:rPr>
        </w:r>
        <w:r w:rsidRPr="00314B85">
          <w:rPr>
            <w:noProof/>
            <w:webHidden/>
          </w:rPr>
          <w:fldChar w:fldCharType="separate"/>
        </w:r>
        <w:r w:rsidR="00F353FA">
          <w:rPr>
            <w:noProof/>
            <w:webHidden/>
          </w:rPr>
          <w:t>39</w:t>
        </w:r>
        <w:r w:rsidRPr="00314B85">
          <w:rPr>
            <w:noProof/>
            <w:webHidden/>
          </w:rPr>
          <w:fldChar w:fldCharType="end"/>
        </w:r>
      </w:hyperlink>
    </w:p>
    <w:p w14:paraId="691DEA84" w14:textId="103ECA57" w:rsidR="005F2F66" w:rsidRPr="00314B85" w:rsidRDefault="005F2F66" w:rsidP="00314B85">
      <w:pPr>
        <w:pStyle w:val="TOC1"/>
        <w:jc w:val="left"/>
        <w:rPr>
          <w:rFonts w:eastAsiaTheme="minorEastAsia"/>
          <w:noProof/>
          <w:kern w:val="2"/>
          <w14:ligatures w14:val="standardContextual"/>
        </w:rPr>
      </w:pPr>
      <w:hyperlink w:anchor="_Toc175655426" w:history="1">
        <w:r w:rsidRPr="00314B85">
          <w:rPr>
            <w:rStyle w:val="Hyperlink"/>
            <w:rFonts w:ascii="Times New Roman" w:hAnsi="Times New Roman" w:cs="Times New Roman"/>
            <w:noProof/>
            <w:sz w:val="24"/>
            <w:szCs w:val="24"/>
          </w:rPr>
          <w:t>RULE 20</w:t>
        </w:r>
        <w:r w:rsidR="00314B85">
          <w:rPr>
            <w:rStyle w:val="Hyperlink"/>
            <w:rFonts w:ascii="Times New Roman" w:hAnsi="Times New Roman" w:cs="Times New Roman"/>
            <w:noProof/>
            <w:sz w:val="24"/>
            <w:szCs w:val="24"/>
          </w:rPr>
          <w:t xml:space="preserve">   </w:t>
        </w:r>
        <w:r w:rsidRPr="00314B85">
          <w:rPr>
            <w:noProof/>
            <w:webHidden/>
          </w:rPr>
          <w:tab/>
        </w:r>
        <w:r w:rsidR="00314B85">
          <w:rPr>
            <w:noProof/>
            <w:webHidden/>
          </w:rPr>
          <w:t xml:space="preserve"> … ………………… ………….</w:t>
        </w:r>
        <w:r w:rsidR="00314B85">
          <w:rPr>
            <w:noProof/>
            <w:webHidden/>
          </w:rPr>
          <w:tab/>
          <w:t xml:space="preserve">  …………………</w:t>
        </w:r>
        <w:r w:rsidRPr="00314B85">
          <w:rPr>
            <w:noProof/>
            <w:webHidden/>
          </w:rPr>
          <w:fldChar w:fldCharType="begin"/>
        </w:r>
        <w:r w:rsidRPr="00314B85">
          <w:rPr>
            <w:noProof/>
            <w:webHidden/>
          </w:rPr>
          <w:instrText xml:space="preserve"> PAGEREF _Toc175655426 \h </w:instrText>
        </w:r>
        <w:r w:rsidRPr="00314B85">
          <w:rPr>
            <w:noProof/>
            <w:webHidden/>
          </w:rPr>
        </w:r>
        <w:r w:rsidRPr="00314B85">
          <w:rPr>
            <w:noProof/>
            <w:webHidden/>
          </w:rPr>
          <w:fldChar w:fldCharType="separate"/>
        </w:r>
        <w:r w:rsidR="00F353FA">
          <w:rPr>
            <w:noProof/>
            <w:webHidden/>
          </w:rPr>
          <w:t>41</w:t>
        </w:r>
        <w:r w:rsidRPr="00314B85">
          <w:rPr>
            <w:noProof/>
            <w:webHidden/>
          </w:rPr>
          <w:fldChar w:fldCharType="end"/>
        </w:r>
      </w:hyperlink>
    </w:p>
    <w:p w14:paraId="3BBABDDE" w14:textId="1AE897A5" w:rsidR="005F2F66" w:rsidRPr="00314B85" w:rsidRDefault="005F2F66">
      <w:pPr>
        <w:pStyle w:val="TOC2"/>
        <w:tabs>
          <w:tab w:val="right" w:leader="dot" w:pos="9350"/>
        </w:tabs>
        <w:rPr>
          <w:rFonts w:eastAsiaTheme="minorEastAsia"/>
          <w:noProof/>
          <w:kern w:val="2"/>
          <w14:ligatures w14:val="standardContextual"/>
        </w:rPr>
      </w:pPr>
      <w:hyperlink w:anchor="_Toc175655427" w:history="1">
        <w:r w:rsidRPr="00314B85">
          <w:rPr>
            <w:rStyle w:val="Hyperlink"/>
            <w:noProof/>
          </w:rPr>
          <w:t>ENFORCEMENT OF ORDERS</w:t>
        </w:r>
        <w:r w:rsidRPr="00314B85">
          <w:rPr>
            <w:noProof/>
            <w:webHidden/>
          </w:rPr>
          <w:tab/>
        </w:r>
        <w:r w:rsidRPr="00314B85">
          <w:rPr>
            <w:noProof/>
            <w:webHidden/>
          </w:rPr>
          <w:fldChar w:fldCharType="begin"/>
        </w:r>
        <w:r w:rsidRPr="00314B85">
          <w:rPr>
            <w:noProof/>
            <w:webHidden/>
          </w:rPr>
          <w:instrText xml:space="preserve"> PAGEREF _Toc175655427 \h </w:instrText>
        </w:r>
        <w:r w:rsidRPr="00314B85">
          <w:rPr>
            <w:noProof/>
            <w:webHidden/>
          </w:rPr>
        </w:r>
        <w:r w:rsidRPr="00314B85">
          <w:rPr>
            <w:noProof/>
            <w:webHidden/>
          </w:rPr>
          <w:fldChar w:fldCharType="separate"/>
        </w:r>
        <w:r w:rsidR="00F353FA">
          <w:rPr>
            <w:noProof/>
            <w:webHidden/>
          </w:rPr>
          <w:t>41</w:t>
        </w:r>
        <w:r w:rsidRPr="00314B85">
          <w:rPr>
            <w:noProof/>
            <w:webHidden/>
          </w:rPr>
          <w:fldChar w:fldCharType="end"/>
        </w:r>
      </w:hyperlink>
    </w:p>
    <w:p w14:paraId="0612C76B" w14:textId="0822355B" w:rsidR="005F2F66" w:rsidRPr="00314B85" w:rsidRDefault="005F2F66">
      <w:pPr>
        <w:pStyle w:val="TOC3"/>
        <w:tabs>
          <w:tab w:val="right" w:leader="dot" w:pos="9350"/>
        </w:tabs>
        <w:rPr>
          <w:rFonts w:eastAsiaTheme="minorEastAsia"/>
          <w:noProof/>
          <w:kern w:val="2"/>
          <w14:ligatures w14:val="standardContextual"/>
        </w:rPr>
      </w:pPr>
      <w:hyperlink w:anchor="_Toc175655428" w:history="1">
        <w:r w:rsidRPr="00314B85">
          <w:rPr>
            <w:rStyle w:val="Hyperlink"/>
            <w:noProof/>
          </w:rPr>
          <w:t>DEFINITIONS</w:t>
        </w:r>
        <w:r w:rsidRPr="00314B85">
          <w:rPr>
            <w:noProof/>
            <w:webHidden/>
          </w:rPr>
          <w:tab/>
        </w:r>
        <w:r w:rsidRPr="00314B85">
          <w:rPr>
            <w:noProof/>
            <w:webHidden/>
          </w:rPr>
          <w:fldChar w:fldCharType="begin"/>
        </w:r>
        <w:r w:rsidRPr="00314B85">
          <w:rPr>
            <w:noProof/>
            <w:webHidden/>
          </w:rPr>
          <w:instrText xml:space="preserve"> PAGEREF _Toc175655428 \h </w:instrText>
        </w:r>
        <w:r w:rsidRPr="00314B85">
          <w:rPr>
            <w:noProof/>
            <w:webHidden/>
          </w:rPr>
        </w:r>
        <w:r w:rsidRPr="00314B85">
          <w:rPr>
            <w:noProof/>
            <w:webHidden/>
          </w:rPr>
          <w:fldChar w:fldCharType="separate"/>
        </w:r>
        <w:r w:rsidR="00F353FA">
          <w:rPr>
            <w:noProof/>
            <w:webHidden/>
          </w:rPr>
          <w:t>41</w:t>
        </w:r>
        <w:r w:rsidRPr="00314B85">
          <w:rPr>
            <w:noProof/>
            <w:webHidden/>
          </w:rPr>
          <w:fldChar w:fldCharType="end"/>
        </w:r>
      </w:hyperlink>
    </w:p>
    <w:p w14:paraId="1978F837" w14:textId="0BA13260" w:rsidR="005F2F66" w:rsidRPr="00314B85" w:rsidRDefault="005F2F66">
      <w:pPr>
        <w:pStyle w:val="TOC3"/>
        <w:tabs>
          <w:tab w:val="right" w:leader="dot" w:pos="9350"/>
        </w:tabs>
        <w:rPr>
          <w:rFonts w:eastAsiaTheme="minorEastAsia"/>
          <w:noProof/>
          <w:kern w:val="2"/>
          <w14:ligatures w14:val="standardContextual"/>
        </w:rPr>
      </w:pPr>
      <w:hyperlink w:anchor="_Toc175655429" w:history="1">
        <w:r w:rsidRPr="00314B85">
          <w:rPr>
            <w:rStyle w:val="Hyperlink"/>
            <w:noProof/>
          </w:rPr>
          <w:t>GENERAL</w:t>
        </w:r>
        <w:r w:rsidRPr="00314B85">
          <w:rPr>
            <w:noProof/>
            <w:webHidden/>
          </w:rPr>
          <w:tab/>
        </w:r>
        <w:r w:rsidRPr="00314B85">
          <w:rPr>
            <w:noProof/>
            <w:webHidden/>
          </w:rPr>
          <w:fldChar w:fldCharType="begin"/>
        </w:r>
        <w:r w:rsidRPr="00314B85">
          <w:rPr>
            <w:noProof/>
            <w:webHidden/>
          </w:rPr>
          <w:instrText xml:space="preserve"> PAGEREF _Toc175655429 \h </w:instrText>
        </w:r>
        <w:r w:rsidRPr="00314B85">
          <w:rPr>
            <w:noProof/>
            <w:webHidden/>
          </w:rPr>
        </w:r>
        <w:r w:rsidRPr="00314B85">
          <w:rPr>
            <w:noProof/>
            <w:webHidden/>
          </w:rPr>
          <w:fldChar w:fldCharType="separate"/>
        </w:r>
        <w:r w:rsidR="00F353FA">
          <w:rPr>
            <w:noProof/>
            <w:webHidden/>
          </w:rPr>
          <w:t>41</w:t>
        </w:r>
        <w:r w:rsidRPr="00314B85">
          <w:rPr>
            <w:noProof/>
            <w:webHidden/>
          </w:rPr>
          <w:fldChar w:fldCharType="end"/>
        </w:r>
      </w:hyperlink>
    </w:p>
    <w:p w14:paraId="50D70D21" w14:textId="6C3C3C85" w:rsidR="005F2F66" w:rsidRPr="00314B85" w:rsidRDefault="005F2F66" w:rsidP="00314B85">
      <w:pPr>
        <w:pStyle w:val="TOC1"/>
        <w:jc w:val="left"/>
        <w:rPr>
          <w:rFonts w:eastAsiaTheme="minorEastAsia"/>
          <w:noProof/>
          <w:kern w:val="2"/>
          <w14:ligatures w14:val="standardContextual"/>
        </w:rPr>
      </w:pPr>
      <w:hyperlink w:anchor="_Toc175655430" w:history="1">
        <w:r w:rsidRPr="00314B85">
          <w:rPr>
            <w:rStyle w:val="Hyperlink"/>
            <w:rFonts w:ascii="Times New Roman" w:hAnsi="Times New Roman" w:cs="Times New Roman"/>
            <w:noProof/>
            <w:sz w:val="24"/>
            <w:szCs w:val="24"/>
          </w:rPr>
          <w:t>RULE 2</w:t>
        </w:r>
        <w:r w:rsidR="00314B85">
          <w:rPr>
            <w:rStyle w:val="Hyperlink"/>
            <w:rFonts w:ascii="Times New Roman" w:hAnsi="Times New Roman" w:cs="Times New Roman"/>
            <w:noProof/>
            <w:sz w:val="24"/>
            <w:szCs w:val="24"/>
          </w:rPr>
          <w:t>1</w:t>
        </w:r>
        <w:r w:rsidR="00314B85">
          <w:rPr>
            <w:noProof/>
            <w:webHidden/>
          </w:rPr>
          <w:t xml:space="preserve">   </w:t>
        </w:r>
        <w:r w:rsidR="00314B85">
          <w:rPr>
            <w:noProof/>
            <w:webHidden/>
          </w:rPr>
          <w:tab/>
        </w:r>
        <w:r w:rsidR="00314B85">
          <w:rPr>
            <w:noProof/>
            <w:webHidden/>
          </w:rPr>
          <w:tab/>
          <w:t xml:space="preserve">  …………………</w:t>
        </w:r>
        <w:r w:rsidRPr="00314B85">
          <w:rPr>
            <w:noProof/>
            <w:webHidden/>
          </w:rPr>
          <w:fldChar w:fldCharType="begin"/>
        </w:r>
        <w:r w:rsidRPr="00314B85">
          <w:rPr>
            <w:noProof/>
            <w:webHidden/>
          </w:rPr>
          <w:instrText xml:space="preserve"> PAGEREF _Toc175655430 \h </w:instrText>
        </w:r>
        <w:r w:rsidRPr="00314B85">
          <w:rPr>
            <w:noProof/>
            <w:webHidden/>
          </w:rPr>
        </w:r>
        <w:r w:rsidRPr="00314B85">
          <w:rPr>
            <w:noProof/>
            <w:webHidden/>
          </w:rPr>
          <w:fldChar w:fldCharType="separate"/>
        </w:r>
        <w:r w:rsidR="00F353FA">
          <w:rPr>
            <w:noProof/>
            <w:webHidden/>
          </w:rPr>
          <w:t>48</w:t>
        </w:r>
        <w:r w:rsidRPr="00314B85">
          <w:rPr>
            <w:noProof/>
            <w:webHidden/>
          </w:rPr>
          <w:fldChar w:fldCharType="end"/>
        </w:r>
      </w:hyperlink>
    </w:p>
    <w:p w14:paraId="651F78D6" w14:textId="0C34096B" w:rsidR="005F2F66" w:rsidRPr="00314B85" w:rsidRDefault="005F2F66">
      <w:pPr>
        <w:pStyle w:val="TOC2"/>
        <w:tabs>
          <w:tab w:val="right" w:leader="dot" w:pos="9350"/>
        </w:tabs>
        <w:rPr>
          <w:rFonts w:eastAsiaTheme="minorEastAsia"/>
          <w:noProof/>
          <w:kern w:val="2"/>
          <w14:ligatures w14:val="standardContextual"/>
        </w:rPr>
      </w:pPr>
      <w:hyperlink w:anchor="_Toc175655431" w:history="1">
        <w:r w:rsidRPr="00314B85">
          <w:rPr>
            <w:rStyle w:val="Hyperlink"/>
            <w:noProof/>
          </w:rPr>
          <w:t>REFEREE</w:t>
        </w:r>
        <w:r w:rsidRPr="00314B85">
          <w:rPr>
            <w:noProof/>
            <w:webHidden/>
          </w:rPr>
          <w:tab/>
        </w:r>
        <w:r w:rsidRPr="00314B85">
          <w:rPr>
            <w:noProof/>
            <w:webHidden/>
          </w:rPr>
          <w:fldChar w:fldCharType="begin"/>
        </w:r>
        <w:r w:rsidRPr="00314B85">
          <w:rPr>
            <w:noProof/>
            <w:webHidden/>
          </w:rPr>
          <w:instrText xml:space="preserve"> PAGEREF _Toc175655431 \h </w:instrText>
        </w:r>
        <w:r w:rsidRPr="00314B85">
          <w:rPr>
            <w:noProof/>
            <w:webHidden/>
          </w:rPr>
        </w:r>
        <w:r w:rsidRPr="00314B85">
          <w:rPr>
            <w:noProof/>
            <w:webHidden/>
          </w:rPr>
          <w:fldChar w:fldCharType="separate"/>
        </w:r>
        <w:r w:rsidR="00F353FA">
          <w:rPr>
            <w:noProof/>
            <w:webHidden/>
          </w:rPr>
          <w:t>48</w:t>
        </w:r>
        <w:r w:rsidRPr="00314B85">
          <w:rPr>
            <w:noProof/>
            <w:webHidden/>
          </w:rPr>
          <w:fldChar w:fldCharType="end"/>
        </w:r>
      </w:hyperlink>
    </w:p>
    <w:p w14:paraId="036B9F62" w14:textId="6FCA1B4D" w:rsidR="005F2F66" w:rsidRPr="00314B85" w:rsidRDefault="005F2F66" w:rsidP="00314B85">
      <w:pPr>
        <w:pStyle w:val="TOC2"/>
        <w:tabs>
          <w:tab w:val="right" w:leader="dot" w:pos="9350"/>
        </w:tabs>
        <w:ind w:left="0"/>
        <w:rPr>
          <w:rFonts w:eastAsiaTheme="minorEastAsia"/>
          <w:noProof/>
          <w:kern w:val="2"/>
          <w14:ligatures w14:val="standardContextual"/>
        </w:rPr>
      </w:pPr>
      <w:hyperlink w:anchor="_Toc175655432" w:history="1">
        <w:r w:rsidRPr="00314B85">
          <w:rPr>
            <w:rStyle w:val="Hyperlink"/>
            <w:noProof/>
          </w:rPr>
          <w:t>TABLE</w:t>
        </w:r>
        <w:r w:rsidRPr="00314B85">
          <w:rPr>
            <w:rStyle w:val="Hyperlink"/>
            <w:noProof/>
          </w:rPr>
          <w:t xml:space="preserve"> </w:t>
        </w:r>
        <w:r w:rsidRPr="00314B85">
          <w:rPr>
            <w:rStyle w:val="Hyperlink"/>
            <w:noProof/>
          </w:rPr>
          <w:t>OF FORMS</w:t>
        </w:r>
        <w:r w:rsidRPr="00314B85">
          <w:rPr>
            <w:noProof/>
            <w:webHidden/>
          </w:rPr>
          <w:tab/>
        </w:r>
        <w:r w:rsidRPr="00314B85">
          <w:rPr>
            <w:noProof/>
            <w:webHidden/>
          </w:rPr>
          <w:fldChar w:fldCharType="begin"/>
        </w:r>
        <w:r w:rsidRPr="00314B85">
          <w:rPr>
            <w:noProof/>
            <w:webHidden/>
          </w:rPr>
          <w:instrText xml:space="preserve"> PAGEREF _Toc175655432 \h </w:instrText>
        </w:r>
        <w:r w:rsidRPr="00314B85">
          <w:rPr>
            <w:noProof/>
            <w:webHidden/>
          </w:rPr>
        </w:r>
        <w:r w:rsidRPr="00314B85">
          <w:rPr>
            <w:noProof/>
            <w:webHidden/>
          </w:rPr>
          <w:fldChar w:fldCharType="separate"/>
        </w:r>
        <w:r w:rsidR="00F353FA">
          <w:rPr>
            <w:noProof/>
            <w:webHidden/>
          </w:rPr>
          <w:t>49</w:t>
        </w:r>
        <w:r w:rsidRPr="00314B85">
          <w:rPr>
            <w:noProof/>
            <w:webHidden/>
          </w:rPr>
          <w:fldChar w:fldCharType="end"/>
        </w:r>
      </w:hyperlink>
    </w:p>
    <w:p w14:paraId="52CE2CD2" w14:textId="75CF02DA" w:rsidR="005F2F66" w:rsidRPr="00314B85" w:rsidRDefault="005F2F66">
      <w:pPr>
        <w:pStyle w:val="TOC2"/>
        <w:tabs>
          <w:tab w:val="right" w:leader="dot" w:pos="9350"/>
        </w:tabs>
        <w:rPr>
          <w:rFonts w:eastAsiaTheme="minorEastAsia"/>
          <w:noProof/>
          <w:kern w:val="2"/>
          <w14:ligatures w14:val="standardContextual"/>
        </w:rPr>
      </w:pPr>
      <w:hyperlink w:anchor="_Toc175655433" w:history="1">
        <w:r w:rsidRPr="00314B85">
          <w:rPr>
            <w:rStyle w:val="Hyperlink"/>
            <w:noProof/>
          </w:rPr>
          <w:t>Forms for Small Claims</w:t>
        </w:r>
        <w:r w:rsidRPr="00314B85">
          <w:rPr>
            <w:noProof/>
            <w:webHidden/>
          </w:rPr>
          <w:tab/>
        </w:r>
      </w:hyperlink>
      <w:r w:rsidR="00A03449">
        <w:rPr>
          <w:noProof/>
        </w:rPr>
        <w:t>50</w:t>
      </w:r>
    </w:p>
    <w:p w14:paraId="695AC4B2" w14:textId="37813FDD" w:rsidR="00314B85" w:rsidRDefault="006C7A84" w:rsidP="00314B85">
      <w:pPr>
        <w:spacing w:after="0" w:line="240" w:lineRule="auto"/>
        <w:rPr>
          <w:szCs w:val="20"/>
          <w:lang w:val="en-GB"/>
        </w:rPr>
      </w:pPr>
      <w:r w:rsidRPr="00314B85">
        <w:rPr>
          <w:rFonts w:ascii="Times New Roman" w:hAnsi="Times New Roman" w:cs="Times New Roman"/>
          <w:sz w:val="24"/>
          <w:szCs w:val="24"/>
          <w:lang w:val="en-GB"/>
        </w:rPr>
        <w:fldChar w:fldCharType="end"/>
      </w:r>
    </w:p>
    <w:p w14:paraId="61E79251" w14:textId="7404FE5C" w:rsidR="00AE3CA9" w:rsidRDefault="00AE3CA9" w:rsidP="00AE3CA9">
      <w:r>
        <w:br w:type="page"/>
      </w:r>
    </w:p>
    <w:p w14:paraId="66226BB0" w14:textId="77777777" w:rsidR="00872352" w:rsidRDefault="00872352" w:rsidP="00B07FC6">
      <w:pPr>
        <w:spacing w:after="0" w:line="240" w:lineRule="auto"/>
      </w:pPr>
    </w:p>
    <w:p w14:paraId="1F748BA1" w14:textId="03408F4A" w:rsidR="00426AF6" w:rsidRPr="00426AF6" w:rsidRDefault="00426AF6" w:rsidP="00B45CE1">
      <w:pPr>
        <w:spacing w:after="0" w:line="240" w:lineRule="auto"/>
        <w:jc w:val="center"/>
        <w:rPr>
          <w:rFonts w:ascii="Times New Roman" w:hAnsi="Times New Roman" w:cs="Times New Roman"/>
          <w:b/>
          <w:bCs/>
          <w:color w:val="000000"/>
          <w:lang w:val="en-GB"/>
        </w:rPr>
      </w:pPr>
      <w:r w:rsidRPr="00426AF6">
        <w:rPr>
          <w:rFonts w:ascii="Times New Roman" w:hAnsi="Times New Roman" w:cs="Times New Roman"/>
          <w:b/>
          <w:bCs/>
          <w:color w:val="000000"/>
          <w:lang w:val="en-GB"/>
        </w:rPr>
        <w:t xml:space="preserve">RULES FOR </w:t>
      </w:r>
      <w:r w:rsidR="008D5697">
        <w:rPr>
          <w:rFonts w:ascii="Times New Roman" w:hAnsi="Times New Roman" w:cs="Times New Roman"/>
          <w:b/>
          <w:bCs/>
          <w:color w:val="000000"/>
          <w:lang w:val="en-GB"/>
        </w:rPr>
        <w:t>P</w:t>
      </w:r>
      <w:r w:rsidRPr="00426AF6">
        <w:rPr>
          <w:rFonts w:ascii="Times New Roman" w:hAnsi="Times New Roman" w:cs="Times New Roman"/>
          <w:b/>
          <w:bCs/>
          <w:color w:val="000000"/>
          <w:lang w:val="en-GB"/>
        </w:rPr>
        <w:t>ROCEEDINGS WITHIN</w:t>
      </w:r>
    </w:p>
    <w:p w14:paraId="551D5C54" w14:textId="77777777" w:rsidR="00426AF6" w:rsidRPr="00426AF6" w:rsidRDefault="00426AF6" w:rsidP="00B45CE1">
      <w:pPr>
        <w:spacing w:after="0" w:line="240" w:lineRule="auto"/>
        <w:jc w:val="center"/>
        <w:rPr>
          <w:rFonts w:ascii="Times New Roman" w:hAnsi="Times New Roman" w:cs="Times New Roman"/>
          <w:b/>
          <w:bCs/>
          <w:color w:val="000000"/>
          <w:lang w:val="en-GB"/>
        </w:rPr>
      </w:pPr>
      <w:r w:rsidRPr="00426AF6">
        <w:rPr>
          <w:rFonts w:ascii="Times New Roman" w:hAnsi="Times New Roman" w:cs="Times New Roman"/>
          <w:b/>
          <w:bCs/>
          <w:color w:val="000000"/>
          <w:lang w:val="en-GB"/>
        </w:rPr>
        <w:t>THE JURISDICTION OF THE SMALL CLAIMS SECTION</w:t>
      </w:r>
    </w:p>
    <w:p w14:paraId="626BEF3C" w14:textId="77777777" w:rsidR="00426AF6" w:rsidRPr="00426AF6" w:rsidRDefault="00426AF6" w:rsidP="00B45CE1">
      <w:pPr>
        <w:spacing w:after="0" w:line="240" w:lineRule="auto"/>
        <w:jc w:val="center"/>
        <w:rPr>
          <w:rFonts w:ascii="Times New Roman" w:hAnsi="Times New Roman" w:cs="Times New Roman"/>
          <w:b/>
          <w:bCs/>
          <w:color w:val="000000"/>
        </w:rPr>
      </w:pPr>
      <w:r w:rsidRPr="00426AF6">
        <w:rPr>
          <w:rFonts w:ascii="Times New Roman" w:hAnsi="Times New Roman" w:cs="Times New Roman"/>
          <w:b/>
          <w:bCs/>
          <w:color w:val="000000"/>
        </w:rPr>
        <w:t>(Actions Where the Debt or Damages Claimed Do Not Exceed $16,000.00)</w:t>
      </w:r>
    </w:p>
    <w:p w14:paraId="61C5C023" w14:textId="77777777" w:rsidR="00426AF6" w:rsidRPr="00426AF6" w:rsidRDefault="00426AF6" w:rsidP="00426AF6">
      <w:pPr>
        <w:pStyle w:val="RULESUBTITLE"/>
        <w:rPr>
          <w:szCs w:val="22"/>
        </w:rPr>
      </w:pPr>
    </w:p>
    <w:p w14:paraId="7A68FBC4" w14:textId="77777777" w:rsidR="00426AF6" w:rsidRPr="00B45CE1" w:rsidRDefault="00426AF6" w:rsidP="00B45CE1">
      <w:pPr>
        <w:pStyle w:val="RULE"/>
      </w:pPr>
      <w:bookmarkStart w:id="3" w:name="_Toc338753390"/>
      <w:bookmarkStart w:id="4" w:name="_Toc175655369"/>
      <w:r w:rsidRPr="00B45CE1">
        <w:t>RULE 1</w:t>
      </w:r>
      <w:bookmarkEnd w:id="3"/>
      <w:bookmarkEnd w:id="4"/>
    </w:p>
    <w:p w14:paraId="288F947A" w14:textId="77777777" w:rsidR="00426AF6" w:rsidRPr="00426AF6" w:rsidRDefault="00426AF6" w:rsidP="00426AF6">
      <w:pPr>
        <w:pStyle w:val="RULE"/>
        <w:rPr>
          <w:b w:val="0"/>
          <w:bCs w:val="0"/>
          <w:szCs w:val="22"/>
        </w:rPr>
      </w:pPr>
    </w:p>
    <w:p w14:paraId="273FD2FB" w14:textId="77777777" w:rsidR="00426AF6" w:rsidRPr="00B45CE1" w:rsidRDefault="00426AF6" w:rsidP="00B45CE1">
      <w:pPr>
        <w:pStyle w:val="RULETITLE"/>
      </w:pPr>
      <w:bookmarkStart w:id="5" w:name="_Toc338753391"/>
      <w:bookmarkStart w:id="6" w:name="_Toc175655370"/>
      <w:r w:rsidRPr="00B45CE1">
        <w:t>INTERPRETATION</w:t>
      </w:r>
      <w:bookmarkEnd w:id="5"/>
      <w:bookmarkEnd w:id="6"/>
    </w:p>
    <w:p w14:paraId="568DA5AC" w14:textId="77777777" w:rsidR="00426AF6" w:rsidRPr="00426AF6" w:rsidRDefault="00426AF6" w:rsidP="00426AF6">
      <w:pPr>
        <w:spacing w:after="98" w:line="240" w:lineRule="auto"/>
        <w:jc w:val="both"/>
        <w:rPr>
          <w:rFonts w:ascii="Times New Roman" w:hAnsi="Times New Roman" w:cs="Times New Roman"/>
          <w:color w:val="000000"/>
          <w:lang w:val="en-GB"/>
        </w:rPr>
      </w:pPr>
    </w:p>
    <w:p w14:paraId="1319A40F" w14:textId="77777777" w:rsidR="00426AF6" w:rsidRPr="00B45CE1" w:rsidRDefault="00426AF6" w:rsidP="00B45CE1">
      <w:pPr>
        <w:pStyle w:val="RULESUBTITLE"/>
      </w:pPr>
      <w:bookmarkStart w:id="7" w:name="_Toc338753392"/>
      <w:bookmarkStart w:id="8" w:name="_Toc175655371"/>
      <w:r w:rsidRPr="00B45CE1">
        <w:t>CITATION AND APPLICATION</w:t>
      </w:r>
      <w:bookmarkEnd w:id="7"/>
      <w:bookmarkEnd w:id="8"/>
    </w:p>
    <w:p w14:paraId="59B78E7E" w14:textId="77777777" w:rsidR="00426AF6" w:rsidRPr="00426AF6" w:rsidRDefault="00426AF6" w:rsidP="00426AF6">
      <w:pPr>
        <w:tabs>
          <w:tab w:val="left" w:pos="-1440"/>
        </w:tabs>
        <w:spacing w:after="98" w:line="240" w:lineRule="auto"/>
        <w:ind w:left="630" w:hanging="630"/>
        <w:jc w:val="both"/>
        <w:rPr>
          <w:rFonts w:ascii="Times New Roman" w:hAnsi="Times New Roman" w:cs="Times New Roman"/>
          <w:color w:val="000000"/>
          <w:lang w:val="en-GB"/>
        </w:rPr>
      </w:pPr>
      <w:r w:rsidRPr="00B45CE1">
        <w:rPr>
          <w:rStyle w:val="RULENUMBER"/>
        </w:rPr>
        <w:t>1.01</w:t>
      </w:r>
      <w:r w:rsidRPr="00426AF6">
        <w:rPr>
          <w:rFonts w:ascii="Times New Roman" w:hAnsi="Times New Roman" w:cs="Times New Roman"/>
          <w:color w:val="000000"/>
          <w:lang w:val="en-GB"/>
        </w:rPr>
        <w:tab/>
        <w:t xml:space="preserve">These rules may be cited as the Small Claims Section </w:t>
      </w:r>
      <w:proofErr w:type="gramStart"/>
      <w:r w:rsidRPr="00426AF6">
        <w:rPr>
          <w:rFonts w:ascii="Times New Roman" w:hAnsi="Times New Roman" w:cs="Times New Roman"/>
          <w:color w:val="000000"/>
          <w:lang w:val="en-GB"/>
        </w:rPr>
        <w:t>Rules</w:t>
      </w:r>
      <w:proofErr w:type="gramEnd"/>
      <w:r w:rsidRPr="00426AF6">
        <w:rPr>
          <w:rFonts w:ascii="Times New Roman" w:hAnsi="Times New Roman" w:cs="Times New Roman"/>
          <w:color w:val="000000"/>
          <w:lang w:val="en-GB"/>
        </w:rPr>
        <w:t xml:space="preserve"> and they govern all proceedings in the Small Claims Section of the Supreme Court of Prince Edward Island.</w:t>
      </w:r>
    </w:p>
    <w:p w14:paraId="71E256B4" w14:textId="77777777" w:rsidR="00426AF6" w:rsidRPr="00426AF6" w:rsidRDefault="00426AF6" w:rsidP="00426AF6">
      <w:pPr>
        <w:pStyle w:val="RULESUBTITLE"/>
        <w:rPr>
          <w:szCs w:val="22"/>
        </w:rPr>
      </w:pPr>
      <w:bookmarkStart w:id="9" w:name="_Toc338753393"/>
      <w:bookmarkStart w:id="10" w:name="_Toc175655372"/>
      <w:r w:rsidRPr="00426AF6">
        <w:rPr>
          <w:szCs w:val="22"/>
        </w:rPr>
        <w:t>DEFINITIONS</w:t>
      </w:r>
      <w:bookmarkEnd w:id="9"/>
      <w:bookmarkEnd w:id="10"/>
    </w:p>
    <w:p w14:paraId="13253CEA" w14:textId="77777777" w:rsidR="00426AF6" w:rsidRPr="00426AF6" w:rsidRDefault="00426AF6" w:rsidP="00426AF6">
      <w:pPr>
        <w:tabs>
          <w:tab w:val="left" w:pos="-1440"/>
        </w:tabs>
        <w:spacing w:after="98" w:line="240" w:lineRule="auto"/>
        <w:ind w:left="630" w:hanging="630"/>
        <w:jc w:val="both"/>
        <w:rPr>
          <w:rFonts w:ascii="Times New Roman" w:hAnsi="Times New Roman" w:cs="Times New Roman"/>
          <w:color w:val="000000"/>
          <w:lang w:val="en-GB"/>
        </w:rPr>
      </w:pPr>
      <w:r w:rsidRPr="00426AF6">
        <w:rPr>
          <w:rStyle w:val="RULENUMBER"/>
          <w:rFonts w:cs="Times New Roman"/>
          <w:szCs w:val="22"/>
        </w:rPr>
        <w:t>1.02</w:t>
      </w:r>
      <w:r w:rsidRPr="00426AF6">
        <w:rPr>
          <w:rFonts w:ascii="Times New Roman" w:hAnsi="Times New Roman" w:cs="Times New Roman"/>
          <w:color w:val="000000"/>
          <w:lang w:val="en-GB"/>
        </w:rPr>
        <w:tab/>
        <w:t>In these rules,</w:t>
      </w:r>
    </w:p>
    <w:p w14:paraId="169EAADC" w14:textId="77777777" w:rsidR="00426AF6" w:rsidRPr="00426AF6" w:rsidRDefault="00426AF6" w:rsidP="00426AF6">
      <w:pPr>
        <w:spacing w:after="98" w:line="240" w:lineRule="auto"/>
        <w:ind w:left="1440" w:right="1440"/>
        <w:jc w:val="both"/>
        <w:rPr>
          <w:rFonts w:ascii="Times New Roman" w:hAnsi="Times New Roman" w:cs="Times New Roman"/>
          <w:color w:val="000000"/>
          <w:lang w:val="en-GB"/>
        </w:rPr>
      </w:pPr>
      <w:r w:rsidRPr="00426AF6">
        <w:rPr>
          <w:rFonts w:ascii="Times New Roman" w:hAnsi="Times New Roman" w:cs="Times New Roman"/>
          <w:b/>
          <w:bCs/>
          <w:color w:val="000000"/>
          <w:lang w:val="en-GB"/>
        </w:rPr>
        <w:t>“clerk”</w:t>
      </w:r>
      <w:r w:rsidRPr="00426AF6">
        <w:rPr>
          <w:rFonts w:ascii="Times New Roman" w:hAnsi="Times New Roman" w:cs="Times New Roman"/>
          <w:color w:val="000000"/>
          <w:lang w:val="en-GB"/>
        </w:rPr>
        <w:t xml:space="preserve"> means the deputy registrar of the Small Claims Section of the Supreme Court of Prince Edward Island and any person acting in the place of or under the direction of the said deputy </w:t>
      </w:r>
      <w:proofErr w:type="gramStart"/>
      <w:r w:rsidRPr="00426AF6">
        <w:rPr>
          <w:rFonts w:ascii="Times New Roman" w:hAnsi="Times New Roman" w:cs="Times New Roman"/>
          <w:color w:val="000000"/>
          <w:lang w:val="en-GB"/>
        </w:rPr>
        <w:t>registrar;</w:t>
      </w:r>
      <w:proofErr w:type="gramEnd"/>
    </w:p>
    <w:p w14:paraId="600D8932" w14:textId="6096511A" w:rsidR="00426AF6" w:rsidRDefault="00426AF6" w:rsidP="00426AF6">
      <w:pPr>
        <w:spacing w:after="98" w:line="240" w:lineRule="auto"/>
        <w:ind w:left="1440" w:right="1440"/>
        <w:jc w:val="both"/>
        <w:rPr>
          <w:rFonts w:ascii="Times New Roman" w:hAnsi="Times New Roman" w:cs="Times New Roman"/>
          <w:color w:val="000000"/>
          <w:lang w:val="en-GB"/>
        </w:rPr>
      </w:pPr>
      <w:r w:rsidRPr="00426AF6">
        <w:rPr>
          <w:rFonts w:ascii="Times New Roman" w:hAnsi="Times New Roman" w:cs="Times New Roman"/>
          <w:b/>
          <w:bCs/>
          <w:color w:val="000000"/>
          <w:lang w:val="en-GB"/>
        </w:rPr>
        <w:t>“court”</w:t>
      </w:r>
      <w:r w:rsidRPr="00426AF6">
        <w:rPr>
          <w:rFonts w:ascii="Times New Roman" w:hAnsi="Times New Roman" w:cs="Times New Roman"/>
          <w:color w:val="000000"/>
          <w:lang w:val="en-GB"/>
        </w:rPr>
        <w:t xml:space="preserve"> means the Small Claims Section of the Supreme Court of Prince Edward </w:t>
      </w:r>
      <w:proofErr w:type="gramStart"/>
      <w:r w:rsidRPr="00426AF6">
        <w:rPr>
          <w:rFonts w:ascii="Times New Roman" w:hAnsi="Times New Roman" w:cs="Times New Roman"/>
          <w:color w:val="000000"/>
          <w:lang w:val="en-GB"/>
        </w:rPr>
        <w:t>Island;</w:t>
      </w:r>
      <w:proofErr w:type="gramEnd"/>
    </w:p>
    <w:p w14:paraId="01B24CA8" w14:textId="20ACA308" w:rsidR="00FF6357" w:rsidRPr="00736FA9" w:rsidRDefault="00736FA9" w:rsidP="00426AF6">
      <w:pPr>
        <w:spacing w:after="98" w:line="240" w:lineRule="auto"/>
        <w:ind w:left="1440" w:right="1440"/>
        <w:jc w:val="both"/>
        <w:rPr>
          <w:rFonts w:ascii="Times New Roman" w:hAnsi="Times New Roman" w:cs="Times New Roman"/>
          <w:color w:val="000000"/>
          <w:lang w:val="en-GB"/>
        </w:rPr>
      </w:pPr>
      <w:r>
        <w:rPr>
          <w:rFonts w:ascii="Times New Roman" w:hAnsi="Times New Roman" w:cs="Times New Roman"/>
          <w:b/>
          <w:bCs/>
          <w:color w:val="000000"/>
          <w:lang w:val="en-GB"/>
        </w:rPr>
        <w:t>“defendant’s claim”</w:t>
      </w:r>
      <w:r>
        <w:rPr>
          <w:rFonts w:ascii="Times New Roman" w:hAnsi="Times New Roman" w:cs="Times New Roman"/>
          <w:color w:val="000000"/>
          <w:lang w:val="en-GB"/>
        </w:rPr>
        <w:t xml:space="preserve"> means a counterclaim, crossclaim or </w:t>
      </w:r>
      <w:proofErr w:type="gramStart"/>
      <w:r>
        <w:rPr>
          <w:rFonts w:ascii="Times New Roman" w:hAnsi="Times New Roman" w:cs="Times New Roman"/>
          <w:color w:val="000000"/>
          <w:lang w:val="en-GB"/>
        </w:rPr>
        <w:t>third party</w:t>
      </w:r>
      <w:proofErr w:type="gramEnd"/>
      <w:r>
        <w:rPr>
          <w:rFonts w:ascii="Times New Roman" w:hAnsi="Times New Roman" w:cs="Times New Roman"/>
          <w:color w:val="000000"/>
          <w:lang w:val="en-GB"/>
        </w:rPr>
        <w:t xml:space="preserve"> claim.</w:t>
      </w:r>
    </w:p>
    <w:p w14:paraId="025523C0" w14:textId="77777777" w:rsidR="00426AF6" w:rsidRPr="00426AF6" w:rsidRDefault="00426AF6" w:rsidP="00426AF6">
      <w:pPr>
        <w:spacing w:after="98" w:line="240" w:lineRule="auto"/>
        <w:ind w:left="1440" w:right="1440"/>
        <w:jc w:val="both"/>
        <w:rPr>
          <w:rFonts w:ascii="Times New Roman" w:hAnsi="Times New Roman" w:cs="Times New Roman"/>
          <w:color w:val="000000"/>
          <w:lang w:val="en-GB"/>
        </w:rPr>
      </w:pPr>
      <w:r w:rsidRPr="00426AF6">
        <w:rPr>
          <w:rFonts w:ascii="Times New Roman" w:hAnsi="Times New Roman" w:cs="Times New Roman"/>
          <w:b/>
          <w:bCs/>
          <w:color w:val="000000"/>
          <w:lang w:val="en-GB"/>
        </w:rPr>
        <w:t>“disability”</w:t>
      </w:r>
      <w:r w:rsidRPr="00426AF6">
        <w:rPr>
          <w:rFonts w:ascii="Times New Roman" w:hAnsi="Times New Roman" w:cs="Times New Roman"/>
          <w:color w:val="000000"/>
          <w:lang w:val="en-GB"/>
        </w:rPr>
        <w:t>, where used in respect of a person or party, means that the person or party is,</w:t>
      </w:r>
    </w:p>
    <w:p w14:paraId="17493566" w14:textId="77777777" w:rsidR="00426AF6" w:rsidRPr="00426AF6" w:rsidRDefault="00426AF6" w:rsidP="00426AF6">
      <w:pPr>
        <w:spacing w:after="98" w:line="240" w:lineRule="auto"/>
        <w:ind w:firstLine="2160"/>
        <w:jc w:val="both"/>
        <w:rPr>
          <w:rFonts w:ascii="Times New Roman" w:hAnsi="Times New Roman" w:cs="Times New Roman"/>
          <w:color w:val="000000"/>
          <w:lang w:val="en-GB"/>
        </w:rPr>
      </w:pPr>
      <w:r w:rsidRPr="00426AF6">
        <w:rPr>
          <w:rFonts w:ascii="Times New Roman" w:hAnsi="Times New Roman" w:cs="Times New Roman"/>
          <w:color w:val="000000"/>
          <w:lang w:val="en-GB"/>
        </w:rPr>
        <w:t>(a)</w:t>
      </w:r>
      <w:r w:rsidRPr="00426AF6">
        <w:rPr>
          <w:rFonts w:ascii="Times New Roman" w:hAnsi="Times New Roman" w:cs="Times New Roman"/>
          <w:color w:val="000000"/>
          <w:lang w:val="en-GB"/>
        </w:rPr>
        <w:tab/>
        <w:t>a minor,</w:t>
      </w:r>
    </w:p>
    <w:p w14:paraId="6E9249D2" w14:textId="77F730B9" w:rsidR="00426AF6" w:rsidRPr="00426AF6" w:rsidRDefault="00426AF6" w:rsidP="00426AF6">
      <w:pPr>
        <w:tabs>
          <w:tab w:val="left" w:pos="-1440"/>
        </w:tabs>
        <w:spacing w:after="107" w:line="240" w:lineRule="auto"/>
        <w:ind w:left="2880" w:right="2246" w:hanging="720"/>
        <w:jc w:val="both"/>
        <w:rPr>
          <w:rFonts w:ascii="Times New Roman" w:hAnsi="Times New Roman" w:cs="Times New Roman"/>
          <w:color w:val="000000"/>
          <w:lang w:val="en-GB"/>
        </w:rPr>
      </w:pPr>
      <w:r w:rsidRPr="00426AF6">
        <w:rPr>
          <w:rFonts w:ascii="Times New Roman" w:hAnsi="Times New Roman" w:cs="Times New Roman"/>
          <w:color w:val="000000"/>
          <w:lang w:val="en-GB"/>
        </w:rPr>
        <w:t>(b)</w:t>
      </w:r>
      <w:r w:rsidRPr="00426AF6">
        <w:rPr>
          <w:rFonts w:ascii="Times New Roman" w:hAnsi="Times New Roman" w:cs="Times New Roman"/>
          <w:color w:val="000000"/>
          <w:lang w:val="en-GB"/>
        </w:rPr>
        <w:tab/>
        <w:t xml:space="preserve">unable to make reasonable judgments in respect of matters relating to his or her personal affairs within the meaning of </w:t>
      </w:r>
      <w:r w:rsidR="004820FB">
        <w:rPr>
          <w:rFonts w:ascii="Times New Roman" w:hAnsi="Times New Roman" w:cs="Times New Roman"/>
          <w:color w:val="000000"/>
          <w:lang w:val="en-GB"/>
        </w:rPr>
        <w:t xml:space="preserve">clause 69(6)(b) of the </w:t>
      </w:r>
      <w:r w:rsidR="004820FB">
        <w:rPr>
          <w:rFonts w:ascii="Times New Roman" w:hAnsi="Times New Roman" w:cs="Times New Roman"/>
          <w:i/>
          <w:iCs/>
          <w:color w:val="000000"/>
          <w:lang w:val="en-GB"/>
        </w:rPr>
        <w:t xml:space="preserve">Adult Guardianship and Trusteeship </w:t>
      </w:r>
      <w:r w:rsidR="004820FB" w:rsidRPr="00F45206">
        <w:rPr>
          <w:rFonts w:ascii="Times New Roman" w:hAnsi="Times New Roman" w:cs="Times New Roman"/>
          <w:i/>
          <w:iCs/>
          <w:color w:val="000000"/>
          <w:lang w:val="en-GB"/>
        </w:rPr>
        <w:t xml:space="preserve">Act </w:t>
      </w:r>
      <w:r w:rsidRPr="004820FB">
        <w:rPr>
          <w:rFonts w:ascii="Times New Roman" w:hAnsi="Times New Roman" w:cs="Times New Roman"/>
          <w:color w:val="000000"/>
          <w:lang w:val="en-GB"/>
        </w:rPr>
        <w:t>whether</w:t>
      </w:r>
      <w:r w:rsidRPr="00426AF6">
        <w:rPr>
          <w:rFonts w:ascii="Times New Roman" w:hAnsi="Times New Roman" w:cs="Times New Roman"/>
          <w:color w:val="000000"/>
          <w:lang w:val="en-GB"/>
        </w:rPr>
        <w:t xml:space="preserve"> the person or party has a guardian or </w:t>
      </w:r>
      <w:proofErr w:type="gramStart"/>
      <w:r w:rsidRPr="00426AF6">
        <w:rPr>
          <w:rFonts w:ascii="Times New Roman" w:hAnsi="Times New Roman" w:cs="Times New Roman"/>
          <w:color w:val="000000"/>
          <w:lang w:val="en-GB"/>
        </w:rPr>
        <w:t>not;</w:t>
      </w:r>
      <w:proofErr w:type="gramEnd"/>
      <w:r w:rsidRPr="00426AF6">
        <w:rPr>
          <w:rFonts w:ascii="Times New Roman" w:hAnsi="Times New Roman" w:cs="Times New Roman"/>
          <w:color w:val="000000"/>
          <w:lang w:val="en-GB"/>
        </w:rPr>
        <w:t xml:space="preserve"> </w:t>
      </w:r>
    </w:p>
    <w:p w14:paraId="7D26DDDE" w14:textId="77777777" w:rsidR="00426AF6" w:rsidRPr="0092220E" w:rsidRDefault="00426AF6" w:rsidP="00426AF6">
      <w:pPr>
        <w:spacing w:after="98" w:line="240" w:lineRule="auto"/>
        <w:ind w:left="1440" w:right="720"/>
        <w:jc w:val="both"/>
        <w:rPr>
          <w:rFonts w:ascii="Times New Roman" w:hAnsi="Times New Roman" w:cs="Times New Roman"/>
          <w:b/>
          <w:bCs/>
          <w:lang w:val="en-GB"/>
        </w:rPr>
      </w:pPr>
      <w:r w:rsidRPr="0092220E">
        <w:rPr>
          <w:rFonts w:ascii="Times New Roman" w:hAnsi="Times New Roman" w:cs="Times New Roman"/>
          <w:b/>
          <w:bCs/>
          <w:lang w:val="en-GB"/>
        </w:rPr>
        <w:t xml:space="preserve">“file” </w:t>
      </w:r>
      <w:r w:rsidRPr="00113FAB">
        <w:rPr>
          <w:rFonts w:ascii="Times New Roman" w:hAnsi="Times New Roman" w:cs="Times New Roman"/>
          <w:lang w:val="en-GB"/>
        </w:rPr>
        <w:t xml:space="preserve">means to deliver a document to the court, for acceptance and placement in the official record of the </w:t>
      </w:r>
      <w:proofErr w:type="gramStart"/>
      <w:r w:rsidRPr="00113FAB">
        <w:rPr>
          <w:rFonts w:ascii="Times New Roman" w:hAnsi="Times New Roman" w:cs="Times New Roman"/>
          <w:lang w:val="en-GB"/>
        </w:rPr>
        <w:t>proceeding;</w:t>
      </w:r>
      <w:proofErr w:type="gramEnd"/>
    </w:p>
    <w:p w14:paraId="571A9318" w14:textId="77777777" w:rsidR="00426AF6" w:rsidRPr="00426AF6" w:rsidRDefault="00426AF6" w:rsidP="00426AF6">
      <w:pPr>
        <w:spacing w:after="98" w:line="240" w:lineRule="auto"/>
        <w:ind w:left="720" w:right="720" w:firstLine="720"/>
        <w:jc w:val="both"/>
        <w:rPr>
          <w:rFonts w:ascii="Times New Roman" w:hAnsi="Times New Roman" w:cs="Times New Roman"/>
          <w:color w:val="000000"/>
          <w:lang w:val="en-GB"/>
        </w:rPr>
      </w:pPr>
      <w:r w:rsidRPr="00426AF6">
        <w:rPr>
          <w:rFonts w:ascii="Times New Roman" w:hAnsi="Times New Roman" w:cs="Times New Roman"/>
          <w:b/>
          <w:bCs/>
          <w:color w:val="000000"/>
          <w:lang w:val="en-GB"/>
        </w:rPr>
        <w:t>“holiday</w:t>
      </w:r>
      <w:r w:rsidRPr="00426AF6">
        <w:rPr>
          <w:rFonts w:ascii="Times New Roman" w:hAnsi="Times New Roman" w:cs="Times New Roman"/>
          <w:color w:val="000000"/>
          <w:lang w:val="en-GB"/>
        </w:rPr>
        <w:t>” means,</w:t>
      </w:r>
    </w:p>
    <w:p w14:paraId="3189ECE4" w14:textId="77777777" w:rsidR="00426AF6" w:rsidRPr="00426AF6" w:rsidRDefault="00426AF6" w:rsidP="00426AF6">
      <w:pPr>
        <w:tabs>
          <w:tab w:val="left" w:pos="-1440"/>
        </w:tabs>
        <w:spacing w:after="98" w:line="240" w:lineRule="auto"/>
        <w:ind w:left="2250" w:hanging="90"/>
        <w:jc w:val="both"/>
        <w:rPr>
          <w:rFonts w:ascii="Times New Roman" w:hAnsi="Times New Roman" w:cs="Times New Roman"/>
          <w:color w:val="000000"/>
          <w:lang w:val="en-GB"/>
        </w:rPr>
      </w:pPr>
      <w:r w:rsidRPr="00426AF6">
        <w:rPr>
          <w:rFonts w:ascii="Times New Roman" w:hAnsi="Times New Roman" w:cs="Times New Roman"/>
          <w:color w:val="000000"/>
          <w:lang w:val="en-GB"/>
        </w:rPr>
        <w:t>(a)</w:t>
      </w:r>
      <w:r w:rsidRPr="00426AF6">
        <w:rPr>
          <w:rFonts w:ascii="Times New Roman" w:hAnsi="Times New Roman" w:cs="Times New Roman"/>
          <w:color w:val="000000"/>
          <w:lang w:val="en-GB"/>
        </w:rPr>
        <w:tab/>
        <w:t>any Saturday or Sunday,</w:t>
      </w:r>
    </w:p>
    <w:p w14:paraId="1351B342" w14:textId="77777777" w:rsidR="00426AF6" w:rsidRPr="00426AF6" w:rsidRDefault="00426AF6" w:rsidP="00426AF6">
      <w:pPr>
        <w:tabs>
          <w:tab w:val="left" w:pos="-1440"/>
        </w:tabs>
        <w:spacing w:after="98" w:line="240" w:lineRule="auto"/>
        <w:ind w:left="2250" w:hanging="90"/>
        <w:jc w:val="both"/>
        <w:rPr>
          <w:rFonts w:ascii="Times New Roman" w:hAnsi="Times New Roman" w:cs="Times New Roman"/>
          <w:color w:val="000000"/>
          <w:lang w:val="en-GB"/>
        </w:rPr>
      </w:pPr>
      <w:r w:rsidRPr="00426AF6">
        <w:rPr>
          <w:rFonts w:ascii="Times New Roman" w:hAnsi="Times New Roman" w:cs="Times New Roman"/>
          <w:color w:val="000000"/>
          <w:lang w:val="en-GB"/>
        </w:rPr>
        <w:t>(b)</w:t>
      </w:r>
      <w:r w:rsidRPr="00426AF6">
        <w:rPr>
          <w:rFonts w:ascii="Times New Roman" w:hAnsi="Times New Roman" w:cs="Times New Roman"/>
          <w:color w:val="000000"/>
          <w:lang w:val="en-GB"/>
        </w:rPr>
        <w:tab/>
        <w:t>New Year’s Day,</w:t>
      </w:r>
    </w:p>
    <w:p w14:paraId="4056A8F1" w14:textId="77777777" w:rsidR="00426AF6" w:rsidRPr="00426AF6" w:rsidRDefault="00426AF6" w:rsidP="00426AF6">
      <w:pPr>
        <w:tabs>
          <w:tab w:val="left" w:pos="-1440"/>
        </w:tabs>
        <w:spacing w:after="98" w:line="240" w:lineRule="auto"/>
        <w:ind w:left="2250" w:hanging="90"/>
        <w:jc w:val="both"/>
        <w:rPr>
          <w:rFonts w:ascii="Times New Roman" w:hAnsi="Times New Roman" w:cs="Times New Roman"/>
          <w:color w:val="000000"/>
          <w:lang w:val="en-GB"/>
        </w:rPr>
      </w:pPr>
      <w:r w:rsidRPr="0092220E">
        <w:rPr>
          <w:rFonts w:ascii="Times New Roman" w:hAnsi="Times New Roman" w:cs="Times New Roman"/>
          <w:color w:val="000000"/>
          <w:lang w:val="en-GB"/>
        </w:rPr>
        <w:t>(c)</w:t>
      </w:r>
      <w:r w:rsidRPr="0092220E">
        <w:rPr>
          <w:rFonts w:ascii="Times New Roman" w:hAnsi="Times New Roman" w:cs="Times New Roman"/>
          <w:color w:val="000000"/>
          <w:lang w:val="en-GB"/>
        </w:rPr>
        <w:tab/>
        <w:t>Islander Day,</w:t>
      </w:r>
    </w:p>
    <w:p w14:paraId="579C07B5" w14:textId="77777777" w:rsidR="00426AF6" w:rsidRPr="00426AF6" w:rsidRDefault="00426AF6" w:rsidP="00426AF6">
      <w:pPr>
        <w:tabs>
          <w:tab w:val="left" w:pos="-1440"/>
        </w:tabs>
        <w:spacing w:after="98" w:line="240" w:lineRule="auto"/>
        <w:ind w:left="2250" w:hanging="90"/>
        <w:jc w:val="both"/>
        <w:rPr>
          <w:rFonts w:ascii="Times New Roman" w:hAnsi="Times New Roman" w:cs="Times New Roman"/>
          <w:color w:val="000000"/>
          <w:lang w:val="en-GB"/>
        </w:rPr>
      </w:pPr>
      <w:r w:rsidRPr="00426AF6">
        <w:rPr>
          <w:rFonts w:ascii="Times New Roman" w:hAnsi="Times New Roman" w:cs="Times New Roman"/>
          <w:color w:val="000000"/>
          <w:lang w:val="en-GB"/>
        </w:rPr>
        <w:t>(d)</w:t>
      </w:r>
      <w:r w:rsidRPr="00426AF6">
        <w:rPr>
          <w:rFonts w:ascii="Times New Roman" w:hAnsi="Times New Roman" w:cs="Times New Roman"/>
          <w:color w:val="000000"/>
          <w:lang w:val="en-GB"/>
        </w:rPr>
        <w:tab/>
        <w:t>Good Friday,</w:t>
      </w:r>
    </w:p>
    <w:p w14:paraId="17E082A6" w14:textId="77777777" w:rsidR="00426AF6" w:rsidRPr="00426AF6" w:rsidRDefault="00426AF6" w:rsidP="00426AF6">
      <w:pPr>
        <w:tabs>
          <w:tab w:val="left" w:pos="-1440"/>
        </w:tabs>
        <w:spacing w:after="98" w:line="240" w:lineRule="auto"/>
        <w:ind w:left="2250" w:hanging="90"/>
        <w:jc w:val="both"/>
        <w:rPr>
          <w:rFonts w:ascii="Times New Roman" w:hAnsi="Times New Roman" w:cs="Times New Roman"/>
          <w:color w:val="000000"/>
          <w:lang w:val="en-GB"/>
        </w:rPr>
      </w:pPr>
      <w:r w:rsidRPr="00426AF6">
        <w:rPr>
          <w:rFonts w:ascii="Times New Roman" w:hAnsi="Times New Roman" w:cs="Times New Roman"/>
          <w:color w:val="000000"/>
          <w:lang w:val="en-GB"/>
        </w:rPr>
        <w:t>(e)</w:t>
      </w:r>
      <w:r w:rsidRPr="00426AF6">
        <w:rPr>
          <w:rFonts w:ascii="Times New Roman" w:hAnsi="Times New Roman" w:cs="Times New Roman"/>
          <w:color w:val="000000"/>
          <w:lang w:val="en-GB"/>
        </w:rPr>
        <w:tab/>
        <w:t>Easter Monday,</w:t>
      </w:r>
    </w:p>
    <w:p w14:paraId="1B00D041" w14:textId="77777777" w:rsidR="00426AF6" w:rsidRPr="00426AF6" w:rsidRDefault="00426AF6" w:rsidP="00426AF6">
      <w:pPr>
        <w:tabs>
          <w:tab w:val="left" w:pos="-1440"/>
        </w:tabs>
        <w:spacing w:after="98" w:line="240" w:lineRule="auto"/>
        <w:ind w:left="2250" w:hanging="90"/>
        <w:jc w:val="both"/>
        <w:rPr>
          <w:rFonts w:ascii="Times New Roman" w:hAnsi="Times New Roman" w:cs="Times New Roman"/>
          <w:color w:val="000000"/>
          <w:lang w:val="en-GB"/>
        </w:rPr>
      </w:pPr>
      <w:r w:rsidRPr="00426AF6">
        <w:rPr>
          <w:rFonts w:ascii="Times New Roman" w:hAnsi="Times New Roman" w:cs="Times New Roman"/>
          <w:color w:val="000000"/>
          <w:lang w:val="en-GB"/>
        </w:rPr>
        <w:t>(f)</w:t>
      </w:r>
      <w:r w:rsidRPr="00426AF6">
        <w:rPr>
          <w:rFonts w:ascii="Times New Roman" w:hAnsi="Times New Roman" w:cs="Times New Roman"/>
          <w:color w:val="000000"/>
          <w:lang w:val="en-GB"/>
        </w:rPr>
        <w:tab/>
        <w:t>Victoria Day,</w:t>
      </w:r>
    </w:p>
    <w:p w14:paraId="09421F10" w14:textId="77777777" w:rsidR="00426AF6" w:rsidRPr="00426AF6" w:rsidRDefault="00426AF6" w:rsidP="00426AF6">
      <w:pPr>
        <w:tabs>
          <w:tab w:val="left" w:pos="-1440"/>
        </w:tabs>
        <w:spacing w:after="98" w:line="240" w:lineRule="auto"/>
        <w:ind w:left="2250" w:hanging="90"/>
        <w:jc w:val="both"/>
        <w:rPr>
          <w:rFonts w:ascii="Times New Roman" w:hAnsi="Times New Roman" w:cs="Times New Roman"/>
          <w:color w:val="000000"/>
          <w:lang w:val="en-GB"/>
        </w:rPr>
      </w:pPr>
      <w:r w:rsidRPr="00426AF6">
        <w:rPr>
          <w:rFonts w:ascii="Times New Roman" w:hAnsi="Times New Roman" w:cs="Times New Roman"/>
          <w:color w:val="000000"/>
          <w:lang w:val="en-GB"/>
        </w:rPr>
        <w:t>(g)</w:t>
      </w:r>
      <w:r w:rsidRPr="00426AF6">
        <w:rPr>
          <w:rFonts w:ascii="Times New Roman" w:hAnsi="Times New Roman" w:cs="Times New Roman"/>
          <w:color w:val="000000"/>
          <w:lang w:val="en-GB"/>
        </w:rPr>
        <w:tab/>
        <w:t>Canada Day,</w:t>
      </w:r>
    </w:p>
    <w:p w14:paraId="48AE6D4C" w14:textId="77777777" w:rsidR="00426AF6" w:rsidRPr="00426AF6" w:rsidRDefault="00426AF6" w:rsidP="00426AF6">
      <w:pPr>
        <w:tabs>
          <w:tab w:val="left" w:pos="-1440"/>
        </w:tabs>
        <w:spacing w:after="98" w:line="240" w:lineRule="auto"/>
        <w:ind w:left="2250" w:hanging="90"/>
        <w:jc w:val="both"/>
        <w:rPr>
          <w:rFonts w:ascii="Times New Roman" w:hAnsi="Times New Roman" w:cs="Times New Roman"/>
          <w:color w:val="000000"/>
          <w:lang w:val="en-GB"/>
        </w:rPr>
      </w:pPr>
      <w:r w:rsidRPr="00426AF6">
        <w:rPr>
          <w:rFonts w:ascii="Times New Roman" w:hAnsi="Times New Roman" w:cs="Times New Roman"/>
          <w:color w:val="000000"/>
          <w:lang w:val="en-GB"/>
        </w:rPr>
        <w:t>(h)</w:t>
      </w:r>
      <w:r w:rsidRPr="00426AF6">
        <w:rPr>
          <w:rFonts w:ascii="Times New Roman" w:hAnsi="Times New Roman" w:cs="Times New Roman"/>
          <w:color w:val="000000"/>
          <w:lang w:val="en-GB"/>
        </w:rPr>
        <w:tab/>
        <w:t>Civic Holiday,</w:t>
      </w:r>
    </w:p>
    <w:p w14:paraId="66A3D732" w14:textId="6A50554B" w:rsidR="00426AF6" w:rsidRDefault="00426AF6" w:rsidP="00426AF6">
      <w:pPr>
        <w:tabs>
          <w:tab w:val="left" w:pos="-1440"/>
        </w:tabs>
        <w:spacing w:after="98" w:line="240" w:lineRule="auto"/>
        <w:ind w:left="2250" w:hanging="90"/>
        <w:jc w:val="both"/>
        <w:rPr>
          <w:rFonts w:ascii="Times New Roman" w:hAnsi="Times New Roman" w:cs="Times New Roman"/>
          <w:color w:val="000000"/>
          <w:lang w:val="en-GB"/>
        </w:rPr>
      </w:pPr>
      <w:r w:rsidRPr="00426AF6">
        <w:rPr>
          <w:rFonts w:ascii="Times New Roman" w:hAnsi="Times New Roman" w:cs="Times New Roman"/>
          <w:color w:val="000000"/>
          <w:lang w:val="en-GB"/>
        </w:rPr>
        <w:t>(i)</w:t>
      </w:r>
      <w:r w:rsidRPr="00426AF6">
        <w:rPr>
          <w:rFonts w:ascii="Times New Roman" w:hAnsi="Times New Roman" w:cs="Times New Roman"/>
          <w:color w:val="000000"/>
          <w:lang w:val="en-GB"/>
        </w:rPr>
        <w:tab/>
        <w:t>Labour Day,</w:t>
      </w:r>
    </w:p>
    <w:p w14:paraId="26E50E7E" w14:textId="24230963" w:rsidR="00211954" w:rsidRPr="00211954" w:rsidRDefault="00211954" w:rsidP="00426AF6">
      <w:pPr>
        <w:tabs>
          <w:tab w:val="left" w:pos="-1440"/>
        </w:tabs>
        <w:spacing w:after="98" w:line="240" w:lineRule="auto"/>
        <w:ind w:left="2250" w:hanging="90"/>
        <w:jc w:val="both"/>
        <w:rPr>
          <w:rFonts w:ascii="Times New Roman" w:hAnsi="Times New Roman" w:cs="Times New Roman"/>
          <w:lang w:val="en-GB"/>
        </w:rPr>
      </w:pPr>
      <w:r w:rsidRPr="0092220E">
        <w:rPr>
          <w:rFonts w:ascii="Times New Roman" w:hAnsi="Times New Roman" w:cs="Times New Roman"/>
          <w:lang w:val="en-GB"/>
        </w:rPr>
        <w:t>(j)</w:t>
      </w:r>
      <w:r w:rsidRPr="0092220E">
        <w:rPr>
          <w:rFonts w:ascii="Times New Roman" w:hAnsi="Times New Roman" w:cs="Times New Roman"/>
          <w:lang w:val="en-GB"/>
        </w:rPr>
        <w:tab/>
        <w:t>National Day for Truth and Reconciliation</w:t>
      </w:r>
    </w:p>
    <w:p w14:paraId="36838A28" w14:textId="6FFBC6C9" w:rsidR="00426AF6" w:rsidRPr="00426AF6" w:rsidRDefault="00426AF6" w:rsidP="00426AF6">
      <w:pPr>
        <w:tabs>
          <w:tab w:val="left" w:pos="-1440"/>
        </w:tabs>
        <w:spacing w:after="98" w:line="240" w:lineRule="auto"/>
        <w:ind w:left="2250" w:hanging="90"/>
        <w:jc w:val="both"/>
        <w:rPr>
          <w:rFonts w:ascii="Times New Roman" w:hAnsi="Times New Roman" w:cs="Times New Roman"/>
          <w:color w:val="000000"/>
          <w:lang w:val="en-GB"/>
        </w:rPr>
      </w:pPr>
      <w:r w:rsidRPr="00426AF6">
        <w:rPr>
          <w:rFonts w:ascii="Times New Roman" w:hAnsi="Times New Roman" w:cs="Times New Roman"/>
          <w:color w:val="000000"/>
          <w:lang w:val="en-GB"/>
        </w:rPr>
        <w:t>(</w:t>
      </w:r>
      <w:r w:rsidR="00211954">
        <w:rPr>
          <w:rFonts w:ascii="Times New Roman" w:hAnsi="Times New Roman" w:cs="Times New Roman"/>
          <w:color w:val="000000"/>
          <w:lang w:val="en-GB"/>
        </w:rPr>
        <w:t>k</w:t>
      </w:r>
      <w:r w:rsidRPr="00426AF6">
        <w:rPr>
          <w:rFonts w:ascii="Times New Roman" w:hAnsi="Times New Roman" w:cs="Times New Roman"/>
          <w:color w:val="000000"/>
          <w:lang w:val="en-GB"/>
        </w:rPr>
        <w:t>)</w:t>
      </w:r>
      <w:r w:rsidRPr="00426AF6">
        <w:rPr>
          <w:rFonts w:ascii="Times New Roman" w:hAnsi="Times New Roman" w:cs="Times New Roman"/>
          <w:color w:val="000000"/>
          <w:lang w:val="en-GB"/>
        </w:rPr>
        <w:tab/>
        <w:t>Thanksgiving Day,</w:t>
      </w:r>
    </w:p>
    <w:p w14:paraId="6F57F712" w14:textId="673920D5" w:rsidR="00426AF6" w:rsidRPr="00426AF6" w:rsidRDefault="00426AF6" w:rsidP="00426AF6">
      <w:pPr>
        <w:tabs>
          <w:tab w:val="left" w:pos="-1440"/>
        </w:tabs>
        <w:spacing w:after="98" w:line="240" w:lineRule="auto"/>
        <w:ind w:left="2250" w:hanging="90"/>
        <w:jc w:val="both"/>
        <w:rPr>
          <w:rFonts w:ascii="Times New Roman" w:hAnsi="Times New Roman" w:cs="Times New Roman"/>
          <w:color w:val="000000"/>
          <w:lang w:val="en-GB"/>
        </w:rPr>
      </w:pPr>
      <w:r w:rsidRPr="00426AF6">
        <w:rPr>
          <w:rFonts w:ascii="Times New Roman" w:hAnsi="Times New Roman" w:cs="Times New Roman"/>
          <w:color w:val="000000"/>
          <w:lang w:val="en-GB"/>
        </w:rPr>
        <w:lastRenderedPageBreak/>
        <w:t>(</w:t>
      </w:r>
      <w:r w:rsidR="00211954">
        <w:rPr>
          <w:rFonts w:ascii="Times New Roman" w:hAnsi="Times New Roman" w:cs="Times New Roman"/>
          <w:color w:val="000000"/>
          <w:lang w:val="en-GB"/>
        </w:rPr>
        <w:t>l</w:t>
      </w:r>
      <w:r w:rsidRPr="00426AF6">
        <w:rPr>
          <w:rFonts w:ascii="Times New Roman" w:hAnsi="Times New Roman" w:cs="Times New Roman"/>
          <w:color w:val="000000"/>
          <w:lang w:val="en-GB"/>
        </w:rPr>
        <w:t>)</w:t>
      </w:r>
      <w:r w:rsidRPr="00426AF6">
        <w:rPr>
          <w:rFonts w:ascii="Times New Roman" w:hAnsi="Times New Roman" w:cs="Times New Roman"/>
          <w:color w:val="000000"/>
          <w:lang w:val="en-GB"/>
        </w:rPr>
        <w:tab/>
        <w:t>Remembrance Day,</w:t>
      </w:r>
    </w:p>
    <w:p w14:paraId="1CAE65E0" w14:textId="653950F6" w:rsidR="00426AF6" w:rsidRPr="00426AF6" w:rsidRDefault="00426AF6" w:rsidP="00426AF6">
      <w:pPr>
        <w:tabs>
          <w:tab w:val="left" w:pos="-1440"/>
        </w:tabs>
        <w:spacing w:after="98" w:line="240" w:lineRule="auto"/>
        <w:ind w:left="2250" w:hanging="90"/>
        <w:jc w:val="both"/>
        <w:rPr>
          <w:rFonts w:ascii="Times New Roman" w:hAnsi="Times New Roman" w:cs="Times New Roman"/>
          <w:color w:val="000000"/>
          <w:lang w:val="en-GB"/>
        </w:rPr>
      </w:pPr>
      <w:r w:rsidRPr="00426AF6">
        <w:rPr>
          <w:rFonts w:ascii="Times New Roman" w:hAnsi="Times New Roman" w:cs="Times New Roman"/>
          <w:color w:val="000000"/>
          <w:lang w:val="en-GB"/>
        </w:rPr>
        <w:t>(</w:t>
      </w:r>
      <w:r w:rsidR="00211954">
        <w:rPr>
          <w:rFonts w:ascii="Times New Roman" w:hAnsi="Times New Roman" w:cs="Times New Roman"/>
          <w:color w:val="000000"/>
          <w:lang w:val="en-GB"/>
        </w:rPr>
        <w:t>m)</w:t>
      </w:r>
      <w:r w:rsidRPr="00426AF6">
        <w:rPr>
          <w:rFonts w:ascii="Times New Roman" w:hAnsi="Times New Roman" w:cs="Times New Roman"/>
          <w:color w:val="000000"/>
          <w:lang w:val="en-GB"/>
        </w:rPr>
        <w:tab/>
        <w:t>Christmas Day,</w:t>
      </w:r>
    </w:p>
    <w:p w14:paraId="6987116C" w14:textId="5C09D820" w:rsidR="00426AF6" w:rsidRPr="00426AF6" w:rsidRDefault="00426AF6" w:rsidP="00426AF6">
      <w:pPr>
        <w:tabs>
          <w:tab w:val="left" w:pos="-1440"/>
        </w:tabs>
        <w:spacing w:after="98" w:line="240" w:lineRule="auto"/>
        <w:ind w:left="2250" w:hanging="90"/>
        <w:jc w:val="both"/>
        <w:rPr>
          <w:rFonts w:ascii="Times New Roman" w:hAnsi="Times New Roman" w:cs="Times New Roman"/>
          <w:color w:val="000000"/>
          <w:lang w:val="en-GB"/>
        </w:rPr>
      </w:pPr>
      <w:r w:rsidRPr="00426AF6">
        <w:rPr>
          <w:rFonts w:ascii="Times New Roman" w:hAnsi="Times New Roman" w:cs="Times New Roman"/>
          <w:color w:val="000000"/>
          <w:lang w:val="en-GB"/>
        </w:rPr>
        <w:t>(</w:t>
      </w:r>
      <w:r w:rsidR="00211954">
        <w:rPr>
          <w:rFonts w:ascii="Times New Roman" w:hAnsi="Times New Roman" w:cs="Times New Roman"/>
          <w:color w:val="000000"/>
          <w:lang w:val="en-GB"/>
        </w:rPr>
        <w:t>n</w:t>
      </w:r>
      <w:r w:rsidRPr="00426AF6">
        <w:rPr>
          <w:rFonts w:ascii="Times New Roman" w:hAnsi="Times New Roman" w:cs="Times New Roman"/>
          <w:color w:val="000000"/>
          <w:lang w:val="en-GB"/>
        </w:rPr>
        <w:t>)</w:t>
      </w:r>
      <w:r w:rsidRPr="00426AF6">
        <w:rPr>
          <w:rFonts w:ascii="Times New Roman" w:hAnsi="Times New Roman" w:cs="Times New Roman"/>
          <w:color w:val="000000"/>
          <w:lang w:val="en-GB"/>
        </w:rPr>
        <w:tab/>
        <w:t>Boxing Day, and</w:t>
      </w:r>
    </w:p>
    <w:p w14:paraId="7DB44E46" w14:textId="40F2DBFD" w:rsidR="00426AF6" w:rsidRPr="00426AF6" w:rsidRDefault="00426AF6" w:rsidP="00426AF6">
      <w:pPr>
        <w:pStyle w:val="BlockText"/>
        <w:spacing w:line="240" w:lineRule="auto"/>
        <w:jc w:val="both"/>
      </w:pPr>
      <w:r w:rsidRPr="00426AF6">
        <w:t>(</w:t>
      </w:r>
      <w:r w:rsidR="00211954">
        <w:t>0</w:t>
      </w:r>
      <w:r w:rsidRPr="00426AF6">
        <w:t>)</w:t>
      </w:r>
      <w:r w:rsidRPr="00426AF6">
        <w:tab/>
        <w:t>any special holiday proclaimed by the Governor General or the Lieutenant Governor.</w:t>
      </w:r>
    </w:p>
    <w:p w14:paraId="092BBECE" w14:textId="0950A3BC" w:rsidR="00426AF6" w:rsidRPr="00426AF6" w:rsidRDefault="00426AF6" w:rsidP="00426AF6">
      <w:pPr>
        <w:spacing w:after="98" w:line="240" w:lineRule="auto"/>
        <w:ind w:left="1440" w:right="1440"/>
        <w:jc w:val="both"/>
        <w:rPr>
          <w:rFonts w:ascii="Times New Roman" w:hAnsi="Times New Roman" w:cs="Times New Roman"/>
          <w:color w:val="000000"/>
          <w:lang w:val="en-GB"/>
        </w:rPr>
      </w:pPr>
      <w:r w:rsidRPr="00426AF6">
        <w:rPr>
          <w:rFonts w:ascii="Times New Roman" w:hAnsi="Times New Roman" w:cs="Times New Roman"/>
          <w:color w:val="000000"/>
          <w:lang w:val="en-GB"/>
        </w:rPr>
        <w:t>and if New Year’s Day, Canada Day</w:t>
      </w:r>
      <w:r w:rsidR="00211954">
        <w:rPr>
          <w:rFonts w:ascii="Times New Roman" w:hAnsi="Times New Roman" w:cs="Times New Roman"/>
          <w:color w:val="000000"/>
          <w:lang w:val="en-GB"/>
        </w:rPr>
        <w:t xml:space="preserve">, </w:t>
      </w:r>
      <w:r w:rsidR="00211954" w:rsidRPr="0092220E">
        <w:rPr>
          <w:rFonts w:ascii="Times New Roman" w:hAnsi="Times New Roman" w:cs="Times New Roman"/>
          <w:color w:val="000000"/>
          <w:lang w:val="en-GB"/>
        </w:rPr>
        <w:t xml:space="preserve">National </w:t>
      </w:r>
      <w:r w:rsidR="005D4128" w:rsidRPr="0092220E">
        <w:rPr>
          <w:rFonts w:ascii="Times New Roman" w:hAnsi="Times New Roman" w:cs="Times New Roman"/>
          <w:color w:val="000000"/>
          <w:lang w:val="en-GB"/>
        </w:rPr>
        <w:t>D</w:t>
      </w:r>
      <w:r w:rsidR="00211954" w:rsidRPr="0092220E">
        <w:rPr>
          <w:rFonts w:ascii="Times New Roman" w:hAnsi="Times New Roman" w:cs="Times New Roman"/>
          <w:color w:val="000000"/>
          <w:lang w:val="en-GB"/>
        </w:rPr>
        <w:t>ay for Truth and Reconciliation,</w:t>
      </w:r>
      <w:r w:rsidRPr="00426AF6">
        <w:rPr>
          <w:rFonts w:ascii="Times New Roman" w:hAnsi="Times New Roman" w:cs="Times New Roman"/>
          <w:color w:val="000000"/>
          <w:lang w:val="en-GB"/>
        </w:rPr>
        <w:t xml:space="preserve"> or Remembrance Day falls on a Saturday or Sunday, the following Monday is a holiday, and if Christmas Day falls on a Saturday or Sunday, the following Monday and Tuesday are holidays, and if Christmas Day falls on a Friday, the following Monday is a </w:t>
      </w:r>
      <w:proofErr w:type="gramStart"/>
      <w:r w:rsidRPr="00426AF6">
        <w:rPr>
          <w:rFonts w:ascii="Times New Roman" w:hAnsi="Times New Roman" w:cs="Times New Roman"/>
          <w:color w:val="000000"/>
          <w:lang w:val="en-GB"/>
        </w:rPr>
        <w:t>holiday;</w:t>
      </w:r>
      <w:proofErr w:type="gramEnd"/>
    </w:p>
    <w:p w14:paraId="6E43A38C" w14:textId="19F73390" w:rsidR="00426AF6" w:rsidRDefault="00426AF6" w:rsidP="00426AF6">
      <w:pPr>
        <w:spacing w:after="98" w:line="240" w:lineRule="auto"/>
        <w:ind w:firstLine="1440"/>
        <w:jc w:val="both"/>
        <w:rPr>
          <w:rFonts w:ascii="Times New Roman" w:hAnsi="Times New Roman" w:cs="Times New Roman"/>
          <w:color w:val="000000"/>
          <w:lang w:val="en-GB"/>
        </w:rPr>
      </w:pPr>
      <w:r w:rsidRPr="00426AF6">
        <w:rPr>
          <w:rFonts w:ascii="Times New Roman" w:hAnsi="Times New Roman" w:cs="Times New Roman"/>
          <w:b/>
          <w:bCs/>
          <w:color w:val="000000"/>
          <w:lang w:val="en-GB"/>
        </w:rPr>
        <w:t>“order”</w:t>
      </w:r>
      <w:r w:rsidRPr="00426AF6">
        <w:rPr>
          <w:rFonts w:ascii="Times New Roman" w:hAnsi="Times New Roman" w:cs="Times New Roman"/>
          <w:color w:val="000000"/>
          <w:lang w:val="en-GB"/>
        </w:rPr>
        <w:t xml:space="preserve"> includes a </w:t>
      </w:r>
      <w:proofErr w:type="gramStart"/>
      <w:r w:rsidRPr="00426AF6">
        <w:rPr>
          <w:rFonts w:ascii="Times New Roman" w:hAnsi="Times New Roman" w:cs="Times New Roman"/>
          <w:color w:val="000000"/>
          <w:lang w:val="en-GB"/>
        </w:rPr>
        <w:t>judgment;</w:t>
      </w:r>
      <w:proofErr w:type="gramEnd"/>
    </w:p>
    <w:p w14:paraId="3B81E3FE" w14:textId="339AC6A9" w:rsidR="00736FA9" w:rsidRPr="00736FA9" w:rsidRDefault="00736FA9" w:rsidP="00736FA9">
      <w:pPr>
        <w:spacing w:after="98" w:line="240" w:lineRule="auto"/>
        <w:ind w:left="1440"/>
        <w:jc w:val="both"/>
        <w:rPr>
          <w:rFonts w:ascii="Times New Roman" w:hAnsi="Times New Roman" w:cs="Times New Roman"/>
          <w:color w:val="000000"/>
          <w:lang w:val="en-GB"/>
        </w:rPr>
      </w:pPr>
      <w:r>
        <w:rPr>
          <w:rFonts w:ascii="Times New Roman" w:hAnsi="Times New Roman" w:cs="Times New Roman"/>
          <w:b/>
          <w:bCs/>
          <w:color w:val="000000"/>
          <w:lang w:val="en-GB"/>
        </w:rPr>
        <w:t>“pleading”</w:t>
      </w:r>
      <w:r>
        <w:rPr>
          <w:rFonts w:ascii="Times New Roman" w:hAnsi="Times New Roman" w:cs="Times New Roman"/>
          <w:color w:val="000000"/>
          <w:lang w:val="en-GB"/>
        </w:rPr>
        <w:t xml:space="preserve"> means a statement of claim, statement of defence, counterclaim, crossclaim, or </w:t>
      </w:r>
      <w:proofErr w:type="gramStart"/>
      <w:r>
        <w:rPr>
          <w:rFonts w:ascii="Times New Roman" w:hAnsi="Times New Roman" w:cs="Times New Roman"/>
          <w:color w:val="000000"/>
          <w:lang w:val="en-GB"/>
        </w:rPr>
        <w:t>third party</w:t>
      </w:r>
      <w:proofErr w:type="gramEnd"/>
      <w:r>
        <w:rPr>
          <w:rFonts w:ascii="Times New Roman" w:hAnsi="Times New Roman" w:cs="Times New Roman"/>
          <w:color w:val="000000"/>
          <w:lang w:val="en-GB"/>
        </w:rPr>
        <w:t xml:space="preserve"> claim</w:t>
      </w:r>
    </w:p>
    <w:p w14:paraId="33E63356" w14:textId="6117AEC3" w:rsidR="00426AF6" w:rsidRPr="00426AF6" w:rsidRDefault="00426AF6" w:rsidP="00426AF6">
      <w:pPr>
        <w:spacing w:after="98" w:line="240" w:lineRule="auto"/>
        <w:ind w:left="1440"/>
        <w:jc w:val="both"/>
        <w:rPr>
          <w:rFonts w:ascii="Times New Roman" w:hAnsi="Times New Roman" w:cs="Times New Roman"/>
          <w:color w:val="000000"/>
          <w:lang w:val="en-GB"/>
        </w:rPr>
      </w:pPr>
      <w:r w:rsidRPr="00426AF6">
        <w:rPr>
          <w:rFonts w:ascii="Times New Roman" w:hAnsi="Times New Roman" w:cs="Times New Roman"/>
          <w:b/>
          <w:bCs/>
          <w:color w:val="000000"/>
          <w:lang w:val="en-GB"/>
        </w:rPr>
        <w:t>“prothonotary”</w:t>
      </w:r>
      <w:r w:rsidRPr="00426AF6">
        <w:rPr>
          <w:rFonts w:ascii="Times New Roman" w:hAnsi="Times New Roman" w:cs="Times New Roman"/>
          <w:color w:val="000000"/>
          <w:lang w:val="en-GB"/>
        </w:rPr>
        <w:t xml:space="preserve"> means the prothonotary of the </w:t>
      </w:r>
      <w:r w:rsidR="00E44D71">
        <w:rPr>
          <w:rFonts w:ascii="Times New Roman" w:hAnsi="Times New Roman" w:cs="Times New Roman"/>
          <w:color w:val="000000"/>
          <w:lang w:val="en-GB"/>
        </w:rPr>
        <w:t xml:space="preserve">Prince Edward Island Court of Appeal and the </w:t>
      </w:r>
      <w:r w:rsidRPr="00426AF6">
        <w:rPr>
          <w:rFonts w:ascii="Times New Roman" w:hAnsi="Times New Roman" w:cs="Times New Roman"/>
          <w:color w:val="000000"/>
          <w:lang w:val="en-GB"/>
        </w:rPr>
        <w:t xml:space="preserve">Supreme Court of Prince Edward </w:t>
      </w:r>
      <w:proofErr w:type="gramStart"/>
      <w:r w:rsidRPr="00426AF6">
        <w:rPr>
          <w:rFonts w:ascii="Times New Roman" w:hAnsi="Times New Roman" w:cs="Times New Roman"/>
          <w:color w:val="000000"/>
          <w:lang w:val="en-GB"/>
        </w:rPr>
        <w:t>Island</w:t>
      </w:r>
      <w:r w:rsidR="00E44D71">
        <w:rPr>
          <w:rFonts w:ascii="Times New Roman" w:hAnsi="Times New Roman" w:cs="Times New Roman"/>
          <w:color w:val="000000"/>
          <w:lang w:val="en-GB"/>
        </w:rPr>
        <w:t>, and</w:t>
      </w:r>
      <w:proofErr w:type="gramEnd"/>
      <w:r w:rsidR="00E44D71">
        <w:rPr>
          <w:rFonts w:ascii="Times New Roman" w:hAnsi="Times New Roman" w:cs="Times New Roman"/>
          <w:color w:val="000000"/>
          <w:lang w:val="en-GB"/>
        </w:rPr>
        <w:t xml:space="preserve"> includes the deputy prothonotary.</w:t>
      </w:r>
    </w:p>
    <w:p w14:paraId="214C3F4A" w14:textId="4DBF2299" w:rsidR="00426AF6" w:rsidRPr="00426AF6" w:rsidRDefault="00426AF6" w:rsidP="00426AF6">
      <w:pPr>
        <w:spacing w:after="98" w:line="240" w:lineRule="auto"/>
        <w:ind w:firstLine="720"/>
        <w:jc w:val="both"/>
        <w:rPr>
          <w:rFonts w:ascii="Times New Roman" w:hAnsi="Times New Roman" w:cs="Times New Roman"/>
          <w:color w:val="000000"/>
          <w:lang w:val="en-GB"/>
        </w:rPr>
      </w:pPr>
      <w:r w:rsidRPr="00426AF6">
        <w:rPr>
          <w:rFonts w:ascii="Times New Roman" w:hAnsi="Times New Roman" w:cs="Times New Roman"/>
          <w:b/>
          <w:bCs/>
          <w:color w:val="000000"/>
          <w:lang w:val="en-GB"/>
        </w:rPr>
        <w:t>General Principle</w:t>
      </w:r>
    </w:p>
    <w:p w14:paraId="0524B395" w14:textId="0638E4E5" w:rsidR="00426AF6" w:rsidRPr="00426AF6" w:rsidRDefault="00426AF6" w:rsidP="00426AF6">
      <w:pPr>
        <w:tabs>
          <w:tab w:val="left" w:pos="-1440"/>
        </w:tabs>
        <w:spacing w:after="98" w:line="240" w:lineRule="auto"/>
        <w:ind w:left="1170" w:hanging="1170"/>
        <w:jc w:val="both"/>
        <w:rPr>
          <w:rFonts w:ascii="Times New Roman" w:hAnsi="Times New Roman" w:cs="Times New Roman"/>
          <w:color w:val="000000"/>
          <w:lang w:val="en-GB"/>
        </w:rPr>
      </w:pPr>
      <w:r w:rsidRPr="00426AF6">
        <w:rPr>
          <w:rStyle w:val="RULENUMBER"/>
          <w:rFonts w:cs="Times New Roman"/>
          <w:szCs w:val="22"/>
        </w:rPr>
        <w:t>1.03</w:t>
      </w:r>
      <w:r w:rsidR="002A2C98">
        <w:rPr>
          <w:rStyle w:val="RULENUMBER"/>
          <w:rFonts w:cs="Times New Roman"/>
          <w:szCs w:val="22"/>
        </w:rPr>
        <w:t xml:space="preserve">  </w:t>
      </w:r>
      <w:proofErr w:type="gramStart"/>
      <w:r w:rsidR="002A2C98">
        <w:rPr>
          <w:rStyle w:val="RULENUMBER"/>
          <w:rFonts w:cs="Times New Roman"/>
          <w:szCs w:val="22"/>
        </w:rPr>
        <w:t xml:space="preserve">   </w:t>
      </w:r>
      <w:r w:rsidRPr="00426AF6">
        <w:rPr>
          <w:rFonts w:ascii="Times New Roman" w:hAnsi="Times New Roman" w:cs="Times New Roman"/>
          <w:color w:val="000000"/>
          <w:lang w:val="en-GB"/>
        </w:rPr>
        <w:t>(</w:t>
      </w:r>
      <w:proofErr w:type="gramEnd"/>
      <w:r w:rsidRPr="00426AF6">
        <w:rPr>
          <w:rFonts w:ascii="Times New Roman" w:hAnsi="Times New Roman" w:cs="Times New Roman"/>
          <w:color w:val="000000"/>
          <w:lang w:val="en-GB"/>
        </w:rPr>
        <w:t>1)</w:t>
      </w:r>
      <w:r w:rsidRPr="00426AF6">
        <w:rPr>
          <w:rFonts w:ascii="Times New Roman" w:hAnsi="Times New Roman" w:cs="Times New Roman"/>
          <w:color w:val="000000"/>
          <w:lang w:val="en-GB"/>
        </w:rPr>
        <w:tab/>
        <w:t xml:space="preserve">These rules shall be liberally construed to secure the just, most expeditious and least expensive determination of every proceeding on its merits in accordance with section </w:t>
      </w:r>
      <w:proofErr w:type="gramStart"/>
      <w:r w:rsidRPr="00426AF6">
        <w:rPr>
          <w:rFonts w:ascii="Times New Roman" w:hAnsi="Times New Roman" w:cs="Times New Roman"/>
          <w:color w:val="000000"/>
          <w:lang w:val="en-GB"/>
        </w:rPr>
        <w:t>15.(</w:t>
      </w:r>
      <w:proofErr w:type="gramEnd"/>
      <w:r w:rsidRPr="00426AF6">
        <w:rPr>
          <w:rFonts w:ascii="Times New Roman" w:hAnsi="Times New Roman" w:cs="Times New Roman"/>
          <w:color w:val="000000"/>
          <w:lang w:val="en-GB"/>
        </w:rPr>
        <w:t xml:space="preserve">1) of the </w:t>
      </w:r>
      <w:r w:rsidRPr="00426AF6">
        <w:rPr>
          <w:rFonts w:ascii="Times New Roman" w:hAnsi="Times New Roman" w:cs="Times New Roman"/>
          <w:b/>
          <w:bCs/>
          <w:i/>
          <w:iCs/>
          <w:color w:val="000000"/>
          <w:lang w:val="en-GB"/>
        </w:rPr>
        <w:t>Judicature Act</w:t>
      </w:r>
      <w:r w:rsidRPr="00426AF6">
        <w:rPr>
          <w:rFonts w:ascii="Times New Roman" w:hAnsi="Times New Roman" w:cs="Times New Roman"/>
          <w:color w:val="000000"/>
          <w:lang w:val="en-GB"/>
        </w:rPr>
        <w:t>.</w:t>
      </w:r>
    </w:p>
    <w:p w14:paraId="6C0A095B" w14:textId="4E502132" w:rsidR="00426AF6" w:rsidRPr="00426AF6" w:rsidRDefault="00426AF6" w:rsidP="00426AF6">
      <w:pPr>
        <w:spacing w:after="98" w:line="240" w:lineRule="auto"/>
        <w:ind w:firstLine="720"/>
        <w:jc w:val="both"/>
        <w:rPr>
          <w:rFonts w:ascii="Times New Roman" w:hAnsi="Times New Roman" w:cs="Times New Roman"/>
          <w:color w:val="000000"/>
          <w:lang w:val="en-GB"/>
        </w:rPr>
      </w:pPr>
      <w:r w:rsidRPr="00426AF6">
        <w:rPr>
          <w:rFonts w:ascii="Times New Roman" w:hAnsi="Times New Roman" w:cs="Times New Roman"/>
          <w:b/>
          <w:bCs/>
          <w:color w:val="000000"/>
          <w:lang w:val="en-GB"/>
        </w:rPr>
        <w:t xml:space="preserve">Matters Not </w:t>
      </w:r>
      <w:r w:rsidRPr="0092220E">
        <w:rPr>
          <w:rFonts w:ascii="Times New Roman" w:hAnsi="Times New Roman" w:cs="Times New Roman"/>
          <w:b/>
          <w:bCs/>
          <w:color w:val="000000"/>
          <w:lang w:val="en-GB"/>
        </w:rPr>
        <w:t>Covered</w:t>
      </w:r>
      <w:r w:rsidRPr="00426AF6">
        <w:rPr>
          <w:rFonts w:ascii="Times New Roman" w:hAnsi="Times New Roman" w:cs="Times New Roman"/>
          <w:b/>
          <w:bCs/>
          <w:color w:val="000000"/>
          <w:lang w:val="en-GB"/>
        </w:rPr>
        <w:t xml:space="preserve"> in Rules</w:t>
      </w:r>
    </w:p>
    <w:p w14:paraId="5815EB08" w14:textId="77777777" w:rsidR="00426AF6" w:rsidRPr="00426AF6" w:rsidRDefault="00426AF6" w:rsidP="000018BB">
      <w:pPr>
        <w:tabs>
          <w:tab w:val="left" w:pos="-1440"/>
        </w:tabs>
        <w:spacing w:after="107" w:line="240" w:lineRule="auto"/>
        <w:ind w:left="1166" w:hanging="446"/>
        <w:jc w:val="both"/>
        <w:rPr>
          <w:rFonts w:ascii="Times New Roman" w:hAnsi="Times New Roman" w:cs="Times New Roman"/>
          <w:color w:val="000000"/>
        </w:rPr>
      </w:pPr>
      <w:r w:rsidRPr="00426AF6">
        <w:rPr>
          <w:rFonts w:ascii="Times New Roman" w:hAnsi="Times New Roman" w:cs="Times New Roman"/>
          <w:color w:val="000000"/>
        </w:rPr>
        <w:t>(2)</w:t>
      </w:r>
      <w:r w:rsidRPr="00426AF6">
        <w:rPr>
          <w:rFonts w:ascii="Times New Roman" w:hAnsi="Times New Roman" w:cs="Times New Roman"/>
          <w:color w:val="000000"/>
        </w:rPr>
        <w:tab/>
        <w:t xml:space="preserve">If these rules do not cover a matter adequately, the court may give directions and make any order that is just, and the practice shall be decided by analogy to these rules, by reference to the </w:t>
      </w:r>
      <w:r w:rsidRPr="00426AF6">
        <w:rPr>
          <w:rFonts w:ascii="Times New Roman" w:hAnsi="Times New Roman" w:cs="Times New Roman"/>
          <w:b/>
          <w:bCs/>
          <w:i/>
          <w:iCs/>
          <w:color w:val="000000"/>
        </w:rPr>
        <w:t>Judicature Act</w:t>
      </w:r>
      <w:r w:rsidRPr="00426AF6">
        <w:rPr>
          <w:rFonts w:ascii="Times New Roman" w:hAnsi="Times New Roman" w:cs="Times New Roman"/>
          <w:color w:val="000000"/>
        </w:rPr>
        <w:t xml:space="preserve"> and the </w:t>
      </w:r>
      <w:r w:rsidRPr="00426AF6">
        <w:rPr>
          <w:rFonts w:ascii="Times New Roman" w:hAnsi="Times New Roman" w:cs="Times New Roman"/>
          <w:b/>
          <w:bCs/>
          <w:i/>
          <w:iCs/>
          <w:color w:val="000000"/>
        </w:rPr>
        <w:t>Act</w:t>
      </w:r>
      <w:r w:rsidRPr="00426AF6">
        <w:rPr>
          <w:rFonts w:ascii="Times New Roman" w:hAnsi="Times New Roman" w:cs="Times New Roman"/>
          <w:color w:val="000000"/>
        </w:rPr>
        <w:t xml:space="preserve"> governing the action and, if the court considers it appropriate, by reference to the </w:t>
      </w:r>
      <w:r w:rsidRPr="0092220E">
        <w:rPr>
          <w:rFonts w:ascii="Times New Roman" w:hAnsi="Times New Roman" w:cs="Times New Roman"/>
          <w:i/>
          <w:color w:val="000000"/>
        </w:rPr>
        <w:t>Rules of Civil Procedure</w:t>
      </w:r>
      <w:r w:rsidRPr="00426AF6">
        <w:rPr>
          <w:rFonts w:ascii="Times New Roman" w:hAnsi="Times New Roman" w:cs="Times New Roman"/>
          <w:color w:val="000000"/>
        </w:rPr>
        <w:t>.</w:t>
      </w:r>
    </w:p>
    <w:p w14:paraId="5BE67F3A" w14:textId="77777777" w:rsidR="00426AF6" w:rsidRPr="00426AF6" w:rsidRDefault="00426AF6" w:rsidP="00426AF6">
      <w:pPr>
        <w:tabs>
          <w:tab w:val="left" w:pos="-1080"/>
          <w:tab w:val="left" w:pos="-720"/>
          <w:tab w:val="left" w:pos="0"/>
          <w:tab w:val="left" w:pos="630"/>
          <w:tab w:val="left" w:pos="1170"/>
          <w:tab w:val="left" w:pos="1710"/>
          <w:tab w:val="left" w:pos="2250"/>
          <w:tab w:val="left" w:pos="2790"/>
          <w:tab w:val="left" w:pos="6480"/>
          <w:tab w:val="left" w:pos="7200"/>
          <w:tab w:val="left" w:pos="7920"/>
          <w:tab w:val="left" w:pos="8640"/>
          <w:tab w:val="left" w:pos="9360"/>
        </w:tabs>
        <w:spacing w:after="107" w:line="240" w:lineRule="auto"/>
        <w:ind w:left="1170" w:hanging="540"/>
        <w:jc w:val="both"/>
        <w:rPr>
          <w:rFonts w:ascii="Times New Roman" w:hAnsi="Times New Roman" w:cs="Times New Roman"/>
          <w:color w:val="000000"/>
          <w:lang w:val="en-GB"/>
        </w:rPr>
      </w:pPr>
      <w:r w:rsidRPr="00426AF6">
        <w:rPr>
          <w:rFonts w:ascii="Times New Roman" w:hAnsi="Times New Roman" w:cs="Times New Roman"/>
          <w:b/>
          <w:bCs/>
          <w:color w:val="000000"/>
          <w:lang w:val="en-GB"/>
        </w:rPr>
        <w:t>Orders on Terms</w:t>
      </w:r>
    </w:p>
    <w:p w14:paraId="34ABAE6F" w14:textId="77777777" w:rsidR="00426AF6" w:rsidRPr="00426AF6" w:rsidRDefault="00426AF6" w:rsidP="00426AF6">
      <w:pPr>
        <w:tabs>
          <w:tab w:val="left" w:pos="-1080"/>
          <w:tab w:val="left" w:pos="-720"/>
          <w:tab w:val="left" w:pos="0"/>
          <w:tab w:val="left" w:pos="630"/>
          <w:tab w:val="left" w:pos="1170"/>
          <w:tab w:val="left" w:pos="1710"/>
          <w:tab w:val="left" w:pos="2250"/>
          <w:tab w:val="left" w:pos="2790"/>
          <w:tab w:val="left" w:pos="6480"/>
          <w:tab w:val="left" w:pos="7200"/>
          <w:tab w:val="left" w:pos="7920"/>
          <w:tab w:val="left" w:pos="8640"/>
          <w:tab w:val="left" w:pos="9360"/>
        </w:tabs>
        <w:spacing w:after="107" w:line="240" w:lineRule="auto"/>
        <w:ind w:left="630" w:hanging="630"/>
        <w:jc w:val="both"/>
        <w:rPr>
          <w:rFonts w:ascii="Times New Roman" w:hAnsi="Times New Roman" w:cs="Times New Roman"/>
          <w:color w:val="000000"/>
          <w:lang w:val="en-GB"/>
        </w:rPr>
      </w:pPr>
      <w:r w:rsidRPr="00426AF6">
        <w:rPr>
          <w:rStyle w:val="RULENUMBER"/>
          <w:rFonts w:cs="Times New Roman"/>
          <w:szCs w:val="22"/>
        </w:rPr>
        <w:t>1.04</w:t>
      </w:r>
      <w:r w:rsidRPr="00426AF6">
        <w:rPr>
          <w:rFonts w:ascii="Times New Roman" w:hAnsi="Times New Roman" w:cs="Times New Roman"/>
          <w:color w:val="000000"/>
          <w:lang w:val="en-GB"/>
        </w:rPr>
        <w:tab/>
        <w:t>When making an order under these rules, the court may impose such terms and give such directions as are just.</w:t>
      </w:r>
    </w:p>
    <w:p w14:paraId="394FB469" w14:textId="77777777" w:rsidR="00426AF6" w:rsidRPr="00426AF6" w:rsidRDefault="00426AF6" w:rsidP="00426AF6">
      <w:pPr>
        <w:tabs>
          <w:tab w:val="left" w:pos="-1080"/>
          <w:tab w:val="left" w:pos="-720"/>
          <w:tab w:val="left" w:pos="0"/>
          <w:tab w:val="left" w:pos="630"/>
          <w:tab w:val="left" w:pos="1170"/>
          <w:tab w:val="left" w:pos="1710"/>
          <w:tab w:val="left" w:pos="2250"/>
          <w:tab w:val="left" w:pos="2790"/>
          <w:tab w:val="left" w:pos="6480"/>
          <w:tab w:val="left" w:pos="7200"/>
          <w:tab w:val="left" w:pos="7920"/>
          <w:tab w:val="left" w:pos="8640"/>
          <w:tab w:val="left" w:pos="9360"/>
        </w:tabs>
        <w:spacing w:after="107" w:line="240" w:lineRule="auto"/>
        <w:jc w:val="both"/>
        <w:rPr>
          <w:rFonts w:ascii="Times New Roman" w:hAnsi="Times New Roman" w:cs="Times New Roman"/>
          <w:color w:val="000000"/>
          <w:lang w:val="en-GB"/>
        </w:rPr>
      </w:pPr>
      <w:r w:rsidRPr="00426AF6">
        <w:rPr>
          <w:rFonts w:ascii="Times New Roman" w:hAnsi="Times New Roman" w:cs="Times New Roman"/>
          <w:b/>
          <w:bCs/>
          <w:color w:val="000000"/>
          <w:lang w:val="en-GB"/>
        </w:rPr>
        <w:tab/>
        <w:t>Forms</w:t>
      </w:r>
    </w:p>
    <w:p w14:paraId="41C9030D" w14:textId="77777777" w:rsidR="00426AF6" w:rsidRPr="00426AF6" w:rsidRDefault="00426AF6" w:rsidP="00426AF6">
      <w:pPr>
        <w:tabs>
          <w:tab w:val="left" w:pos="-1080"/>
          <w:tab w:val="left" w:pos="-720"/>
          <w:tab w:val="left" w:pos="0"/>
          <w:tab w:val="left" w:pos="630"/>
          <w:tab w:val="left" w:pos="1170"/>
          <w:tab w:val="left" w:pos="1710"/>
          <w:tab w:val="left" w:pos="2250"/>
          <w:tab w:val="left" w:pos="2790"/>
          <w:tab w:val="left" w:pos="6480"/>
          <w:tab w:val="left" w:pos="7200"/>
          <w:tab w:val="left" w:pos="7920"/>
          <w:tab w:val="left" w:pos="8640"/>
          <w:tab w:val="left" w:pos="9360"/>
        </w:tabs>
        <w:spacing w:after="107" w:line="240" w:lineRule="auto"/>
        <w:ind w:left="630" w:hanging="630"/>
        <w:jc w:val="both"/>
        <w:rPr>
          <w:rFonts w:ascii="Times New Roman" w:hAnsi="Times New Roman" w:cs="Times New Roman"/>
          <w:color w:val="000000"/>
          <w:lang w:val="en-GB"/>
        </w:rPr>
      </w:pPr>
      <w:r w:rsidRPr="00426AF6">
        <w:rPr>
          <w:rStyle w:val="RULENUMBER"/>
          <w:rFonts w:cs="Times New Roman"/>
          <w:szCs w:val="22"/>
        </w:rPr>
        <w:t>1.05</w:t>
      </w:r>
      <w:r w:rsidRPr="00426AF6">
        <w:rPr>
          <w:rFonts w:ascii="Times New Roman" w:hAnsi="Times New Roman" w:cs="Times New Roman"/>
          <w:color w:val="000000"/>
          <w:lang w:val="en-GB"/>
        </w:rPr>
        <w:t xml:space="preserve"> </w:t>
      </w:r>
      <w:r w:rsidRPr="00426AF6">
        <w:rPr>
          <w:rFonts w:ascii="Times New Roman" w:hAnsi="Times New Roman" w:cs="Times New Roman"/>
          <w:color w:val="000000"/>
          <w:lang w:val="en-GB"/>
        </w:rPr>
        <w:tab/>
        <w:t>The forms prescribed by these rules shall be used where applicable and with such variations as the circumstances require.</w:t>
      </w:r>
    </w:p>
    <w:p w14:paraId="6B7BEC80" w14:textId="77777777" w:rsidR="00426AF6" w:rsidRPr="0092220E" w:rsidRDefault="00426AF6" w:rsidP="00426AF6">
      <w:pPr>
        <w:tabs>
          <w:tab w:val="left" w:pos="-1080"/>
          <w:tab w:val="left" w:pos="-720"/>
          <w:tab w:val="left" w:pos="0"/>
          <w:tab w:val="left" w:pos="630"/>
          <w:tab w:val="left" w:pos="1170"/>
          <w:tab w:val="left" w:pos="1710"/>
          <w:tab w:val="left" w:pos="2250"/>
          <w:tab w:val="left" w:pos="2790"/>
          <w:tab w:val="left" w:pos="6480"/>
          <w:tab w:val="left" w:pos="7200"/>
          <w:tab w:val="left" w:pos="7920"/>
          <w:tab w:val="left" w:pos="8640"/>
          <w:tab w:val="left" w:pos="9360"/>
        </w:tabs>
        <w:spacing w:after="107" w:line="240" w:lineRule="auto"/>
        <w:ind w:left="630"/>
        <w:rPr>
          <w:rFonts w:ascii="Times New Roman" w:hAnsi="Times New Roman" w:cs="Times New Roman"/>
          <w:color w:val="000000"/>
          <w:lang w:val="en-GB"/>
        </w:rPr>
      </w:pPr>
      <w:r w:rsidRPr="0092220E">
        <w:rPr>
          <w:rFonts w:ascii="Times New Roman" w:hAnsi="Times New Roman" w:cs="Times New Roman"/>
          <w:b/>
          <w:color w:val="000000"/>
          <w:lang w:val="en-GB"/>
        </w:rPr>
        <w:t>Telephone and Video Conferences</w:t>
      </w:r>
    </w:p>
    <w:p w14:paraId="0C2CE60F" w14:textId="77777777" w:rsidR="00426AF6" w:rsidRPr="0092220E" w:rsidRDefault="00426AF6" w:rsidP="000018BB">
      <w:pPr>
        <w:tabs>
          <w:tab w:val="left" w:pos="-1080"/>
          <w:tab w:val="left" w:pos="-720"/>
          <w:tab w:val="left" w:pos="0"/>
          <w:tab w:val="left" w:pos="630"/>
          <w:tab w:val="left" w:pos="1170"/>
          <w:tab w:val="left" w:pos="1710"/>
          <w:tab w:val="left" w:pos="2250"/>
          <w:tab w:val="left" w:pos="2790"/>
          <w:tab w:val="left" w:pos="6480"/>
          <w:tab w:val="left" w:pos="7200"/>
          <w:tab w:val="left" w:pos="7920"/>
          <w:tab w:val="left" w:pos="8640"/>
          <w:tab w:val="left" w:pos="9360"/>
        </w:tabs>
        <w:spacing w:after="107" w:line="240" w:lineRule="auto"/>
        <w:ind w:left="1008" w:hanging="1008"/>
        <w:rPr>
          <w:rFonts w:ascii="Times New Roman" w:hAnsi="Times New Roman" w:cs="Times New Roman"/>
          <w:color w:val="000000"/>
          <w:lang w:val="en-GB"/>
        </w:rPr>
      </w:pPr>
      <w:r w:rsidRPr="00B45CE1">
        <w:rPr>
          <w:rStyle w:val="RULENUMBER"/>
        </w:rPr>
        <w:t>1.06</w:t>
      </w:r>
      <w:r w:rsidRPr="0092220E">
        <w:rPr>
          <w:rFonts w:ascii="Times New Roman" w:hAnsi="Times New Roman" w:cs="Times New Roman"/>
          <w:color w:val="000000"/>
          <w:lang w:val="en-GB"/>
        </w:rPr>
        <w:tab/>
        <w:t>(1)</w:t>
      </w:r>
      <w:r w:rsidRPr="0092220E">
        <w:rPr>
          <w:rFonts w:ascii="Times New Roman" w:hAnsi="Times New Roman" w:cs="Times New Roman"/>
          <w:color w:val="000000"/>
          <w:lang w:val="en-GB"/>
        </w:rPr>
        <w:tab/>
        <w:t>At the discretion of the court, if facilities for a telephone or video conference are available at the court, all or part of any of the following may be heard or conducted by telephone or video conference:</w:t>
      </w:r>
    </w:p>
    <w:p w14:paraId="31829528" w14:textId="75FA031F" w:rsidR="00426AF6" w:rsidRPr="0092220E" w:rsidRDefault="000018BB" w:rsidP="000018BB">
      <w:pPr>
        <w:tabs>
          <w:tab w:val="left" w:pos="-1080"/>
          <w:tab w:val="left" w:pos="-720"/>
          <w:tab w:val="left" w:pos="0"/>
          <w:tab w:val="left" w:pos="630"/>
          <w:tab w:val="left" w:pos="1170"/>
          <w:tab w:val="left" w:pos="1710"/>
          <w:tab w:val="left" w:pos="2250"/>
          <w:tab w:val="left" w:pos="2790"/>
          <w:tab w:val="left" w:pos="6480"/>
          <w:tab w:val="left" w:pos="7200"/>
          <w:tab w:val="left" w:pos="7920"/>
          <w:tab w:val="left" w:pos="8640"/>
          <w:tab w:val="left" w:pos="9360"/>
        </w:tabs>
        <w:spacing w:after="107" w:line="240" w:lineRule="auto"/>
        <w:ind w:left="1354" w:hanging="634"/>
        <w:rPr>
          <w:rFonts w:ascii="Times New Roman" w:hAnsi="Times New Roman" w:cs="Times New Roman"/>
          <w:color w:val="000000"/>
          <w:lang w:val="en-GB"/>
        </w:rPr>
      </w:pPr>
      <w:r>
        <w:rPr>
          <w:rFonts w:ascii="Times New Roman" w:hAnsi="Times New Roman" w:cs="Times New Roman"/>
          <w:color w:val="000000"/>
          <w:lang w:val="en-GB"/>
        </w:rPr>
        <w:tab/>
      </w:r>
      <w:r w:rsidR="00426AF6" w:rsidRPr="0092220E">
        <w:rPr>
          <w:rFonts w:ascii="Times New Roman" w:hAnsi="Times New Roman" w:cs="Times New Roman"/>
          <w:color w:val="000000"/>
          <w:lang w:val="en-GB"/>
        </w:rPr>
        <w:t>(a) a settlement conference.</w:t>
      </w:r>
    </w:p>
    <w:p w14:paraId="2275BF94" w14:textId="77777777" w:rsidR="00736FA9" w:rsidRPr="0092220E" w:rsidRDefault="00426AF6" w:rsidP="00426AF6">
      <w:pPr>
        <w:tabs>
          <w:tab w:val="left" w:pos="-1080"/>
          <w:tab w:val="left" w:pos="-720"/>
          <w:tab w:val="left" w:pos="0"/>
          <w:tab w:val="left" w:pos="630"/>
          <w:tab w:val="left" w:pos="1170"/>
          <w:tab w:val="left" w:pos="1710"/>
          <w:tab w:val="left" w:pos="2250"/>
          <w:tab w:val="left" w:pos="2790"/>
          <w:tab w:val="left" w:pos="6480"/>
          <w:tab w:val="left" w:pos="7200"/>
          <w:tab w:val="left" w:pos="7920"/>
          <w:tab w:val="left" w:pos="8640"/>
          <w:tab w:val="left" w:pos="9360"/>
        </w:tabs>
        <w:spacing w:after="107" w:line="240" w:lineRule="auto"/>
        <w:ind w:left="720" w:hanging="630"/>
        <w:rPr>
          <w:rFonts w:ascii="Times New Roman" w:hAnsi="Times New Roman" w:cs="Times New Roman"/>
          <w:color w:val="000000"/>
          <w:lang w:val="en-GB"/>
        </w:rPr>
      </w:pPr>
      <w:r w:rsidRPr="0092220E">
        <w:rPr>
          <w:rFonts w:ascii="Times New Roman" w:hAnsi="Times New Roman" w:cs="Times New Roman"/>
          <w:color w:val="000000"/>
          <w:lang w:val="en-GB"/>
        </w:rPr>
        <w:tab/>
      </w:r>
      <w:r w:rsidRPr="0092220E">
        <w:rPr>
          <w:rFonts w:ascii="Times New Roman" w:hAnsi="Times New Roman" w:cs="Times New Roman"/>
          <w:color w:val="000000"/>
          <w:lang w:val="en-GB"/>
        </w:rPr>
        <w:tab/>
      </w:r>
      <w:r w:rsidRPr="0092220E">
        <w:rPr>
          <w:rFonts w:ascii="Times New Roman" w:hAnsi="Times New Roman" w:cs="Times New Roman"/>
          <w:color w:val="000000"/>
          <w:lang w:val="en-GB"/>
        </w:rPr>
        <w:tab/>
        <w:t>(b) a motion.</w:t>
      </w:r>
    </w:p>
    <w:p w14:paraId="79A0F2D9" w14:textId="06FFEB4D" w:rsidR="00426AF6" w:rsidRPr="00426AF6" w:rsidRDefault="00736FA9" w:rsidP="00426AF6">
      <w:pPr>
        <w:tabs>
          <w:tab w:val="left" w:pos="-1080"/>
          <w:tab w:val="left" w:pos="-720"/>
          <w:tab w:val="left" w:pos="0"/>
          <w:tab w:val="left" w:pos="630"/>
          <w:tab w:val="left" w:pos="1170"/>
          <w:tab w:val="left" w:pos="1710"/>
          <w:tab w:val="left" w:pos="2250"/>
          <w:tab w:val="left" w:pos="2790"/>
          <w:tab w:val="left" w:pos="6480"/>
          <w:tab w:val="left" w:pos="7200"/>
          <w:tab w:val="left" w:pos="7920"/>
          <w:tab w:val="left" w:pos="8640"/>
          <w:tab w:val="left" w:pos="9360"/>
        </w:tabs>
        <w:spacing w:after="107" w:line="240" w:lineRule="auto"/>
        <w:ind w:left="720" w:hanging="630"/>
        <w:rPr>
          <w:rFonts w:ascii="Times New Roman" w:hAnsi="Times New Roman" w:cs="Times New Roman"/>
          <w:color w:val="000000"/>
          <w:lang w:val="en-GB"/>
        </w:rPr>
      </w:pPr>
      <w:r w:rsidRPr="0092220E">
        <w:rPr>
          <w:rFonts w:ascii="Times New Roman" w:hAnsi="Times New Roman" w:cs="Times New Roman"/>
          <w:color w:val="000000"/>
          <w:lang w:val="en-GB"/>
        </w:rPr>
        <w:tab/>
      </w:r>
      <w:r w:rsidRPr="0092220E">
        <w:rPr>
          <w:rFonts w:ascii="Times New Roman" w:hAnsi="Times New Roman" w:cs="Times New Roman"/>
          <w:color w:val="000000"/>
          <w:lang w:val="en-GB"/>
        </w:rPr>
        <w:tab/>
      </w:r>
      <w:r w:rsidRPr="0092220E">
        <w:rPr>
          <w:rFonts w:ascii="Times New Roman" w:hAnsi="Times New Roman" w:cs="Times New Roman"/>
          <w:color w:val="000000"/>
          <w:lang w:val="en-GB"/>
        </w:rPr>
        <w:tab/>
        <w:t>(c) a trial.</w:t>
      </w:r>
      <w:r w:rsidR="00426AF6" w:rsidRPr="00426AF6">
        <w:rPr>
          <w:rFonts w:ascii="Times New Roman" w:hAnsi="Times New Roman" w:cs="Times New Roman"/>
          <w:color w:val="000000"/>
          <w:lang w:val="en-GB"/>
        </w:rPr>
        <w:br w:type="page"/>
      </w:r>
    </w:p>
    <w:p w14:paraId="2E916E70" w14:textId="77777777" w:rsidR="00426AF6" w:rsidRPr="00426AF6" w:rsidRDefault="00426AF6" w:rsidP="00426AF6">
      <w:pPr>
        <w:pStyle w:val="RULE"/>
        <w:rPr>
          <w:szCs w:val="22"/>
        </w:rPr>
      </w:pPr>
      <w:bookmarkStart w:id="11" w:name="_Toc338753394"/>
      <w:bookmarkStart w:id="12" w:name="_Toc175655373"/>
      <w:r w:rsidRPr="00426AF6">
        <w:rPr>
          <w:szCs w:val="22"/>
        </w:rPr>
        <w:lastRenderedPageBreak/>
        <w:t>RULE 2</w:t>
      </w:r>
      <w:bookmarkEnd w:id="11"/>
      <w:bookmarkEnd w:id="12"/>
    </w:p>
    <w:p w14:paraId="1C467F0E" w14:textId="77777777" w:rsidR="00426AF6" w:rsidRPr="00426AF6" w:rsidRDefault="00426AF6" w:rsidP="00426AF6">
      <w:pPr>
        <w:spacing w:line="240" w:lineRule="auto"/>
        <w:rPr>
          <w:rFonts w:ascii="Times New Roman" w:hAnsi="Times New Roman" w:cs="Times New Roman"/>
        </w:rPr>
      </w:pPr>
    </w:p>
    <w:p w14:paraId="5784F0AF" w14:textId="77777777" w:rsidR="00426AF6" w:rsidRPr="00426AF6" w:rsidRDefault="00426AF6" w:rsidP="00426AF6">
      <w:pPr>
        <w:pStyle w:val="RULETITLE"/>
        <w:rPr>
          <w:szCs w:val="22"/>
        </w:rPr>
      </w:pPr>
      <w:bookmarkStart w:id="13" w:name="_Toc338753395"/>
      <w:bookmarkStart w:id="14" w:name="_Toc175655374"/>
      <w:r w:rsidRPr="00426AF6">
        <w:rPr>
          <w:szCs w:val="22"/>
        </w:rPr>
        <w:t>NON-COMPLIANCE WITH THE RULES</w:t>
      </w:r>
      <w:bookmarkEnd w:id="13"/>
      <w:bookmarkEnd w:id="14"/>
    </w:p>
    <w:p w14:paraId="2212570C" w14:textId="77777777" w:rsidR="00426AF6" w:rsidRPr="00426AF6" w:rsidRDefault="00426AF6" w:rsidP="00426AF6">
      <w:pPr>
        <w:pStyle w:val="RULETITLE"/>
        <w:rPr>
          <w:szCs w:val="22"/>
        </w:rPr>
      </w:pPr>
    </w:p>
    <w:p w14:paraId="34A2294C" w14:textId="77777777" w:rsidR="00426AF6" w:rsidRPr="00426AF6" w:rsidRDefault="00426AF6" w:rsidP="00426AF6">
      <w:pPr>
        <w:pStyle w:val="RULESUBTITLE"/>
        <w:rPr>
          <w:szCs w:val="22"/>
        </w:rPr>
      </w:pPr>
    </w:p>
    <w:p w14:paraId="4C171C74" w14:textId="77777777" w:rsidR="00426AF6" w:rsidRPr="00426AF6" w:rsidRDefault="00426AF6" w:rsidP="00426AF6">
      <w:pPr>
        <w:pStyle w:val="RULESUBTITLE"/>
        <w:rPr>
          <w:szCs w:val="22"/>
        </w:rPr>
      </w:pPr>
      <w:bookmarkStart w:id="15" w:name="_Toc338753396"/>
      <w:bookmarkStart w:id="16" w:name="_Toc175655375"/>
      <w:r w:rsidRPr="00426AF6">
        <w:rPr>
          <w:szCs w:val="22"/>
        </w:rPr>
        <w:t>EFFECT OF NON-COMPLIANCE</w:t>
      </w:r>
      <w:bookmarkEnd w:id="15"/>
      <w:bookmarkEnd w:id="16"/>
    </w:p>
    <w:p w14:paraId="2DAB71CC" w14:textId="77777777" w:rsidR="00426AF6" w:rsidRPr="00426AF6" w:rsidRDefault="00426AF6" w:rsidP="00426AF6">
      <w:pPr>
        <w:tabs>
          <w:tab w:val="left" w:pos="-1080"/>
          <w:tab w:val="left" w:pos="-720"/>
          <w:tab w:val="left" w:pos="0"/>
          <w:tab w:val="left" w:pos="630"/>
          <w:tab w:val="left" w:pos="1170"/>
          <w:tab w:val="left" w:pos="1710"/>
          <w:tab w:val="left" w:pos="2250"/>
          <w:tab w:val="left" w:pos="2790"/>
          <w:tab w:val="left" w:pos="6480"/>
          <w:tab w:val="left" w:pos="7200"/>
          <w:tab w:val="left" w:pos="7920"/>
          <w:tab w:val="left" w:pos="8640"/>
          <w:tab w:val="left" w:pos="9360"/>
        </w:tabs>
        <w:spacing w:after="107" w:line="240" w:lineRule="auto"/>
        <w:ind w:left="547" w:hanging="547"/>
        <w:jc w:val="both"/>
        <w:rPr>
          <w:rFonts w:ascii="Times New Roman" w:hAnsi="Times New Roman" w:cs="Times New Roman"/>
          <w:color w:val="000000"/>
          <w:lang w:val="en-GB"/>
        </w:rPr>
      </w:pPr>
      <w:r w:rsidRPr="00426AF6">
        <w:rPr>
          <w:rStyle w:val="RULENUMBER"/>
          <w:rFonts w:cs="Times New Roman"/>
          <w:szCs w:val="22"/>
        </w:rPr>
        <w:t>2.01</w:t>
      </w:r>
      <w:r w:rsidRPr="00426AF6">
        <w:rPr>
          <w:rFonts w:ascii="Times New Roman" w:hAnsi="Times New Roman" w:cs="Times New Roman"/>
          <w:color w:val="000000"/>
          <w:lang w:val="en-GB"/>
        </w:rPr>
        <w:tab/>
        <w:t>A failure to comply with these rules is an irregularity and does not render a proceeding or a step, document or order in a proceeding a nullity, and the court may grant all necessary amendments or other relief, on such terms as are just, to secure the just determination of the real matters in dispute.</w:t>
      </w:r>
    </w:p>
    <w:p w14:paraId="401AFD77" w14:textId="77777777" w:rsidR="0092220E" w:rsidRDefault="0092220E" w:rsidP="00426AF6">
      <w:pPr>
        <w:pStyle w:val="RULESUBTITLE"/>
        <w:rPr>
          <w:szCs w:val="22"/>
        </w:rPr>
      </w:pPr>
      <w:bookmarkStart w:id="17" w:name="_Toc338753397"/>
    </w:p>
    <w:p w14:paraId="253968EA" w14:textId="667A9931" w:rsidR="00426AF6" w:rsidRPr="00426AF6" w:rsidRDefault="00426AF6" w:rsidP="00426AF6">
      <w:pPr>
        <w:pStyle w:val="RULESUBTITLE"/>
        <w:rPr>
          <w:szCs w:val="22"/>
        </w:rPr>
      </w:pPr>
      <w:bookmarkStart w:id="18" w:name="_Toc175655376"/>
      <w:r w:rsidRPr="00426AF6">
        <w:rPr>
          <w:szCs w:val="22"/>
        </w:rPr>
        <w:t>COURT MAY DISPENSE WITH COMPLIANCE</w:t>
      </w:r>
      <w:bookmarkEnd w:id="17"/>
      <w:bookmarkEnd w:id="18"/>
    </w:p>
    <w:p w14:paraId="267AAFA0" w14:textId="77777777" w:rsidR="00426AF6" w:rsidRPr="00426AF6" w:rsidRDefault="00426AF6" w:rsidP="00426AF6">
      <w:pPr>
        <w:tabs>
          <w:tab w:val="left" w:pos="-1080"/>
          <w:tab w:val="left" w:pos="-720"/>
          <w:tab w:val="left" w:pos="0"/>
          <w:tab w:val="left" w:pos="630"/>
          <w:tab w:val="left" w:pos="1170"/>
          <w:tab w:val="left" w:pos="1710"/>
          <w:tab w:val="left" w:pos="2250"/>
          <w:tab w:val="left" w:pos="2790"/>
          <w:tab w:val="left" w:pos="6480"/>
          <w:tab w:val="left" w:pos="7200"/>
          <w:tab w:val="left" w:pos="7920"/>
          <w:tab w:val="left" w:pos="8640"/>
          <w:tab w:val="left" w:pos="9360"/>
        </w:tabs>
        <w:spacing w:after="107" w:line="240" w:lineRule="auto"/>
        <w:ind w:left="547" w:hanging="547"/>
        <w:jc w:val="both"/>
        <w:rPr>
          <w:rFonts w:ascii="Times New Roman" w:hAnsi="Times New Roman" w:cs="Times New Roman"/>
          <w:color w:val="000000"/>
          <w:lang w:val="en-GB"/>
        </w:rPr>
      </w:pPr>
      <w:r w:rsidRPr="00426AF6">
        <w:rPr>
          <w:rStyle w:val="RULENUMBER"/>
          <w:rFonts w:cs="Times New Roman"/>
          <w:szCs w:val="22"/>
        </w:rPr>
        <w:t>2.02</w:t>
      </w:r>
      <w:r w:rsidRPr="00426AF6">
        <w:rPr>
          <w:rStyle w:val="RULENUMBER"/>
          <w:rFonts w:cs="Times New Roman"/>
          <w:szCs w:val="22"/>
        </w:rPr>
        <w:tab/>
      </w:r>
      <w:r w:rsidRPr="00426AF6">
        <w:rPr>
          <w:rFonts w:ascii="Times New Roman" w:hAnsi="Times New Roman" w:cs="Times New Roman"/>
          <w:color w:val="000000"/>
          <w:lang w:val="en-GB"/>
        </w:rPr>
        <w:t xml:space="preserve">If </w:t>
      </w:r>
      <w:proofErr w:type="gramStart"/>
      <w:r w:rsidRPr="00426AF6">
        <w:rPr>
          <w:rFonts w:ascii="Times New Roman" w:hAnsi="Times New Roman" w:cs="Times New Roman"/>
          <w:color w:val="000000"/>
          <w:lang w:val="en-GB"/>
        </w:rPr>
        <w:t>necessary</w:t>
      </w:r>
      <w:proofErr w:type="gramEnd"/>
      <w:r w:rsidRPr="00426AF6">
        <w:rPr>
          <w:rFonts w:ascii="Times New Roman" w:hAnsi="Times New Roman" w:cs="Times New Roman"/>
          <w:color w:val="000000"/>
          <w:lang w:val="en-GB"/>
        </w:rPr>
        <w:t xml:space="preserve"> in the interest of justice, the court may dispense with compliance with any rule at any time.</w:t>
      </w:r>
    </w:p>
    <w:p w14:paraId="4BB06611" w14:textId="77777777" w:rsidR="00426AF6" w:rsidRPr="00426AF6" w:rsidRDefault="00426AF6" w:rsidP="00426AF6">
      <w:pPr>
        <w:tabs>
          <w:tab w:val="left" w:pos="-1080"/>
          <w:tab w:val="left" w:pos="-720"/>
          <w:tab w:val="left" w:pos="0"/>
          <w:tab w:val="left" w:pos="630"/>
          <w:tab w:val="left" w:pos="1170"/>
          <w:tab w:val="left" w:pos="1710"/>
          <w:tab w:val="left" w:pos="2250"/>
          <w:tab w:val="left" w:pos="2790"/>
          <w:tab w:val="left" w:pos="6480"/>
          <w:tab w:val="left" w:pos="7200"/>
          <w:tab w:val="left" w:pos="7920"/>
          <w:tab w:val="left" w:pos="8640"/>
          <w:tab w:val="left" w:pos="9360"/>
        </w:tabs>
        <w:spacing w:after="107" w:line="240" w:lineRule="auto"/>
        <w:ind w:left="1170" w:hanging="1170"/>
        <w:jc w:val="both"/>
        <w:rPr>
          <w:rFonts w:ascii="Times New Roman" w:hAnsi="Times New Roman" w:cs="Times New Roman"/>
          <w:color w:val="000000"/>
          <w:lang w:val="en-GB"/>
        </w:rPr>
      </w:pPr>
    </w:p>
    <w:p w14:paraId="494864F4" w14:textId="77777777" w:rsidR="00426AF6" w:rsidRPr="00426AF6" w:rsidRDefault="00426AF6" w:rsidP="00426AF6">
      <w:pPr>
        <w:tabs>
          <w:tab w:val="left" w:pos="-1080"/>
          <w:tab w:val="left" w:pos="-720"/>
          <w:tab w:val="left" w:pos="0"/>
          <w:tab w:val="left" w:pos="630"/>
          <w:tab w:val="left" w:pos="1170"/>
          <w:tab w:val="left" w:pos="1710"/>
          <w:tab w:val="left" w:pos="2250"/>
          <w:tab w:val="left" w:pos="2790"/>
          <w:tab w:val="left" w:pos="6480"/>
          <w:tab w:val="left" w:pos="7200"/>
          <w:tab w:val="left" w:pos="7920"/>
          <w:tab w:val="left" w:pos="8640"/>
          <w:tab w:val="left" w:pos="9360"/>
        </w:tabs>
        <w:spacing w:after="107" w:line="240" w:lineRule="auto"/>
        <w:ind w:left="1170" w:hanging="1170"/>
        <w:jc w:val="both"/>
        <w:rPr>
          <w:rFonts w:ascii="Times New Roman" w:hAnsi="Times New Roman" w:cs="Times New Roman"/>
          <w:color w:val="000000"/>
          <w:lang w:val="en-GB"/>
        </w:rPr>
      </w:pPr>
      <w:r w:rsidRPr="00426AF6">
        <w:rPr>
          <w:rFonts w:ascii="Times New Roman" w:hAnsi="Times New Roman" w:cs="Times New Roman"/>
          <w:color w:val="000000"/>
          <w:lang w:val="en-GB"/>
        </w:rPr>
        <w:br w:type="page"/>
      </w:r>
    </w:p>
    <w:p w14:paraId="7955C91E" w14:textId="77777777" w:rsidR="00426AF6" w:rsidRPr="00426AF6" w:rsidRDefault="00426AF6" w:rsidP="00426AF6">
      <w:pPr>
        <w:pStyle w:val="RULE"/>
        <w:rPr>
          <w:szCs w:val="22"/>
        </w:rPr>
      </w:pPr>
      <w:bookmarkStart w:id="19" w:name="_Toc338753398"/>
      <w:bookmarkStart w:id="20" w:name="_Toc175655377"/>
      <w:r w:rsidRPr="00426AF6">
        <w:rPr>
          <w:szCs w:val="22"/>
        </w:rPr>
        <w:lastRenderedPageBreak/>
        <w:t>RULE 3</w:t>
      </w:r>
      <w:bookmarkEnd w:id="19"/>
      <w:bookmarkEnd w:id="20"/>
    </w:p>
    <w:p w14:paraId="6B1173FD" w14:textId="77777777" w:rsidR="00426AF6" w:rsidRPr="00426AF6" w:rsidRDefault="00426AF6" w:rsidP="00426AF6">
      <w:pPr>
        <w:spacing w:line="240" w:lineRule="auto"/>
        <w:rPr>
          <w:rFonts w:ascii="Times New Roman" w:hAnsi="Times New Roman" w:cs="Times New Roman"/>
          <w:lang w:val="en-GB"/>
        </w:rPr>
      </w:pPr>
    </w:p>
    <w:p w14:paraId="179BA6ED" w14:textId="77777777" w:rsidR="00426AF6" w:rsidRPr="00426AF6" w:rsidRDefault="00426AF6" w:rsidP="00426AF6">
      <w:pPr>
        <w:pStyle w:val="RULETITLE"/>
        <w:rPr>
          <w:szCs w:val="22"/>
        </w:rPr>
      </w:pPr>
      <w:bookmarkStart w:id="21" w:name="_Toc338753399"/>
      <w:bookmarkStart w:id="22" w:name="_Toc175655378"/>
      <w:r w:rsidRPr="00426AF6">
        <w:rPr>
          <w:szCs w:val="22"/>
        </w:rPr>
        <w:t>TIME</w:t>
      </w:r>
      <w:bookmarkEnd w:id="21"/>
      <w:bookmarkEnd w:id="22"/>
    </w:p>
    <w:p w14:paraId="495F88DF" w14:textId="77777777" w:rsidR="00426AF6" w:rsidRPr="00426AF6" w:rsidRDefault="00426AF6" w:rsidP="00426AF6">
      <w:pPr>
        <w:pStyle w:val="RULESUBTITLE"/>
        <w:rPr>
          <w:b w:val="0"/>
          <w:bCs w:val="0"/>
          <w:szCs w:val="22"/>
        </w:rPr>
      </w:pPr>
    </w:p>
    <w:p w14:paraId="7112A462" w14:textId="77777777" w:rsidR="00426AF6" w:rsidRPr="00426AF6" w:rsidRDefault="00426AF6" w:rsidP="00426AF6">
      <w:pPr>
        <w:pStyle w:val="RULESUBTITLE"/>
        <w:rPr>
          <w:szCs w:val="22"/>
        </w:rPr>
      </w:pPr>
    </w:p>
    <w:p w14:paraId="7339277A" w14:textId="77777777" w:rsidR="00426AF6" w:rsidRPr="00B200EF" w:rsidRDefault="00426AF6" w:rsidP="00B200EF">
      <w:pPr>
        <w:rPr>
          <w:b/>
          <w:bCs/>
        </w:rPr>
      </w:pPr>
      <w:r w:rsidRPr="00426AF6">
        <w:tab/>
      </w:r>
      <w:bookmarkStart w:id="23" w:name="_Toc175655379"/>
      <w:r w:rsidRPr="00B200EF">
        <w:rPr>
          <w:b/>
          <w:bCs/>
        </w:rPr>
        <w:t>Computation</w:t>
      </w:r>
      <w:bookmarkEnd w:id="23"/>
    </w:p>
    <w:p w14:paraId="72AC7877" w14:textId="77777777" w:rsidR="00426AF6" w:rsidRPr="00426AF6" w:rsidRDefault="00426AF6" w:rsidP="00426AF6">
      <w:pPr>
        <w:tabs>
          <w:tab w:val="left" w:pos="-1440"/>
        </w:tabs>
        <w:spacing w:line="240" w:lineRule="auto"/>
        <w:ind w:left="1170" w:hanging="1170"/>
        <w:jc w:val="both"/>
        <w:rPr>
          <w:rFonts w:ascii="Times New Roman" w:hAnsi="Times New Roman" w:cs="Times New Roman"/>
          <w:color w:val="000000"/>
          <w:lang w:val="en-GB"/>
        </w:rPr>
      </w:pPr>
      <w:r w:rsidRPr="00426AF6">
        <w:rPr>
          <w:rStyle w:val="RULENUMBER"/>
          <w:rFonts w:cs="Times New Roman"/>
          <w:szCs w:val="22"/>
        </w:rPr>
        <w:t>3.01</w:t>
      </w:r>
      <w:r w:rsidRPr="00426AF6">
        <w:rPr>
          <w:rFonts w:ascii="Times New Roman" w:hAnsi="Times New Roman" w:cs="Times New Roman"/>
          <w:color w:val="000000"/>
          <w:lang w:val="en-GB"/>
        </w:rPr>
        <w:tab/>
        <w:t>If these rules or an order of the court prescribe a period of time for the taking of a step in a proceeding, the time shall be counted by excluding the first day and including the last day of the period; if the last day of the period of time falls on a holiday, the period ends on the next day that is not a holiday.</w:t>
      </w:r>
    </w:p>
    <w:p w14:paraId="5D9664E4" w14:textId="77777777" w:rsidR="00426AF6" w:rsidRPr="00426AF6" w:rsidRDefault="00426AF6" w:rsidP="00426AF6">
      <w:pPr>
        <w:spacing w:line="240" w:lineRule="auto"/>
        <w:ind w:firstLine="720"/>
        <w:jc w:val="both"/>
        <w:rPr>
          <w:rFonts w:ascii="Times New Roman" w:hAnsi="Times New Roman" w:cs="Times New Roman"/>
          <w:color w:val="000000"/>
          <w:lang w:val="en-GB"/>
        </w:rPr>
      </w:pPr>
      <w:r w:rsidRPr="00426AF6">
        <w:rPr>
          <w:rFonts w:ascii="Times New Roman" w:hAnsi="Times New Roman" w:cs="Times New Roman"/>
          <w:b/>
          <w:bCs/>
          <w:color w:val="000000"/>
          <w:lang w:val="en-GB"/>
        </w:rPr>
        <w:t>Powers of Court</w:t>
      </w:r>
    </w:p>
    <w:p w14:paraId="6DA95BD0" w14:textId="77777777" w:rsidR="00426AF6" w:rsidRPr="00426AF6" w:rsidRDefault="00426AF6" w:rsidP="00426AF6">
      <w:pPr>
        <w:tabs>
          <w:tab w:val="left" w:pos="-1440"/>
        </w:tabs>
        <w:spacing w:line="240" w:lineRule="auto"/>
        <w:ind w:left="1170" w:hanging="1170"/>
        <w:jc w:val="both"/>
        <w:rPr>
          <w:rFonts w:ascii="Times New Roman" w:hAnsi="Times New Roman" w:cs="Times New Roman"/>
          <w:color w:val="000000"/>
          <w:lang w:val="en-GB"/>
        </w:rPr>
      </w:pPr>
      <w:r w:rsidRPr="00426AF6">
        <w:rPr>
          <w:rStyle w:val="RULENUMBER"/>
          <w:rFonts w:cs="Times New Roman"/>
          <w:szCs w:val="22"/>
        </w:rPr>
        <w:t>3.02</w:t>
      </w:r>
      <w:r w:rsidRPr="00426AF6">
        <w:rPr>
          <w:rFonts w:ascii="Times New Roman" w:hAnsi="Times New Roman" w:cs="Times New Roman"/>
          <w:color w:val="000000"/>
          <w:lang w:val="en-GB"/>
        </w:rPr>
        <w:t xml:space="preserve"> (1)</w:t>
      </w:r>
      <w:r w:rsidRPr="00426AF6">
        <w:rPr>
          <w:rFonts w:ascii="Times New Roman" w:hAnsi="Times New Roman" w:cs="Times New Roman"/>
          <w:color w:val="000000"/>
          <w:lang w:val="en-GB"/>
        </w:rPr>
        <w:tab/>
        <w:t>The court may lengthen or shorten any time prescribed by these rules or an order, on such terms as are just.</w:t>
      </w:r>
    </w:p>
    <w:p w14:paraId="1534245D" w14:textId="77777777" w:rsidR="00426AF6" w:rsidRPr="00426AF6" w:rsidRDefault="00426AF6" w:rsidP="00426AF6">
      <w:pPr>
        <w:spacing w:line="240" w:lineRule="auto"/>
        <w:ind w:firstLine="720"/>
        <w:jc w:val="both"/>
        <w:rPr>
          <w:rFonts w:ascii="Times New Roman" w:hAnsi="Times New Roman" w:cs="Times New Roman"/>
          <w:color w:val="000000"/>
          <w:lang w:val="en-GB"/>
        </w:rPr>
      </w:pPr>
      <w:r w:rsidRPr="00426AF6">
        <w:rPr>
          <w:rFonts w:ascii="Times New Roman" w:hAnsi="Times New Roman" w:cs="Times New Roman"/>
          <w:b/>
          <w:bCs/>
          <w:color w:val="000000"/>
          <w:lang w:val="en-GB"/>
        </w:rPr>
        <w:t>Consent</w:t>
      </w:r>
    </w:p>
    <w:p w14:paraId="0C63C98C" w14:textId="4C311056" w:rsidR="00426AF6" w:rsidRPr="00426AF6" w:rsidRDefault="00426AF6" w:rsidP="00426AF6">
      <w:pPr>
        <w:tabs>
          <w:tab w:val="left" w:pos="-1440"/>
        </w:tabs>
        <w:spacing w:line="240" w:lineRule="auto"/>
        <w:ind w:left="1170" w:hanging="1170"/>
        <w:jc w:val="both"/>
        <w:rPr>
          <w:rFonts w:ascii="Times New Roman" w:hAnsi="Times New Roman" w:cs="Times New Roman"/>
          <w:color w:val="000000"/>
          <w:lang w:val="en-GB"/>
        </w:rPr>
      </w:pPr>
      <w:r w:rsidRPr="00426AF6">
        <w:rPr>
          <w:rFonts w:ascii="Times New Roman" w:hAnsi="Times New Roman" w:cs="Times New Roman"/>
          <w:color w:val="000000"/>
          <w:lang w:val="en-GB"/>
        </w:rPr>
        <w:t xml:space="preserve">       </w:t>
      </w:r>
      <w:r w:rsidR="001C303C">
        <w:rPr>
          <w:rFonts w:ascii="Times New Roman" w:hAnsi="Times New Roman" w:cs="Times New Roman"/>
          <w:color w:val="000000"/>
          <w:lang w:val="en-GB"/>
        </w:rPr>
        <w:t xml:space="preserve"> </w:t>
      </w:r>
      <w:r w:rsidRPr="00426AF6">
        <w:rPr>
          <w:rFonts w:ascii="Times New Roman" w:hAnsi="Times New Roman" w:cs="Times New Roman"/>
          <w:color w:val="000000"/>
          <w:lang w:val="en-GB"/>
        </w:rPr>
        <w:t>(2)</w:t>
      </w:r>
      <w:r w:rsidRPr="00426AF6">
        <w:rPr>
          <w:rFonts w:ascii="Times New Roman" w:hAnsi="Times New Roman" w:cs="Times New Roman"/>
          <w:color w:val="000000"/>
          <w:lang w:val="en-GB"/>
        </w:rPr>
        <w:tab/>
        <w:t>A time prescribed by these rules for serving or filing a document may be lengthened or shortened by filing the consent of the parties.</w:t>
      </w:r>
    </w:p>
    <w:p w14:paraId="6B37B774" w14:textId="77777777" w:rsidR="00426AF6" w:rsidRPr="00426AF6" w:rsidRDefault="00426AF6" w:rsidP="00426AF6">
      <w:pPr>
        <w:spacing w:line="240" w:lineRule="auto"/>
        <w:rPr>
          <w:rFonts w:ascii="Times New Roman" w:hAnsi="Times New Roman" w:cs="Times New Roman"/>
          <w:color w:val="000000"/>
          <w:lang w:val="en-GB"/>
        </w:rPr>
      </w:pPr>
    </w:p>
    <w:p w14:paraId="5385D4CD" w14:textId="77777777" w:rsidR="00426AF6" w:rsidRPr="00426AF6" w:rsidRDefault="00426AF6" w:rsidP="00426AF6">
      <w:pPr>
        <w:pStyle w:val="RULE"/>
        <w:rPr>
          <w:szCs w:val="22"/>
        </w:rPr>
      </w:pPr>
      <w:r w:rsidRPr="00426AF6">
        <w:rPr>
          <w:szCs w:val="22"/>
        </w:rPr>
        <w:br w:type="page"/>
      </w:r>
      <w:bookmarkStart w:id="24" w:name="_Toc338753401"/>
      <w:bookmarkStart w:id="25" w:name="_Toc175655380"/>
      <w:r w:rsidRPr="00426AF6">
        <w:rPr>
          <w:szCs w:val="22"/>
        </w:rPr>
        <w:lastRenderedPageBreak/>
        <w:t>RULE 4</w:t>
      </w:r>
      <w:bookmarkEnd w:id="24"/>
      <w:bookmarkEnd w:id="25"/>
    </w:p>
    <w:p w14:paraId="50419975" w14:textId="77777777" w:rsidR="00426AF6" w:rsidRPr="00426AF6" w:rsidRDefault="00426AF6" w:rsidP="00426AF6">
      <w:pPr>
        <w:tabs>
          <w:tab w:val="center" w:pos="4680"/>
        </w:tabs>
        <w:spacing w:line="240" w:lineRule="auto"/>
        <w:jc w:val="center"/>
        <w:rPr>
          <w:rFonts w:ascii="Times New Roman" w:hAnsi="Times New Roman" w:cs="Times New Roman"/>
          <w:b/>
          <w:bCs/>
          <w:color w:val="000000"/>
          <w:lang w:val="en-GB"/>
        </w:rPr>
      </w:pPr>
    </w:p>
    <w:p w14:paraId="7FA9074D" w14:textId="77777777" w:rsidR="00426AF6" w:rsidRPr="00426AF6" w:rsidRDefault="00426AF6" w:rsidP="00426AF6">
      <w:pPr>
        <w:pStyle w:val="RULETITLE"/>
        <w:rPr>
          <w:szCs w:val="22"/>
        </w:rPr>
      </w:pPr>
      <w:bookmarkStart w:id="26" w:name="_Toc338753402"/>
      <w:bookmarkStart w:id="27" w:name="_Toc175655381"/>
      <w:r w:rsidRPr="00426AF6">
        <w:rPr>
          <w:szCs w:val="22"/>
        </w:rPr>
        <w:t>PARTIES UNDER DISABILITY</w:t>
      </w:r>
      <w:bookmarkEnd w:id="26"/>
      <w:bookmarkEnd w:id="27"/>
    </w:p>
    <w:p w14:paraId="128A0119" w14:textId="77777777" w:rsidR="00426AF6" w:rsidRPr="00426AF6" w:rsidRDefault="00426AF6" w:rsidP="00426AF6">
      <w:pPr>
        <w:spacing w:line="240" w:lineRule="auto"/>
        <w:rPr>
          <w:rFonts w:ascii="Times New Roman" w:hAnsi="Times New Roman" w:cs="Times New Roman"/>
          <w:color w:val="000000"/>
          <w:lang w:val="en-GB"/>
        </w:rPr>
      </w:pPr>
    </w:p>
    <w:p w14:paraId="5358D3C1" w14:textId="77777777" w:rsidR="00426AF6" w:rsidRPr="00426AF6" w:rsidRDefault="00426AF6" w:rsidP="00426AF6">
      <w:pPr>
        <w:spacing w:line="240" w:lineRule="auto"/>
        <w:ind w:firstLine="720"/>
        <w:rPr>
          <w:rFonts w:ascii="Times New Roman" w:hAnsi="Times New Roman" w:cs="Times New Roman"/>
          <w:color w:val="000000"/>
          <w:lang w:val="en-GB"/>
        </w:rPr>
      </w:pPr>
      <w:r w:rsidRPr="00426AF6">
        <w:rPr>
          <w:rFonts w:ascii="Times New Roman" w:hAnsi="Times New Roman" w:cs="Times New Roman"/>
          <w:b/>
          <w:bCs/>
          <w:color w:val="000000"/>
          <w:lang w:val="en-GB"/>
        </w:rPr>
        <w:t>Plaintiff’s Litigation Guardian</w:t>
      </w:r>
    </w:p>
    <w:p w14:paraId="11C06B62" w14:textId="77777777" w:rsidR="00426AF6" w:rsidRPr="00426AF6" w:rsidRDefault="00426AF6" w:rsidP="00426AF6">
      <w:pPr>
        <w:tabs>
          <w:tab w:val="left" w:pos="-1440"/>
        </w:tabs>
        <w:spacing w:line="240" w:lineRule="auto"/>
        <w:ind w:left="1170" w:hanging="1170"/>
        <w:jc w:val="both"/>
        <w:rPr>
          <w:rFonts w:ascii="Times New Roman" w:hAnsi="Times New Roman" w:cs="Times New Roman"/>
          <w:color w:val="000000"/>
          <w:lang w:val="en-GB"/>
        </w:rPr>
      </w:pPr>
      <w:r w:rsidRPr="00426AF6">
        <w:rPr>
          <w:rStyle w:val="RULENUMBER"/>
          <w:rFonts w:cs="Times New Roman"/>
          <w:szCs w:val="22"/>
        </w:rPr>
        <w:t>4.01</w:t>
      </w:r>
      <w:r w:rsidRPr="00426AF6">
        <w:rPr>
          <w:rFonts w:ascii="Times New Roman" w:hAnsi="Times New Roman" w:cs="Times New Roman"/>
          <w:b/>
          <w:bCs/>
          <w:color w:val="000000"/>
          <w:lang w:val="en-GB"/>
        </w:rPr>
        <w:t xml:space="preserve"> </w:t>
      </w:r>
      <w:proofErr w:type="gramStart"/>
      <w:r w:rsidRPr="00426AF6">
        <w:rPr>
          <w:rFonts w:ascii="Times New Roman" w:hAnsi="Times New Roman" w:cs="Times New Roman"/>
          <w:b/>
          <w:bCs/>
          <w:color w:val="000000"/>
          <w:lang w:val="en-GB"/>
        </w:rPr>
        <w:t xml:space="preserve">   </w:t>
      </w:r>
      <w:r w:rsidRPr="00426AF6">
        <w:rPr>
          <w:rFonts w:ascii="Times New Roman" w:hAnsi="Times New Roman" w:cs="Times New Roman"/>
          <w:color w:val="000000"/>
          <w:lang w:val="en-GB"/>
        </w:rPr>
        <w:t>(</w:t>
      </w:r>
      <w:proofErr w:type="gramEnd"/>
      <w:r w:rsidRPr="00426AF6">
        <w:rPr>
          <w:rFonts w:ascii="Times New Roman" w:hAnsi="Times New Roman" w:cs="Times New Roman"/>
          <w:color w:val="000000"/>
          <w:lang w:val="en-GB"/>
        </w:rPr>
        <w:t>1)</w:t>
      </w:r>
      <w:r w:rsidRPr="00426AF6">
        <w:rPr>
          <w:rFonts w:ascii="Times New Roman" w:hAnsi="Times New Roman" w:cs="Times New Roman"/>
          <w:color w:val="000000"/>
          <w:lang w:val="en-GB"/>
        </w:rPr>
        <w:tab/>
        <w:t>An action by a person under disability shall be commenced or continued by a litigation guardian.</w:t>
      </w:r>
    </w:p>
    <w:p w14:paraId="1DE44108" w14:textId="77777777" w:rsidR="00426AF6" w:rsidRPr="00426AF6" w:rsidRDefault="00426AF6" w:rsidP="00426AF6">
      <w:pPr>
        <w:spacing w:line="240" w:lineRule="auto"/>
        <w:ind w:firstLine="720"/>
        <w:jc w:val="both"/>
        <w:rPr>
          <w:rFonts w:ascii="Times New Roman" w:hAnsi="Times New Roman" w:cs="Times New Roman"/>
          <w:color w:val="000000"/>
          <w:lang w:val="en-GB"/>
        </w:rPr>
      </w:pPr>
      <w:r w:rsidRPr="00426AF6">
        <w:rPr>
          <w:rFonts w:ascii="Times New Roman" w:hAnsi="Times New Roman" w:cs="Times New Roman"/>
          <w:b/>
          <w:bCs/>
          <w:color w:val="000000"/>
          <w:lang w:val="en-GB"/>
        </w:rPr>
        <w:t>Consent</w:t>
      </w:r>
    </w:p>
    <w:p w14:paraId="589F8CBF" w14:textId="77777777" w:rsidR="00426AF6" w:rsidRPr="00426AF6" w:rsidRDefault="00426AF6" w:rsidP="00426AF6">
      <w:pPr>
        <w:tabs>
          <w:tab w:val="left" w:pos="-1440"/>
        </w:tabs>
        <w:spacing w:line="240" w:lineRule="auto"/>
        <w:ind w:left="1170" w:hanging="450"/>
        <w:jc w:val="both"/>
        <w:rPr>
          <w:rFonts w:ascii="Times New Roman" w:hAnsi="Times New Roman" w:cs="Times New Roman"/>
          <w:color w:val="000000"/>
          <w:lang w:val="en-GB"/>
        </w:rPr>
      </w:pPr>
      <w:r w:rsidRPr="00426AF6">
        <w:rPr>
          <w:rFonts w:ascii="Times New Roman" w:hAnsi="Times New Roman" w:cs="Times New Roman"/>
          <w:color w:val="000000"/>
          <w:lang w:val="en-GB"/>
        </w:rPr>
        <w:t>(2)</w:t>
      </w:r>
      <w:r w:rsidRPr="00426AF6">
        <w:rPr>
          <w:rFonts w:ascii="Times New Roman" w:hAnsi="Times New Roman" w:cs="Times New Roman"/>
          <w:color w:val="000000"/>
          <w:lang w:val="en-GB"/>
        </w:rPr>
        <w:tab/>
        <w:t>A plaintiff’s litigation guardian shall, at the time of filing a claim or as soon as possible afterwards, file with the clerk a consent (Form 4A) in which the litigation guardian,</w:t>
      </w:r>
    </w:p>
    <w:p w14:paraId="7BE7681B" w14:textId="77777777" w:rsidR="00426AF6" w:rsidRPr="00426AF6" w:rsidRDefault="00426AF6" w:rsidP="00426AF6">
      <w:pPr>
        <w:numPr>
          <w:ilvl w:val="0"/>
          <w:numId w:val="1"/>
        </w:numPr>
        <w:tabs>
          <w:tab w:val="left" w:pos="-1440"/>
        </w:tabs>
        <w:spacing w:after="107" w:line="240" w:lineRule="auto"/>
        <w:ind w:right="1440"/>
        <w:jc w:val="both"/>
        <w:rPr>
          <w:rFonts w:ascii="Times New Roman" w:hAnsi="Times New Roman" w:cs="Times New Roman"/>
          <w:color w:val="000000"/>
          <w:lang w:val="en-GB"/>
        </w:rPr>
      </w:pPr>
      <w:r w:rsidRPr="00426AF6">
        <w:rPr>
          <w:rFonts w:ascii="Times New Roman" w:hAnsi="Times New Roman" w:cs="Times New Roman"/>
          <w:color w:val="000000"/>
          <w:lang w:val="en-GB"/>
        </w:rPr>
        <w:t xml:space="preserve">states the nature of the </w:t>
      </w:r>
      <w:proofErr w:type="gramStart"/>
      <w:r w:rsidRPr="00426AF6">
        <w:rPr>
          <w:rFonts w:ascii="Times New Roman" w:hAnsi="Times New Roman" w:cs="Times New Roman"/>
          <w:color w:val="000000"/>
          <w:lang w:val="en-GB"/>
        </w:rPr>
        <w:t>disability;</w:t>
      </w:r>
      <w:proofErr w:type="gramEnd"/>
    </w:p>
    <w:p w14:paraId="7791C326" w14:textId="77777777" w:rsidR="00426AF6" w:rsidRPr="00426AF6" w:rsidRDefault="00426AF6" w:rsidP="00426AF6">
      <w:pPr>
        <w:tabs>
          <w:tab w:val="left" w:pos="-1440"/>
        </w:tabs>
        <w:spacing w:after="107" w:line="240" w:lineRule="auto"/>
        <w:ind w:left="2160" w:right="1440" w:hanging="720"/>
        <w:jc w:val="both"/>
        <w:rPr>
          <w:rFonts w:ascii="Times New Roman" w:hAnsi="Times New Roman" w:cs="Times New Roman"/>
          <w:color w:val="000000"/>
          <w:lang w:val="en-GB"/>
        </w:rPr>
      </w:pPr>
      <w:r w:rsidRPr="00426AF6">
        <w:rPr>
          <w:rFonts w:ascii="Times New Roman" w:hAnsi="Times New Roman" w:cs="Times New Roman"/>
          <w:color w:val="000000"/>
          <w:lang w:val="en-GB"/>
        </w:rPr>
        <w:t>(b)</w:t>
      </w:r>
      <w:r w:rsidRPr="00426AF6">
        <w:rPr>
          <w:rFonts w:ascii="Times New Roman" w:hAnsi="Times New Roman" w:cs="Times New Roman"/>
          <w:color w:val="000000"/>
          <w:lang w:val="en-GB"/>
        </w:rPr>
        <w:tab/>
        <w:t xml:space="preserve">in the case of a minor, states the minor’s birth </w:t>
      </w:r>
      <w:proofErr w:type="gramStart"/>
      <w:r w:rsidRPr="00426AF6">
        <w:rPr>
          <w:rFonts w:ascii="Times New Roman" w:hAnsi="Times New Roman" w:cs="Times New Roman"/>
          <w:color w:val="000000"/>
          <w:lang w:val="en-GB"/>
        </w:rPr>
        <w:t>date;</w:t>
      </w:r>
      <w:proofErr w:type="gramEnd"/>
    </w:p>
    <w:p w14:paraId="2DF88603" w14:textId="77777777" w:rsidR="00426AF6" w:rsidRPr="00426AF6" w:rsidRDefault="00426AF6" w:rsidP="00426AF6">
      <w:pPr>
        <w:pStyle w:val="BodyTextIndent"/>
        <w:spacing w:after="107"/>
        <w:ind w:left="2160" w:right="1440" w:hanging="720"/>
        <w:rPr>
          <w:sz w:val="22"/>
          <w:szCs w:val="22"/>
        </w:rPr>
      </w:pPr>
      <w:r w:rsidRPr="00426AF6">
        <w:rPr>
          <w:sz w:val="22"/>
          <w:szCs w:val="22"/>
        </w:rPr>
        <w:t>(c)</w:t>
      </w:r>
      <w:r w:rsidRPr="00426AF6">
        <w:rPr>
          <w:sz w:val="22"/>
          <w:szCs w:val="22"/>
        </w:rPr>
        <w:tab/>
        <w:t xml:space="preserve">sets out his or her relationship, if any, to the person under </w:t>
      </w:r>
      <w:proofErr w:type="gramStart"/>
      <w:r w:rsidRPr="00426AF6">
        <w:rPr>
          <w:sz w:val="22"/>
          <w:szCs w:val="22"/>
        </w:rPr>
        <w:t>disability;</w:t>
      </w:r>
      <w:proofErr w:type="gramEnd"/>
    </w:p>
    <w:p w14:paraId="3239E8A6" w14:textId="77777777" w:rsidR="00426AF6" w:rsidRPr="00426AF6" w:rsidRDefault="00426AF6" w:rsidP="00426AF6">
      <w:pPr>
        <w:tabs>
          <w:tab w:val="left" w:pos="-1440"/>
        </w:tabs>
        <w:spacing w:after="107" w:line="240" w:lineRule="auto"/>
        <w:ind w:left="2160" w:right="1440" w:hanging="720"/>
        <w:jc w:val="both"/>
        <w:rPr>
          <w:rFonts w:ascii="Times New Roman" w:hAnsi="Times New Roman" w:cs="Times New Roman"/>
          <w:color w:val="000000"/>
          <w:lang w:val="en-GB"/>
        </w:rPr>
      </w:pPr>
      <w:r w:rsidRPr="00426AF6">
        <w:rPr>
          <w:rFonts w:ascii="Times New Roman" w:hAnsi="Times New Roman" w:cs="Times New Roman"/>
          <w:color w:val="000000"/>
          <w:lang w:val="en-GB"/>
        </w:rPr>
        <w:t>(d)</w:t>
      </w:r>
      <w:r w:rsidRPr="00426AF6">
        <w:rPr>
          <w:rFonts w:ascii="Times New Roman" w:hAnsi="Times New Roman" w:cs="Times New Roman"/>
          <w:color w:val="000000"/>
          <w:lang w:val="en-GB"/>
        </w:rPr>
        <w:tab/>
        <w:t xml:space="preserve">states that he or she has no interest in the proceeding contrary to that of the person under </w:t>
      </w:r>
      <w:proofErr w:type="gramStart"/>
      <w:r w:rsidRPr="00426AF6">
        <w:rPr>
          <w:rFonts w:ascii="Times New Roman" w:hAnsi="Times New Roman" w:cs="Times New Roman"/>
          <w:color w:val="000000"/>
          <w:lang w:val="en-GB"/>
        </w:rPr>
        <w:t>disability;</w:t>
      </w:r>
      <w:proofErr w:type="gramEnd"/>
    </w:p>
    <w:p w14:paraId="729EEDAF" w14:textId="77777777" w:rsidR="00426AF6" w:rsidRPr="00426AF6" w:rsidRDefault="00426AF6" w:rsidP="00426AF6">
      <w:pPr>
        <w:tabs>
          <w:tab w:val="left" w:pos="-1440"/>
        </w:tabs>
        <w:spacing w:after="107" w:line="240" w:lineRule="auto"/>
        <w:ind w:left="2160" w:right="1440" w:hanging="720"/>
        <w:jc w:val="both"/>
        <w:rPr>
          <w:rFonts w:ascii="Times New Roman" w:hAnsi="Times New Roman" w:cs="Times New Roman"/>
          <w:color w:val="000000"/>
          <w:lang w:val="en-GB"/>
        </w:rPr>
      </w:pPr>
      <w:r w:rsidRPr="00426AF6">
        <w:rPr>
          <w:rFonts w:ascii="Times New Roman" w:hAnsi="Times New Roman" w:cs="Times New Roman"/>
          <w:color w:val="000000"/>
          <w:lang w:val="en-GB"/>
        </w:rPr>
        <w:t>(e)</w:t>
      </w:r>
      <w:r w:rsidRPr="00426AF6">
        <w:rPr>
          <w:rFonts w:ascii="Times New Roman" w:hAnsi="Times New Roman" w:cs="Times New Roman"/>
          <w:color w:val="000000"/>
          <w:lang w:val="en-GB"/>
        </w:rPr>
        <w:tab/>
        <w:t>acknowledges that he or she is aware of his or her liability to pay personally any costs awarded against him or her or against the person under disability; and</w:t>
      </w:r>
    </w:p>
    <w:p w14:paraId="56115A6B" w14:textId="77777777" w:rsidR="00426AF6" w:rsidRPr="00426AF6" w:rsidRDefault="00426AF6" w:rsidP="00426AF6">
      <w:pPr>
        <w:tabs>
          <w:tab w:val="left" w:pos="-1440"/>
        </w:tabs>
        <w:spacing w:after="107" w:line="240" w:lineRule="auto"/>
        <w:ind w:left="2160" w:right="1440" w:hanging="720"/>
        <w:jc w:val="both"/>
        <w:rPr>
          <w:rFonts w:ascii="Times New Roman" w:hAnsi="Times New Roman" w:cs="Times New Roman"/>
          <w:color w:val="000000"/>
          <w:lang w:val="en-GB"/>
        </w:rPr>
      </w:pPr>
      <w:r w:rsidRPr="00426AF6">
        <w:rPr>
          <w:rFonts w:ascii="Times New Roman" w:hAnsi="Times New Roman" w:cs="Times New Roman"/>
          <w:color w:val="000000"/>
          <w:lang w:val="en-GB"/>
        </w:rPr>
        <w:t>(f)</w:t>
      </w:r>
      <w:r w:rsidRPr="00426AF6">
        <w:rPr>
          <w:rFonts w:ascii="Times New Roman" w:hAnsi="Times New Roman" w:cs="Times New Roman"/>
          <w:color w:val="000000"/>
          <w:lang w:val="en-GB"/>
        </w:rPr>
        <w:tab/>
        <w:t>states whether he or she is represented by a lawyer or agent and, if so, gives that person’s name and confirms that the person has written authority to act in the proceeding.</w:t>
      </w:r>
    </w:p>
    <w:p w14:paraId="72C6A0D9" w14:textId="77777777" w:rsidR="00426AF6" w:rsidRPr="00426AF6" w:rsidRDefault="00426AF6" w:rsidP="00426AF6">
      <w:pPr>
        <w:spacing w:line="240" w:lineRule="auto"/>
        <w:ind w:firstLine="720"/>
        <w:jc w:val="both"/>
        <w:rPr>
          <w:rFonts w:ascii="Times New Roman" w:hAnsi="Times New Roman" w:cs="Times New Roman"/>
          <w:color w:val="000000"/>
          <w:lang w:val="en-GB"/>
        </w:rPr>
      </w:pPr>
      <w:r w:rsidRPr="00426AF6">
        <w:rPr>
          <w:rFonts w:ascii="Times New Roman" w:hAnsi="Times New Roman" w:cs="Times New Roman"/>
          <w:b/>
          <w:bCs/>
          <w:color w:val="000000"/>
          <w:lang w:val="en-GB"/>
        </w:rPr>
        <w:t>Defendant’s Litigation Guardian</w:t>
      </w:r>
    </w:p>
    <w:p w14:paraId="491586D7" w14:textId="77777777" w:rsidR="00426AF6" w:rsidRPr="00426AF6" w:rsidRDefault="00426AF6" w:rsidP="00113FAB">
      <w:pPr>
        <w:tabs>
          <w:tab w:val="left" w:pos="-1440"/>
        </w:tabs>
        <w:spacing w:line="240" w:lineRule="auto"/>
        <w:ind w:left="1152" w:hanging="1152"/>
        <w:jc w:val="both"/>
        <w:rPr>
          <w:rFonts w:ascii="Times New Roman" w:hAnsi="Times New Roman" w:cs="Times New Roman"/>
          <w:color w:val="000000"/>
          <w:lang w:val="en-GB"/>
        </w:rPr>
      </w:pPr>
      <w:r w:rsidRPr="00426AF6">
        <w:rPr>
          <w:rStyle w:val="RULENUMBER"/>
          <w:rFonts w:cs="Times New Roman"/>
          <w:szCs w:val="22"/>
        </w:rPr>
        <w:t>4.02</w:t>
      </w:r>
      <w:r w:rsidRPr="00426AF6">
        <w:rPr>
          <w:rFonts w:ascii="Times New Roman" w:hAnsi="Times New Roman" w:cs="Times New Roman"/>
          <w:b/>
          <w:bCs/>
          <w:color w:val="000000"/>
          <w:lang w:val="en-GB"/>
        </w:rPr>
        <w:t xml:space="preserve">  </w:t>
      </w:r>
      <w:proofErr w:type="gramStart"/>
      <w:r w:rsidRPr="00426AF6">
        <w:rPr>
          <w:rFonts w:ascii="Times New Roman" w:hAnsi="Times New Roman" w:cs="Times New Roman"/>
          <w:b/>
          <w:bCs/>
          <w:color w:val="000000"/>
          <w:lang w:val="en-GB"/>
        </w:rPr>
        <w:t xml:space="preserve">   </w:t>
      </w:r>
      <w:r w:rsidRPr="00426AF6">
        <w:rPr>
          <w:rFonts w:ascii="Times New Roman" w:hAnsi="Times New Roman" w:cs="Times New Roman"/>
          <w:color w:val="000000"/>
          <w:lang w:val="en-GB"/>
        </w:rPr>
        <w:t>(</w:t>
      </w:r>
      <w:proofErr w:type="gramEnd"/>
      <w:r w:rsidRPr="00426AF6">
        <w:rPr>
          <w:rFonts w:ascii="Times New Roman" w:hAnsi="Times New Roman" w:cs="Times New Roman"/>
          <w:color w:val="000000"/>
          <w:lang w:val="en-GB"/>
        </w:rPr>
        <w:t>1)</w:t>
      </w:r>
      <w:r w:rsidRPr="00426AF6">
        <w:rPr>
          <w:rFonts w:ascii="Times New Roman" w:hAnsi="Times New Roman" w:cs="Times New Roman"/>
          <w:color w:val="000000"/>
          <w:lang w:val="en-GB"/>
        </w:rPr>
        <w:tab/>
        <w:t>An action against a person under disability shall be defended by a litigation guardian.</w:t>
      </w:r>
    </w:p>
    <w:p w14:paraId="59E2B00F" w14:textId="77777777" w:rsidR="00426AF6" w:rsidRDefault="00426AF6" w:rsidP="00426AF6">
      <w:pPr>
        <w:numPr>
          <w:ilvl w:val="0"/>
          <w:numId w:val="2"/>
        </w:numPr>
        <w:tabs>
          <w:tab w:val="left" w:pos="-1440"/>
        </w:tabs>
        <w:spacing w:after="0" w:line="240" w:lineRule="auto"/>
        <w:jc w:val="both"/>
        <w:rPr>
          <w:rFonts w:ascii="Times New Roman" w:hAnsi="Times New Roman" w:cs="Times New Roman"/>
          <w:color w:val="000000"/>
          <w:lang w:val="en-GB"/>
        </w:rPr>
      </w:pPr>
      <w:r w:rsidRPr="00426AF6">
        <w:rPr>
          <w:rFonts w:ascii="Times New Roman" w:hAnsi="Times New Roman" w:cs="Times New Roman"/>
          <w:color w:val="000000"/>
          <w:lang w:val="en-GB"/>
        </w:rPr>
        <w:t xml:space="preserve">A defendant’s litigation guardian shall file with the </w:t>
      </w:r>
      <w:r w:rsidRPr="0092220E">
        <w:rPr>
          <w:rFonts w:ascii="Times New Roman" w:hAnsi="Times New Roman" w:cs="Times New Roman"/>
          <w:color w:val="000000"/>
          <w:lang w:val="en-GB"/>
        </w:rPr>
        <w:t>statement of</w:t>
      </w:r>
      <w:r w:rsidRPr="00426AF6">
        <w:rPr>
          <w:rFonts w:ascii="Times New Roman" w:hAnsi="Times New Roman" w:cs="Times New Roman"/>
          <w:color w:val="000000"/>
          <w:lang w:val="en-GB"/>
        </w:rPr>
        <w:t xml:space="preserve"> defence a consent (Form </w:t>
      </w:r>
      <w:r w:rsidRPr="0092220E">
        <w:rPr>
          <w:rFonts w:ascii="Times New Roman" w:hAnsi="Times New Roman" w:cs="Times New Roman"/>
          <w:color w:val="000000"/>
          <w:lang w:val="en-GB"/>
        </w:rPr>
        <w:t>4A</w:t>
      </w:r>
      <w:r w:rsidRPr="00426AF6">
        <w:rPr>
          <w:rFonts w:ascii="Times New Roman" w:hAnsi="Times New Roman" w:cs="Times New Roman"/>
          <w:color w:val="000000"/>
          <w:lang w:val="en-GB"/>
        </w:rPr>
        <w:t>) in which the litigation guardian,</w:t>
      </w:r>
    </w:p>
    <w:p w14:paraId="6ADE6EEC" w14:textId="77777777" w:rsidR="007C1A20" w:rsidRPr="00426AF6" w:rsidRDefault="007C1A20" w:rsidP="007C1A20">
      <w:pPr>
        <w:tabs>
          <w:tab w:val="left" w:pos="-1440"/>
        </w:tabs>
        <w:spacing w:after="0" w:line="240" w:lineRule="auto"/>
        <w:ind w:left="1080"/>
        <w:jc w:val="both"/>
        <w:rPr>
          <w:rFonts w:ascii="Times New Roman" w:hAnsi="Times New Roman" w:cs="Times New Roman"/>
          <w:color w:val="000000"/>
          <w:lang w:val="en-GB"/>
        </w:rPr>
      </w:pPr>
    </w:p>
    <w:p w14:paraId="68891400" w14:textId="77777777" w:rsidR="00426AF6" w:rsidRPr="00426AF6" w:rsidRDefault="00426AF6" w:rsidP="007C1A20">
      <w:pPr>
        <w:tabs>
          <w:tab w:val="left" w:pos="-1440"/>
        </w:tabs>
        <w:spacing w:after="120" w:line="240" w:lineRule="auto"/>
        <w:ind w:left="720"/>
        <w:jc w:val="both"/>
        <w:rPr>
          <w:rFonts w:ascii="Times New Roman" w:hAnsi="Times New Roman" w:cs="Times New Roman"/>
          <w:color w:val="000000"/>
          <w:lang w:val="en-GB"/>
        </w:rPr>
      </w:pPr>
      <w:r w:rsidRPr="00426AF6">
        <w:rPr>
          <w:rFonts w:ascii="Times New Roman" w:hAnsi="Times New Roman" w:cs="Times New Roman"/>
          <w:color w:val="000000"/>
          <w:lang w:val="en-GB"/>
        </w:rPr>
        <w:tab/>
        <w:t>(a)</w:t>
      </w:r>
      <w:r w:rsidRPr="00426AF6">
        <w:rPr>
          <w:rFonts w:ascii="Times New Roman" w:hAnsi="Times New Roman" w:cs="Times New Roman"/>
          <w:color w:val="000000"/>
          <w:lang w:val="en-GB"/>
        </w:rPr>
        <w:tab/>
        <w:t xml:space="preserve">states the nature of the </w:t>
      </w:r>
      <w:proofErr w:type="gramStart"/>
      <w:r w:rsidRPr="00426AF6">
        <w:rPr>
          <w:rFonts w:ascii="Times New Roman" w:hAnsi="Times New Roman" w:cs="Times New Roman"/>
          <w:color w:val="000000"/>
          <w:lang w:val="en-GB"/>
        </w:rPr>
        <w:t>disability;</w:t>
      </w:r>
      <w:proofErr w:type="gramEnd"/>
    </w:p>
    <w:p w14:paraId="6DD13B0F" w14:textId="77777777" w:rsidR="00426AF6" w:rsidRPr="00426AF6" w:rsidRDefault="00426AF6" w:rsidP="00113FAB">
      <w:pPr>
        <w:numPr>
          <w:ilvl w:val="0"/>
          <w:numId w:val="1"/>
        </w:numPr>
        <w:tabs>
          <w:tab w:val="left" w:pos="-1440"/>
        </w:tabs>
        <w:spacing w:after="120" w:line="240" w:lineRule="auto"/>
        <w:jc w:val="both"/>
        <w:rPr>
          <w:rFonts w:ascii="Times New Roman" w:hAnsi="Times New Roman" w:cs="Times New Roman"/>
          <w:color w:val="000000"/>
          <w:lang w:val="en-GB"/>
        </w:rPr>
      </w:pPr>
      <w:r w:rsidRPr="00426AF6">
        <w:rPr>
          <w:rFonts w:ascii="Times New Roman" w:hAnsi="Times New Roman" w:cs="Times New Roman"/>
          <w:color w:val="000000"/>
          <w:lang w:val="en-GB"/>
        </w:rPr>
        <w:t xml:space="preserve">in case of a minor, states the minor’s birth </w:t>
      </w:r>
      <w:proofErr w:type="gramStart"/>
      <w:r w:rsidRPr="00426AF6">
        <w:rPr>
          <w:rFonts w:ascii="Times New Roman" w:hAnsi="Times New Roman" w:cs="Times New Roman"/>
          <w:color w:val="000000"/>
          <w:lang w:val="en-GB"/>
        </w:rPr>
        <w:t>date;</w:t>
      </w:r>
      <w:proofErr w:type="gramEnd"/>
    </w:p>
    <w:p w14:paraId="0ED3A058" w14:textId="77777777" w:rsidR="00426AF6" w:rsidRPr="00426AF6" w:rsidRDefault="00426AF6" w:rsidP="00426AF6">
      <w:pPr>
        <w:tabs>
          <w:tab w:val="left" w:pos="-1440"/>
        </w:tabs>
        <w:spacing w:after="107" w:line="240" w:lineRule="auto"/>
        <w:ind w:left="2160" w:right="1440" w:hanging="720"/>
        <w:jc w:val="both"/>
        <w:rPr>
          <w:rFonts w:ascii="Times New Roman" w:hAnsi="Times New Roman" w:cs="Times New Roman"/>
          <w:color w:val="000000"/>
          <w:lang w:val="en-GB"/>
        </w:rPr>
      </w:pPr>
      <w:r w:rsidRPr="00426AF6">
        <w:rPr>
          <w:rFonts w:ascii="Times New Roman" w:hAnsi="Times New Roman" w:cs="Times New Roman"/>
          <w:color w:val="000000"/>
          <w:lang w:val="en-GB"/>
        </w:rPr>
        <w:t>(c)</w:t>
      </w:r>
      <w:r w:rsidRPr="00426AF6">
        <w:rPr>
          <w:rFonts w:ascii="Times New Roman" w:hAnsi="Times New Roman" w:cs="Times New Roman"/>
          <w:color w:val="000000"/>
          <w:lang w:val="en-GB"/>
        </w:rPr>
        <w:tab/>
        <w:t xml:space="preserve">sets out his or her relationship, if any, to the person under </w:t>
      </w:r>
      <w:proofErr w:type="gramStart"/>
      <w:r w:rsidRPr="00426AF6">
        <w:rPr>
          <w:rFonts w:ascii="Times New Roman" w:hAnsi="Times New Roman" w:cs="Times New Roman"/>
          <w:color w:val="000000"/>
          <w:lang w:val="en-GB"/>
        </w:rPr>
        <w:t>disability;</w:t>
      </w:r>
      <w:proofErr w:type="gramEnd"/>
    </w:p>
    <w:p w14:paraId="67BB070A" w14:textId="77777777" w:rsidR="00426AF6" w:rsidRPr="00426AF6" w:rsidRDefault="00426AF6" w:rsidP="00426AF6">
      <w:pPr>
        <w:tabs>
          <w:tab w:val="left" w:pos="-1440"/>
        </w:tabs>
        <w:spacing w:after="107" w:line="240" w:lineRule="auto"/>
        <w:ind w:left="2160" w:right="1440" w:hanging="720"/>
        <w:jc w:val="both"/>
        <w:rPr>
          <w:rFonts w:ascii="Times New Roman" w:hAnsi="Times New Roman" w:cs="Times New Roman"/>
          <w:color w:val="000000"/>
          <w:lang w:val="en-GB"/>
        </w:rPr>
      </w:pPr>
      <w:r w:rsidRPr="00426AF6">
        <w:rPr>
          <w:rFonts w:ascii="Times New Roman" w:hAnsi="Times New Roman" w:cs="Times New Roman"/>
          <w:color w:val="000000"/>
          <w:lang w:val="en-GB"/>
        </w:rPr>
        <w:t>(d)</w:t>
      </w:r>
      <w:r w:rsidRPr="00426AF6">
        <w:rPr>
          <w:rFonts w:ascii="Times New Roman" w:hAnsi="Times New Roman" w:cs="Times New Roman"/>
          <w:color w:val="000000"/>
          <w:lang w:val="en-GB"/>
        </w:rPr>
        <w:tab/>
        <w:t>states that he or she has no interest in the proceeding contrary to that of the person under disability; and</w:t>
      </w:r>
    </w:p>
    <w:p w14:paraId="0D09F7E2" w14:textId="77777777" w:rsidR="00426AF6" w:rsidRPr="00426AF6" w:rsidRDefault="00426AF6" w:rsidP="00426AF6">
      <w:pPr>
        <w:tabs>
          <w:tab w:val="left" w:pos="-1440"/>
        </w:tabs>
        <w:spacing w:after="107" w:line="240" w:lineRule="auto"/>
        <w:ind w:left="2160" w:right="1440" w:hanging="720"/>
        <w:jc w:val="both"/>
        <w:rPr>
          <w:rFonts w:ascii="Times New Roman" w:hAnsi="Times New Roman" w:cs="Times New Roman"/>
          <w:color w:val="000000"/>
          <w:lang w:val="en-GB"/>
        </w:rPr>
      </w:pPr>
      <w:r w:rsidRPr="00426AF6">
        <w:rPr>
          <w:rFonts w:ascii="Times New Roman" w:hAnsi="Times New Roman" w:cs="Times New Roman"/>
          <w:color w:val="000000"/>
          <w:lang w:val="en-GB"/>
        </w:rPr>
        <w:t>(e)</w:t>
      </w:r>
      <w:r w:rsidRPr="00426AF6">
        <w:rPr>
          <w:rFonts w:ascii="Times New Roman" w:hAnsi="Times New Roman" w:cs="Times New Roman"/>
          <w:color w:val="000000"/>
          <w:lang w:val="en-GB"/>
        </w:rPr>
        <w:tab/>
        <w:t>states whether he or she is represented by a lawyer or agent and, if so, gives that person’s name and confirms that the person has written authority to act in the proceeding.</w:t>
      </w:r>
    </w:p>
    <w:p w14:paraId="52774622" w14:textId="77777777" w:rsidR="00426AF6" w:rsidRPr="00426AF6" w:rsidRDefault="00426AF6" w:rsidP="00426AF6">
      <w:pPr>
        <w:tabs>
          <w:tab w:val="left" w:pos="-1440"/>
        </w:tabs>
        <w:spacing w:line="240" w:lineRule="auto"/>
        <w:ind w:left="1170" w:hanging="450"/>
        <w:jc w:val="both"/>
        <w:rPr>
          <w:rFonts w:ascii="Times New Roman" w:hAnsi="Times New Roman" w:cs="Times New Roman"/>
          <w:color w:val="000000"/>
          <w:lang w:val="en-GB"/>
        </w:rPr>
      </w:pPr>
      <w:r w:rsidRPr="00426AF6">
        <w:rPr>
          <w:rFonts w:ascii="Times New Roman" w:hAnsi="Times New Roman" w:cs="Times New Roman"/>
          <w:color w:val="000000"/>
          <w:lang w:val="en-GB"/>
        </w:rPr>
        <w:t>(3)</w:t>
      </w:r>
      <w:r w:rsidRPr="00426AF6">
        <w:rPr>
          <w:rFonts w:ascii="Times New Roman" w:hAnsi="Times New Roman" w:cs="Times New Roman"/>
          <w:color w:val="000000"/>
          <w:lang w:val="en-GB"/>
        </w:rPr>
        <w:tab/>
        <w:t>If it appears to the court that a defendant is a person under disability and the defendant does not have a litigation guardian the court may, after notice to the proposed litigation guardian, appoint as litigation guardian for the defendant any person who has no interest in the action contrary to that of the defendant.</w:t>
      </w:r>
    </w:p>
    <w:p w14:paraId="44CA668F" w14:textId="77777777" w:rsidR="00426AF6" w:rsidRPr="00426AF6" w:rsidRDefault="00426AF6" w:rsidP="00426AF6">
      <w:pPr>
        <w:spacing w:line="240" w:lineRule="auto"/>
        <w:ind w:firstLine="720"/>
        <w:rPr>
          <w:rFonts w:ascii="Times New Roman" w:hAnsi="Times New Roman" w:cs="Times New Roman"/>
          <w:color w:val="000000"/>
          <w:lang w:val="en-GB"/>
        </w:rPr>
      </w:pPr>
      <w:r w:rsidRPr="00426AF6">
        <w:rPr>
          <w:rFonts w:ascii="Times New Roman" w:hAnsi="Times New Roman" w:cs="Times New Roman"/>
          <w:b/>
          <w:bCs/>
          <w:color w:val="000000"/>
          <w:lang w:val="en-GB"/>
        </w:rPr>
        <w:lastRenderedPageBreak/>
        <w:t>Who May Be Litigation Guardian</w:t>
      </w:r>
    </w:p>
    <w:p w14:paraId="23CD5E7B" w14:textId="77777777" w:rsidR="00426AF6" w:rsidRPr="00426AF6" w:rsidRDefault="00426AF6" w:rsidP="007C1A20">
      <w:pPr>
        <w:tabs>
          <w:tab w:val="left" w:pos="-1440"/>
        </w:tabs>
        <w:spacing w:line="240" w:lineRule="auto"/>
        <w:ind w:left="1152" w:hanging="1152"/>
        <w:jc w:val="both"/>
        <w:rPr>
          <w:rFonts w:ascii="Times New Roman" w:hAnsi="Times New Roman" w:cs="Times New Roman"/>
          <w:color w:val="000000"/>
          <w:lang w:val="en-GB"/>
        </w:rPr>
      </w:pPr>
      <w:r w:rsidRPr="00426AF6">
        <w:rPr>
          <w:rStyle w:val="RULENUMBER"/>
          <w:rFonts w:cs="Times New Roman"/>
          <w:szCs w:val="22"/>
        </w:rPr>
        <w:t>4.03</w:t>
      </w:r>
      <w:r w:rsidRPr="00426AF6">
        <w:rPr>
          <w:rFonts w:ascii="Times New Roman" w:hAnsi="Times New Roman" w:cs="Times New Roman"/>
          <w:color w:val="000000"/>
          <w:lang w:val="en-GB"/>
        </w:rPr>
        <w:t xml:space="preserve">  </w:t>
      </w:r>
      <w:proofErr w:type="gramStart"/>
      <w:r w:rsidRPr="00426AF6">
        <w:rPr>
          <w:rFonts w:ascii="Times New Roman" w:hAnsi="Times New Roman" w:cs="Times New Roman"/>
          <w:color w:val="000000"/>
          <w:lang w:val="en-GB"/>
        </w:rPr>
        <w:t xml:space="preserve">   (</w:t>
      </w:r>
      <w:proofErr w:type="gramEnd"/>
      <w:r w:rsidRPr="00426AF6">
        <w:rPr>
          <w:rFonts w:ascii="Times New Roman" w:hAnsi="Times New Roman" w:cs="Times New Roman"/>
          <w:color w:val="000000"/>
          <w:lang w:val="en-GB"/>
        </w:rPr>
        <w:t>1)</w:t>
      </w:r>
      <w:r w:rsidRPr="00426AF6">
        <w:rPr>
          <w:rFonts w:ascii="Times New Roman" w:hAnsi="Times New Roman" w:cs="Times New Roman"/>
          <w:color w:val="000000"/>
          <w:lang w:val="en-GB"/>
        </w:rPr>
        <w:tab/>
        <w:t>Any person who is not under disability may be a plaintiff’s or defendant’s litigation guardian, subject to subrule (2).</w:t>
      </w:r>
    </w:p>
    <w:p w14:paraId="18AE690E" w14:textId="77777777" w:rsidR="00426AF6" w:rsidRPr="00426AF6" w:rsidRDefault="00426AF6" w:rsidP="007C1A20">
      <w:pPr>
        <w:tabs>
          <w:tab w:val="left" w:pos="-1440"/>
        </w:tabs>
        <w:spacing w:line="240" w:lineRule="auto"/>
        <w:ind w:left="1152" w:hanging="432"/>
        <w:jc w:val="both"/>
        <w:rPr>
          <w:rFonts w:ascii="Times New Roman" w:hAnsi="Times New Roman" w:cs="Times New Roman"/>
          <w:color w:val="000000"/>
          <w:lang w:val="en-GB"/>
        </w:rPr>
      </w:pPr>
      <w:r w:rsidRPr="00426AF6">
        <w:rPr>
          <w:rFonts w:ascii="Times New Roman" w:hAnsi="Times New Roman" w:cs="Times New Roman"/>
          <w:color w:val="000000"/>
          <w:lang w:val="en-GB"/>
        </w:rPr>
        <w:t>(2)</w:t>
      </w:r>
      <w:r w:rsidRPr="00426AF6">
        <w:rPr>
          <w:rFonts w:ascii="Times New Roman" w:hAnsi="Times New Roman" w:cs="Times New Roman"/>
          <w:color w:val="000000"/>
          <w:lang w:val="en-GB"/>
        </w:rPr>
        <w:tab/>
        <w:t>If the plaintiff or defendant,</w:t>
      </w:r>
    </w:p>
    <w:p w14:paraId="760105CA" w14:textId="77777777" w:rsidR="00426AF6" w:rsidRPr="00426AF6" w:rsidRDefault="00426AF6" w:rsidP="00426AF6">
      <w:pPr>
        <w:tabs>
          <w:tab w:val="left" w:pos="-1440"/>
        </w:tabs>
        <w:spacing w:after="107" w:line="240" w:lineRule="auto"/>
        <w:ind w:left="2160" w:right="1440" w:hanging="720"/>
        <w:jc w:val="both"/>
        <w:rPr>
          <w:rFonts w:ascii="Times New Roman" w:hAnsi="Times New Roman" w:cs="Times New Roman"/>
          <w:color w:val="000000"/>
          <w:lang w:val="en-GB"/>
        </w:rPr>
      </w:pPr>
      <w:r w:rsidRPr="00426AF6">
        <w:rPr>
          <w:rFonts w:ascii="Times New Roman" w:hAnsi="Times New Roman" w:cs="Times New Roman"/>
          <w:color w:val="000000"/>
          <w:lang w:val="en-GB"/>
        </w:rPr>
        <w:t>(a)</w:t>
      </w:r>
      <w:r w:rsidRPr="00426AF6">
        <w:rPr>
          <w:rFonts w:ascii="Times New Roman" w:hAnsi="Times New Roman" w:cs="Times New Roman"/>
          <w:color w:val="000000"/>
          <w:lang w:val="en-GB"/>
        </w:rPr>
        <w:tab/>
        <w:t>is a minor, in a proceeding to which subrule 4.01(2) does not appl</w:t>
      </w:r>
      <w:r w:rsidRPr="0092220E">
        <w:rPr>
          <w:rFonts w:ascii="Times New Roman" w:hAnsi="Times New Roman" w:cs="Times New Roman"/>
          <w:color w:val="000000"/>
          <w:lang w:val="en-GB"/>
        </w:rPr>
        <w:t>y,</w:t>
      </w:r>
      <w:r w:rsidRPr="00426AF6">
        <w:rPr>
          <w:rFonts w:ascii="Times New Roman" w:hAnsi="Times New Roman" w:cs="Times New Roman"/>
          <w:color w:val="000000"/>
          <w:lang w:val="en-GB"/>
        </w:rPr>
        <w:t xml:space="preserve"> the parent or person with lawful custody or another suitable person shall be the litigation </w:t>
      </w:r>
      <w:proofErr w:type="gramStart"/>
      <w:r w:rsidRPr="00426AF6">
        <w:rPr>
          <w:rFonts w:ascii="Times New Roman" w:hAnsi="Times New Roman" w:cs="Times New Roman"/>
          <w:color w:val="000000"/>
          <w:lang w:val="en-GB"/>
        </w:rPr>
        <w:t>guardian;</w:t>
      </w:r>
      <w:proofErr w:type="gramEnd"/>
    </w:p>
    <w:p w14:paraId="20481012" w14:textId="77777777" w:rsidR="00426AF6" w:rsidRPr="00426AF6" w:rsidRDefault="00426AF6" w:rsidP="00426AF6">
      <w:pPr>
        <w:tabs>
          <w:tab w:val="left" w:pos="-1440"/>
        </w:tabs>
        <w:spacing w:after="107" w:line="240" w:lineRule="auto"/>
        <w:ind w:left="2160" w:right="1440" w:hanging="720"/>
        <w:jc w:val="both"/>
        <w:rPr>
          <w:rFonts w:ascii="Times New Roman" w:hAnsi="Times New Roman" w:cs="Times New Roman"/>
          <w:color w:val="000000"/>
          <w:lang w:val="en-GB"/>
        </w:rPr>
      </w:pPr>
      <w:r w:rsidRPr="00426AF6">
        <w:rPr>
          <w:rFonts w:ascii="Times New Roman" w:hAnsi="Times New Roman" w:cs="Times New Roman"/>
          <w:color w:val="000000"/>
          <w:lang w:val="en-GB"/>
        </w:rPr>
        <w:t>(b)</w:t>
      </w:r>
      <w:r w:rsidRPr="00426AF6">
        <w:rPr>
          <w:rFonts w:ascii="Times New Roman" w:hAnsi="Times New Roman" w:cs="Times New Roman"/>
          <w:color w:val="000000"/>
          <w:lang w:val="en-GB"/>
        </w:rPr>
        <w:tab/>
        <w:t xml:space="preserve">is mentally incapable and has a guardian with authority to act as litigation guardian in the proceeding, the guardian shall be the litigation </w:t>
      </w:r>
      <w:proofErr w:type="gramStart"/>
      <w:r w:rsidRPr="00426AF6">
        <w:rPr>
          <w:rFonts w:ascii="Times New Roman" w:hAnsi="Times New Roman" w:cs="Times New Roman"/>
          <w:color w:val="000000"/>
          <w:lang w:val="en-GB"/>
        </w:rPr>
        <w:t>guardian;</w:t>
      </w:r>
      <w:proofErr w:type="gramEnd"/>
    </w:p>
    <w:p w14:paraId="079D356B" w14:textId="77777777" w:rsidR="00426AF6" w:rsidRPr="00426AF6" w:rsidRDefault="00426AF6" w:rsidP="00426AF6">
      <w:pPr>
        <w:tabs>
          <w:tab w:val="left" w:pos="-1440"/>
        </w:tabs>
        <w:spacing w:after="107" w:line="240" w:lineRule="auto"/>
        <w:ind w:left="2160" w:right="1440" w:hanging="720"/>
        <w:jc w:val="both"/>
        <w:rPr>
          <w:rFonts w:ascii="Times New Roman" w:hAnsi="Times New Roman" w:cs="Times New Roman"/>
          <w:color w:val="000000"/>
          <w:lang w:val="en-GB"/>
        </w:rPr>
      </w:pPr>
      <w:r w:rsidRPr="00426AF6">
        <w:rPr>
          <w:rFonts w:ascii="Times New Roman" w:hAnsi="Times New Roman" w:cs="Times New Roman"/>
          <w:color w:val="000000"/>
          <w:lang w:val="en-GB"/>
        </w:rPr>
        <w:t>(c)</w:t>
      </w:r>
      <w:r w:rsidRPr="00426AF6">
        <w:rPr>
          <w:rFonts w:ascii="Times New Roman" w:hAnsi="Times New Roman" w:cs="Times New Roman"/>
          <w:color w:val="000000"/>
          <w:lang w:val="en-GB"/>
        </w:rPr>
        <w:tab/>
        <w:t xml:space="preserve">is mentally incapable and does not have a guardian with authority to act as litigation guardian in the proceeding, but has an attorney under a power of attorney with that authority, the attorney shall be the litigation </w:t>
      </w:r>
      <w:proofErr w:type="gramStart"/>
      <w:r w:rsidRPr="00426AF6">
        <w:rPr>
          <w:rFonts w:ascii="Times New Roman" w:hAnsi="Times New Roman" w:cs="Times New Roman"/>
          <w:color w:val="000000"/>
          <w:lang w:val="en-GB"/>
        </w:rPr>
        <w:t>guardian;</w:t>
      </w:r>
      <w:proofErr w:type="gramEnd"/>
    </w:p>
    <w:p w14:paraId="35170A29" w14:textId="77777777" w:rsidR="00426AF6" w:rsidRPr="00426AF6" w:rsidRDefault="00426AF6" w:rsidP="00426AF6">
      <w:pPr>
        <w:tabs>
          <w:tab w:val="left" w:pos="-1440"/>
        </w:tabs>
        <w:spacing w:after="107" w:line="240" w:lineRule="auto"/>
        <w:ind w:left="2160" w:right="1440" w:hanging="720"/>
        <w:jc w:val="both"/>
        <w:rPr>
          <w:rFonts w:ascii="Times New Roman" w:hAnsi="Times New Roman" w:cs="Times New Roman"/>
          <w:color w:val="000000"/>
          <w:lang w:val="en-GB"/>
        </w:rPr>
      </w:pPr>
      <w:r w:rsidRPr="00426AF6">
        <w:rPr>
          <w:rFonts w:ascii="Times New Roman" w:hAnsi="Times New Roman" w:cs="Times New Roman"/>
          <w:color w:val="000000"/>
          <w:lang w:val="en-GB"/>
        </w:rPr>
        <w:t>(d)</w:t>
      </w:r>
      <w:r w:rsidRPr="00426AF6">
        <w:rPr>
          <w:rFonts w:ascii="Times New Roman" w:hAnsi="Times New Roman" w:cs="Times New Roman"/>
          <w:color w:val="000000"/>
          <w:lang w:val="en-GB"/>
        </w:rPr>
        <w:tab/>
        <w:t>is mentally incapable and has neither a guardian with authority to act as litigation guardian in the proceeding nor an attorney under a power of attorney with that power,</w:t>
      </w:r>
    </w:p>
    <w:p w14:paraId="4FED9AE3" w14:textId="77777777" w:rsidR="00426AF6" w:rsidRPr="00426AF6" w:rsidRDefault="00426AF6" w:rsidP="00426AF6">
      <w:pPr>
        <w:tabs>
          <w:tab w:val="left" w:pos="-1440"/>
        </w:tabs>
        <w:spacing w:after="107" w:line="240" w:lineRule="auto"/>
        <w:ind w:left="2880" w:right="2160" w:hanging="720"/>
        <w:jc w:val="both"/>
        <w:rPr>
          <w:rFonts w:ascii="Times New Roman" w:hAnsi="Times New Roman" w:cs="Times New Roman"/>
          <w:color w:val="000000"/>
          <w:lang w:val="en-GB"/>
        </w:rPr>
      </w:pPr>
      <w:r w:rsidRPr="00426AF6">
        <w:rPr>
          <w:rFonts w:ascii="Times New Roman" w:hAnsi="Times New Roman" w:cs="Times New Roman"/>
          <w:color w:val="000000"/>
          <w:lang w:val="en-GB"/>
        </w:rPr>
        <w:t>(i)</w:t>
      </w:r>
      <w:r w:rsidRPr="00426AF6">
        <w:rPr>
          <w:rFonts w:ascii="Times New Roman" w:hAnsi="Times New Roman" w:cs="Times New Roman"/>
          <w:color w:val="000000"/>
          <w:lang w:val="en-GB"/>
        </w:rPr>
        <w:tab/>
        <w:t>a suitable person who has no interest contrary to that of the incapable person may be the litigation guardian, or</w:t>
      </w:r>
    </w:p>
    <w:p w14:paraId="695BE80E" w14:textId="77777777" w:rsidR="00426AF6" w:rsidRPr="00426AF6" w:rsidRDefault="00426AF6" w:rsidP="00426AF6">
      <w:pPr>
        <w:tabs>
          <w:tab w:val="left" w:pos="-1440"/>
        </w:tabs>
        <w:spacing w:after="107" w:line="240" w:lineRule="auto"/>
        <w:ind w:left="2880" w:right="2160" w:hanging="720"/>
        <w:jc w:val="both"/>
        <w:rPr>
          <w:rFonts w:ascii="Times New Roman" w:hAnsi="Times New Roman" w:cs="Times New Roman"/>
          <w:color w:val="000000"/>
          <w:lang w:val="en-GB"/>
        </w:rPr>
      </w:pPr>
      <w:r w:rsidRPr="00426AF6">
        <w:rPr>
          <w:rFonts w:ascii="Times New Roman" w:hAnsi="Times New Roman" w:cs="Times New Roman"/>
          <w:color w:val="000000"/>
          <w:lang w:val="en-GB"/>
        </w:rPr>
        <w:t>(ii)</w:t>
      </w:r>
      <w:r w:rsidRPr="00426AF6">
        <w:rPr>
          <w:rFonts w:ascii="Times New Roman" w:hAnsi="Times New Roman" w:cs="Times New Roman"/>
          <w:color w:val="000000"/>
          <w:lang w:val="en-GB"/>
        </w:rPr>
        <w:tab/>
        <w:t xml:space="preserve">if no such person is available and able to act, the Official Guardian appointed pursuant to s. 33 of the </w:t>
      </w:r>
      <w:r w:rsidRPr="00426AF6">
        <w:rPr>
          <w:rFonts w:ascii="Times New Roman" w:hAnsi="Times New Roman" w:cs="Times New Roman"/>
          <w:b/>
          <w:bCs/>
          <w:i/>
          <w:iCs/>
          <w:color w:val="000000"/>
          <w:lang w:val="en-GB"/>
        </w:rPr>
        <w:t>Judicature Act</w:t>
      </w:r>
      <w:r w:rsidRPr="00426AF6">
        <w:rPr>
          <w:rFonts w:ascii="Times New Roman" w:hAnsi="Times New Roman" w:cs="Times New Roman"/>
          <w:color w:val="000000"/>
          <w:lang w:val="en-GB"/>
        </w:rPr>
        <w:t xml:space="preserve"> shall be the litigation guardian.</w:t>
      </w:r>
    </w:p>
    <w:p w14:paraId="05E24904" w14:textId="77777777" w:rsidR="00426AF6" w:rsidRPr="00426AF6" w:rsidRDefault="00426AF6" w:rsidP="00426AF6">
      <w:pPr>
        <w:spacing w:line="240" w:lineRule="auto"/>
        <w:ind w:firstLine="720"/>
        <w:rPr>
          <w:rFonts w:ascii="Times New Roman" w:hAnsi="Times New Roman" w:cs="Times New Roman"/>
          <w:color w:val="000000"/>
          <w:lang w:val="en-GB"/>
        </w:rPr>
      </w:pPr>
      <w:r w:rsidRPr="00426AF6">
        <w:rPr>
          <w:rFonts w:ascii="Times New Roman" w:hAnsi="Times New Roman" w:cs="Times New Roman"/>
          <w:b/>
          <w:bCs/>
          <w:color w:val="000000"/>
          <w:lang w:val="en-GB"/>
        </w:rPr>
        <w:t>Duties of the Litigation Guardian</w:t>
      </w:r>
    </w:p>
    <w:p w14:paraId="5517CF75" w14:textId="77777777" w:rsidR="00426AF6" w:rsidRPr="00426AF6" w:rsidRDefault="00426AF6" w:rsidP="007C1A20">
      <w:pPr>
        <w:tabs>
          <w:tab w:val="left" w:pos="-1440"/>
        </w:tabs>
        <w:spacing w:line="240" w:lineRule="auto"/>
        <w:ind w:left="1152" w:hanging="1152"/>
        <w:jc w:val="both"/>
        <w:rPr>
          <w:rFonts w:ascii="Times New Roman" w:hAnsi="Times New Roman" w:cs="Times New Roman"/>
          <w:color w:val="000000"/>
          <w:lang w:val="en-GB"/>
        </w:rPr>
      </w:pPr>
      <w:r w:rsidRPr="00426AF6">
        <w:rPr>
          <w:rStyle w:val="RULENUMBER"/>
          <w:rFonts w:cs="Times New Roman"/>
          <w:szCs w:val="22"/>
        </w:rPr>
        <w:t>4.04</w:t>
      </w:r>
      <w:r w:rsidRPr="00426AF6">
        <w:rPr>
          <w:rFonts w:ascii="Times New Roman" w:hAnsi="Times New Roman" w:cs="Times New Roman"/>
          <w:b/>
          <w:bCs/>
          <w:color w:val="000000"/>
          <w:lang w:val="en-GB"/>
        </w:rPr>
        <w:t xml:space="preserve">  </w:t>
      </w:r>
      <w:proofErr w:type="gramStart"/>
      <w:r w:rsidRPr="00426AF6">
        <w:rPr>
          <w:rFonts w:ascii="Times New Roman" w:hAnsi="Times New Roman" w:cs="Times New Roman"/>
          <w:b/>
          <w:bCs/>
          <w:color w:val="000000"/>
          <w:lang w:val="en-GB"/>
        </w:rPr>
        <w:t xml:space="preserve">   </w:t>
      </w:r>
      <w:r w:rsidRPr="00426AF6">
        <w:rPr>
          <w:rFonts w:ascii="Times New Roman" w:hAnsi="Times New Roman" w:cs="Times New Roman"/>
          <w:color w:val="000000"/>
          <w:lang w:val="en-GB"/>
        </w:rPr>
        <w:t>(</w:t>
      </w:r>
      <w:proofErr w:type="gramEnd"/>
      <w:r w:rsidRPr="00426AF6">
        <w:rPr>
          <w:rFonts w:ascii="Times New Roman" w:hAnsi="Times New Roman" w:cs="Times New Roman"/>
          <w:color w:val="000000"/>
          <w:lang w:val="en-GB"/>
        </w:rPr>
        <w:t>1)</w:t>
      </w:r>
      <w:r w:rsidRPr="00426AF6">
        <w:rPr>
          <w:rFonts w:ascii="Times New Roman" w:hAnsi="Times New Roman" w:cs="Times New Roman"/>
          <w:color w:val="000000"/>
          <w:lang w:val="en-GB"/>
        </w:rPr>
        <w:tab/>
        <w:t xml:space="preserve">A litigation guardian shall diligently attend to the interests of the person under disability and take all steps reasonably necessary for the protection of those interests, including the commencement and conduct of a </w:t>
      </w:r>
      <w:r w:rsidRPr="0092220E">
        <w:rPr>
          <w:rFonts w:ascii="Times New Roman" w:hAnsi="Times New Roman" w:cs="Times New Roman"/>
          <w:color w:val="000000"/>
          <w:lang w:val="en-GB"/>
        </w:rPr>
        <w:t>counterclaim</w:t>
      </w:r>
      <w:r w:rsidRPr="00426AF6">
        <w:rPr>
          <w:rFonts w:ascii="Times New Roman" w:hAnsi="Times New Roman" w:cs="Times New Roman"/>
          <w:color w:val="000000"/>
          <w:lang w:val="en-GB"/>
        </w:rPr>
        <w:t>.</w:t>
      </w:r>
    </w:p>
    <w:p w14:paraId="0D7E8D67" w14:textId="77777777" w:rsidR="00426AF6" w:rsidRPr="00426AF6" w:rsidRDefault="00426AF6" w:rsidP="00426AF6">
      <w:pPr>
        <w:keepNext/>
        <w:spacing w:line="240" w:lineRule="auto"/>
        <w:ind w:firstLine="720"/>
        <w:jc w:val="both"/>
        <w:rPr>
          <w:rFonts w:ascii="Times New Roman" w:hAnsi="Times New Roman" w:cs="Times New Roman"/>
          <w:color w:val="000000"/>
          <w:lang w:val="en-GB"/>
        </w:rPr>
      </w:pPr>
      <w:r w:rsidRPr="00426AF6">
        <w:rPr>
          <w:rFonts w:ascii="Times New Roman" w:hAnsi="Times New Roman" w:cs="Times New Roman"/>
          <w:b/>
          <w:bCs/>
          <w:color w:val="000000"/>
          <w:lang w:val="en-GB"/>
        </w:rPr>
        <w:t>Official Guardian</w:t>
      </w:r>
    </w:p>
    <w:p w14:paraId="4B037059" w14:textId="77777777" w:rsidR="00426AF6" w:rsidRPr="00426AF6" w:rsidRDefault="00426AF6" w:rsidP="00426AF6">
      <w:pPr>
        <w:tabs>
          <w:tab w:val="left" w:pos="-1440"/>
        </w:tabs>
        <w:spacing w:line="240" w:lineRule="auto"/>
        <w:ind w:left="1170" w:hanging="450"/>
        <w:jc w:val="both"/>
        <w:rPr>
          <w:rFonts w:ascii="Times New Roman" w:hAnsi="Times New Roman" w:cs="Times New Roman"/>
          <w:color w:val="000000"/>
          <w:lang w:val="en-GB"/>
        </w:rPr>
      </w:pPr>
      <w:r w:rsidRPr="00426AF6">
        <w:rPr>
          <w:rFonts w:ascii="Times New Roman" w:hAnsi="Times New Roman" w:cs="Times New Roman"/>
          <w:color w:val="000000"/>
          <w:lang w:val="en-GB"/>
        </w:rPr>
        <w:t>(2)</w:t>
      </w:r>
      <w:r w:rsidRPr="00426AF6">
        <w:rPr>
          <w:rFonts w:ascii="Times New Roman" w:hAnsi="Times New Roman" w:cs="Times New Roman"/>
          <w:color w:val="000000"/>
          <w:lang w:val="en-GB"/>
        </w:rPr>
        <w:tab/>
        <w:t>The Official Guardian may act as litigation guardian without filing the consent required by subrule 4.01(2) or 4.02(2).</w:t>
      </w:r>
    </w:p>
    <w:p w14:paraId="5DF9EE8E" w14:textId="77777777" w:rsidR="00426AF6" w:rsidRPr="00426AF6" w:rsidRDefault="00426AF6" w:rsidP="00426AF6">
      <w:pPr>
        <w:spacing w:line="240" w:lineRule="auto"/>
        <w:ind w:firstLine="720"/>
        <w:jc w:val="both"/>
        <w:rPr>
          <w:rFonts w:ascii="Times New Roman" w:hAnsi="Times New Roman" w:cs="Times New Roman"/>
          <w:color w:val="000000"/>
          <w:lang w:val="en-GB"/>
        </w:rPr>
      </w:pPr>
      <w:r w:rsidRPr="00426AF6">
        <w:rPr>
          <w:rFonts w:ascii="Times New Roman" w:hAnsi="Times New Roman" w:cs="Times New Roman"/>
          <w:b/>
          <w:bCs/>
          <w:color w:val="000000"/>
          <w:lang w:val="en-GB"/>
        </w:rPr>
        <w:t>Power of Court</w:t>
      </w:r>
    </w:p>
    <w:p w14:paraId="5841B0D3" w14:textId="77777777" w:rsidR="00426AF6" w:rsidRPr="00426AF6" w:rsidRDefault="00426AF6" w:rsidP="00426AF6">
      <w:pPr>
        <w:tabs>
          <w:tab w:val="left" w:pos="-1440"/>
        </w:tabs>
        <w:spacing w:line="240" w:lineRule="auto"/>
        <w:ind w:left="630" w:hanging="630"/>
        <w:jc w:val="both"/>
        <w:rPr>
          <w:rFonts w:ascii="Times New Roman" w:hAnsi="Times New Roman" w:cs="Times New Roman"/>
          <w:color w:val="000000"/>
          <w:lang w:val="en-GB"/>
        </w:rPr>
      </w:pPr>
      <w:r w:rsidRPr="00426AF6">
        <w:rPr>
          <w:rStyle w:val="RULENUMBER"/>
          <w:rFonts w:cs="Times New Roman"/>
          <w:szCs w:val="22"/>
        </w:rPr>
        <w:t>4.05</w:t>
      </w:r>
      <w:r w:rsidRPr="00426AF6">
        <w:rPr>
          <w:rFonts w:ascii="Times New Roman" w:hAnsi="Times New Roman" w:cs="Times New Roman"/>
          <w:color w:val="000000"/>
          <w:lang w:val="en-GB"/>
        </w:rPr>
        <w:tab/>
        <w:t>The court may remove or replace a litigation guardian at any time.</w:t>
      </w:r>
    </w:p>
    <w:p w14:paraId="6B29766D" w14:textId="77777777" w:rsidR="00426AF6" w:rsidRPr="00426AF6" w:rsidRDefault="00426AF6" w:rsidP="00426AF6">
      <w:pPr>
        <w:spacing w:line="240" w:lineRule="auto"/>
        <w:ind w:firstLine="720"/>
        <w:jc w:val="both"/>
        <w:rPr>
          <w:rFonts w:ascii="Times New Roman" w:hAnsi="Times New Roman" w:cs="Times New Roman"/>
          <w:color w:val="000000"/>
          <w:lang w:val="en-GB"/>
        </w:rPr>
      </w:pPr>
      <w:r w:rsidRPr="00426AF6">
        <w:rPr>
          <w:rFonts w:ascii="Times New Roman" w:hAnsi="Times New Roman" w:cs="Times New Roman"/>
          <w:b/>
          <w:bCs/>
          <w:color w:val="000000"/>
          <w:lang w:val="en-GB"/>
        </w:rPr>
        <w:t>Setting Aside Judgment, etc.</w:t>
      </w:r>
    </w:p>
    <w:p w14:paraId="30B12364" w14:textId="77777777" w:rsidR="00426AF6" w:rsidRPr="00426AF6" w:rsidRDefault="00426AF6" w:rsidP="00426AF6">
      <w:pPr>
        <w:tabs>
          <w:tab w:val="left" w:pos="-1440"/>
        </w:tabs>
        <w:spacing w:line="240" w:lineRule="auto"/>
        <w:ind w:left="630" w:hanging="630"/>
        <w:jc w:val="both"/>
        <w:rPr>
          <w:rFonts w:ascii="Times New Roman" w:hAnsi="Times New Roman" w:cs="Times New Roman"/>
          <w:color w:val="000000"/>
          <w:lang w:val="en-GB"/>
        </w:rPr>
      </w:pPr>
      <w:r w:rsidRPr="00426AF6">
        <w:rPr>
          <w:rStyle w:val="RULENUMBER"/>
          <w:rFonts w:cs="Times New Roman"/>
          <w:szCs w:val="22"/>
        </w:rPr>
        <w:t>4.06</w:t>
      </w:r>
      <w:r w:rsidRPr="00426AF6">
        <w:rPr>
          <w:rFonts w:ascii="Times New Roman" w:hAnsi="Times New Roman" w:cs="Times New Roman"/>
          <w:color w:val="000000"/>
          <w:lang w:val="en-GB"/>
        </w:rPr>
        <w:tab/>
        <w:t xml:space="preserve">If an action has been brought against a person under disability and the action has not been defended by a litigation guardian, the court may set aside the noting of default or any judgment against the person under disability on such terms as are </w:t>
      </w:r>
      <w:proofErr w:type="gramStart"/>
      <w:r w:rsidRPr="00426AF6">
        <w:rPr>
          <w:rFonts w:ascii="Times New Roman" w:hAnsi="Times New Roman" w:cs="Times New Roman"/>
          <w:color w:val="000000"/>
          <w:lang w:val="en-GB"/>
        </w:rPr>
        <w:t>just, and</w:t>
      </w:r>
      <w:proofErr w:type="gramEnd"/>
      <w:r w:rsidRPr="00426AF6">
        <w:rPr>
          <w:rFonts w:ascii="Times New Roman" w:hAnsi="Times New Roman" w:cs="Times New Roman"/>
          <w:color w:val="000000"/>
          <w:lang w:val="en-GB"/>
        </w:rPr>
        <w:t xml:space="preserve"> may set aside any step that has been taken to enforce the judgment.</w:t>
      </w:r>
    </w:p>
    <w:p w14:paraId="16A78D78" w14:textId="77777777" w:rsidR="00426AF6" w:rsidRPr="00426AF6" w:rsidRDefault="00426AF6" w:rsidP="00426AF6">
      <w:pPr>
        <w:keepNext/>
        <w:spacing w:line="240" w:lineRule="auto"/>
        <w:ind w:firstLine="720"/>
        <w:jc w:val="both"/>
        <w:rPr>
          <w:rFonts w:ascii="Times New Roman" w:hAnsi="Times New Roman" w:cs="Times New Roman"/>
          <w:color w:val="000000"/>
          <w:lang w:val="en-GB"/>
        </w:rPr>
      </w:pPr>
      <w:r w:rsidRPr="00426AF6">
        <w:rPr>
          <w:rFonts w:ascii="Times New Roman" w:hAnsi="Times New Roman" w:cs="Times New Roman"/>
          <w:b/>
          <w:bCs/>
          <w:color w:val="000000"/>
          <w:lang w:val="en-GB"/>
        </w:rPr>
        <w:lastRenderedPageBreak/>
        <w:t>Settlement Requires Court’s Approval</w:t>
      </w:r>
    </w:p>
    <w:p w14:paraId="34EAFBC7" w14:textId="77777777" w:rsidR="00426AF6" w:rsidRPr="00426AF6" w:rsidRDefault="00426AF6" w:rsidP="00426AF6">
      <w:pPr>
        <w:tabs>
          <w:tab w:val="left" w:pos="-1440"/>
        </w:tabs>
        <w:spacing w:line="240" w:lineRule="auto"/>
        <w:ind w:left="630" w:hanging="630"/>
        <w:jc w:val="both"/>
        <w:rPr>
          <w:rFonts w:ascii="Times New Roman" w:hAnsi="Times New Roman" w:cs="Times New Roman"/>
          <w:color w:val="000000"/>
          <w:lang w:val="en-GB"/>
        </w:rPr>
      </w:pPr>
      <w:r w:rsidRPr="00426AF6">
        <w:rPr>
          <w:rStyle w:val="RULENUMBER"/>
          <w:rFonts w:cs="Times New Roman"/>
          <w:szCs w:val="22"/>
        </w:rPr>
        <w:t>4.07</w:t>
      </w:r>
      <w:r w:rsidRPr="00426AF6">
        <w:rPr>
          <w:rFonts w:ascii="Times New Roman" w:hAnsi="Times New Roman" w:cs="Times New Roman"/>
          <w:color w:val="000000"/>
          <w:lang w:val="en-GB"/>
        </w:rPr>
        <w:tab/>
        <w:t>No settlement of a claim made by or against a person under disability is binding on the person without the approval of the court.</w:t>
      </w:r>
    </w:p>
    <w:p w14:paraId="35C9CA33" w14:textId="77777777" w:rsidR="00426AF6" w:rsidRPr="00426AF6" w:rsidRDefault="00426AF6" w:rsidP="00426AF6">
      <w:pPr>
        <w:spacing w:line="240" w:lineRule="auto"/>
        <w:ind w:firstLine="720"/>
        <w:jc w:val="both"/>
        <w:rPr>
          <w:rFonts w:ascii="Times New Roman" w:hAnsi="Times New Roman" w:cs="Times New Roman"/>
          <w:color w:val="000000"/>
          <w:lang w:val="en-GB"/>
        </w:rPr>
      </w:pPr>
      <w:r w:rsidRPr="00426AF6">
        <w:rPr>
          <w:rFonts w:ascii="Times New Roman" w:hAnsi="Times New Roman" w:cs="Times New Roman"/>
          <w:b/>
          <w:bCs/>
          <w:color w:val="000000"/>
          <w:lang w:val="en-GB"/>
        </w:rPr>
        <w:t>Money to be Paid into Court</w:t>
      </w:r>
    </w:p>
    <w:p w14:paraId="195ED641" w14:textId="71FEA703" w:rsidR="00426AF6" w:rsidRPr="00426AF6" w:rsidRDefault="00426AF6" w:rsidP="0059278B">
      <w:pPr>
        <w:tabs>
          <w:tab w:val="left" w:pos="-1440"/>
        </w:tabs>
        <w:spacing w:line="240" w:lineRule="auto"/>
        <w:ind w:left="1152" w:hanging="1152"/>
        <w:jc w:val="both"/>
        <w:rPr>
          <w:rFonts w:ascii="Times New Roman" w:hAnsi="Times New Roman" w:cs="Times New Roman"/>
          <w:color w:val="000000"/>
          <w:lang w:val="en-GB"/>
        </w:rPr>
      </w:pPr>
      <w:r w:rsidRPr="00426AF6">
        <w:rPr>
          <w:rStyle w:val="RULENUMBER"/>
          <w:rFonts w:cs="Times New Roman"/>
          <w:szCs w:val="22"/>
        </w:rPr>
        <w:t>4.08</w:t>
      </w:r>
      <w:r w:rsidR="0059278B">
        <w:rPr>
          <w:rStyle w:val="RULENUMBER"/>
          <w:rFonts w:cs="Times New Roman"/>
          <w:szCs w:val="22"/>
        </w:rPr>
        <w:t xml:space="preserve">  </w:t>
      </w:r>
      <w:proofErr w:type="gramStart"/>
      <w:r w:rsidR="0059278B">
        <w:rPr>
          <w:rStyle w:val="RULENUMBER"/>
          <w:rFonts w:cs="Times New Roman"/>
          <w:szCs w:val="22"/>
        </w:rPr>
        <w:t xml:space="preserve">   </w:t>
      </w:r>
      <w:r w:rsidRPr="00426AF6">
        <w:rPr>
          <w:rFonts w:ascii="Times New Roman" w:hAnsi="Times New Roman" w:cs="Times New Roman"/>
          <w:color w:val="000000"/>
          <w:lang w:val="en-GB"/>
        </w:rPr>
        <w:t>(</w:t>
      </w:r>
      <w:proofErr w:type="gramEnd"/>
      <w:r w:rsidRPr="00426AF6">
        <w:rPr>
          <w:rFonts w:ascii="Times New Roman" w:hAnsi="Times New Roman" w:cs="Times New Roman"/>
          <w:color w:val="000000"/>
          <w:lang w:val="en-GB"/>
        </w:rPr>
        <w:t>1)</w:t>
      </w:r>
      <w:r w:rsidR="00642E5C">
        <w:rPr>
          <w:rFonts w:ascii="Times New Roman" w:hAnsi="Times New Roman" w:cs="Times New Roman"/>
          <w:color w:val="000000"/>
          <w:lang w:val="en-GB"/>
        </w:rPr>
        <w:tab/>
      </w:r>
      <w:r w:rsidRPr="00426AF6">
        <w:rPr>
          <w:rFonts w:ascii="Times New Roman" w:hAnsi="Times New Roman" w:cs="Times New Roman"/>
          <w:color w:val="000000"/>
          <w:lang w:val="en-GB"/>
        </w:rPr>
        <w:t>Any money payable to a person under disability under an order or a settlement shall be paid into court, unless the court orders otherwise, and shall afterwards be paid out or otherwise disposed of as ordered by the court.</w:t>
      </w:r>
    </w:p>
    <w:p w14:paraId="664E3947" w14:textId="3E392A85" w:rsidR="00426AF6" w:rsidRPr="00426AF6" w:rsidRDefault="0059278B" w:rsidP="0059278B">
      <w:pPr>
        <w:tabs>
          <w:tab w:val="left" w:pos="-1440"/>
        </w:tabs>
        <w:spacing w:line="240" w:lineRule="auto"/>
        <w:ind w:left="1152" w:hanging="720"/>
        <w:jc w:val="both"/>
        <w:rPr>
          <w:rFonts w:ascii="Times New Roman" w:hAnsi="Times New Roman" w:cs="Times New Roman"/>
          <w:color w:val="000000"/>
          <w:lang w:val="en-GB"/>
        </w:rPr>
      </w:pPr>
      <w:r>
        <w:rPr>
          <w:rFonts w:ascii="Times New Roman" w:hAnsi="Times New Roman" w:cs="Times New Roman"/>
          <w:color w:val="000000"/>
          <w:lang w:val="en-GB"/>
        </w:rPr>
        <w:t xml:space="preserve">    </w:t>
      </w:r>
      <w:r w:rsidR="00426AF6" w:rsidRPr="00426AF6">
        <w:rPr>
          <w:rFonts w:ascii="Times New Roman" w:hAnsi="Times New Roman" w:cs="Times New Roman"/>
          <w:color w:val="000000"/>
          <w:lang w:val="en-GB"/>
        </w:rPr>
        <w:t>(2)</w:t>
      </w:r>
      <w:r w:rsidR="00642E5C">
        <w:rPr>
          <w:rFonts w:ascii="Times New Roman" w:hAnsi="Times New Roman" w:cs="Times New Roman"/>
          <w:color w:val="000000"/>
          <w:lang w:val="en-GB"/>
        </w:rPr>
        <w:tab/>
      </w:r>
      <w:r w:rsidR="00426AF6" w:rsidRPr="00426AF6">
        <w:rPr>
          <w:rFonts w:ascii="Times New Roman" w:hAnsi="Times New Roman" w:cs="Times New Roman"/>
          <w:color w:val="000000"/>
          <w:lang w:val="en-GB"/>
        </w:rPr>
        <w:t>If money is payable to a person under disability under an order or settlement, the court may order that the money shall be paid directly to the person, and payment made under the order discharges the obligation to the extent of the amount paid.</w:t>
      </w:r>
    </w:p>
    <w:p w14:paraId="61F84570" w14:textId="77777777" w:rsidR="00426AF6" w:rsidRPr="00426AF6" w:rsidRDefault="00426AF6" w:rsidP="00426AF6">
      <w:pPr>
        <w:spacing w:line="240" w:lineRule="auto"/>
        <w:jc w:val="both"/>
        <w:rPr>
          <w:rFonts w:ascii="Times New Roman" w:hAnsi="Times New Roman" w:cs="Times New Roman"/>
          <w:color w:val="000000"/>
          <w:lang w:val="en-GB"/>
        </w:rPr>
      </w:pPr>
    </w:p>
    <w:p w14:paraId="0C8CC211" w14:textId="77777777" w:rsidR="00426AF6" w:rsidRPr="00426AF6" w:rsidRDefault="00426AF6" w:rsidP="00426AF6">
      <w:pPr>
        <w:spacing w:line="240" w:lineRule="auto"/>
        <w:rPr>
          <w:rFonts w:ascii="Times New Roman" w:hAnsi="Times New Roman" w:cs="Times New Roman"/>
        </w:rPr>
      </w:pPr>
    </w:p>
    <w:p w14:paraId="0EFDBAA1" w14:textId="77777777" w:rsidR="00426AF6" w:rsidRPr="00426AF6" w:rsidRDefault="00426AF6" w:rsidP="00426AF6">
      <w:pPr>
        <w:pStyle w:val="RULE"/>
        <w:rPr>
          <w:szCs w:val="22"/>
        </w:rPr>
      </w:pPr>
      <w:r w:rsidRPr="00426AF6">
        <w:rPr>
          <w:szCs w:val="22"/>
        </w:rPr>
        <w:br w:type="page"/>
      </w:r>
      <w:bookmarkStart w:id="28" w:name="_Toc338753403"/>
      <w:bookmarkStart w:id="29" w:name="_Toc175655382"/>
      <w:r w:rsidRPr="00426AF6">
        <w:rPr>
          <w:szCs w:val="22"/>
        </w:rPr>
        <w:lastRenderedPageBreak/>
        <w:t>RULE 5</w:t>
      </w:r>
      <w:bookmarkEnd w:id="28"/>
      <w:bookmarkEnd w:id="29"/>
    </w:p>
    <w:p w14:paraId="36ED6BA9" w14:textId="77777777" w:rsidR="00426AF6" w:rsidRPr="00426AF6" w:rsidRDefault="00426AF6" w:rsidP="00426AF6">
      <w:pPr>
        <w:tabs>
          <w:tab w:val="center" w:pos="4680"/>
        </w:tabs>
        <w:spacing w:line="240" w:lineRule="auto"/>
        <w:jc w:val="center"/>
        <w:rPr>
          <w:rFonts w:ascii="Times New Roman" w:hAnsi="Times New Roman" w:cs="Times New Roman"/>
          <w:b/>
          <w:bCs/>
          <w:color w:val="000000"/>
          <w:lang w:val="en-GB"/>
        </w:rPr>
      </w:pPr>
    </w:p>
    <w:p w14:paraId="4D47FC93" w14:textId="77777777" w:rsidR="00426AF6" w:rsidRPr="00426AF6" w:rsidRDefault="00426AF6" w:rsidP="00426AF6">
      <w:pPr>
        <w:pStyle w:val="RULETITLE"/>
        <w:rPr>
          <w:szCs w:val="22"/>
        </w:rPr>
      </w:pPr>
      <w:bookmarkStart w:id="30" w:name="_Toc338753404"/>
      <w:bookmarkStart w:id="31" w:name="_Toc175655383"/>
      <w:r w:rsidRPr="00426AF6">
        <w:rPr>
          <w:szCs w:val="22"/>
        </w:rPr>
        <w:t>PARTNERSHIPS AND SOLE PROPRIETORSHIPS</w:t>
      </w:r>
      <w:bookmarkEnd w:id="30"/>
      <w:bookmarkEnd w:id="31"/>
    </w:p>
    <w:p w14:paraId="5DB1667F" w14:textId="77777777" w:rsidR="00426AF6" w:rsidRPr="00426AF6" w:rsidRDefault="00426AF6" w:rsidP="00426AF6">
      <w:pPr>
        <w:tabs>
          <w:tab w:val="center" w:pos="4680"/>
        </w:tabs>
        <w:spacing w:line="240" w:lineRule="auto"/>
        <w:jc w:val="center"/>
        <w:rPr>
          <w:rFonts w:ascii="Times New Roman" w:hAnsi="Times New Roman" w:cs="Times New Roman"/>
          <w:color w:val="000000"/>
          <w:lang w:val="en-GB"/>
        </w:rPr>
      </w:pPr>
    </w:p>
    <w:p w14:paraId="79B600D5" w14:textId="77777777" w:rsidR="00426AF6" w:rsidRPr="00426AF6" w:rsidRDefault="00426AF6" w:rsidP="00426AF6">
      <w:pPr>
        <w:pStyle w:val="RULESUBTITLE"/>
        <w:rPr>
          <w:szCs w:val="22"/>
        </w:rPr>
      </w:pPr>
      <w:bookmarkStart w:id="32" w:name="_Toc338753405"/>
      <w:bookmarkStart w:id="33" w:name="_Toc175655384"/>
      <w:r w:rsidRPr="00426AF6">
        <w:rPr>
          <w:szCs w:val="22"/>
        </w:rPr>
        <w:t>PARTNERSHIPS</w:t>
      </w:r>
      <w:bookmarkEnd w:id="32"/>
      <w:bookmarkEnd w:id="33"/>
    </w:p>
    <w:p w14:paraId="564ADE65" w14:textId="77777777" w:rsidR="00426AF6" w:rsidRPr="00426AF6" w:rsidRDefault="00426AF6" w:rsidP="00426AF6">
      <w:pPr>
        <w:tabs>
          <w:tab w:val="left" w:pos="-1440"/>
        </w:tabs>
        <w:spacing w:line="240" w:lineRule="auto"/>
        <w:ind w:left="630" w:hanging="630"/>
        <w:jc w:val="both"/>
        <w:rPr>
          <w:rFonts w:ascii="Times New Roman" w:hAnsi="Times New Roman" w:cs="Times New Roman"/>
          <w:color w:val="000000"/>
          <w:lang w:val="en-GB"/>
        </w:rPr>
      </w:pPr>
      <w:r w:rsidRPr="00426AF6">
        <w:rPr>
          <w:rStyle w:val="RULENUMBER"/>
          <w:rFonts w:cs="Times New Roman"/>
          <w:szCs w:val="22"/>
        </w:rPr>
        <w:t>5.01</w:t>
      </w:r>
      <w:r w:rsidRPr="00426AF6">
        <w:rPr>
          <w:rFonts w:ascii="Times New Roman" w:hAnsi="Times New Roman" w:cs="Times New Roman"/>
          <w:color w:val="000000"/>
          <w:lang w:val="en-GB"/>
        </w:rPr>
        <w:tab/>
        <w:t>A proceeding by or against two or more persons as partners may be commenced using the firm name of the partnership.</w:t>
      </w:r>
    </w:p>
    <w:p w14:paraId="11429BA4" w14:textId="5897AD54" w:rsidR="00426AF6" w:rsidRPr="00426AF6" w:rsidRDefault="00B074CC" w:rsidP="00426AF6">
      <w:pPr>
        <w:pStyle w:val="RULESUBTITLE"/>
        <w:rPr>
          <w:szCs w:val="22"/>
        </w:rPr>
      </w:pPr>
      <w:bookmarkStart w:id="34" w:name="_Toc338753406"/>
      <w:bookmarkStart w:id="35" w:name="_Toc175655385"/>
      <w:r>
        <w:rPr>
          <w:szCs w:val="22"/>
        </w:rPr>
        <w:t xml:space="preserve">STATEMENT OF </w:t>
      </w:r>
      <w:r w:rsidR="00426AF6" w:rsidRPr="00426AF6">
        <w:rPr>
          <w:szCs w:val="22"/>
        </w:rPr>
        <w:t>DEFENCE</w:t>
      </w:r>
      <w:bookmarkEnd w:id="34"/>
      <w:bookmarkEnd w:id="35"/>
    </w:p>
    <w:p w14:paraId="435998FA" w14:textId="77777777" w:rsidR="00426AF6" w:rsidRPr="00426AF6" w:rsidRDefault="00426AF6" w:rsidP="00426AF6">
      <w:pPr>
        <w:tabs>
          <w:tab w:val="left" w:pos="-1440"/>
        </w:tabs>
        <w:spacing w:line="240" w:lineRule="auto"/>
        <w:ind w:left="630" w:hanging="630"/>
        <w:jc w:val="both"/>
        <w:rPr>
          <w:rFonts w:ascii="Times New Roman" w:hAnsi="Times New Roman" w:cs="Times New Roman"/>
          <w:color w:val="000000"/>
          <w:lang w:val="en-GB"/>
        </w:rPr>
      </w:pPr>
      <w:r w:rsidRPr="00426AF6">
        <w:rPr>
          <w:rStyle w:val="RULENUMBER"/>
          <w:rFonts w:cs="Times New Roman"/>
          <w:szCs w:val="22"/>
        </w:rPr>
        <w:t>5.02</w:t>
      </w:r>
      <w:r w:rsidRPr="00426AF6">
        <w:rPr>
          <w:rFonts w:ascii="Times New Roman" w:hAnsi="Times New Roman" w:cs="Times New Roman"/>
          <w:color w:val="000000"/>
          <w:lang w:val="en-GB"/>
        </w:rPr>
        <w:tab/>
        <w:t xml:space="preserve">If a proceeding is commenced against a partnership using the firm name, the partnership’s </w:t>
      </w:r>
      <w:r w:rsidRPr="007977EF">
        <w:rPr>
          <w:rFonts w:ascii="Times New Roman" w:hAnsi="Times New Roman" w:cs="Times New Roman"/>
          <w:color w:val="000000"/>
          <w:lang w:val="en-GB"/>
        </w:rPr>
        <w:t>statement of</w:t>
      </w:r>
      <w:r w:rsidRPr="00426AF6">
        <w:rPr>
          <w:rFonts w:ascii="Times New Roman" w:hAnsi="Times New Roman" w:cs="Times New Roman"/>
          <w:color w:val="000000"/>
          <w:lang w:val="en-GB"/>
        </w:rPr>
        <w:t xml:space="preserve"> defence shall be delivered in the firm name and no person who admits being a partner at any material time may defend the proceeding separately, except with leave of the court.</w:t>
      </w:r>
    </w:p>
    <w:p w14:paraId="5F4E83B6" w14:textId="77777777" w:rsidR="00426AF6" w:rsidRPr="00426AF6" w:rsidRDefault="00426AF6" w:rsidP="00426AF6">
      <w:pPr>
        <w:spacing w:line="240" w:lineRule="auto"/>
        <w:ind w:firstLine="720"/>
        <w:jc w:val="both"/>
        <w:rPr>
          <w:rFonts w:ascii="Times New Roman" w:hAnsi="Times New Roman" w:cs="Times New Roman"/>
          <w:color w:val="000000"/>
          <w:lang w:val="en-GB"/>
        </w:rPr>
      </w:pPr>
      <w:r w:rsidRPr="00426AF6">
        <w:rPr>
          <w:rFonts w:ascii="Times New Roman" w:hAnsi="Times New Roman" w:cs="Times New Roman"/>
          <w:b/>
          <w:bCs/>
          <w:color w:val="000000"/>
          <w:lang w:val="en-GB"/>
        </w:rPr>
        <w:t>Notice to Alleged Partner</w:t>
      </w:r>
    </w:p>
    <w:p w14:paraId="621FD59A" w14:textId="21CB4BAC" w:rsidR="00426AF6" w:rsidRPr="00426AF6" w:rsidRDefault="00426AF6" w:rsidP="005E4BA5">
      <w:pPr>
        <w:tabs>
          <w:tab w:val="left" w:pos="-1440"/>
        </w:tabs>
        <w:spacing w:line="240" w:lineRule="auto"/>
        <w:ind w:left="1152" w:hanging="1152"/>
        <w:jc w:val="both"/>
        <w:rPr>
          <w:rFonts w:ascii="Times New Roman" w:hAnsi="Times New Roman" w:cs="Times New Roman"/>
          <w:color w:val="000000"/>
          <w:lang w:val="en-GB"/>
        </w:rPr>
      </w:pPr>
      <w:r w:rsidRPr="00426AF6">
        <w:rPr>
          <w:rStyle w:val="RULENUMBER"/>
          <w:rFonts w:cs="Times New Roman"/>
          <w:szCs w:val="22"/>
        </w:rPr>
        <w:t>5.03</w:t>
      </w:r>
      <w:r w:rsidR="00903632">
        <w:rPr>
          <w:rStyle w:val="RULENUMBER"/>
          <w:rFonts w:cs="Times New Roman"/>
          <w:szCs w:val="22"/>
        </w:rPr>
        <w:t xml:space="preserve">  </w:t>
      </w:r>
      <w:proofErr w:type="gramStart"/>
      <w:r w:rsidR="00903632">
        <w:rPr>
          <w:rStyle w:val="RULENUMBER"/>
          <w:rFonts w:cs="Times New Roman"/>
          <w:szCs w:val="22"/>
        </w:rPr>
        <w:t xml:space="preserve">  </w:t>
      </w:r>
      <w:r w:rsidR="00113FAB">
        <w:rPr>
          <w:rStyle w:val="RULENUMBER"/>
          <w:rFonts w:cs="Times New Roman"/>
          <w:szCs w:val="22"/>
        </w:rPr>
        <w:t xml:space="preserve"> </w:t>
      </w:r>
      <w:r w:rsidRPr="00426AF6">
        <w:rPr>
          <w:rFonts w:ascii="Times New Roman" w:hAnsi="Times New Roman" w:cs="Times New Roman"/>
          <w:color w:val="000000"/>
          <w:lang w:val="en-GB"/>
        </w:rPr>
        <w:t>(</w:t>
      </w:r>
      <w:proofErr w:type="gramEnd"/>
      <w:r w:rsidRPr="00426AF6">
        <w:rPr>
          <w:rFonts w:ascii="Times New Roman" w:hAnsi="Times New Roman" w:cs="Times New Roman"/>
          <w:color w:val="000000"/>
          <w:lang w:val="en-GB"/>
        </w:rPr>
        <w:t>1)</w:t>
      </w:r>
      <w:r w:rsidRPr="00426AF6">
        <w:rPr>
          <w:rFonts w:ascii="Times New Roman" w:hAnsi="Times New Roman" w:cs="Times New Roman"/>
          <w:color w:val="000000"/>
          <w:lang w:val="en-GB"/>
        </w:rPr>
        <w:tab/>
        <w:t>In a proceeding against a partnership using the firm name, a plaintiff who seeks an order that would be enforceable personally against a person as a partner may serve the person with the claim, together with a notice to alleged partner (Form 5A).</w:t>
      </w:r>
    </w:p>
    <w:p w14:paraId="7A5251C7" w14:textId="77777777" w:rsidR="00426AF6" w:rsidRPr="00426AF6" w:rsidRDefault="00426AF6" w:rsidP="005E4BA5">
      <w:pPr>
        <w:tabs>
          <w:tab w:val="left" w:pos="-1440"/>
        </w:tabs>
        <w:spacing w:line="240" w:lineRule="auto"/>
        <w:ind w:left="1152" w:hanging="432"/>
        <w:jc w:val="both"/>
        <w:rPr>
          <w:rFonts w:ascii="Times New Roman" w:hAnsi="Times New Roman" w:cs="Times New Roman"/>
          <w:color w:val="000000"/>
          <w:lang w:val="en-GB"/>
        </w:rPr>
      </w:pPr>
      <w:r w:rsidRPr="00426AF6">
        <w:rPr>
          <w:rFonts w:ascii="Times New Roman" w:hAnsi="Times New Roman" w:cs="Times New Roman"/>
          <w:color w:val="000000"/>
          <w:lang w:val="en-GB"/>
        </w:rPr>
        <w:t>(2)</w:t>
      </w:r>
      <w:r w:rsidRPr="00426AF6">
        <w:rPr>
          <w:rFonts w:ascii="Times New Roman" w:hAnsi="Times New Roman" w:cs="Times New Roman"/>
          <w:color w:val="000000"/>
          <w:lang w:val="en-GB"/>
        </w:rPr>
        <w:tab/>
        <w:t>A person served as provided in subrule (1) is deemed to have been a partner at the material time, unless the person defends the proceeding separately denying having been a partner at the material time.</w:t>
      </w:r>
    </w:p>
    <w:p w14:paraId="43184185" w14:textId="77777777" w:rsidR="00426AF6" w:rsidRPr="00426AF6" w:rsidRDefault="00426AF6" w:rsidP="00426AF6">
      <w:pPr>
        <w:spacing w:line="240" w:lineRule="auto"/>
        <w:ind w:firstLine="720"/>
        <w:jc w:val="both"/>
        <w:rPr>
          <w:rFonts w:ascii="Times New Roman" w:hAnsi="Times New Roman" w:cs="Times New Roman"/>
          <w:color w:val="000000"/>
          <w:lang w:val="en-GB"/>
        </w:rPr>
      </w:pPr>
      <w:r w:rsidRPr="00426AF6">
        <w:rPr>
          <w:rFonts w:ascii="Times New Roman" w:hAnsi="Times New Roman" w:cs="Times New Roman"/>
          <w:b/>
          <w:bCs/>
          <w:color w:val="000000"/>
          <w:lang w:val="en-GB"/>
        </w:rPr>
        <w:t>Disclosure of Partners</w:t>
      </w:r>
    </w:p>
    <w:p w14:paraId="14965978" w14:textId="3D5D2713" w:rsidR="00426AF6" w:rsidRPr="00426AF6" w:rsidRDefault="00426AF6" w:rsidP="005E4BA5">
      <w:pPr>
        <w:tabs>
          <w:tab w:val="left" w:pos="-1440"/>
        </w:tabs>
        <w:spacing w:line="240" w:lineRule="auto"/>
        <w:ind w:left="1008" w:hanging="1008"/>
        <w:jc w:val="both"/>
        <w:rPr>
          <w:rFonts w:ascii="Times New Roman" w:hAnsi="Times New Roman" w:cs="Times New Roman"/>
          <w:color w:val="000000"/>
          <w:lang w:val="en-GB"/>
        </w:rPr>
      </w:pPr>
      <w:r w:rsidRPr="007977EF">
        <w:rPr>
          <w:rStyle w:val="RULENUMBER"/>
          <w:rFonts w:cs="Times New Roman"/>
          <w:szCs w:val="22"/>
        </w:rPr>
        <w:t>5.04</w:t>
      </w:r>
      <w:r w:rsidR="005E4BA5">
        <w:rPr>
          <w:rFonts w:ascii="Times New Roman" w:hAnsi="Times New Roman" w:cs="Times New Roman"/>
          <w:b/>
          <w:bCs/>
          <w:color w:val="000000"/>
          <w:lang w:val="en-GB"/>
        </w:rPr>
        <w:t xml:space="preserve">   </w:t>
      </w:r>
      <w:r w:rsidRPr="00426AF6">
        <w:rPr>
          <w:rFonts w:ascii="Times New Roman" w:hAnsi="Times New Roman" w:cs="Times New Roman"/>
          <w:color w:val="000000"/>
          <w:lang w:val="en-GB"/>
        </w:rPr>
        <w:t>(1)</w:t>
      </w:r>
      <w:r w:rsidRPr="00426AF6">
        <w:rPr>
          <w:rFonts w:ascii="Times New Roman" w:hAnsi="Times New Roman" w:cs="Times New Roman"/>
          <w:color w:val="000000"/>
          <w:lang w:val="en-GB"/>
        </w:rPr>
        <w:tab/>
        <w:t>If a proceeding is commenced by or against a partnership using the firm name, any other party may serve a notice requiring the partnership to disclose immediately in writing the names and addresses of all partners constituting the partnership at a time specified in the notice; if a partner’s address is unknown, the partnership shall disclose the last known address.</w:t>
      </w:r>
    </w:p>
    <w:p w14:paraId="66F31560" w14:textId="7B72F994" w:rsidR="00426AF6" w:rsidRPr="00426AF6" w:rsidRDefault="005E4BA5" w:rsidP="005E4BA5">
      <w:pPr>
        <w:tabs>
          <w:tab w:val="left" w:pos="-1440"/>
        </w:tabs>
        <w:spacing w:line="240" w:lineRule="auto"/>
        <w:ind w:left="1008" w:hanging="1008"/>
        <w:jc w:val="both"/>
        <w:rPr>
          <w:rFonts w:ascii="Times New Roman" w:hAnsi="Times New Roman" w:cs="Times New Roman"/>
          <w:color w:val="000000"/>
          <w:lang w:val="en-GB"/>
        </w:rPr>
      </w:pPr>
      <w:r>
        <w:rPr>
          <w:rFonts w:ascii="Times New Roman" w:hAnsi="Times New Roman" w:cs="Times New Roman"/>
          <w:color w:val="000000"/>
          <w:lang w:val="en-GB"/>
        </w:rPr>
        <w:t xml:space="preserve">          </w:t>
      </w:r>
      <w:r w:rsidR="00426AF6" w:rsidRPr="00426AF6">
        <w:rPr>
          <w:rFonts w:ascii="Times New Roman" w:hAnsi="Times New Roman" w:cs="Times New Roman"/>
          <w:color w:val="000000"/>
          <w:lang w:val="en-GB"/>
        </w:rPr>
        <w:t>(2)</w:t>
      </w:r>
      <w:r>
        <w:rPr>
          <w:rFonts w:ascii="Times New Roman" w:hAnsi="Times New Roman" w:cs="Times New Roman"/>
          <w:color w:val="000000"/>
          <w:lang w:val="en-GB"/>
        </w:rPr>
        <w:t xml:space="preserve">   </w:t>
      </w:r>
      <w:r w:rsidR="00426AF6" w:rsidRPr="00426AF6">
        <w:rPr>
          <w:rFonts w:ascii="Times New Roman" w:hAnsi="Times New Roman" w:cs="Times New Roman"/>
          <w:color w:val="000000"/>
          <w:lang w:val="en-GB"/>
        </w:rPr>
        <w:t xml:space="preserve">If a partnership fails to comply with a notice under subrule (1), its claim may be dismissed or the proceeding </w:t>
      </w:r>
      <w:proofErr w:type="gramStart"/>
      <w:r w:rsidR="00426AF6" w:rsidRPr="00426AF6">
        <w:rPr>
          <w:rFonts w:ascii="Times New Roman" w:hAnsi="Times New Roman" w:cs="Times New Roman"/>
          <w:color w:val="000000"/>
          <w:lang w:val="en-GB"/>
        </w:rPr>
        <w:t>stayed</w:t>
      </w:r>
      <w:proofErr w:type="gramEnd"/>
      <w:r w:rsidR="00426AF6" w:rsidRPr="00426AF6">
        <w:rPr>
          <w:rFonts w:ascii="Times New Roman" w:hAnsi="Times New Roman" w:cs="Times New Roman"/>
          <w:color w:val="000000"/>
          <w:lang w:val="en-GB"/>
        </w:rPr>
        <w:t xml:space="preserve"> or its </w:t>
      </w:r>
      <w:r w:rsidR="00426AF6" w:rsidRPr="007977EF">
        <w:rPr>
          <w:rFonts w:ascii="Times New Roman" w:hAnsi="Times New Roman" w:cs="Times New Roman"/>
          <w:color w:val="000000"/>
          <w:lang w:val="en-GB"/>
        </w:rPr>
        <w:t>statement of</w:t>
      </w:r>
      <w:r w:rsidR="00426AF6" w:rsidRPr="00426AF6">
        <w:rPr>
          <w:rFonts w:ascii="Times New Roman" w:hAnsi="Times New Roman" w:cs="Times New Roman"/>
          <w:color w:val="000000"/>
          <w:lang w:val="en-GB"/>
        </w:rPr>
        <w:t xml:space="preserve"> defence may be struck out.</w:t>
      </w:r>
    </w:p>
    <w:p w14:paraId="1687FA57" w14:textId="77777777" w:rsidR="00426AF6" w:rsidRPr="00426AF6" w:rsidRDefault="00426AF6" w:rsidP="00426AF6">
      <w:pPr>
        <w:spacing w:line="240" w:lineRule="auto"/>
        <w:ind w:firstLine="720"/>
        <w:jc w:val="both"/>
        <w:rPr>
          <w:rFonts w:ascii="Times New Roman" w:hAnsi="Times New Roman" w:cs="Times New Roman"/>
          <w:color w:val="000000"/>
          <w:lang w:val="en-GB"/>
        </w:rPr>
      </w:pPr>
      <w:r w:rsidRPr="00426AF6">
        <w:rPr>
          <w:rFonts w:ascii="Times New Roman" w:hAnsi="Times New Roman" w:cs="Times New Roman"/>
          <w:b/>
          <w:bCs/>
          <w:color w:val="000000"/>
          <w:lang w:val="en-GB"/>
        </w:rPr>
        <w:t>Enforcement of Order</w:t>
      </w:r>
    </w:p>
    <w:p w14:paraId="799B95BF" w14:textId="5A799C1F" w:rsidR="00426AF6" w:rsidRPr="00426AF6" w:rsidRDefault="00426AF6" w:rsidP="003238A3">
      <w:pPr>
        <w:tabs>
          <w:tab w:val="left" w:pos="-1440"/>
        </w:tabs>
        <w:spacing w:line="240" w:lineRule="auto"/>
        <w:ind w:left="1152" w:hanging="1152"/>
        <w:jc w:val="both"/>
        <w:rPr>
          <w:rFonts w:ascii="Times New Roman" w:hAnsi="Times New Roman" w:cs="Times New Roman"/>
          <w:color w:val="000000"/>
          <w:lang w:val="en-GB"/>
        </w:rPr>
      </w:pPr>
      <w:r w:rsidRPr="00426AF6">
        <w:rPr>
          <w:rStyle w:val="RULENUMBER"/>
          <w:rFonts w:cs="Times New Roman"/>
          <w:szCs w:val="22"/>
        </w:rPr>
        <w:t>5.05</w:t>
      </w:r>
      <w:r w:rsidR="003238A3">
        <w:rPr>
          <w:rStyle w:val="RULENUMBER"/>
          <w:rFonts w:cs="Times New Roman"/>
          <w:szCs w:val="22"/>
        </w:rPr>
        <w:t xml:space="preserve">   </w:t>
      </w:r>
      <w:proofErr w:type="gramStart"/>
      <w:r w:rsidR="003238A3">
        <w:rPr>
          <w:rStyle w:val="RULENUMBER"/>
          <w:rFonts w:cs="Times New Roman"/>
          <w:szCs w:val="22"/>
        </w:rPr>
        <w:t xml:space="preserve">   </w:t>
      </w:r>
      <w:r w:rsidRPr="00426AF6">
        <w:rPr>
          <w:rFonts w:ascii="Times New Roman" w:hAnsi="Times New Roman" w:cs="Times New Roman"/>
          <w:color w:val="000000"/>
          <w:lang w:val="en-GB"/>
        </w:rPr>
        <w:t>(</w:t>
      </w:r>
      <w:proofErr w:type="gramEnd"/>
      <w:r w:rsidRPr="00426AF6">
        <w:rPr>
          <w:rFonts w:ascii="Times New Roman" w:hAnsi="Times New Roman" w:cs="Times New Roman"/>
          <w:color w:val="000000"/>
          <w:lang w:val="en-GB"/>
        </w:rPr>
        <w:t>1)</w:t>
      </w:r>
      <w:r w:rsidRPr="00426AF6">
        <w:rPr>
          <w:rFonts w:ascii="Times New Roman" w:hAnsi="Times New Roman" w:cs="Times New Roman"/>
          <w:color w:val="000000"/>
          <w:lang w:val="en-GB"/>
        </w:rPr>
        <w:tab/>
        <w:t>An order against a partnership using the firm name may be enforced against the partnership’s property.</w:t>
      </w:r>
    </w:p>
    <w:p w14:paraId="60CCBECA" w14:textId="0F1ECC1B" w:rsidR="00426AF6" w:rsidRPr="00426AF6" w:rsidRDefault="00426AF6" w:rsidP="003238A3">
      <w:pPr>
        <w:tabs>
          <w:tab w:val="left" w:pos="-1440"/>
        </w:tabs>
        <w:spacing w:line="240" w:lineRule="auto"/>
        <w:ind w:left="1152" w:hanging="432"/>
        <w:jc w:val="both"/>
        <w:rPr>
          <w:rFonts w:ascii="Times New Roman" w:hAnsi="Times New Roman" w:cs="Times New Roman"/>
          <w:color w:val="000000"/>
          <w:lang w:val="en-GB"/>
        </w:rPr>
      </w:pPr>
      <w:r w:rsidRPr="00426AF6">
        <w:rPr>
          <w:rFonts w:ascii="Times New Roman" w:hAnsi="Times New Roman" w:cs="Times New Roman"/>
          <w:color w:val="000000"/>
          <w:lang w:val="en-GB"/>
        </w:rPr>
        <w:t>(2)</w:t>
      </w:r>
      <w:r w:rsidRPr="00426AF6">
        <w:rPr>
          <w:rFonts w:ascii="Times New Roman" w:hAnsi="Times New Roman" w:cs="Times New Roman"/>
          <w:color w:val="000000"/>
          <w:lang w:val="en-GB"/>
        </w:rPr>
        <w:tab/>
        <w:t>An order against a partnership using the firm name may also be enforced, if the order or a subsequent order so provides, against any person who was served as provided in rule 5.03 and who,</w:t>
      </w:r>
    </w:p>
    <w:p w14:paraId="29C035B5" w14:textId="77777777" w:rsidR="00426AF6" w:rsidRPr="00426AF6" w:rsidRDefault="00426AF6" w:rsidP="00426AF6">
      <w:pPr>
        <w:tabs>
          <w:tab w:val="left" w:pos="-1440"/>
        </w:tabs>
        <w:spacing w:after="107" w:line="240" w:lineRule="auto"/>
        <w:ind w:left="2160" w:right="1440" w:hanging="720"/>
        <w:jc w:val="both"/>
        <w:rPr>
          <w:rFonts w:ascii="Times New Roman" w:hAnsi="Times New Roman" w:cs="Times New Roman"/>
          <w:color w:val="000000"/>
          <w:lang w:val="en-GB"/>
        </w:rPr>
      </w:pPr>
      <w:r w:rsidRPr="00426AF6">
        <w:rPr>
          <w:rFonts w:ascii="Times New Roman" w:hAnsi="Times New Roman" w:cs="Times New Roman"/>
          <w:color w:val="000000"/>
          <w:lang w:val="en-GB"/>
        </w:rPr>
        <w:t>(a)</w:t>
      </w:r>
      <w:r w:rsidRPr="00426AF6">
        <w:rPr>
          <w:rFonts w:ascii="Times New Roman" w:hAnsi="Times New Roman" w:cs="Times New Roman"/>
          <w:color w:val="000000"/>
          <w:lang w:val="en-GB"/>
        </w:rPr>
        <w:tab/>
        <w:t xml:space="preserve">under that rule, is deemed to have been a partner at the material </w:t>
      </w:r>
      <w:proofErr w:type="gramStart"/>
      <w:r w:rsidRPr="00426AF6">
        <w:rPr>
          <w:rFonts w:ascii="Times New Roman" w:hAnsi="Times New Roman" w:cs="Times New Roman"/>
          <w:color w:val="000000"/>
          <w:lang w:val="en-GB"/>
        </w:rPr>
        <w:t>time;</w:t>
      </w:r>
      <w:proofErr w:type="gramEnd"/>
    </w:p>
    <w:p w14:paraId="4DD930ED" w14:textId="77777777" w:rsidR="00426AF6" w:rsidRPr="00426AF6" w:rsidRDefault="00426AF6" w:rsidP="00426AF6">
      <w:pPr>
        <w:tabs>
          <w:tab w:val="left" w:pos="-1440"/>
        </w:tabs>
        <w:spacing w:after="107" w:line="240" w:lineRule="auto"/>
        <w:ind w:left="2160" w:right="1440" w:hanging="720"/>
        <w:jc w:val="both"/>
        <w:rPr>
          <w:rFonts w:ascii="Times New Roman" w:hAnsi="Times New Roman" w:cs="Times New Roman"/>
          <w:color w:val="000000"/>
          <w:lang w:val="en-GB"/>
        </w:rPr>
      </w:pPr>
      <w:r w:rsidRPr="00426AF6">
        <w:rPr>
          <w:rFonts w:ascii="Times New Roman" w:hAnsi="Times New Roman" w:cs="Times New Roman"/>
          <w:color w:val="000000"/>
          <w:lang w:val="en-GB"/>
        </w:rPr>
        <w:t>(b)</w:t>
      </w:r>
      <w:r w:rsidRPr="00426AF6">
        <w:rPr>
          <w:rFonts w:ascii="Times New Roman" w:hAnsi="Times New Roman" w:cs="Times New Roman"/>
          <w:color w:val="000000"/>
          <w:lang w:val="en-GB"/>
        </w:rPr>
        <w:tab/>
        <w:t>has admitted being a partner at that time; or</w:t>
      </w:r>
    </w:p>
    <w:p w14:paraId="2036DB93" w14:textId="77777777" w:rsidR="00426AF6" w:rsidRPr="00426AF6" w:rsidRDefault="00426AF6" w:rsidP="00426AF6">
      <w:pPr>
        <w:tabs>
          <w:tab w:val="left" w:pos="-1440"/>
        </w:tabs>
        <w:spacing w:after="107" w:line="240" w:lineRule="auto"/>
        <w:ind w:left="2160" w:right="1440" w:hanging="720"/>
        <w:jc w:val="both"/>
        <w:rPr>
          <w:rFonts w:ascii="Times New Roman" w:hAnsi="Times New Roman" w:cs="Times New Roman"/>
          <w:color w:val="000000"/>
          <w:lang w:val="en-GB"/>
        </w:rPr>
      </w:pPr>
      <w:r w:rsidRPr="00426AF6">
        <w:rPr>
          <w:rFonts w:ascii="Times New Roman" w:hAnsi="Times New Roman" w:cs="Times New Roman"/>
          <w:color w:val="000000"/>
          <w:lang w:val="en-GB"/>
        </w:rPr>
        <w:t>(c)</w:t>
      </w:r>
      <w:r w:rsidRPr="00426AF6">
        <w:rPr>
          <w:rFonts w:ascii="Times New Roman" w:hAnsi="Times New Roman" w:cs="Times New Roman"/>
          <w:color w:val="000000"/>
          <w:lang w:val="en-GB"/>
        </w:rPr>
        <w:tab/>
        <w:t>has been adjudged to have been a partner at that time.</w:t>
      </w:r>
    </w:p>
    <w:p w14:paraId="3F9E6B2B" w14:textId="77777777" w:rsidR="00642E5C" w:rsidRDefault="00642E5C" w:rsidP="00426AF6">
      <w:pPr>
        <w:pStyle w:val="Heading7"/>
        <w:jc w:val="both"/>
        <w:rPr>
          <w:sz w:val="22"/>
          <w:szCs w:val="22"/>
        </w:rPr>
      </w:pPr>
    </w:p>
    <w:p w14:paraId="73926A52" w14:textId="195BCCB8" w:rsidR="00426AF6" w:rsidRDefault="00426AF6" w:rsidP="00426AF6">
      <w:pPr>
        <w:pStyle w:val="Heading7"/>
        <w:jc w:val="both"/>
        <w:rPr>
          <w:sz w:val="22"/>
          <w:szCs w:val="22"/>
        </w:rPr>
      </w:pPr>
      <w:r w:rsidRPr="00426AF6">
        <w:rPr>
          <w:sz w:val="22"/>
          <w:szCs w:val="22"/>
        </w:rPr>
        <w:t>Against Person not Served as Alleged Partner</w:t>
      </w:r>
    </w:p>
    <w:p w14:paraId="772D01FB" w14:textId="77777777" w:rsidR="00642E5C" w:rsidRDefault="00642E5C" w:rsidP="00642E5C">
      <w:pPr>
        <w:tabs>
          <w:tab w:val="left" w:pos="-1440"/>
        </w:tabs>
        <w:spacing w:after="0" w:line="240" w:lineRule="auto"/>
        <w:ind w:left="720" w:hanging="720"/>
        <w:jc w:val="both"/>
        <w:rPr>
          <w:rFonts w:ascii="Times New Roman" w:hAnsi="Times New Roman" w:cs="Times New Roman"/>
          <w:color w:val="000000"/>
          <w:lang w:val="en-GB"/>
        </w:rPr>
      </w:pPr>
    </w:p>
    <w:p w14:paraId="5305B669" w14:textId="2BD4D720" w:rsidR="00426AF6" w:rsidRPr="00426AF6" w:rsidRDefault="003238A3" w:rsidP="003238A3">
      <w:pPr>
        <w:tabs>
          <w:tab w:val="left" w:pos="-1440"/>
        </w:tabs>
        <w:spacing w:after="0" w:line="240" w:lineRule="auto"/>
        <w:ind w:left="1296" w:hanging="1296"/>
        <w:jc w:val="both"/>
        <w:rPr>
          <w:rFonts w:ascii="Times New Roman" w:hAnsi="Times New Roman" w:cs="Times New Roman"/>
          <w:color w:val="000000"/>
          <w:lang w:val="en-GB"/>
        </w:rPr>
      </w:pPr>
      <w:r>
        <w:rPr>
          <w:rFonts w:ascii="Times New Roman" w:hAnsi="Times New Roman" w:cs="Times New Roman"/>
          <w:color w:val="000000"/>
          <w:lang w:val="en-GB"/>
        </w:rPr>
        <w:t xml:space="preserve">             </w:t>
      </w:r>
      <w:r w:rsidR="00426AF6" w:rsidRPr="00426AF6">
        <w:rPr>
          <w:rFonts w:ascii="Times New Roman" w:hAnsi="Times New Roman" w:cs="Times New Roman"/>
          <w:color w:val="000000"/>
          <w:lang w:val="en-GB"/>
        </w:rPr>
        <w:t>(3)</w:t>
      </w:r>
      <w:r w:rsidR="00426AF6" w:rsidRPr="00426AF6">
        <w:rPr>
          <w:rFonts w:ascii="Times New Roman" w:hAnsi="Times New Roman" w:cs="Times New Roman"/>
          <w:color w:val="000000"/>
          <w:lang w:val="en-GB"/>
        </w:rPr>
        <w:tab/>
        <w:t xml:space="preserve">If, after an order has been made against a partnership using the firm name, the party obtaining it claims to be entitled to enforce it against any person alleged to be a partner other than a </w:t>
      </w:r>
      <w:r w:rsidR="00426AF6" w:rsidRPr="00426AF6">
        <w:rPr>
          <w:rFonts w:ascii="Times New Roman" w:hAnsi="Times New Roman" w:cs="Times New Roman"/>
          <w:color w:val="000000"/>
          <w:lang w:val="en-GB"/>
        </w:rPr>
        <w:lastRenderedPageBreak/>
        <w:t xml:space="preserve">person who was served as provided in rule 5.03, the party may </w:t>
      </w:r>
      <w:r w:rsidR="00426AF6" w:rsidRPr="007977EF">
        <w:rPr>
          <w:rFonts w:ascii="Times New Roman" w:hAnsi="Times New Roman" w:cs="Times New Roman"/>
          <w:color w:val="000000"/>
          <w:lang w:val="en-GB"/>
        </w:rPr>
        <w:t>make a motion</w:t>
      </w:r>
      <w:r w:rsidR="00426AF6" w:rsidRPr="00426AF6">
        <w:rPr>
          <w:rFonts w:ascii="Times New Roman" w:hAnsi="Times New Roman" w:cs="Times New Roman"/>
          <w:color w:val="000000"/>
          <w:lang w:val="en-GB"/>
        </w:rPr>
        <w:t xml:space="preserve">  for leave to do so;  </w:t>
      </w:r>
      <w:r w:rsidR="00426AF6" w:rsidRPr="007977EF">
        <w:rPr>
          <w:rFonts w:ascii="Times New Roman" w:hAnsi="Times New Roman" w:cs="Times New Roman"/>
          <w:color w:val="000000"/>
          <w:lang w:val="en-GB"/>
        </w:rPr>
        <w:t>a judge or prothonotary</w:t>
      </w:r>
      <w:r w:rsidR="00426AF6" w:rsidRPr="00426AF6">
        <w:rPr>
          <w:rFonts w:ascii="Times New Roman" w:hAnsi="Times New Roman" w:cs="Times New Roman"/>
          <w:color w:val="000000"/>
          <w:lang w:val="en-GB"/>
        </w:rPr>
        <w:t xml:space="preserve"> may grant leave if the person’s liability as a partner is not disputed or, if disputed, after the liability has been determined in such manner as the </w:t>
      </w:r>
      <w:r w:rsidR="00426AF6" w:rsidRPr="007977EF">
        <w:rPr>
          <w:rFonts w:ascii="Times New Roman" w:hAnsi="Times New Roman" w:cs="Times New Roman"/>
          <w:color w:val="000000"/>
          <w:lang w:val="en-GB"/>
        </w:rPr>
        <w:t>judge or prothonotary</w:t>
      </w:r>
      <w:r w:rsidR="00426AF6" w:rsidRPr="00426AF6">
        <w:rPr>
          <w:rFonts w:ascii="Times New Roman" w:hAnsi="Times New Roman" w:cs="Times New Roman"/>
          <w:color w:val="000000"/>
          <w:lang w:val="en-GB"/>
        </w:rPr>
        <w:t xml:space="preserve"> directs.</w:t>
      </w:r>
    </w:p>
    <w:p w14:paraId="3E19899A" w14:textId="77777777" w:rsidR="00642E5C" w:rsidRDefault="00642E5C" w:rsidP="00642E5C">
      <w:pPr>
        <w:spacing w:after="0" w:line="240" w:lineRule="auto"/>
        <w:ind w:firstLine="720"/>
        <w:jc w:val="both"/>
        <w:rPr>
          <w:rFonts w:ascii="Times New Roman" w:hAnsi="Times New Roman" w:cs="Times New Roman"/>
          <w:b/>
          <w:bCs/>
          <w:color w:val="000000"/>
          <w:lang w:val="en-GB"/>
        </w:rPr>
      </w:pPr>
    </w:p>
    <w:p w14:paraId="1D33C645" w14:textId="48DC14DF" w:rsidR="00426AF6" w:rsidRPr="00426AF6" w:rsidRDefault="00426AF6" w:rsidP="00642E5C">
      <w:pPr>
        <w:spacing w:after="0" w:line="240" w:lineRule="auto"/>
        <w:ind w:firstLine="720"/>
        <w:jc w:val="both"/>
        <w:rPr>
          <w:rFonts w:ascii="Times New Roman" w:hAnsi="Times New Roman" w:cs="Times New Roman"/>
          <w:color w:val="000000"/>
          <w:lang w:val="en-GB"/>
        </w:rPr>
      </w:pPr>
      <w:r w:rsidRPr="00426AF6">
        <w:rPr>
          <w:rFonts w:ascii="Times New Roman" w:hAnsi="Times New Roman" w:cs="Times New Roman"/>
          <w:b/>
          <w:bCs/>
          <w:color w:val="000000"/>
          <w:lang w:val="en-GB"/>
        </w:rPr>
        <w:t>Sole Proprietorships</w:t>
      </w:r>
    </w:p>
    <w:p w14:paraId="3D630269" w14:textId="77777777" w:rsidR="00642E5C" w:rsidRDefault="00642E5C" w:rsidP="00642E5C">
      <w:pPr>
        <w:tabs>
          <w:tab w:val="left" w:pos="-1440"/>
        </w:tabs>
        <w:spacing w:after="0" w:line="240" w:lineRule="auto"/>
        <w:ind w:left="720" w:hanging="720"/>
        <w:jc w:val="both"/>
        <w:rPr>
          <w:rStyle w:val="RULENUMBER"/>
          <w:rFonts w:cs="Times New Roman"/>
          <w:szCs w:val="22"/>
        </w:rPr>
      </w:pPr>
    </w:p>
    <w:p w14:paraId="6649FCA9" w14:textId="56EE0ADC" w:rsidR="00426AF6" w:rsidRPr="00426AF6" w:rsidRDefault="00426AF6" w:rsidP="003654A5">
      <w:pPr>
        <w:tabs>
          <w:tab w:val="left" w:pos="-1440"/>
        </w:tabs>
        <w:spacing w:after="0" w:line="240" w:lineRule="auto"/>
        <w:ind w:left="1152" w:hanging="1152"/>
        <w:jc w:val="both"/>
        <w:rPr>
          <w:rFonts w:ascii="Times New Roman" w:hAnsi="Times New Roman" w:cs="Times New Roman"/>
          <w:color w:val="000000"/>
          <w:lang w:val="en-GB"/>
        </w:rPr>
      </w:pPr>
      <w:r w:rsidRPr="00426AF6">
        <w:rPr>
          <w:rStyle w:val="RULENUMBER"/>
          <w:rFonts w:cs="Times New Roman"/>
          <w:szCs w:val="22"/>
        </w:rPr>
        <w:t>5.06</w:t>
      </w:r>
      <w:r w:rsidR="003654A5">
        <w:rPr>
          <w:rStyle w:val="RULENUMBER"/>
          <w:rFonts w:cs="Times New Roman"/>
          <w:szCs w:val="22"/>
        </w:rPr>
        <w:t xml:space="preserve">  </w:t>
      </w:r>
      <w:proofErr w:type="gramStart"/>
      <w:r w:rsidR="003654A5">
        <w:rPr>
          <w:rStyle w:val="RULENUMBER"/>
          <w:rFonts w:cs="Times New Roman"/>
          <w:szCs w:val="22"/>
        </w:rPr>
        <w:t xml:space="preserve">   </w:t>
      </w:r>
      <w:r w:rsidR="00642E5C">
        <w:rPr>
          <w:rStyle w:val="RULENUMBER"/>
          <w:rFonts w:cs="Times New Roman"/>
          <w:szCs w:val="22"/>
        </w:rPr>
        <w:t>(</w:t>
      </w:r>
      <w:proofErr w:type="gramEnd"/>
      <w:r w:rsidRPr="00426AF6">
        <w:rPr>
          <w:rFonts w:ascii="Times New Roman" w:hAnsi="Times New Roman" w:cs="Times New Roman"/>
          <w:color w:val="000000"/>
          <w:lang w:val="en-GB"/>
        </w:rPr>
        <w:t>1)</w:t>
      </w:r>
      <w:r w:rsidRPr="00426AF6">
        <w:rPr>
          <w:rFonts w:ascii="Times New Roman" w:hAnsi="Times New Roman" w:cs="Times New Roman"/>
          <w:color w:val="000000"/>
          <w:lang w:val="en-GB"/>
        </w:rPr>
        <w:tab/>
        <w:t>If a person carries on business in a business name other than his or her own name, a proceeding may be commenced by or against the person using the business name.</w:t>
      </w:r>
    </w:p>
    <w:p w14:paraId="25848979" w14:textId="77777777" w:rsidR="00642E5C" w:rsidRDefault="00642E5C" w:rsidP="00642E5C">
      <w:pPr>
        <w:spacing w:after="0" w:line="240" w:lineRule="auto"/>
        <w:ind w:left="720"/>
        <w:rPr>
          <w:rFonts w:ascii="Times New Roman" w:hAnsi="Times New Roman" w:cs="Times New Roman"/>
          <w:color w:val="000000"/>
          <w:lang w:val="en-GB"/>
        </w:rPr>
      </w:pPr>
    </w:p>
    <w:p w14:paraId="3F6ED70E" w14:textId="6A4649A7" w:rsidR="00426AF6" w:rsidRPr="00426AF6" w:rsidRDefault="00426AF6" w:rsidP="003654A5">
      <w:pPr>
        <w:spacing w:after="0" w:line="240" w:lineRule="auto"/>
        <w:ind w:left="1152" w:hanging="432"/>
        <w:rPr>
          <w:rFonts w:ascii="Times New Roman" w:hAnsi="Times New Roman" w:cs="Times New Roman"/>
          <w:color w:val="000000"/>
          <w:lang w:val="en-GB"/>
        </w:rPr>
      </w:pPr>
      <w:r w:rsidRPr="00426AF6">
        <w:rPr>
          <w:rFonts w:ascii="Times New Roman" w:hAnsi="Times New Roman" w:cs="Times New Roman"/>
          <w:color w:val="000000"/>
          <w:lang w:val="en-GB"/>
        </w:rPr>
        <w:t>(2)</w:t>
      </w:r>
      <w:r w:rsidRPr="00426AF6">
        <w:rPr>
          <w:rFonts w:ascii="Times New Roman" w:hAnsi="Times New Roman" w:cs="Times New Roman"/>
          <w:color w:val="000000"/>
          <w:lang w:val="en-GB"/>
        </w:rPr>
        <w:tab/>
        <w:t xml:space="preserve">Rules 5.01 to 5.05 apply, with necessary modifications, to a proceeding by or against a sole proprietor using a business name, as though the sole proprietor were a </w:t>
      </w:r>
      <w:proofErr w:type="gramStart"/>
      <w:r w:rsidRPr="00426AF6">
        <w:rPr>
          <w:rFonts w:ascii="Times New Roman" w:hAnsi="Times New Roman" w:cs="Times New Roman"/>
          <w:color w:val="000000"/>
          <w:lang w:val="en-GB"/>
        </w:rPr>
        <w:t>partner</w:t>
      </w:r>
      <w:proofErr w:type="gramEnd"/>
      <w:r w:rsidRPr="00426AF6">
        <w:rPr>
          <w:rFonts w:ascii="Times New Roman" w:hAnsi="Times New Roman" w:cs="Times New Roman"/>
          <w:color w:val="000000"/>
          <w:lang w:val="en-GB"/>
        </w:rPr>
        <w:t xml:space="preserve"> and the business name were the firm name of a partnership.</w:t>
      </w:r>
    </w:p>
    <w:p w14:paraId="7F7A0C8F" w14:textId="22F295C8" w:rsidR="00736FA9" w:rsidRDefault="00736FA9">
      <w:pPr>
        <w:rPr>
          <w:b/>
          <w:bCs/>
          <w:szCs w:val="20"/>
          <w:lang w:val="en-GB"/>
        </w:rPr>
      </w:pPr>
      <w:r>
        <w:rPr>
          <w:b/>
          <w:bCs/>
          <w:szCs w:val="20"/>
          <w:lang w:val="en-GB"/>
        </w:rPr>
        <w:br w:type="page"/>
      </w:r>
    </w:p>
    <w:p w14:paraId="4F68E4F5" w14:textId="77777777" w:rsidR="00426AF6" w:rsidRDefault="00426AF6" w:rsidP="00426AF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b/>
          <w:bCs/>
          <w:szCs w:val="20"/>
          <w:lang w:val="en-GB"/>
        </w:rPr>
      </w:pPr>
    </w:p>
    <w:p w14:paraId="2352957B" w14:textId="77777777" w:rsidR="00E72864" w:rsidRPr="00B60678" w:rsidRDefault="00E72864" w:rsidP="00B60678">
      <w:pPr>
        <w:pStyle w:val="RULE"/>
        <w:rPr>
          <w:rStyle w:val="RULENUMBER"/>
          <w:b/>
        </w:rPr>
      </w:pPr>
      <w:bookmarkStart w:id="36" w:name="_Toc175655386"/>
      <w:r w:rsidRPr="00B60678">
        <w:rPr>
          <w:rStyle w:val="RULENUMBER"/>
          <w:b/>
        </w:rPr>
        <w:t>RULE 6</w:t>
      </w:r>
      <w:bookmarkEnd w:id="36"/>
    </w:p>
    <w:p w14:paraId="323D5FEF" w14:textId="77777777" w:rsidR="00E72864" w:rsidRPr="006F462D" w:rsidRDefault="00E72864" w:rsidP="00E72864">
      <w:pPr>
        <w:tabs>
          <w:tab w:val="center" w:pos="4680"/>
        </w:tabs>
        <w:spacing w:after="0" w:line="240" w:lineRule="auto"/>
        <w:jc w:val="center"/>
        <w:rPr>
          <w:rFonts w:ascii="Times New Roman" w:eastAsia="Times New Roman" w:hAnsi="Times New Roman" w:cs="Times New Roman"/>
          <w:color w:val="000000"/>
          <w:szCs w:val="24"/>
          <w:lang w:val="en-GB"/>
        </w:rPr>
      </w:pPr>
    </w:p>
    <w:p w14:paraId="77961BE7" w14:textId="77777777" w:rsidR="00E72864" w:rsidRPr="006F462D" w:rsidRDefault="00E72864" w:rsidP="00B60678">
      <w:pPr>
        <w:pStyle w:val="RULETITLE"/>
      </w:pPr>
      <w:bookmarkStart w:id="37" w:name="_Toc338754004"/>
      <w:bookmarkStart w:id="38" w:name="_Toc175655387"/>
      <w:r w:rsidRPr="006F462D">
        <w:t>FORUM AND JURISDICTION</w:t>
      </w:r>
      <w:bookmarkEnd w:id="37"/>
      <w:bookmarkEnd w:id="38"/>
    </w:p>
    <w:p w14:paraId="54B96314" w14:textId="77777777" w:rsidR="00E72864" w:rsidRPr="006F462D" w:rsidRDefault="00E72864" w:rsidP="00E72864">
      <w:pPr>
        <w:spacing w:after="0" w:line="240" w:lineRule="auto"/>
        <w:rPr>
          <w:rFonts w:ascii="Times New Roman" w:eastAsia="Times New Roman" w:hAnsi="Times New Roman" w:cs="Times New Roman"/>
          <w:color w:val="000000"/>
          <w:szCs w:val="24"/>
          <w:lang w:val="en-GB"/>
        </w:rPr>
      </w:pPr>
    </w:p>
    <w:p w14:paraId="671AE156" w14:textId="02E6CC69" w:rsidR="00E72864" w:rsidRDefault="00113FAB" w:rsidP="00113FAB">
      <w:pPr>
        <w:tabs>
          <w:tab w:val="left" w:pos="-1440"/>
        </w:tabs>
        <w:spacing w:after="0" w:line="240" w:lineRule="auto"/>
        <w:ind w:left="720" w:hanging="720"/>
        <w:jc w:val="both"/>
        <w:rPr>
          <w:rFonts w:ascii="Times New Roman" w:eastAsia="Times New Roman" w:hAnsi="Times New Roman" w:cs="Times New Roman"/>
          <w:b/>
          <w:szCs w:val="20"/>
          <w:lang w:val="en-GB"/>
        </w:rPr>
      </w:pPr>
      <w:r>
        <w:rPr>
          <w:rFonts w:ascii="Times New Roman" w:eastAsia="Times New Roman" w:hAnsi="Times New Roman" w:cs="Times New Roman"/>
          <w:b/>
          <w:szCs w:val="20"/>
          <w:lang w:val="en-GB"/>
        </w:rPr>
        <w:tab/>
      </w:r>
      <w:r w:rsidR="00E72864">
        <w:rPr>
          <w:rFonts w:ascii="Times New Roman" w:eastAsia="Times New Roman" w:hAnsi="Times New Roman" w:cs="Times New Roman"/>
          <w:b/>
          <w:szCs w:val="20"/>
          <w:lang w:val="en-GB"/>
        </w:rPr>
        <w:t>Place of Commencement and Trial</w:t>
      </w:r>
    </w:p>
    <w:p w14:paraId="23ABCFF0" w14:textId="77777777" w:rsidR="00B75144" w:rsidRDefault="00B75144" w:rsidP="00736767">
      <w:pPr>
        <w:tabs>
          <w:tab w:val="left" w:pos="-1440"/>
        </w:tabs>
        <w:spacing w:after="0" w:line="240" w:lineRule="auto"/>
        <w:ind w:left="1166" w:hanging="1166"/>
        <w:jc w:val="both"/>
        <w:rPr>
          <w:rFonts w:ascii="Times New Roman" w:eastAsia="Times New Roman" w:hAnsi="Times New Roman" w:cs="Times New Roman"/>
          <w:b/>
          <w:szCs w:val="20"/>
          <w:lang w:val="en-GB"/>
        </w:rPr>
      </w:pPr>
    </w:p>
    <w:p w14:paraId="0D438FBD" w14:textId="210E3C14" w:rsidR="00E72864" w:rsidRPr="007977EF" w:rsidRDefault="00E72864" w:rsidP="00F709C9">
      <w:pPr>
        <w:tabs>
          <w:tab w:val="left" w:pos="-1440"/>
        </w:tabs>
        <w:spacing w:after="0" w:line="240" w:lineRule="auto"/>
        <w:ind w:left="1008" w:hanging="1008"/>
        <w:jc w:val="both"/>
        <w:rPr>
          <w:rFonts w:ascii="Times New Roman" w:eastAsia="Times New Roman" w:hAnsi="Times New Roman" w:cs="Times New Roman"/>
          <w:color w:val="000000"/>
          <w:szCs w:val="24"/>
          <w:lang w:val="en-GB"/>
        </w:rPr>
      </w:pPr>
      <w:r w:rsidRPr="00B60678">
        <w:rPr>
          <w:rStyle w:val="RULENUMBER"/>
        </w:rPr>
        <w:t>6.01</w:t>
      </w:r>
      <w:proofErr w:type="gramStart"/>
      <w:r w:rsidR="00F709C9">
        <w:rPr>
          <w:rFonts w:ascii="Times New Roman" w:eastAsia="Times New Roman" w:hAnsi="Times New Roman" w:cs="Times New Roman"/>
          <w:b/>
          <w:szCs w:val="20"/>
          <w:lang w:val="en-GB"/>
        </w:rPr>
        <w:t xml:space="preserve">   </w:t>
      </w:r>
      <w:r w:rsidRPr="007977EF">
        <w:rPr>
          <w:rFonts w:ascii="Times New Roman" w:eastAsia="Times New Roman" w:hAnsi="Times New Roman" w:cs="Times New Roman"/>
          <w:color w:val="000000"/>
          <w:szCs w:val="24"/>
          <w:lang w:val="en-GB"/>
        </w:rPr>
        <w:t>(</w:t>
      </w:r>
      <w:proofErr w:type="gramEnd"/>
      <w:r w:rsidRPr="007977EF">
        <w:rPr>
          <w:rFonts w:ascii="Times New Roman" w:eastAsia="Times New Roman" w:hAnsi="Times New Roman" w:cs="Times New Roman"/>
          <w:color w:val="000000"/>
          <w:szCs w:val="24"/>
          <w:lang w:val="en-GB"/>
        </w:rPr>
        <w:t>1)</w:t>
      </w:r>
      <w:r w:rsidRPr="007977EF">
        <w:rPr>
          <w:rFonts w:ascii="Times New Roman" w:eastAsia="Times New Roman" w:hAnsi="Times New Roman" w:cs="Times New Roman"/>
          <w:color w:val="000000"/>
          <w:szCs w:val="24"/>
          <w:lang w:val="en-GB"/>
        </w:rPr>
        <w:tab/>
        <w:t xml:space="preserve">An action shall be commenced in either Charlottetown or Summerside, whichever place is nearest to </w:t>
      </w:r>
    </w:p>
    <w:p w14:paraId="65EC40F2" w14:textId="77777777" w:rsidR="00736767" w:rsidRDefault="00E72864" w:rsidP="00E72864">
      <w:pPr>
        <w:tabs>
          <w:tab w:val="left" w:pos="-1440"/>
        </w:tabs>
        <w:spacing w:after="0" w:line="240" w:lineRule="auto"/>
        <w:ind w:left="1170" w:hanging="1170"/>
        <w:jc w:val="both"/>
        <w:rPr>
          <w:rFonts w:ascii="Times New Roman" w:eastAsia="Times New Roman" w:hAnsi="Times New Roman" w:cs="Times New Roman"/>
          <w:b/>
          <w:szCs w:val="20"/>
          <w:lang w:val="en-GB"/>
        </w:rPr>
      </w:pPr>
      <w:r w:rsidRPr="007977EF">
        <w:rPr>
          <w:rFonts w:ascii="Times New Roman" w:eastAsia="Times New Roman" w:hAnsi="Times New Roman" w:cs="Times New Roman"/>
          <w:b/>
          <w:szCs w:val="20"/>
          <w:lang w:val="en-GB"/>
        </w:rPr>
        <w:tab/>
      </w:r>
    </w:p>
    <w:p w14:paraId="73EE03EC" w14:textId="46C8F971" w:rsidR="00E72864" w:rsidRPr="007977EF" w:rsidRDefault="00736767" w:rsidP="00736767">
      <w:pPr>
        <w:tabs>
          <w:tab w:val="left" w:pos="-1440"/>
        </w:tabs>
        <w:spacing w:after="0" w:line="240" w:lineRule="auto"/>
        <w:ind w:left="720" w:hanging="720"/>
        <w:jc w:val="both"/>
        <w:rPr>
          <w:rFonts w:ascii="Times New Roman" w:eastAsia="Times New Roman" w:hAnsi="Times New Roman" w:cs="Times New Roman"/>
          <w:szCs w:val="20"/>
          <w:lang w:val="en-GB"/>
        </w:rPr>
      </w:pPr>
      <w:r>
        <w:rPr>
          <w:rFonts w:ascii="Times New Roman" w:eastAsia="Times New Roman" w:hAnsi="Times New Roman" w:cs="Times New Roman"/>
          <w:b/>
          <w:szCs w:val="20"/>
          <w:lang w:val="en-GB"/>
        </w:rPr>
        <w:tab/>
      </w:r>
      <w:r>
        <w:rPr>
          <w:rFonts w:ascii="Times New Roman" w:eastAsia="Times New Roman" w:hAnsi="Times New Roman" w:cs="Times New Roman"/>
          <w:b/>
          <w:szCs w:val="20"/>
          <w:lang w:val="en-GB"/>
        </w:rPr>
        <w:tab/>
      </w:r>
      <w:r w:rsidR="00E72864" w:rsidRPr="007977EF">
        <w:rPr>
          <w:rFonts w:ascii="Times New Roman" w:eastAsia="Times New Roman" w:hAnsi="Times New Roman" w:cs="Times New Roman"/>
          <w:szCs w:val="20"/>
          <w:lang w:val="en-GB"/>
        </w:rPr>
        <w:t>(a) where the cause of action arose, or</w:t>
      </w:r>
    </w:p>
    <w:p w14:paraId="4AD11694" w14:textId="77777777" w:rsidR="00736767" w:rsidRDefault="00736767" w:rsidP="00736767">
      <w:pPr>
        <w:tabs>
          <w:tab w:val="left" w:pos="-1440"/>
        </w:tabs>
        <w:spacing w:after="0" w:line="240" w:lineRule="auto"/>
        <w:ind w:left="1440" w:hanging="1440"/>
        <w:jc w:val="both"/>
        <w:rPr>
          <w:rFonts w:ascii="Times New Roman" w:eastAsia="Times New Roman" w:hAnsi="Times New Roman" w:cs="Times New Roman"/>
          <w:szCs w:val="20"/>
          <w:lang w:val="en-GB"/>
        </w:rPr>
      </w:pPr>
      <w:r>
        <w:rPr>
          <w:rFonts w:ascii="Times New Roman" w:eastAsia="Times New Roman" w:hAnsi="Times New Roman" w:cs="Times New Roman"/>
          <w:szCs w:val="20"/>
          <w:lang w:val="en-GB"/>
        </w:rPr>
        <w:tab/>
      </w:r>
    </w:p>
    <w:p w14:paraId="0D1972C4" w14:textId="525C01B5" w:rsidR="00E72864" w:rsidRPr="007977EF" w:rsidRDefault="00736767" w:rsidP="00736767">
      <w:pPr>
        <w:tabs>
          <w:tab w:val="left" w:pos="-1440"/>
        </w:tabs>
        <w:spacing w:after="0" w:line="240" w:lineRule="auto"/>
        <w:ind w:left="1440" w:hanging="1440"/>
        <w:jc w:val="both"/>
        <w:rPr>
          <w:rFonts w:ascii="Times New Roman" w:eastAsia="Times New Roman" w:hAnsi="Times New Roman" w:cs="Times New Roman"/>
          <w:szCs w:val="20"/>
          <w:lang w:val="en-GB"/>
        </w:rPr>
      </w:pPr>
      <w:r>
        <w:rPr>
          <w:rFonts w:ascii="Times New Roman" w:eastAsia="Times New Roman" w:hAnsi="Times New Roman" w:cs="Times New Roman"/>
          <w:szCs w:val="20"/>
          <w:lang w:val="en-GB"/>
        </w:rPr>
        <w:tab/>
      </w:r>
      <w:r w:rsidR="00E72864" w:rsidRPr="007977EF">
        <w:rPr>
          <w:rFonts w:ascii="Times New Roman" w:eastAsia="Times New Roman" w:hAnsi="Times New Roman" w:cs="Times New Roman"/>
          <w:szCs w:val="20"/>
          <w:lang w:val="en-GB"/>
        </w:rPr>
        <w:t>(b) where the defendant or, if there are several defendants, where any one of them resides or carries on business.</w:t>
      </w:r>
    </w:p>
    <w:p w14:paraId="2EAEDF34" w14:textId="77777777" w:rsidR="00B75144" w:rsidRPr="007977EF" w:rsidRDefault="00B75144" w:rsidP="00E72864">
      <w:pPr>
        <w:tabs>
          <w:tab w:val="left" w:pos="-1440"/>
        </w:tabs>
        <w:spacing w:after="0" w:line="240" w:lineRule="auto"/>
        <w:ind w:left="1170" w:hanging="1170"/>
        <w:jc w:val="both"/>
        <w:rPr>
          <w:rFonts w:ascii="Times New Roman" w:eastAsia="Times New Roman" w:hAnsi="Times New Roman" w:cs="Times New Roman"/>
          <w:color w:val="000000"/>
          <w:szCs w:val="24"/>
          <w:lang w:val="en-GB"/>
        </w:rPr>
      </w:pPr>
    </w:p>
    <w:p w14:paraId="245490C3" w14:textId="5F0B2F2F" w:rsidR="00E72864" w:rsidRPr="007977EF" w:rsidRDefault="00F709C9" w:rsidP="00F709C9">
      <w:pPr>
        <w:tabs>
          <w:tab w:val="left" w:pos="-1440"/>
        </w:tabs>
        <w:spacing w:after="0" w:line="240" w:lineRule="auto"/>
        <w:ind w:left="1008" w:hanging="1008"/>
        <w:jc w:val="both"/>
        <w:rPr>
          <w:rFonts w:ascii="Times New Roman" w:eastAsia="Times New Roman" w:hAnsi="Times New Roman" w:cs="Times New Roman"/>
          <w:color w:val="000000"/>
          <w:szCs w:val="24"/>
          <w:lang w:val="en-GB"/>
        </w:rPr>
      </w:pPr>
      <w:r>
        <w:rPr>
          <w:rFonts w:ascii="Times New Roman" w:eastAsia="Times New Roman" w:hAnsi="Times New Roman" w:cs="Times New Roman"/>
          <w:color w:val="000000"/>
          <w:szCs w:val="24"/>
          <w:lang w:val="en-GB"/>
        </w:rPr>
        <w:t xml:space="preserve">          </w:t>
      </w:r>
      <w:r w:rsidR="00E72864" w:rsidRPr="007977EF">
        <w:rPr>
          <w:rFonts w:ascii="Times New Roman" w:eastAsia="Times New Roman" w:hAnsi="Times New Roman" w:cs="Times New Roman"/>
          <w:color w:val="000000"/>
          <w:szCs w:val="24"/>
          <w:lang w:val="en-GB"/>
        </w:rPr>
        <w:t>(2)</w:t>
      </w:r>
      <w:r w:rsidR="00E72864" w:rsidRPr="007977EF">
        <w:rPr>
          <w:rFonts w:ascii="Times New Roman" w:eastAsia="Times New Roman" w:hAnsi="Times New Roman" w:cs="Times New Roman"/>
          <w:color w:val="000000"/>
          <w:szCs w:val="24"/>
          <w:lang w:val="en-GB"/>
        </w:rPr>
        <w:tab/>
        <w:t>An action shall be tried in the place where it is commenced, but if the court is satisfied that the balance of convenience substantially favours holding the trial at another place than those described in subrule (1), the court may order that the action be tried at that other place.</w:t>
      </w:r>
    </w:p>
    <w:p w14:paraId="237233CF" w14:textId="77777777" w:rsidR="00B75144" w:rsidRPr="007977EF" w:rsidRDefault="00B75144" w:rsidP="00F709C9">
      <w:pPr>
        <w:tabs>
          <w:tab w:val="left" w:pos="-1440"/>
        </w:tabs>
        <w:spacing w:after="0" w:line="240" w:lineRule="auto"/>
        <w:ind w:left="1170" w:hanging="720"/>
        <w:jc w:val="both"/>
        <w:rPr>
          <w:rFonts w:ascii="Times New Roman" w:eastAsia="Times New Roman" w:hAnsi="Times New Roman" w:cs="Times New Roman"/>
          <w:color w:val="000000"/>
          <w:szCs w:val="24"/>
          <w:lang w:val="en-GB"/>
        </w:rPr>
      </w:pPr>
    </w:p>
    <w:p w14:paraId="5B424E39" w14:textId="2DAB55FB" w:rsidR="00E72864" w:rsidRPr="007977EF" w:rsidRDefault="00F709C9" w:rsidP="00F709C9">
      <w:pPr>
        <w:tabs>
          <w:tab w:val="left" w:pos="-1440"/>
        </w:tabs>
        <w:spacing w:after="0" w:line="240" w:lineRule="auto"/>
        <w:ind w:left="1008" w:hanging="1008"/>
        <w:jc w:val="both"/>
        <w:rPr>
          <w:rFonts w:ascii="Times New Roman" w:eastAsia="Times New Roman" w:hAnsi="Times New Roman" w:cs="Times New Roman"/>
          <w:color w:val="000000"/>
          <w:szCs w:val="24"/>
          <w:lang w:val="en-GB"/>
        </w:rPr>
      </w:pPr>
      <w:r>
        <w:rPr>
          <w:rFonts w:ascii="Times New Roman" w:eastAsia="Times New Roman" w:hAnsi="Times New Roman" w:cs="Times New Roman"/>
          <w:color w:val="000000"/>
          <w:szCs w:val="24"/>
          <w:lang w:val="en-GB"/>
        </w:rPr>
        <w:t xml:space="preserve">          </w:t>
      </w:r>
      <w:r w:rsidR="00E72864" w:rsidRPr="007977EF">
        <w:rPr>
          <w:rFonts w:ascii="Times New Roman" w:eastAsia="Times New Roman" w:hAnsi="Times New Roman" w:cs="Times New Roman"/>
          <w:color w:val="000000"/>
          <w:szCs w:val="24"/>
          <w:lang w:val="en-GB"/>
        </w:rPr>
        <w:t>(3)</w:t>
      </w:r>
      <w:r w:rsidR="00E72864" w:rsidRPr="007977EF">
        <w:rPr>
          <w:rFonts w:ascii="Times New Roman" w:eastAsia="Times New Roman" w:hAnsi="Times New Roman" w:cs="Times New Roman"/>
          <w:color w:val="000000"/>
          <w:szCs w:val="24"/>
          <w:lang w:val="en-GB"/>
        </w:rPr>
        <w:tab/>
        <w:t xml:space="preserve">If, when an action is called for trial or settlement conference, the </w:t>
      </w:r>
      <w:r w:rsidR="00736FA9" w:rsidRPr="007977EF">
        <w:rPr>
          <w:rFonts w:ascii="Times New Roman" w:eastAsia="Times New Roman" w:hAnsi="Times New Roman" w:cs="Times New Roman"/>
          <w:color w:val="000000"/>
          <w:szCs w:val="24"/>
          <w:lang w:val="en-GB"/>
        </w:rPr>
        <w:t>court</w:t>
      </w:r>
      <w:r w:rsidR="00E72864" w:rsidRPr="007977EF">
        <w:rPr>
          <w:rFonts w:ascii="Times New Roman" w:eastAsia="Times New Roman" w:hAnsi="Times New Roman" w:cs="Times New Roman"/>
          <w:color w:val="000000"/>
          <w:szCs w:val="24"/>
          <w:lang w:val="en-GB"/>
        </w:rPr>
        <w:t xml:space="preserve"> finds that the place where the action was commenced is not the proper place of trial, the court may order that the action be tried in the other place where it could have been commenced under this rule.</w:t>
      </w:r>
    </w:p>
    <w:p w14:paraId="042C81DE" w14:textId="77777777" w:rsidR="00B75144" w:rsidRPr="007977EF" w:rsidRDefault="00B75144" w:rsidP="00B75144">
      <w:pPr>
        <w:tabs>
          <w:tab w:val="left" w:pos="-1440"/>
        </w:tabs>
        <w:spacing w:after="0" w:line="240" w:lineRule="auto"/>
        <w:jc w:val="both"/>
        <w:rPr>
          <w:rFonts w:ascii="Times New Roman" w:eastAsia="Times New Roman" w:hAnsi="Times New Roman" w:cs="Times New Roman"/>
          <w:color w:val="000000"/>
          <w:szCs w:val="24"/>
          <w:lang w:val="en-GB"/>
        </w:rPr>
      </w:pPr>
    </w:p>
    <w:p w14:paraId="49591989" w14:textId="2EBA63B5" w:rsidR="005E36CE" w:rsidRPr="007977EF" w:rsidRDefault="005E36CE" w:rsidP="00E72864">
      <w:pPr>
        <w:tabs>
          <w:tab w:val="left" w:pos="-1440"/>
        </w:tabs>
        <w:spacing w:after="0" w:line="240" w:lineRule="auto"/>
        <w:ind w:left="1170" w:hanging="450"/>
        <w:jc w:val="both"/>
        <w:rPr>
          <w:rFonts w:ascii="Times New Roman" w:eastAsia="Times New Roman" w:hAnsi="Times New Roman" w:cs="Times New Roman"/>
          <w:b/>
          <w:bCs/>
          <w:color w:val="000000"/>
          <w:szCs w:val="24"/>
          <w:lang w:val="en-GB"/>
        </w:rPr>
      </w:pPr>
      <w:r w:rsidRPr="007977EF">
        <w:rPr>
          <w:rFonts w:ascii="Times New Roman" w:eastAsia="Times New Roman" w:hAnsi="Times New Roman" w:cs="Times New Roman"/>
          <w:b/>
          <w:bCs/>
          <w:color w:val="000000"/>
          <w:szCs w:val="24"/>
          <w:lang w:val="en-GB"/>
        </w:rPr>
        <w:t>Jurisdiction</w:t>
      </w:r>
    </w:p>
    <w:p w14:paraId="2A3EEF49" w14:textId="77777777" w:rsidR="00B75144" w:rsidRPr="007977EF" w:rsidRDefault="00B75144" w:rsidP="00E72864">
      <w:pPr>
        <w:tabs>
          <w:tab w:val="left" w:pos="-1440"/>
        </w:tabs>
        <w:spacing w:after="0" w:line="240" w:lineRule="auto"/>
        <w:ind w:left="1170" w:hanging="450"/>
        <w:jc w:val="both"/>
        <w:rPr>
          <w:rFonts w:ascii="Times New Roman" w:eastAsia="Times New Roman" w:hAnsi="Times New Roman" w:cs="Times New Roman"/>
          <w:b/>
          <w:bCs/>
          <w:color w:val="000000"/>
          <w:szCs w:val="24"/>
          <w:lang w:val="en-GB"/>
        </w:rPr>
      </w:pPr>
    </w:p>
    <w:p w14:paraId="19BFC231" w14:textId="77777777" w:rsidR="00E72864" w:rsidRPr="006F462D" w:rsidRDefault="00E72864" w:rsidP="00E72864">
      <w:pPr>
        <w:tabs>
          <w:tab w:val="left" w:pos="-1440"/>
        </w:tabs>
        <w:spacing w:after="0" w:line="240" w:lineRule="auto"/>
        <w:ind w:left="630" w:hanging="630"/>
        <w:jc w:val="both"/>
        <w:rPr>
          <w:rFonts w:ascii="Times New Roman" w:eastAsia="Times New Roman" w:hAnsi="Times New Roman" w:cs="Times New Roman"/>
          <w:color w:val="000000"/>
          <w:szCs w:val="24"/>
          <w:lang w:val="en-GB"/>
        </w:rPr>
      </w:pPr>
      <w:r w:rsidRPr="00B60678">
        <w:rPr>
          <w:rStyle w:val="RULENUMBER"/>
        </w:rPr>
        <w:t>6.02</w:t>
      </w:r>
      <w:r w:rsidRPr="007977EF">
        <w:rPr>
          <w:rFonts w:ascii="Times New Roman" w:eastAsia="Times New Roman" w:hAnsi="Times New Roman" w:cs="Times New Roman"/>
          <w:b/>
          <w:bCs/>
          <w:color w:val="000000"/>
          <w:szCs w:val="24"/>
          <w:lang w:val="en-GB"/>
        </w:rPr>
        <w:tab/>
      </w:r>
      <w:r w:rsidRPr="007977EF">
        <w:rPr>
          <w:rFonts w:ascii="Times New Roman" w:eastAsia="Times New Roman" w:hAnsi="Times New Roman" w:cs="Times New Roman"/>
          <w:color w:val="000000"/>
          <w:szCs w:val="24"/>
          <w:lang w:val="en-GB"/>
        </w:rPr>
        <w:t>A cause of action shall not be divided into two or more actions for the purpose of bringing it within the court’s jurisdiction.</w:t>
      </w:r>
    </w:p>
    <w:p w14:paraId="6C899156" w14:textId="77777777" w:rsidR="00E72864" w:rsidRPr="006F462D" w:rsidRDefault="00E72864" w:rsidP="00E72864">
      <w:pPr>
        <w:spacing w:after="0" w:line="240" w:lineRule="auto"/>
        <w:jc w:val="both"/>
        <w:rPr>
          <w:rFonts w:ascii="Times New Roman" w:eastAsia="Times New Roman" w:hAnsi="Times New Roman" w:cs="Times New Roman"/>
          <w:color w:val="000000"/>
          <w:szCs w:val="24"/>
          <w:lang w:val="en-GB"/>
        </w:rPr>
      </w:pPr>
    </w:p>
    <w:p w14:paraId="749991A4" w14:textId="77777777" w:rsidR="00E72864" w:rsidRPr="006F462D" w:rsidRDefault="00E72864" w:rsidP="00B60678">
      <w:pPr>
        <w:pStyle w:val="RULE"/>
      </w:pPr>
      <w:r w:rsidRPr="006F462D">
        <w:br w:type="page"/>
      </w:r>
      <w:bookmarkStart w:id="39" w:name="_Toc338754005"/>
      <w:bookmarkStart w:id="40" w:name="_Toc175655388"/>
      <w:r w:rsidRPr="006F462D">
        <w:lastRenderedPageBreak/>
        <w:t>RULE 7</w:t>
      </w:r>
      <w:bookmarkEnd w:id="39"/>
      <w:bookmarkEnd w:id="40"/>
    </w:p>
    <w:p w14:paraId="42753518" w14:textId="77777777" w:rsidR="00E72864" w:rsidRPr="006F462D" w:rsidRDefault="00E72864" w:rsidP="00E72864">
      <w:pPr>
        <w:spacing w:after="0" w:line="240" w:lineRule="auto"/>
        <w:jc w:val="center"/>
        <w:rPr>
          <w:rFonts w:ascii="Times New Roman" w:eastAsia="Times New Roman" w:hAnsi="Times New Roman" w:cs="Times New Roman"/>
          <w:b/>
          <w:bCs/>
          <w:szCs w:val="24"/>
        </w:rPr>
      </w:pPr>
    </w:p>
    <w:p w14:paraId="25829E94" w14:textId="77777777" w:rsidR="00E72864" w:rsidRPr="006F462D" w:rsidRDefault="00E72864" w:rsidP="00B60678">
      <w:pPr>
        <w:pStyle w:val="RULETITLE"/>
      </w:pPr>
      <w:bookmarkStart w:id="41" w:name="_Toc338754006"/>
      <w:bookmarkStart w:id="42" w:name="_Toc175655389"/>
      <w:r w:rsidRPr="006F462D">
        <w:t>COMMENCEMENT OF PROCEEDINGS</w:t>
      </w:r>
      <w:bookmarkEnd w:id="41"/>
      <w:bookmarkEnd w:id="42"/>
    </w:p>
    <w:p w14:paraId="1F0A6AD6" w14:textId="77777777" w:rsidR="00E72864" w:rsidRPr="006F462D" w:rsidRDefault="00E72864" w:rsidP="00E72864">
      <w:pPr>
        <w:spacing w:after="0" w:line="240" w:lineRule="auto"/>
        <w:rPr>
          <w:rFonts w:ascii="Times New Roman" w:eastAsia="Times New Roman" w:hAnsi="Times New Roman" w:cs="Times New Roman"/>
          <w:color w:val="000000"/>
          <w:szCs w:val="24"/>
          <w:lang w:val="en-GB"/>
        </w:rPr>
      </w:pPr>
    </w:p>
    <w:p w14:paraId="6DB149C3" w14:textId="4B6E975D" w:rsidR="00E72864" w:rsidRDefault="00E72864" w:rsidP="00E72864">
      <w:pPr>
        <w:spacing w:after="0" w:line="240" w:lineRule="auto"/>
        <w:ind w:firstLine="720"/>
        <w:rPr>
          <w:rFonts w:ascii="Times New Roman" w:eastAsia="Times New Roman" w:hAnsi="Times New Roman" w:cs="Times New Roman"/>
          <w:b/>
          <w:bCs/>
          <w:color w:val="000000"/>
          <w:szCs w:val="24"/>
          <w:lang w:val="en-GB"/>
        </w:rPr>
      </w:pPr>
      <w:r>
        <w:rPr>
          <w:rFonts w:ascii="Times New Roman" w:eastAsia="Times New Roman" w:hAnsi="Times New Roman" w:cs="Times New Roman"/>
          <w:b/>
          <w:bCs/>
          <w:color w:val="000000"/>
          <w:szCs w:val="24"/>
          <w:lang w:val="en-GB"/>
        </w:rPr>
        <w:t>Statement of</w:t>
      </w:r>
      <w:r w:rsidRPr="006F462D">
        <w:rPr>
          <w:rFonts w:ascii="Times New Roman" w:eastAsia="Times New Roman" w:hAnsi="Times New Roman" w:cs="Times New Roman"/>
          <w:b/>
          <w:bCs/>
          <w:color w:val="000000"/>
          <w:szCs w:val="24"/>
          <w:lang w:val="en-GB"/>
        </w:rPr>
        <w:t xml:space="preserve"> Claim</w:t>
      </w:r>
    </w:p>
    <w:p w14:paraId="6CB1AE70" w14:textId="77777777" w:rsidR="00B75144" w:rsidRPr="006F462D" w:rsidRDefault="00B75144" w:rsidP="00E72864">
      <w:pPr>
        <w:spacing w:after="0" w:line="240" w:lineRule="auto"/>
        <w:ind w:firstLine="720"/>
        <w:rPr>
          <w:rFonts w:ascii="Times New Roman" w:eastAsia="Times New Roman" w:hAnsi="Times New Roman" w:cs="Times New Roman"/>
          <w:color w:val="000000"/>
          <w:szCs w:val="24"/>
          <w:lang w:val="en-GB"/>
        </w:rPr>
      </w:pPr>
    </w:p>
    <w:p w14:paraId="4567BC9E" w14:textId="77777777" w:rsidR="00E72864" w:rsidRPr="006F462D" w:rsidRDefault="00E72864" w:rsidP="00E72864">
      <w:pPr>
        <w:tabs>
          <w:tab w:val="left" w:pos="-1440"/>
        </w:tabs>
        <w:spacing w:after="0" w:line="240" w:lineRule="auto"/>
        <w:ind w:left="1170" w:hanging="1170"/>
        <w:rPr>
          <w:rFonts w:ascii="Times New Roman" w:eastAsia="Times New Roman" w:hAnsi="Times New Roman" w:cs="Times New Roman"/>
          <w:color w:val="000000"/>
          <w:szCs w:val="24"/>
          <w:lang w:val="en-GB"/>
        </w:rPr>
      </w:pPr>
      <w:r w:rsidRPr="00B60678">
        <w:rPr>
          <w:rStyle w:val="RULENUMBER"/>
        </w:rPr>
        <w:t>7.01</w:t>
      </w:r>
      <w:r w:rsidRPr="006F462D">
        <w:rPr>
          <w:rFonts w:ascii="Times New Roman" w:eastAsia="Times New Roman" w:hAnsi="Times New Roman" w:cs="Times New Roman"/>
          <w:b/>
          <w:szCs w:val="20"/>
          <w:lang w:val="en-GB"/>
        </w:rPr>
        <w:t xml:space="preserve"> </w:t>
      </w:r>
      <w:r w:rsidRPr="006F462D">
        <w:rPr>
          <w:rFonts w:ascii="Times New Roman" w:eastAsia="Times New Roman" w:hAnsi="Times New Roman" w:cs="Times New Roman"/>
          <w:color w:val="000000"/>
          <w:szCs w:val="24"/>
          <w:lang w:val="en-GB"/>
        </w:rPr>
        <w:t xml:space="preserve"> </w:t>
      </w:r>
      <w:proofErr w:type="gramStart"/>
      <w:r w:rsidRPr="006F462D">
        <w:rPr>
          <w:rFonts w:ascii="Times New Roman" w:eastAsia="Times New Roman" w:hAnsi="Times New Roman" w:cs="Times New Roman"/>
          <w:color w:val="000000"/>
          <w:szCs w:val="24"/>
          <w:lang w:val="en-GB"/>
        </w:rPr>
        <w:t xml:space="preserve">   (</w:t>
      </w:r>
      <w:proofErr w:type="gramEnd"/>
      <w:r w:rsidRPr="006F462D">
        <w:rPr>
          <w:rFonts w:ascii="Times New Roman" w:eastAsia="Times New Roman" w:hAnsi="Times New Roman" w:cs="Times New Roman"/>
          <w:color w:val="000000"/>
          <w:szCs w:val="24"/>
          <w:lang w:val="en-GB"/>
        </w:rPr>
        <w:t>1)</w:t>
      </w:r>
      <w:r w:rsidRPr="006F462D">
        <w:rPr>
          <w:rFonts w:ascii="Times New Roman" w:eastAsia="Times New Roman" w:hAnsi="Times New Roman" w:cs="Times New Roman"/>
          <w:color w:val="000000"/>
          <w:szCs w:val="24"/>
          <w:lang w:val="en-GB"/>
        </w:rPr>
        <w:tab/>
        <w:t xml:space="preserve">An action shall be commenced by filing a </w:t>
      </w:r>
      <w:r w:rsidRPr="007977EF">
        <w:rPr>
          <w:rFonts w:ascii="Times New Roman" w:eastAsia="Times New Roman" w:hAnsi="Times New Roman" w:cs="Times New Roman"/>
          <w:color w:val="000000"/>
          <w:szCs w:val="24"/>
          <w:lang w:val="en-GB"/>
        </w:rPr>
        <w:t>statement of claim (Form 7A) and a Designation of Address for Service (form 8A) with the clerk, together with a copy for each defendant.</w:t>
      </w:r>
    </w:p>
    <w:p w14:paraId="35411E40" w14:textId="77777777" w:rsidR="00B75144" w:rsidRDefault="00B75144" w:rsidP="00E72864">
      <w:pPr>
        <w:spacing w:after="0" w:line="240" w:lineRule="auto"/>
        <w:ind w:firstLine="720"/>
        <w:rPr>
          <w:rFonts w:ascii="Times New Roman" w:eastAsia="Times New Roman" w:hAnsi="Times New Roman" w:cs="Times New Roman"/>
          <w:b/>
          <w:bCs/>
          <w:color w:val="000000"/>
          <w:szCs w:val="24"/>
          <w:lang w:val="en-GB"/>
        </w:rPr>
      </w:pPr>
    </w:p>
    <w:p w14:paraId="37BBE020" w14:textId="1E325D3C" w:rsidR="00E72864" w:rsidRDefault="00E72864" w:rsidP="00E72864">
      <w:pPr>
        <w:spacing w:after="0" w:line="240" w:lineRule="auto"/>
        <w:ind w:firstLine="720"/>
        <w:rPr>
          <w:rFonts w:ascii="Times New Roman" w:eastAsia="Times New Roman" w:hAnsi="Times New Roman" w:cs="Times New Roman"/>
          <w:b/>
          <w:bCs/>
          <w:color w:val="000000"/>
          <w:szCs w:val="24"/>
          <w:lang w:val="en-GB"/>
        </w:rPr>
      </w:pPr>
      <w:r w:rsidRPr="006F462D">
        <w:rPr>
          <w:rFonts w:ascii="Times New Roman" w:eastAsia="Times New Roman" w:hAnsi="Times New Roman" w:cs="Times New Roman"/>
          <w:b/>
          <w:bCs/>
          <w:color w:val="000000"/>
          <w:szCs w:val="24"/>
          <w:lang w:val="en-GB"/>
        </w:rPr>
        <w:t>Contents of Claim, Attachments</w:t>
      </w:r>
    </w:p>
    <w:p w14:paraId="0D2F946D" w14:textId="77777777" w:rsidR="00B75144" w:rsidRPr="006F462D" w:rsidRDefault="00B75144" w:rsidP="00E72864">
      <w:pPr>
        <w:spacing w:after="0" w:line="240" w:lineRule="auto"/>
        <w:ind w:firstLine="720"/>
        <w:rPr>
          <w:rFonts w:ascii="Times New Roman" w:eastAsia="Times New Roman" w:hAnsi="Times New Roman" w:cs="Times New Roman"/>
          <w:color w:val="000000"/>
          <w:szCs w:val="24"/>
          <w:lang w:val="en-GB"/>
        </w:rPr>
      </w:pPr>
    </w:p>
    <w:p w14:paraId="3D920697" w14:textId="3E5CA5E2" w:rsidR="00E72864" w:rsidRDefault="00E72864" w:rsidP="00E72864">
      <w:pPr>
        <w:tabs>
          <w:tab w:val="left" w:pos="-1440"/>
        </w:tabs>
        <w:spacing w:after="0" w:line="240" w:lineRule="auto"/>
        <w:ind w:left="1170" w:hanging="450"/>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(2)</w:t>
      </w:r>
      <w:r w:rsidRPr="006F462D">
        <w:rPr>
          <w:rFonts w:ascii="Times New Roman" w:eastAsia="Times New Roman" w:hAnsi="Times New Roman" w:cs="Times New Roman"/>
          <w:color w:val="000000"/>
          <w:szCs w:val="24"/>
          <w:lang w:val="en-GB"/>
        </w:rPr>
        <w:tab/>
        <w:t xml:space="preserve">The following requirements apply to </w:t>
      </w:r>
      <w:r w:rsidRPr="007977EF">
        <w:rPr>
          <w:rFonts w:ascii="Times New Roman" w:eastAsia="Times New Roman" w:hAnsi="Times New Roman" w:cs="Times New Roman"/>
          <w:color w:val="000000"/>
          <w:szCs w:val="24"/>
          <w:lang w:val="en-GB"/>
        </w:rPr>
        <w:t>the statement of claim:</w:t>
      </w:r>
    </w:p>
    <w:p w14:paraId="0354A75F" w14:textId="77777777" w:rsidR="00B75144" w:rsidRPr="006F462D" w:rsidRDefault="00B75144" w:rsidP="00E72864">
      <w:pPr>
        <w:tabs>
          <w:tab w:val="left" w:pos="-1440"/>
        </w:tabs>
        <w:spacing w:after="0" w:line="240" w:lineRule="auto"/>
        <w:ind w:left="1170" w:hanging="450"/>
        <w:rPr>
          <w:rFonts w:ascii="Times New Roman" w:eastAsia="Times New Roman" w:hAnsi="Times New Roman" w:cs="Times New Roman"/>
          <w:color w:val="000000"/>
          <w:szCs w:val="24"/>
          <w:lang w:val="en-GB"/>
        </w:rPr>
      </w:pPr>
    </w:p>
    <w:p w14:paraId="261395F7" w14:textId="77777777" w:rsidR="00E72864" w:rsidRPr="006F462D" w:rsidRDefault="00E72864" w:rsidP="00E72864">
      <w:pPr>
        <w:tabs>
          <w:tab w:val="left" w:pos="-1440"/>
        </w:tabs>
        <w:spacing w:after="0" w:line="240" w:lineRule="auto"/>
        <w:ind w:left="1710" w:hanging="270"/>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1.</w:t>
      </w:r>
      <w:r w:rsidRPr="006F462D">
        <w:rPr>
          <w:rFonts w:ascii="Times New Roman" w:eastAsia="Times New Roman" w:hAnsi="Times New Roman" w:cs="Times New Roman"/>
          <w:color w:val="000000"/>
          <w:szCs w:val="24"/>
          <w:lang w:val="en-GB"/>
        </w:rPr>
        <w:tab/>
        <w:t>It shall contain the following information, in concise and non-technical language:</w:t>
      </w:r>
    </w:p>
    <w:p w14:paraId="586CE6AB" w14:textId="77777777" w:rsidR="00E72864" w:rsidRPr="006F462D" w:rsidRDefault="00E72864" w:rsidP="00E72864">
      <w:pPr>
        <w:tabs>
          <w:tab w:val="left" w:pos="-1440"/>
        </w:tabs>
        <w:spacing w:after="107" w:line="216" w:lineRule="auto"/>
        <w:ind w:left="2606" w:right="720" w:hanging="446"/>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i.</w:t>
      </w:r>
      <w:r w:rsidRPr="006F462D">
        <w:rPr>
          <w:rFonts w:ascii="Times New Roman" w:eastAsia="Times New Roman" w:hAnsi="Times New Roman" w:cs="Times New Roman"/>
          <w:color w:val="000000"/>
          <w:szCs w:val="24"/>
          <w:lang w:val="en-GB"/>
        </w:rPr>
        <w:tab/>
        <w:t>The full names of the parties to the proceeding and, if relevant, the capacity in which they sue or are sued.</w:t>
      </w:r>
    </w:p>
    <w:p w14:paraId="64DA01F7" w14:textId="77777777" w:rsidR="00E72864" w:rsidRPr="006F462D" w:rsidRDefault="00E72864" w:rsidP="00E72864">
      <w:pPr>
        <w:tabs>
          <w:tab w:val="left" w:pos="-1440"/>
        </w:tabs>
        <w:spacing w:after="107" w:line="216" w:lineRule="auto"/>
        <w:ind w:left="2606" w:right="720" w:hanging="446"/>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ii.</w:t>
      </w:r>
      <w:r w:rsidRPr="006F462D">
        <w:rPr>
          <w:rFonts w:ascii="Times New Roman" w:eastAsia="Times New Roman" w:hAnsi="Times New Roman" w:cs="Times New Roman"/>
          <w:color w:val="000000"/>
          <w:szCs w:val="24"/>
          <w:lang w:val="en-GB"/>
        </w:rPr>
        <w:tab/>
        <w:t>The nature of the claim, with reasonable certainty and detail, including the date, place and nature of the occurrences on which the claim is based.</w:t>
      </w:r>
    </w:p>
    <w:p w14:paraId="1A8A4463" w14:textId="77777777" w:rsidR="00E72864" w:rsidRPr="006F462D" w:rsidRDefault="00E72864" w:rsidP="00E72864">
      <w:pPr>
        <w:tabs>
          <w:tab w:val="left" w:pos="-1440"/>
        </w:tabs>
        <w:spacing w:after="107" w:line="216" w:lineRule="auto"/>
        <w:ind w:left="2606" w:right="720" w:hanging="446"/>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iii.</w:t>
      </w:r>
      <w:r w:rsidRPr="006F462D">
        <w:rPr>
          <w:rFonts w:ascii="Times New Roman" w:eastAsia="Times New Roman" w:hAnsi="Times New Roman" w:cs="Times New Roman"/>
          <w:color w:val="000000"/>
          <w:szCs w:val="24"/>
          <w:lang w:val="en-GB"/>
        </w:rPr>
        <w:tab/>
        <w:t>The amount of the claim and the relief requested.</w:t>
      </w:r>
    </w:p>
    <w:p w14:paraId="456E53C5" w14:textId="77777777" w:rsidR="00E72864" w:rsidRPr="006F462D" w:rsidRDefault="00E72864" w:rsidP="00E72864">
      <w:pPr>
        <w:tabs>
          <w:tab w:val="left" w:pos="-1440"/>
        </w:tabs>
        <w:spacing w:after="107" w:line="216" w:lineRule="auto"/>
        <w:ind w:left="2606" w:right="720" w:hanging="446"/>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iv.</w:t>
      </w:r>
      <w:r w:rsidRPr="006F462D">
        <w:rPr>
          <w:rFonts w:ascii="Times New Roman" w:eastAsia="Times New Roman" w:hAnsi="Times New Roman" w:cs="Times New Roman"/>
          <w:color w:val="000000"/>
          <w:szCs w:val="24"/>
          <w:lang w:val="en-GB"/>
        </w:rPr>
        <w:tab/>
      </w:r>
      <w:r w:rsidRPr="007977EF">
        <w:rPr>
          <w:rFonts w:ascii="Times New Roman" w:eastAsia="Times New Roman" w:hAnsi="Times New Roman" w:cs="Times New Roman"/>
          <w:color w:val="000000"/>
          <w:szCs w:val="24"/>
          <w:lang w:val="en-GB"/>
        </w:rPr>
        <w:t>The name, address and telephone number, and email address if any, of the lawyer or agent representing the plaintiff or, if the plaintiff is self-represented, the plaintiff’s address and telephone number, and email address if any.</w:t>
      </w:r>
    </w:p>
    <w:p w14:paraId="3490832F" w14:textId="61A599F0" w:rsidR="00E72864" w:rsidRDefault="00E72864" w:rsidP="00E72864">
      <w:pPr>
        <w:tabs>
          <w:tab w:val="left" w:pos="-1440"/>
        </w:tabs>
        <w:spacing w:after="107" w:line="216" w:lineRule="auto"/>
        <w:ind w:left="2606" w:right="720" w:hanging="446"/>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v.</w:t>
      </w:r>
      <w:r w:rsidRPr="006F462D">
        <w:rPr>
          <w:rFonts w:ascii="Times New Roman" w:eastAsia="Times New Roman" w:hAnsi="Times New Roman" w:cs="Times New Roman"/>
          <w:color w:val="000000"/>
          <w:szCs w:val="24"/>
          <w:lang w:val="en-GB"/>
        </w:rPr>
        <w:tab/>
        <w:t>The address where the plaintiff believes the defendant may be served.</w:t>
      </w:r>
    </w:p>
    <w:p w14:paraId="290F6F66" w14:textId="77777777" w:rsidR="00B75144" w:rsidRPr="006F462D" w:rsidRDefault="00B75144" w:rsidP="00E72864">
      <w:pPr>
        <w:tabs>
          <w:tab w:val="left" w:pos="-1440"/>
        </w:tabs>
        <w:spacing w:after="107" w:line="216" w:lineRule="auto"/>
        <w:ind w:left="2606" w:right="720" w:hanging="446"/>
        <w:jc w:val="both"/>
        <w:rPr>
          <w:rFonts w:ascii="Times New Roman" w:eastAsia="Times New Roman" w:hAnsi="Times New Roman" w:cs="Times New Roman"/>
          <w:color w:val="000000"/>
          <w:szCs w:val="24"/>
          <w:lang w:val="en-GB"/>
        </w:rPr>
      </w:pPr>
    </w:p>
    <w:p w14:paraId="27057B04" w14:textId="2D8EC129" w:rsidR="00E72864" w:rsidRPr="00790EEC" w:rsidRDefault="00E72864" w:rsidP="00B60678">
      <w:pPr>
        <w:tabs>
          <w:tab w:val="left" w:pos="-1440"/>
        </w:tabs>
        <w:spacing w:after="0" w:line="240" w:lineRule="auto"/>
        <w:ind w:left="1728" w:hanging="288"/>
        <w:rPr>
          <w:rFonts w:ascii="Times New Roman" w:eastAsia="Times New Roman" w:hAnsi="Times New Roman" w:cs="Times New Roman"/>
          <w:szCs w:val="24"/>
          <w:lang w:val="en-GB"/>
        </w:rPr>
      </w:pPr>
      <w:bookmarkStart w:id="43" w:name="_Hlk162964766"/>
      <w:r w:rsidRPr="006F462D">
        <w:rPr>
          <w:rFonts w:ascii="Times New Roman" w:eastAsia="Times New Roman" w:hAnsi="Times New Roman" w:cs="Times New Roman"/>
          <w:color w:val="000000"/>
          <w:szCs w:val="24"/>
          <w:lang w:val="en-GB"/>
        </w:rPr>
        <w:t>2.</w:t>
      </w:r>
      <w:r w:rsidRPr="006F462D">
        <w:rPr>
          <w:rFonts w:ascii="Times New Roman" w:eastAsia="Times New Roman" w:hAnsi="Times New Roman" w:cs="Times New Roman"/>
          <w:color w:val="000000"/>
          <w:szCs w:val="24"/>
          <w:lang w:val="en-GB"/>
        </w:rPr>
        <w:tab/>
        <w:t xml:space="preserve">If the plaintiff’s claim is based in whole or in part on a document, a copy of the document shall be attached to each copy of the </w:t>
      </w:r>
      <w:r w:rsidRPr="007977EF">
        <w:rPr>
          <w:rFonts w:ascii="Times New Roman" w:eastAsia="Times New Roman" w:hAnsi="Times New Roman" w:cs="Times New Roman"/>
          <w:color w:val="000000"/>
          <w:szCs w:val="24"/>
          <w:lang w:val="en-GB"/>
        </w:rPr>
        <w:t>statement of claim, unless it is unavailable, in which case the claim shall state the reason why the document is not attached.</w:t>
      </w:r>
      <w:r w:rsidR="00D76294">
        <w:rPr>
          <w:rFonts w:ascii="Times New Roman" w:eastAsia="Times New Roman" w:hAnsi="Times New Roman" w:cs="Times New Roman"/>
          <w:color w:val="000000"/>
          <w:szCs w:val="24"/>
          <w:lang w:val="en-GB"/>
        </w:rPr>
        <w:t xml:space="preserve">  </w:t>
      </w:r>
      <w:r w:rsidR="00D76294" w:rsidRPr="00790EEC">
        <w:rPr>
          <w:rFonts w:ascii="Times New Roman" w:eastAsia="Times New Roman" w:hAnsi="Times New Roman" w:cs="Times New Roman"/>
          <w:szCs w:val="24"/>
          <w:lang w:val="en-GB"/>
        </w:rPr>
        <w:t>Documents shall be page numbered.</w:t>
      </w:r>
    </w:p>
    <w:bookmarkEnd w:id="43"/>
    <w:p w14:paraId="2B9997AE" w14:textId="77777777" w:rsidR="00B75144" w:rsidRPr="00790EEC" w:rsidRDefault="00B75144" w:rsidP="00736FA9">
      <w:pPr>
        <w:tabs>
          <w:tab w:val="left" w:pos="-1440"/>
        </w:tabs>
        <w:spacing w:after="0" w:line="240" w:lineRule="auto"/>
        <w:ind w:left="1440"/>
        <w:rPr>
          <w:rFonts w:ascii="Times New Roman" w:eastAsia="Times New Roman" w:hAnsi="Times New Roman" w:cs="Times New Roman"/>
          <w:szCs w:val="24"/>
          <w:lang w:val="en-GB"/>
        </w:rPr>
      </w:pPr>
    </w:p>
    <w:p w14:paraId="184D133C" w14:textId="5031530D" w:rsidR="00E72864" w:rsidRPr="007977EF" w:rsidRDefault="00E72864" w:rsidP="00E72864">
      <w:pPr>
        <w:spacing w:after="0" w:line="240" w:lineRule="auto"/>
        <w:ind w:firstLine="720"/>
        <w:rPr>
          <w:rFonts w:ascii="Times New Roman" w:eastAsia="Times New Roman" w:hAnsi="Times New Roman" w:cs="Times New Roman"/>
          <w:b/>
          <w:bCs/>
          <w:color w:val="000000"/>
          <w:szCs w:val="24"/>
          <w:lang w:val="en-GB"/>
        </w:rPr>
      </w:pPr>
      <w:r w:rsidRPr="007977EF">
        <w:rPr>
          <w:rFonts w:ascii="Times New Roman" w:eastAsia="Times New Roman" w:hAnsi="Times New Roman" w:cs="Times New Roman"/>
          <w:b/>
          <w:bCs/>
          <w:color w:val="000000"/>
          <w:szCs w:val="24"/>
          <w:lang w:val="en-GB"/>
        </w:rPr>
        <w:t>Issuing Claim</w:t>
      </w:r>
    </w:p>
    <w:p w14:paraId="0F4C0001" w14:textId="77777777" w:rsidR="00B75144" w:rsidRPr="007977EF" w:rsidRDefault="00B75144" w:rsidP="00E72864">
      <w:pPr>
        <w:spacing w:after="0" w:line="240" w:lineRule="auto"/>
        <w:ind w:firstLine="720"/>
        <w:rPr>
          <w:rFonts w:ascii="Times New Roman" w:eastAsia="Times New Roman" w:hAnsi="Times New Roman" w:cs="Times New Roman"/>
          <w:color w:val="000000"/>
          <w:szCs w:val="24"/>
          <w:lang w:val="en-GB"/>
        </w:rPr>
      </w:pPr>
    </w:p>
    <w:p w14:paraId="42051E80" w14:textId="71A8D783" w:rsidR="00736FA9" w:rsidRPr="007977EF" w:rsidRDefault="00E72864" w:rsidP="00736FA9">
      <w:pPr>
        <w:tabs>
          <w:tab w:val="left" w:pos="-1440"/>
        </w:tabs>
        <w:spacing w:after="0" w:line="240" w:lineRule="auto"/>
        <w:ind w:left="1170" w:hanging="1170"/>
        <w:rPr>
          <w:rFonts w:ascii="Times New Roman" w:eastAsia="Times New Roman" w:hAnsi="Times New Roman" w:cs="Times New Roman"/>
          <w:color w:val="000000"/>
          <w:szCs w:val="24"/>
          <w:lang w:val="en-GB"/>
        </w:rPr>
      </w:pPr>
      <w:r w:rsidRPr="002D3464">
        <w:rPr>
          <w:rStyle w:val="RULENUMBER"/>
        </w:rPr>
        <w:t>7.02</w:t>
      </w:r>
      <w:r w:rsidRPr="007977EF">
        <w:rPr>
          <w:rFonts w:ascii="Times New Roman" w:eastAsia="Times New Roman" w:hAnsi="Times New Roman" w:cs="Times New Roman"/>
          <w:b/>
          <w:bCs/>
          <w:color w:val="000000"/>
          <w:szCs w:val="24"/>
          <w:lang w:val="en-GB"/>
        </w:rPr>
        <w:t xml:space="preserve">  </w:t>
      </w:r>
      <w:proofErr w:type="gramStart"/>
      <w:r w:rsidRPr="007977EF">
        <w:rPr>
          <w:rFonts w:ascii="Times New Roman" w:eastAsia="Times New Roman" w:hAnsi="Times New Roman" w:cs="Times New Roman"/>
          <w:b/>
          <w:bCs/>
          <w:color w:val="000000"/>
          <w:szCs w:val="24"/>
          <w:lang w:val="en-GB"/>
        </w:rPr>
        <w:t xml:space="preserve">   </w:t>
      </w:r>
      <w:r w:rsidRPr="007977EF">
        <w:rPr>
          <w:rFonts w:ascii="Times New Roman" w:eastAsia="Times New Roman" w:hAnsi="Times New Roman" w:cs="Times New Roman"/>
          <w:color w:val="000000"/>
          <w:szCs w:val="24"/>
          <w:lang w:val="en-GB"/>
        </w:rPr>
        <w:t>(</w:t>
      </w:r>
      <w:proofErr w:type="gramEnd"/>
      <w:r w:rsidRPr="007977EF">
        <w:rPr>
          <w:rFonts w:ascii="Times New Roman" w:eastAsia="Times New Roman" w:hAnsi="Times New Roman" w:cs="Times New Roman"/>
          <w:color w:val="000000"/>
          <w:szCs w:val="24"/>
          <w:lang w:val="en-GB"/>
        </w:rPr>
        <w:t>1)</w:t>
      </w:r>
      <w:r w:rsidRPr="007977EF">
        <w:rPr>
          <w:rFonts w:ascii="Times New Roman" w:eastAsia="Times New Roman" w:hAnsi="Times New Roman" w:cs="Times New Roman"/>
          <w:color w:val="000000"/>
          <w:szCs w:val="24"/>
          <w:lang w:val="en-GB"/>
        </w:rPr>
        <w:tab/>
        <w:t>On receiving the statement of claim, the clerk shall immediately issue it by dating, signing and sealing it and assigning it a court file number.</w:t>
      </w:r>
    </w:p>
    <w:p w14:paraId="7560C2C9" w14:textId="77777777" w:rsidR="00B75144" w:rsidRPr="007977EF" w:rsidRDefault="00B75144" w:rsidP="00736FA9">
      <w:pPr>
        <w:tabs>
          <w:tab w:val="left" w:pos="-1440"/>
        </w:tabs>
        <w:spacing w:after="0" w:line="240" w:lineRule="auto"/>
        <w:ind w:left="1170" w:hanging="1170"/>
        <w:rPr>
          <w:rFonts w:ascii="Times New Roman" w:eastAsia="Times New Roman" w:hAnsi="Times New Roman" w:cs="Times New Roman"/>
          <w:color w:val="000000"/>
          <w:szCs w:val="24"/>
          <w:lang w:val="en-GB"/>
        </w:rPr>
      </w:pPr>
    </w:p>
    <w:p w14:paraId="5461B4BD" w14:textId="078CDB2C" w:rsidR="00E72864" w:rsidRPr="00736FA9" w:rsidRDefault="00736FA9" w:rsidP="00736FA9">
      <w:pPr>
        <w:tabs>
          <w:tab w:val="left" w:pos="-1440"/>
        </w:tabs>
        <w:spacing w:after="0" w:line="240" w:lineRule="auto"/>
        <w:ind w:left="1170" w:hanging="1170"/>
        <w:rPr>
          <w:rFonts w:ascii="Times New Roman" w:eastAsia="Times New Roman" w:hAnsi="Times New Roman" w:cs="Times New Roman"/>
          <w:color w:val="000000"/>
          <w:szCs w:val="24"/>
          <w:lang w:val="en-GB"/>
        </w:rPr>
      </w:pPr>
      <w:r w:rsidRPr="007977EF">
        <w:rPr>
          <w:rFonts w:ascii="Times New Roman" w:eastAsia="Times New Roman" w:hAnsi="Times New Roman" w:cs="Times New Roman"/>
          <w:color w:val="000000"/>
          <w:szCs w:val="24"/>
          <w:lang w:val="en-GB"/>
        </w:rPr>
        <w:t xml:space="preserve">             (2)</w:t>
      </w:r>
      <w:r w:rsidRPr="007977EF">
        <w:rPr>
          <w:rFonts w:ascii="Times New Roman" w:eastAsia="Times New Roman" w:hAnsi="Times New Roman" w:cs="Times New Roman"/>
          <w:color w:val="000000"/>
          <w:szCs w:val="24"/>
          <w:lang w:val="en-GB"/>
        </w:rPr>
        <w:tab/>
      </w:r>
      <w:r w:rsidR="00E72864" w:rsidRPr="007977EF">
        <w:rPr>
          <w:rFonts w:ascii="Times New Roman" w:eastAsia="Times New Roman" w:hAnsi="Times New Roman" w:cs="Times New Roman"/>
          <w:color w:val="000000"/>
          <w:szCs w:val="24"/>
          <w:lang w:val="en-GB"/>
        </w:rPr>
        <w:t>The original of the statement of claim shall remain in the court file and copies shall be given to the plaintiff for service on the defendant.</w:t>
      </w:r>
      <w:bookmarkStart w:id="44" w:name="_Toc338754007"/>
    </w:p>
    <w:p w14:paraId="435F864F" w14:textId="77777777" w:rsidR="00E72864" w:rsidRDefault="00E72864" w:rsidP="00E72864">
      <w:pPr>
        <w:spacing w:after="0" w:line="240" w:lineRule="auto"/>
        <w:ind w:left="720"/>
        <w:rPr>
          <w:rFonts w:ascii="Times New Roman" w:eastAsia="Times New Roman" w:hAnsi="Times New Roman" w:cs="Times New Roman"/>
          <w:b/>
          <w:bCs/>
          <w:szCs w:val="20"/>
          <w:u w:val="single"/>
          <w:lang w:val="en-GB"/>
        </w:rPr>
      </w:pPr>
    </w:p>
    <w:p w14:paraId="42B061C3" w14:textId="77777777" w:rsidR="00E72864" w:rsidRDefault="00E72864" w:rsidP="00E72864">
      <w:pPr>
        <w:spacing w:after="0" w:line="240" w:lineRule="auto"/>
        <w:ind w:left="720"/>
        <w:rPr>
          <w:rFonts w:ascii="Times New Roman" w:eastAsia="Times New Roman" w:hAnsi="Times New Roman" w:cs="Times New Roman"/>
          <w:b/>
          <w:bCs/>
          <w:szCs w:val="20"/>
          <w:u w:val="single"/>
          <w:lang w:val="en-GB"/>
        </w:rPr>
      </w:pPr>
    </w:p>
    <w:p w14:paraId="03A3403F" w14:textId="77777777" w:rsidR="00E72864" w:rsidRDefault="00E72864" w:rsidP="00E72864">
      <w:pPr>
        <w:spacing w:after="0" w:line="240" w:lineRule="auto"/>
        <w:ind w:left="720"/>
        <w:rPr>
          <w:rFonts w:ascii="Times New Roman" w:eastAsia="Times New Roman" w:hAnsi="Times New Roman" w:cs="Times New Roman"/>
          <w:b/>
          <w:bCs/>
          <w:szCs w:val="20"/>
          <w:u w:val="single"/>
          <w:lang w:val="en-GB"/>
        </w:rPr>
      </w:pPr>
    </w:p>
    <w:p w14:paraId="28E47287" w14:textId="77777777" w:rsidR="00E72864" w:rsidRDefault="00E72864" w:rsidP="00E72864">
      <w:pPr>
        <w:spacing w:after="0" w:line="240" w:lineRule="auto"/>
        <w:ind w:left="720"/>
        <w:rPr>
          <w:rFonts w:ascii="Times New Roman" w:eastAsia="Times New Roman" w:hAnsi="Times New Roman" w:cs="Times New Roman"/>
          <w:b/>
          <w:bCs/>
          <w:szCs w:val="20"/>
          <w:u w:val="single"/>
          <w:lang w:val="en-GB"/>
        </w:rPr>
      </w:pPr>
    </w:p>
    <w:p w14:paraId="5F0A5D03" w14:textId="77777777" w:rsidR="00E72864" w:rsidRDefault="00E72864" w:rsidP="00E72864">
      <w:pPr>
        <w:spacing w:after="0" w:line="240" w:lineRule="auto"/>
        <w:ind w:left="720"/>
        <w:rPr>
          <w:rFonts w:ascii="Times New Roman" w:eastAsia="Times New Roman" w:hAnsi="Times New Roman" w:cs="Times New Roman"/>
          <w:b/>
          <w:bCs/>
          <w:szCs w:val="20"/>
          <w:u w:val="single"/>
          <w:lang w:val="en-GB"/>
        </w:rPr>
      </w:pPr>
    </w:p>
    <w:p w14:paraId="2B9F303B" w14:textId="77777777" w:rsidR="00E72864" w:rsidRDefault="00E72864" w:rsidP="00E72864">
      <w:pPr>
        <w:spacing w:after="0" w:line="240" w:lineRule="auto"/>
        <w:ind w:left="720"/>
        <w:rPr>
          <w:rFonts w:ascii="Times New Roman" w:eastAsia="Times New Roman" w:hAnsi="Times New Roman" w:cs="Times New Roman"/>
          <w:b/>
          <w:bCs/>
          <w:szCs w:val="20"/>
          <w:u w:val="single"/>
          <w:lang w:val="en-GB"/>
        </w:rPr>
      </w:pPr>
    </w:p>
    <w:p w14:paraId="150A0FBE" w14:textId="77777777" w:rsidR="00E72864" w:rsidRDefault="00E72864" w:rsidP="00E72864">
      <w:pPr>
        <w:spacing w:after="0" w:line="240" w:lineRule="auto"/>
        <w:ind w:left="720"/>
        <w:rPr>
          <w:rFonts w:ascii="Times New Roman" w:eastAsia="Times New Roman" w:hAnsi="Times New Roman" w:cs="Times New Roman"/>
          <w:b/>
          <w:bCs/>
          <w:szCs w:val="20"/>
          <w:u w:val="single"/>
          <w:lang w:val="en-GB"/>
        </w:rPr>
      </w:pPr>
    </w:p>
    <w:p w14:paraId="3E0AAA5D" w14:textId="77777777" w:rsidR="00E72864" w:rsidRDefault="00E72864" w:rsidP="00E72864">
      <w:pPr>
        <w:spacing w:after="0" w:line="240" w:lineRule="auto"/>
        <w:ind w:left="720"/>
        <w:rPr>
          <w:rFonts w:ascii="Times New Roman" w:eastAsia="Times New Roman" w:hAnsi="Times New Roman" w:cs="Times New Roman"/>
          <w:b/>
          <w:bCs/>
          <w:szCs w:val="20"/>
          <w:u w:val="single"/>
          <w:lang w:val="en-GB"/>
        </w:rPr>
      </w:pPr>
    </w:p>
    <w:p w14:paraId="3A36906C" w14:textId="77777777" w:rsidR="00E72864" w:rsidRDefault="00E72864" w:rsidP="00E72864">
      <w:pPr>
        <w:spacing w:after="0" w:line="240" w:lineRule="auto"/>
        <w:ind w:left="720"/>
        <w:rPr>
          <w:rFonts w:ascii="Times New Roman" w:eastAsia="Times New Roman" w:hAnsi="Times New Roman" w:cs="Times New Roman"/>
          <w:b/>
          <w:bCs/>
          <w:szCs w:val="20"/>
          <w:u w:val="single"/>
          <w:lang w:val="en-GB"/>
        </w:rPr>
      </w:pPr>
    </w:p>
    <w:p w14:paraId="5A4F4285" w14:textId="77777777" w:rsidR="00E72864" w:rsidRDefault="00E72864" w:rsidP="00E72864">
      <w:pPr>
        <w:spacing w:after="0" w:line="240" w:lineRule="auto"/>
        <w:ind w:left="720"/>
        <w:rPr>
          <w:rFonts w:ascii="Times New Roman" w:eastAsia="Times New Roman" w:hAnsi="Times New Roman" w:cs="Times New Roman"/>
          <w:b/>
          <w:bCs/>
          <w:szCs w:val="20"/>
          <w:u w:val="single"/>
          <w:lang w:val="en-GB"/>
        </w:rPr>
      </w:pPr>
    </w:p>
    <w:p w14:paraId="2DB7C681" w14:textId="77777777" w:rsidR="00E72864" w:rsidRDefault="00E72864" w:rsidP="00E72864">
      <w:pPr>
        <w:spacing w:after="0" w:line="240" w:lineRule="auto"/>
        <w:ind w:left="720"/>
        <w:rPr>
          <w:rFonts w:ascii="Times New Roman" w:eastAsia="Times New Roman" w:hAnsi="Times New Roman" w:cs="Times New Roman"/>
          <w:b/>
          <w:bCs/>
          <w:szCs w:val="20"/>
          <w:u w:val="single"/>
          <w:lang w:val="en-GB"/>
        </w:rPr>
      </w:pPr>
    </w:p>
    <w:p w14:paraId="7E4702B3" w14:textId="77777777" w:rsidR="00E72864" w:rsidRDefault="00E72864" w:rsidP="00E72864">
      <w:pPr>
        <w:spacing w:after="0" w:line="240" w:lineRule="auto"/>
        <w:ind w:left="720"/>
        <w:rPr>
          <w:rFonts w:ascii="Times New Roman" w:eastAsia="Times New Roman" w:hAnsi="Times New Roman" w:cs="Times New Roman"/>
          <w:b/>
          <w:bCs/>
          <w:szCs w:val="20"/>
          <w:u w:val="single"/>
          <w:lang w:val="en-GB"/>
        </w:rPr>
      </w:pPr>
    </w:p>
    <w:p w14:paraId="053F83F1" w14:textId="77777777" w:rsidR="00E72864" w:rsidRDefault="00E72864" w:rsidP="00E72864">
      <w:pPr>
        <w:spacing w:after="0" w:line="240" w:lineRule="auto"/>
        <w:ind w:left="720"/>
        <w:rPr>
          <w:rFonts w:ascii="Times New Roman" w:eastAsia="Times New Roman" w:hAnsi="Times New Roman" w:cs="Times New Roman"/>
          <w:b/>
          <w:bCs/>
          <w:szCs w:val="20"/>
          <w:u w:val="single"/>
          <w:lang w:val="en-GB"/>
        </w:rPr>
      </w:pPr>
    </w:p>
    <w:p w14:paraId="133FF08D" w14:textId="77777777" w:rsidR="00E72864" w:rsidRDefault="00E72864" w:rsidP="002D3464">
      <w:pPr>
        <w:pStyle w:val="RULE"/>
      </w:pPr>
      <w:bookmarkStart w:id="45" w:name="_Toc175655390"/>
      <w:r w:rsidRPr="006F462D">
        <w:t>RULE 8</w:t>
      </w:r>
      <w:bookmarkEnd w:id="44"/>
      <w:bookmarkEnd w:id="45"/>
    </w:p>
    <w:p w14:paraId="16FC02C1" w14:textId="77777777" w:rsidR="00E72864" w:rsidRPr="006F462D" w:rsidRDefault="00E72864" w:rsidP="00E72864">
      <w:pPr>
        <w:spacing w:after="0" w:line="240" w:lineRule="auto"/>
        <w:jc w:val="center"/>
        <w:rPr>
          <w:rFonts w:ascii="Times New Roman" w:eastAsia="Times New Roman" w:hAnsi="Times New Roman" w:cs="Times New Roman"/>
          <w:b/>
          <w:bCs/>
          <w:color w:val="000000"/>
          <w:szCs w:val="24"/>
          <w:lang w:val="en-GB"/>
        </w:rPr>
      </w:pPr>
    </w:p>
    <w:p w14:paraId="5D025C0F" w14:textId="77777777" w:rsidR="00E72864" w:rsidRPr="006F462D" w:rsidRDefault="00E72864" w:rsidP="002D3464">
      <w:pPr>
        <w:pStyle w:val="RULETITLE"/>
      </w:pPr>
      <w:bookmarkStart w:id="46" w:name="_Toc338754008"/>
      <w:bookmarkStart w:id="47" w:name="_Toc175655391"/>
      <w:r w:rsidRPr="006F462D">
        <w:t>SERVICE</w:t>
      </w:r>
      <w:bookmarkEnd w:id="46"/>
      <w:bookmarkEnd w:id="47"/>
    </w:p>
    <w:p w14:paraId="3E92A343" w14:textId="77777777" w:rsidR="00E72864" w:rsidRPr="006F462D" w:rsidRDefault="00E72864" w:rsidP="00E72864">
      <w:pPr>
        <w:spacing w:after="0" w:line="240" w:lineRule="auto"/>
        <w:jc w:val="center"/>
        <w:rPr>
          <w:rFonts w:ascii="Times New Roman" w:eastAsia="Times New Roman" w:hAnsi="Times New Roman" w:cs="Times New Roman"/>
          <w:b/>
          <w:bCs/>
          <w:color w:val="000000"/>
          <w:szCs w:val="24"/>
          <w:lang w:val="en-GB"/>
        </w:rPr>
      </w:pPr>
    </w:p>
    <w:p w14:paraId="1A8E05D4" w14:textId="77777777" w:rsidR="00E72864" w:rsidRPr="007977EF" w:rsidRDefault="00E72864" w:rsidP="00E72864">
      <w:pPr>
        <w:spacing w:after="107" w:line="216" w:lineRule="auto"/>
        <w:ind w:firstLine="720"/>
        <w:rPr>
          <w:rFonts w:ascii="Times New Roman" w:eastAsia="Times New Roman" w:hAnsi="Times New Roman" w:cs="Times New Roman"/>
          <w:color w:val="000000"/>
          <w:szCs w:val="24"/>
          <w:lang w:val="en-GB"/>
        </w:rPr>
      </w:pPr>
      <w:bookmarkStart w:id="48" w:name="_Hlk162964865"/>
      <w:r w:rsidRPr="006F462D">
        <w:rPr>
          <w:rFonts w:ascii="Times New Roman" w:eastAsia="Times New Roman" w:hAnsi="Times New Roman" w:cs="Times New Roman"/>
          <w:b/>
          <w:bCs/>
          <w:color w:val="000000"/>
          <w:szCs w:val="24"/>
          <w:lang w:val="en-GB"/>
        </w:rPr>
        <w:t>Service of Particular Documents</w:t>
      </w:r>
      <w:r>
        <w:rPr>
          <w:rFonts w:ascii="Times New Roman" w:eastAsia="Times New Roman" w:hAnsi="Times New Roman" w:cs="Times New Roman"/>
          <w:b/>
          <w:bCs/>
          <w:color w:val="000000"/>
          <w:szCs w:val="24"/>
          <w:lang w:val="en-GB"/>
        </w:rPr>
        <w:t xml:space="preserve"> - </w:t>
      </w:r>
      <w:r w:rsidRPr="007977EF">
        <w:rPr>
          <w:rFonts w:ascii="Times New Roman" w:eastAsia="Times New Roman" w:hAnsi="Times New Roman" w:cs="Times New Roman"/>
          <w:b/>
          <w:bCs/>
          <w:color w:val="000000"/>
          <w:szCs w:val="24"/>
          <w:lang w:val="en-GB"/>
        </w:rPr>
        <w:t>Claims</w:t>
      </w:r>
    </w:p>
    <w:p w14:paraId="55824A3D" w14:textId="4779F19A" w:rsidR="00E72864" w:rsidRPr="007977EF" w:rsidRDefault="00E72864" w:rsidP="00E72864">
      <w:pPr>
        <w:tabs>
          <w:tab w:val="left" w:pos="-1440"/>
        </w:tabs>
        <w:spacing w:after="107" w:line="216" w:lineRule="auto"/>
        <w:ind w:left="1166" w:hanging="1166"/>
        <w:jc w:val="both"/>
        <w:rPr>
          <w:rFonts w:ascii="Times New Roman" w:eastAsia="Times New Roman" w:hAnsi="Times New Roman" w:cs="Times New Roman"/>
          <w:color w:val="000000"/>
          <w:szCs w:val="24"/>
          <w:lang w:val="en-GB"/>
        </w:rPr>
      </w:pPr>
      <w:r w:rsidRPr="002D3464">
        <w:rPr>
          <w:rStyle w:val="RULENUMBER"/>
        </w:rPr>
        <w:t>8.01</w:t>
      </w:r>
      <w:r w:rsidRPr="007977EF">
        <w:rPr>
          <w:rFonts w:ascii="Times New Roman" w:eastAsia="Times New Roman" w:hAnsi="Times New Roman" w:cs="Times New Roman"/>
          <w:b/>
          <w:szCs w:val="20"/>
          <w:lang w:val="en-GB"/>
        </w:rPr>
        <w:t xml:space="preserve"> </w:t>
      </w:r>
      <w:r w:rsidRPr="007977EF">
        <w:rPr>
          <w:rFonts w:ascii="Times New Roman" w:eastAsia="Times New Roman" w:hAnsi="Times New Roman" w:cs="Times New Roman"/>
          <w:b/>
          <w:bCs/>
          <w:color w:val="000000"/>
          <w:szCs w:val="24"/>
          <w:lang w:val="en-GB"/>
        </w:rPr>
        <w:t xml:space="preserve"> </w:t>
      </w:r>
      <w:proofErr w:type="gramStart"/>
      <w:r w:rsidRPr="007977EF">
        <w:rPr>
          <w:rFonts w:ascii="Times New Roman" w:eastAsia="Times New Roman" w:hAnsi="Times New Roman" w:cs="Times New Roman"/>
          <w:b/>
          <w:bCs/>
          <w:color w:val="000000"/>
          <w:szCs w:val="24"/>
          <w:lang w:val="en-GB"/>
        </w:rPr>
        <w:t xml:space="preserve">   </w:t>
      </w:r>
      <w:r w:rsidRPr="007977EF">
        <w:rPr>
          <w:rFonts w:ascii="Times New Roman" w:eastAsia="Times New Roman" w:hAnsi="Times New Roman" w:cs="Times New Roman"/>
          <w:color w:val="000000"/>
          <w:szCs w:val="24"/>
          <w:lang w:val="en-GB"/>
        </w:rPr>
        <w:t>(</w:t>
      </w:r>
      <w:proofErr w:type="gramEnd"/>
      <w:r w:rsidRPr="007977EF">
        <w:rPr>
          <w:rFonts w:ascii="Times New Roman" w:eastAsia="Times New Roman" w:hAnsi="Times New Roman" w:cs="Times New Roman"/>
          <w:color w:val="000000"/>
          <w:szCs w:val="24"/>
          <w:lang w:val="en-GB"/>
        </w:rPr>
        <w:t>1)</w:t>
      </w:r>
      <w:r w:rsidRPr="007977EF">
        <w:rPr>
          <w:rFonts w:ascii="Times New Roman" w:eastAsia="Times New Roman" w:hAnsi="Times New Roman" w:cs="Times New Roman"/>
          <w:color w:val="000000"/>
          <w:szCs w:val="24"/>
          <w:lang w:val="en-GB"/>
        </w:rPr>
        <w:tab/>
        <w:t>A plaintiff’s statement of claim</w:t>
      </w:r>
      <w:r w:rsidR="0050015E">
        <w:rPr>
          <w:rFonts w:ascii="Times New Roman" w:eastAsia="Times New Roman" w:hAnsi="Times New Roman" w:cs="Times New Roman"/>
          <w:color w:val="000000"/>
          <w:szCs w:val="24"/>
          <w:lang w:val="en-GB"/>
        </w:rPr>
        <w:t xml:space="preserve"> </w:t>
      </w:r>
      <w:r w:rsidR="0050015E" w:rsidRPr="00790EEC">
        <w:rPr>
          <w:rFonts w:ascii="Times New Roman" w:eastAsia="Times New Roman" w:hAnsi="Times New Roman" w:cs="Times New Roman"/>
          <w:szCs w:val="24"/>
          <w:lang w:val="en-GB"/>
        </w:rPr>
        <w:t>and designation of address for service,</w:t>
      </w:r>
      <w:r w:rsidRPr="007977EF">
        <w:rPr>
          <w:rFonts w:ascii="Times New Roman" w:eastAsia="Times New Roman" w:hAnsi="Times New Roman" w:cs="Times New Roman"/>
          <w:color w:val="000000"/>
          <w:szCs w:val="24"/>
          <w:lang w:val="en-GB"/>
        </w:rPr>
        <w:t xml:space="preserve"> or defendant’s counterclaim, crossclaim or </w:t>
      </w:r>
      <w:proofErr w:type="gramStart"/>
      <w:r w:rsidRPr="007977EF">
        <w:rPr>
          <w:rFonts w:ascii="Times New Roman" w:eastAsia="Times New Roman" w:hAnsi="Times New Roman" w:cs="Times New Roman"/>
          <w:color w:val="000000"/>
          <w:szCs w:val="24"/>
          <w:lang w:val="en-GB"/>
        </w:rPr>
        <w:t>third party</w:t>
      </w:r>
      <w:proofErr w:type="gramEnd"/>
      <w:r w:rsidRPr="007977EF">
        <w:rPr>
          <w:rFonts w:ascii="Times New Roman" w:eastAsia="Times New Roman" w:hAnsi="Times New Roman" w:cs="Times New Roman"/>
          <w:color w:val="000000"/>
          <w:szCs w:val="24"/>
          <w:lang w:val="en-GB"/>
        </w:rPr>
        <w:t xml:space="preserve"> claim (Form 7A, 10A, 10B or 10C) shall be served personally as provided in rule 8.02 or by an alternative to personal service as provided in rule 8.03.</w:t>
      </w:r>
    </w:p>
    <w:bookmarkEnd w:id="48"/>
    <w:p w14:paraId="0266F728" w14:textId="1C1D7F26" w:rsidR="00E72864" w:rsidRPr="007977EF" w:rsidRDefault="00E72864" w:rsidP="00E72864">
      <w:pPr>
        <w:spacing w:after="107" w:line="216" w:lineRule="auto"/>
        <w:ind w:firstLine="720"/>
        <w:jc w:val="both"/>
        <w:rPr>
          <w:rFonts w:ascii="Times New Roman" w:eastAsia="Times New Roman" w:hAnsi="Times New Roman" w:cs="Times New Roman"/>
          <w:color w:val="000000"/>
          <w:szCs w:val="24"/>
          <w:lang w:val="en-GB"/>
        </w:rPr>
      </w:pPr>
      <w:r w:rsidRPr="007977EF">
        <w:rPr>
          <w:rFonts w:ascii="Times New Roman" w:eastAsia="Times New Roman" w:hAnsi="Times New Roman" w:cs="Times New Roman"/>
          <w:b/>
          <w:bCs/>
          <w:color w:val="000000"/>
          <w:szCs w:val="24"/>
          <w:lang w:val="en-GB"/>
        </w:rPr>
        <w:t>Time for Service of Claim</w:t>
      </w:r>
    </w:p>
    <w:p w14:paraId="020E5BAC" w14:textId="1B46A339" w:rsidR="002D3464" w:rsidRDefault="00E72864" w:rsidP="00113FAB">
      <w:pPr>
        <w:tabs>
          <w:tab w:val="left" w:pos="-1440"/>
        </w:tabs>
        <w:spacing w:after="107" w:line="240" w:lineRule="auto"/>
        <w:ind w:left="1166" w:hanging="446"/>
        <w:jc w:val="both"/>
        <w:rPr>
          <w:rFonts w:ascii="Times New Roman" w:eastAsia="Times New Roman" w:hAnsi="Times New Roman" w:cs="Times New Roman"/>
          <w:b/>
          <w:bCs/>
          <w:color w:val="000000"/>
          <w:szCs w:val="24"/>
          <w:lang w:val="en-GB"/>
        </w:rPr>
      </w:pPr>
      <w:r w:rsidRPr="007977EF">
        <w:rPr>
          <w:rFonts w:ascii="Times New Roman" w:eastAsia="Times New Roman" w:hAnsi="Times New Roman" w:cs="Times New Roman"/>
          <w:color w:val="000000"/>
          <w:szCs w:val="24"/>
          <w:lang w:val="en-GB"/>
        </w:rPr>
        <w:t>(2)</w:t>
      </w:r>
      <w:r w:rsidRPr="007977EF">
        <w:rPr>
          <w:rFonts w:ascii="Times New Roman" w:eastAsia="Times New Roman" w:hAnsi="Times New Roman" w:cs="Times New Roman"/>
          <w:color w:val="000000"/>
          <w:szCs w:val="24"/>
          <w:lang w:val="en-GB"/>
        </w:rPr>
        <w:tab/>
        <w:t>A statement of claim shall be served within six months after the date it is issued, but the court may extend the time for service, before or after the six months has elapsed.</w:t>
      </w:r>
      <w:bookmarkStart w:id="49" w:name="_Hlk162964783"/>
    </w:p>
    <w:p w14:paraId="66F83D17" w14:textId="2EFEDA6D" w:rsidR="00E72864" w:rsidRPr="007977EF" w:rsidRDefault="00E72864" w:rsidP="00E72864">
      <w:pPr>
        <w:spacing w:after="107" w:line="216" w:lineRule="auto"/>
        <w:ind w:firstLine="720"/>
        <w:jc w:val="both"/>
        <w:rPr>
          <w:rFonts w:ascii="Times New Roman" w:eastAsia="Times New Roman" w:hAnsi="Times New Roman" w:cs="Times New Roman"/>
          <w:color w:val="000000"/>
          <w:szCs w:val="24"/>
          <w:lang w:val="en-GB"/>
        </w:rPr>
      </w:pPr>
      <w:r w:rsidRPr="007977EF">
        <w:rPr>
          <w:rFonts w:ascii="Times New Roman" w:eastAsia="Times New Roman" w:hAnsi="Times New Roman" w:cs="Times New Roman"/>
          <w:b/>
          <w:bCs/>
          <w:color w:val="000000"/>
          <w:szCs w:val="24"/>
          <w:lang w:val="en-GB"/>
        </w:rPr>
        <w:t>Statement of Defence</w:t>
      </w:r>
    </w:p>
    <w:p w14:paraId="5280F4E7" w14:textId="1F1B3001" w:rsidR="00113FAB" w:rsidRPr="00113FAB" w:rsidRDefault="00E72864" w:rsidP="00113FAB">
      <w:pPr>
        <w:tabs>
          <w:tab w:val="left" w:pos="-1440"/>
        </w:tabs>
        <w:spacing w:after="107" w:line="240" w:lineRule="auto"/>
        <w:ind w:left="1166" w:hanging="446"/>
        <w:jc w:val="both"/>
        <w:rPr>
          <w:rFonts w:ascii="Times New Roman" w:eastAsia="Times New Roman" w:hAnsi="Times New Roman" w:cs="Times New Roman"/>
          <w:color w:val="000000"/>
          <w:szCs w:val="24"/>
          <w:lang w:val="en-GB"/>
        </w:rPr>
      </w:pPr>
      <w:r w:rsidRPr="007977EF">
        <w:rPr>
          <w:rFonts w:ascii="Times New Roman" w:eastAsia="Times New Roman" w:hAnsi="Times New Roman" w:cs="Times New Roman"/>
          <w:color w:val="000000"/>
          <w:szCs w:val="24"/>
          <w:lang w:val="en-GB"/>
        </w:rPr>
        <w:t>(3)</w:t>
      </w:r>
      <w:r w:rsidRPr="007977EF">
        <w:rPr>
          <w:rFonts w:ascii="Times New Roman" w:eastAsia="Times New Roman" w:hAnsi="Times New Roman" w:cs="Times New Roman"/>
          <w:color w:val="000000"/>
          <w:szCs w:val="24"/>
          <w:lang w:val="en-GB"/>
        </w:rPr>
        <w:tab/>
        <w:t>A statement of defence</w:t>
      </w:r>
      <w:r w:rsidR="0050015E">
        <w:rPr>
          <w:rFonts w:ascii="Times New Roman" w:eastAsia="Times New Roman" w:hAnsi="Times New Roman" w:cs="Times New Roman"/>
          <w:color w:val="000000"/>
          <w:szCs w:val="24"/>
          <w:lang w:val="en-GB"/>
        </w:rPr>
        <w:t xml:space="preserve"> </w:t>
      </w:r>
      <w:r w:rsidR="0050015E" w:rsidRPr="00790EEC">
        <w:rPr>
          <w:rFonts w:ascii="Times New Roman" w:eastAsia="Times New Roman" w:hAnsi="Times New Roman" w:cs="Times New Roman"/>
          <w:szCs w:val="24"/>
          <w:lang w:val="en-GB"/>
        </w:rPr>
        <w:t>and designation of address for service</w:t>
      </w:r>
      <w:r w:rsidRPr="00790EEC">
        <w:rPr>
          <w:rFonts w:ascii="Times New Roman" w:eastAsia="Times New Roman" w:hAnsi="Times New Roman" w:cs="Times New Roman"/>
          <w:szCs w:val="24"/>
          <w:lang w:val="en-GB"/>
        </w:rPr>
        <w:t xml:space="preserve"> </w:t>
      </w:r>
      <w:r w:rsidRPr="007977EF">
        <w:rPr>
          <w:rFonts w:ascii="Times New Roman" w:eastAsia="Times New Roman" w:hAnsi="Times New Roman" w:cs="Times New Roman"/>
          <w:color w:val="000000"/>
          <w:szCs w:val="24"/>
          <w:lang w:val="en-GB"/>
        </w:rPr>
        <w:t>shall be served by mail or email</w:t>
      </w:r>
      <w:r w:rsidR="00C06B60" w:rsidRPr="007977EF">
        <w:rPr>
          <w:rFonts w:ascii="Times New Roman" w:eastAsia="Times New Roman" w:hAnsi="Times New Roman" w:cs="Times New Roman"/>
          <w:color w:val="000000"/>
          <w:szCs w:val="24"/>
          <w:lang w:val="en-GB"/>
        </w:rPr>
        <w:t xml:space="preserve"> by the clerk</w:t>
      </w:r>
      <w:r w:rsidRPr="007977EF">
        <w:rPr>
          <w:rFonts w:ascii="Times New Roman" w:eastAsia="Times New Roman" w:hAnsi="Times New Roman" w:cs="Times New Roman"/>
          <w:color w:val="000000"/>
          <w:szCs w:val="24"/>
          <w:lang w:val="en-GB"/>
        </w:rPr>
        <w:t>.</w:t>
      </w:r>
      <w:bookmarkEnd w:id="49"/>
    </w:p>
    <w:p w14:paraId="7E079C03" w14:textId="06DEDBBA" w:rsidR="00E72864" w:rsidRPr="007977EF" w:rsidRDefault="00E72864" w:rsidP="00E72864">
      <w:pPr>
        <w:spacing w:after="107" w:line="216" w:lineRule="auto"/>
        <w:ind w:firstLine="720"/>
        <w:jc w:val="both"/>
        <w:rPr>
          <w:rFonts w:ascii="Times New Roman" w:eastAsia="Times New Roman" w:hAnsi="Times New Roman" w:cs="Times New Roman"/>
          <w:color w:val="000000"/>
          <w:szCs w:val="24"/>
          <w:lang w:val="en-GB"/>
        </w:rPr>
      </w:pPr>
      <w:r w:rsidRPr="007977EF">
        <w:rPr>
          <w:rFonts w:ascii="Times New Roman" w:eastAsia="Times New Roman" w:hAnsi="Times New Roman" w:cs="Times New Roman"/>
          <w:b/>
          <w:bCs/>
          <w:color w:val="000000"/>
          <w:szCs w:val="24"/>
          <w:lang w:val="en-GB"/>
        </w:rPr>
        <w:t>Notice of Default Judgment</w:t>
      </w:r>
    </w:p>
    <w:p w14:paraId="04F91388" w14:textId="0AEE8FE9" w:rsidR="00E72864" w:rsidRPr="007977EF" w:rsidRDefault="00E72864" w:rsidP="00E72864">
      <w:pPr>
        <w:tabs>
          <w:tab w:val="left" w:pos="-1440"/>
        </w:tabs>
        <w:spacing w:after="0" w:line="240" w:lineRule="auto"/>
        <w:ind w:left="1170" w:hanging="450"/>
        <w:jc w:val="both"/>
        <w:rPr>
          <w:rFonts w:ascii="Times New Roman" w:eastAsia="Times New Roman" w:hAnsi="Times New Roman" w:cs="Times New Roman"/>
          <w:color w:val="000000"/>
          <w:szCs w:val="24"/>
          <w:lang w:val="en-GB"/>
        </w:rPr>
      </w:pPr>
      <w:r w:rsidRPr="007977EF">
        <w:rPr>
          <w:rFonts w:ascii="Times New Roman" w:eastAsia="Times New Roman" w:hAnsi="Times New Roman" w:cs="Times New Roman"/>
          <w:color w:val="000000"/>
          <w:szCs w:val="24"/>
          <w:lang w:val="en-GB"/>
        </w:rPr>
        <w:t>(4)</w:t>
      </w:r>
      <w:r w:rsidRPr="007977EF">
        <w:rPr>
          <w:rFonts w:ascii="Times New Roman" w:eastAsia="Times New Roman" w:hAnsi="Times New Roman" w:cs="Times New Roman"/>
          <w:color w:val="000000"/>
          <w:szCs w:val="24"/>
          <w:lang w:val="en-GB"/>
        </w:rPr>
        <w:tab/>
        <w:t>A notice of default judgment (Form 11B) shall be served by mail or email</w:t>
      </w:r>
      <w:r w:rsidR="00C06B60" w:rsidRPr="007977EF">
        <w:rPr>
          <w:rFonts w:ascii="Times New Roman" w:eastAsia="Times New Roman" w:hAnsi="Times New Roman" w:cs="Times New Roman"/>
          <w:color w:val="000000"/>
          <w:szCs w:val="24"/>
          <w:lang w:val="en-GB"/>
        </w:rPr>
        <w:t xml:space="preserve"> by the clerk</w:t>
      </w:r>
      <w:r w:rsidRPr="007977EF">
        <w:rPr>
          <w:rFonts w:ascii="Times New Roman" w:eastAsia="Times New Roman" w:hAnsi="Times New Roman" w:cs="Times New Roman"/>
          <w:color w:val="000000"/>
          <w:szCs w:val="24"/>
          <w:lang w:val="en-GB"/>
        </w:rPr>
        <w:t>, on all parties named in the statement of claim.</w:t>
      </w:r>
    </w:p>
    <w:p w14:paraId="79EC04FE" w14:textId="77777777" w:rsidR="00B75144" w:rsidRPr="007977EF" w:rsidRDefault="00B75144" w:rsidP="00E72864">
      <w:pPr>
        <w:tabs>
          <w:tab w:val="left" w:pos="-1440"/>
        </w:tabs>
        <w:spacing w:after="0" w:line="240" w:lineRule="auto"/>
        <w:ind w:left="1170" w:hanging="450"/>
        <w:jc w:val="both"/>
        <w:rPr>
          <w:rFonts w:ascii="Times New Roman" w:eastAsia="Times New Roman" w:hAnsi="Times New Roman" w:cs="Times New Roman"/>
          <w:b/>
          <w:color w:val="000000"/>
          <w:szCs w:val="24"/>
          <w:lang w:val="en-GB"/>
        </w:rPr>
      </w:pPr>
    </w:p>
    <w:p w14:paraId="626F065F" w14:textId="76035BF7" w:rsidR="00E72864" w:rsidRPr="007977EF" w:rsidRDefault="00E72864" w:rsidP="00E72864">
      <w:pPr>
        <w:tabs>
          <w:tab w:val="left" w:pos="-1440"/>
        </w:tabs>
        <w:spacing w:after="0" w:line="240" w:lineRule="auto"/>
        <w:ind w:left="1170" w:hanging="450"/>
        <w:jc w:val="both"/>
        <w:rPr>
          <w:rFonts w:ascii="Times New Roman" w:eastAsia="Times New Roman" w:hAnsi="Times New Roman" w:cs="Times New Roman"/>
          <w:color w:val="000000"/>
          <w:szCs w:val="24"/>
          <w:lang w:val="en-GB"/>
        </w:rPr>
      </w:pPr>
      <w:r w:rsidRPr="007977EF">
        <w:rPr>
          <w:rFonts w:ascii="Times New Roman" w:eastAsia="Times New Roman" w:hAnsi="Times New Roman" w:cs="Times New Roman"/>
          <w:b/>
          <w:color w:val="000000"/>
          <w:szCs w:val="24"/>
          <w:lang w:val="en-GB"/>
        </w:rPr>
        <w:t>Assessment Order</w:t>
      </w:r>
    </w:p>
    <w:p w14:paraId="58544CAB" w14:textId="7EEDD669" w:rsidR="00E72864" w:rsidRPr="007977EF" w:rsidRDefault="00E72864" w:rsidP="002D3464">
      <w:pPr>
        <w:tabs>
          <w:tab w:val="left" w:pos="-1440"/>
        </w:tabs>
        <w:spacing w:after="0" w:line="240" w:lineRule="auto"/>
        <w:ind w:left="1181" w:hanging="461"/>
        <w:jc w:val="both"/>
        <w:rPr>
          <w:rFonts w:ascii="Times New Roman" w:eastAsia="Times New Roman" w:hAnsi="Times New Roman" w:cs="Times New Roman"/>
          <w:color w:val="000000"/>
          <w:szCs w:val="24"/>
          <w:lang w:val="en-GB"/>
        </w:rPr>
      </w:pPr>
      <w:r w:rsidRPr="007977EF">
        <w:rPr>
          <w:rFonts w:ascii="Times New Roman" w:eastAsia="Times New Roman" w:hAnsi="Times New Roman" w:cs="Times New Roman"/>
          <w:color w:val="000000"/>
          <w:szCs w:val="24"/>
          <w:lang w:val="en-GB"/>
        </w:rPr>
        <w:t xml:space="preserve">(4.1) </w:t>
      </w:r>
      <w:bookmarkStart w:id="50" w:name="_Hlk121470761"/>
      <w:r w:rsidRPr="007977EF">
        <w:rPr>
          <w:rFonts w:ascii="Times New Roman" w:eastAsia="Times New Roman" w:hAnsi="Times New Roman" w:cs="Times New Roman"/>
          <w:color w:val="000000"/>
          <w:szCs w:val="24"/>
          <w:lang w:val="en-GB"/>
        </w:rPr>
        <w:t xml:space="preserve">An order made </w:t>
      </w:r>
      <w:r w:rsidR="00796BA8" w:rsidRPr="007977EF">
        <w:rPr>
          <w:rFonts w:ascii="Times New Roman" w:eastAsia="Times New Roman" w:hAnsi="Times New Roman" w:cs="Times New Roman"/>
          <w:color w:val="000000"/>
          <w:szCs w:val="24"/>
          <w:lang w:val="en-GB"/>
        </w:rPr>
        <w:t>follow</w:t>
      </w:r>
      <w:r w:rsidRPr="007977EF">
        <w:rPr>
          <w:rFonts w:ascii="Times New Roman" w:eastAsia="Times New Roman" w:hAnsi="Times New Roman" w:cs="Times New Roman"/>
          <w:color w:val="000000"/>
          <w:szCs w:val="24"/>
          <w:lang w:val="en-GB"/>
        </w:rPr>
        <w:t>ing a</w:t>
      </w:r>
      <w:r w:rsidR="00796BA8" w:rsidRPr="007977EF">
        <w:rPr>
          <w:rFonts w:ascii="Times New Roman" w:eastAsia="Times New Roman" w:hAnsi="Times New Roman" w:cs="Times New Roman"/>
          <w:color w:val="000000"/>
          <w:szCs w:val="24"/>
          <w:lang w:val="en-GB"/>
        </w:rPr>
        <w:t xml:space="preserve"> trial</w:t>
      </w:r>
      <w:r w:rsidRPr="007977EF">
        <w:rPr>
          <w:rFonts w:ascii="Times New Roman" w:eastAsia="Times New Roman" w:hAnsi="Times New Roman" w:cs="Times New Roman"/>
          <w:color w:val="000000"/>
          <w:szCs w:val="24"/>
          <w:lang w:val="en-GB"/>
        </w:rPr>
        <w:t xml:space="preserve"> under subrule 11.04 shall be served by the clerk on the plaintiff </w:t>
      </w:r>
      <w:r w:rsidR="00796BA8" w:rsidRPr="007977EF">
        <w:rPr>
          <w:rFonts w:ascii="Times New Roman" w:eastAsia="Times New Roman" w:hAnsi="Times New Roman" w:cs="Times New Roman"/>
          <w:color w:val="000000"/>
          <w:szCs w:val="24"/>
          <w:lang w:val="en-GB"/>
        </w:rPr>
        <w:t xml:space="preserve">and the defendant who was noted in default, </w:t>
      </w:r>
      <w:r w:rsidRPr="007977EF">
        <w:rPr>
          <w:rFonts w:ascii="Times New Roman" w:eastAsia="Times New Roman" w:hAnsi="Times New Roman" w:cs="Times New Roman"/>
          <w:color w:val="000000"/>
          <w:szCs w:val="24"/>
          <w:lang w:val="en-GB"/>
        </w:rPr>
        <w:t xml:space="preserve">by mail or by email. </w:t>
      </w:r>
      <w:bookmarkEnd w:id="50"/>
    </w:p>
    <w:p w14:paraId="0654CDD0" w14:textId="77777777" w:rsidR="00B75144" w:rsidRPr="007977EF" w:rsidRDefault="00B75144" w:rsidP="00E72864">
      <w:pPr>
        <w:spacing w:after="0" w:line="240" w:lineRule="auto"/>
        <w:ind w:firstLine="720"/>
        <w:jc w:val="both"/>
        <w:rPr>
          <w:rFonts w:ascii="Times New Roman" w:eastAsia="Times New Roman" w:hAnsi="Times New Roman" w:cs="Times New Roman"/>
          <w:b/>
          <w:bCs/>
          <w:color w:val="000000"/>
          <w:szCs w:val="24"/>
          <w:lang w:val="en-GB"/>
        </w:rPr>
      </w:pPr>
    </w:p>
    <w:p w14:paraId="350E1403" w14:textId="6E8884A0" w:rsidR="00E72864" w:rsidRPr="007977EF" w:rsidRDefault="00E72864" w:rsidP="00E72864">
      <w:pPr>
        <w:spacing w:after="0" w:line="240" w:lineRule="auto"/>
        <w:ind w:firstLine="720"/>
        <w:jc w:val="both"/>
        <w:rPr>
          <w:rFonts w:ascii="Times New Roman" w:eastAsia="Times New Roman" w:hAnsi="Times New Roman" w:cs="Times New Roman"/>
          <w:color w:val="000000"/>
          <w:szCs w:val="24"/>
          <w:lang w:val="en-GB"/>
        </w:rPr>
      </w:pPr>
      <w:r w:rsidRPr="007977EF">
        <w:rPr>
          <w:rFonts w:ascii="Times New Roman" w:eastAsia="Times New Roman" w:hAnsi="Times New Roman" w:cs="Times New Roman"/>
          <w:b/>
          <w:bCs/>
          <w:color w:val="000000"/>
          <w:szCs w:val="24"/>
          <w:lang w:val="en-GB"/>
        </w:rPr>
        <w:t>Settlement Conference Order</w:t>
      </w:r>
    </w:p>
    <w:p w14:paraId="78229366" w14:textId="4284CCF3" w:rsidR="00E72864" w:rsidRPr="007977EF" w:rsidRDefault="00E72864" w:rsidP="00E72864">
      <w:pPr>
        <w:numPr>
          <w:ilvl w:val="0"/>
          <w:numId w:val="3"/>
        </w:numPr>
        <w:tabs>
          <w:tab w:val="left" w:pos="-1440"/>
        </w:tabs>
        <w:spacing w:after="0" w:line="240" w:lineRule="auto"/>
        <w:jc w:val="both"/>
        <w:rPr>
          <w:rFonts w:ascii="Times New Roman" w:eastAsia="Times New Roman" w:hAnsi="Times New Roman" w:cs="Times New Roman"/>
          <w:color w:val="000000"/>
          <w:szCs w:val="24"/>
          <w:lang w:val="en-GB"/>
        </w:rPr>
      </w:pPr>
      <w:r w:rsidRPr="007977EF">
        <w:rPr>
          <w:rFonts w:ascii="Times New Roman" w:eastAsia="Times New Roman" w:hAnsi="Times New Roman" w:cs="Times New Roman"/>
          <w:color w:val="000000"/>
          <w:szCs w:val="24"/>
          <w:lang w:val="en-GB"/>
        </w:rPr>
        <w:t xml:space="preserve">An order made at a settlement conference shall be </w:t>
      </w:r>
      <w:r w:rsidR="005F4FF9" w:rsidRPr="007977EF">
        <w:rPr>
          <w:rFonts w:ascii="Times New Roman" w:eastAsia="Times New Roman" w:hAnsi="Times New Roman" w:cs="Times New Roman"/>
          <w:color w:val="000000"/>
          <w:szCs w:val="24"/>
          <w:lang w:val="en-GB"/>
        </w:rPr>
        <w:t xml:space="preserve">served </w:t>
      </w:r>
      <w:r w:rsidRPr="007977EF">
        <w:rPr>
          <w:rFonts w:ascii="Times New Roman" w:eastAsia="Times New Roman" w:hAnsi="Times New Roman" w:cs="Times New Roman"/>
          <w:color w:val="000000"/>
          <w:szCs w:val="24"/>
          <w:lang w:val="en-GB"/>
        </w:rPr>
        <w:t>by the clerk by mail or email, on all parties.</w:t>
      </w:r>
    </w:p>
    <w:p w14:paraId="03C70C27" w14:textId="77777777" w:rsidR="00B75144" w:rsidRPr="007977EF" w:rsidRDefault="00E72864" w:rsidP="00E7286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en-GB"/>
        </w:rPr>
      </w:pPr>
      <w:r w:rsidRPr="007977EF">
        <w:rPr>
          <w:rFonts w:ascii="Times New Roman" w:eastAsia="Times New Roman" w:hAnsi="Times New Roman" w:cs="Times New Roman"/>
          <w:sz w:val="24"/>
          <w:szCs w:val="24"/>
          <w:lang w:val="en-GB"/>
        </w:rPr>
        <w:fldChar w:fldCharType="begin"/>
      </w:r>
      <w:r w:rsidRPr="007977EF">
        <w:rPr>
          <w:rFonts w:ascii="Times New Roman" w:eastAsia="Times New Roman" w:hAnsi="Times New Roman" w:cs="Times New Roman"/>
          <w:sz w:val="24"/>
          <w:szCs w:val="24"/>
          <w:lang w:val="en-GB"/>
        </w:rPr>
        <w:instrText>ADVANCE \d4</w:instrText>
      </w:r>
      <w:r w:rsidRPr="007977EF">
        <w:rPr>
          <w:rFonts w:ascii="Times New Roman" w:eastAsia="Times New Roman" w:hAnsi="Times New Roman" w:cs="Times New Roman"/>
          <w:sz w:val="24"/>
          <w:szCs w:val="24"/>
          <w:lang w:val="en-GB"/>
        </w:rPr>
        <w:fldChar w:fldCharType="end"/>
      </w:r>
    </w:p>
    <w:p w14:paraId="617DA7DD" w14:textId="7E685663" w:rsidR="00E72864" w:rsidRPr="007977EF" w:rsidRDefault="00E72864" w:rsidP="00E7286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en-GB"/>
        </w:rPr>
      </w:pPr>
      <w:bookmarkStart w:id="51" w:name="_Hlk162964803"/>
      <w:r w:rsidRPr="007977EF">
        <w:rPr>
          <w:rFonts w:ascii="Times New Roman" w:eastAsia="Times New Roman" w:hAnsi="Times New Roman" w:cs="Times New Roman"/>
          <w:b/>
          <w:bCs/>
          <w:szCs w:val="24"/>
          <w:lang w:val="en-GB"/>
        </w:rPr>
        <w:t>Summons to Witness</w:t>
      </w:r>
    </w:p>
    <w:p w14:paraId="2C9DB436" w14:textId="3C4E3C4E" w:rsidR="00E72864" w:rsidRPr="006F462D" w:rsidRDefault="00E72864" w:rsidP="00E72864">
      <w:pPr>
        <w:tabs>
          <w:tab w:val="left" w:pos="-450"/>
          <w:tab w:val="left" w:pos="0"/>
          <w:tab w:val="left" w:pos="630"/>
          <w:tab w:val="left" w:pos="1170"/>
          <w:tab w:val="left" w:pos="1710"/>
          <w:tab w:val="left" w:pos="2250"/>
          <w:tab w:val="left" w:pos="2790"/>
          <w:tab w:val="left" w:pos="6480"/>
        </w:tabs>
        <w:spacing w:after="0" w:line="240" w:lineRule="auto"/>
        <w:ind w:left="1170" w:hanging="540"/>
        <w:jc w:val="both"/>
        <w:rPr>
          <w:rFonts w:ascii="Times New Roman" w:eastAsia="Times New Roman" w:hAnsi="Times New Roman" w:cs="Times New Roman"/>
          <w:color w:val="000000"/>
          <w:szCs w:val="24"/>
          <w:lang w:val="en-GB"/>
        </w:rPr>
      </w:pPr>
      <w:r w:rsidRPr="007977EF">
        <w:rPr>
          <w:rFonts w:ascii="Times New Roman" w:eastAsia="Times New Roman" w:hAnsi="Times New Roman" w:cs="Times New Roman"/>
          <w:color w:val="000000"/>
          <w:szCs w:val="24"/>
          <w:lang w:val="en-GB"/>
        </w:rPr>
        <w:t>(6)</w:t>
      </w:r>
      <w:r w:rsidRPr="007977EF">
        <w:rPr>
          <w:rFonts w:ascii="Times New Roman" w:eastAsia="Times New Roman" w:hAnsi="Times New Roman" w:cs="Times New Roman"/>
          <w:color w:val="000000"/>
          <w:szCs w:val="24"/>
          <w:lang w:val="en-GB"/>
        </w:rPr>
        <w:tab/>
        <w:t xml:space="preserve">A summons to witness (Form 18A) shall be served personally by the party who requires the presence of the witness, or by the party’s lawyer or agent, at least 10 days before the trial date; at the time of service, attendance money calculated in accordance with </w:t>
      </w:r>
      <w:r w:rsidR="0030265A" w:rsidRPr="009039DD">
        <w:rPr>
          <w:rFonts w:ascii="Times New Roman" w:eastAsia="Times New Roman" w:hAnsi="Times New Roman" w:cs="Times New Roman"/>
          <w:szCs w:val="24"/>
          <w:lang w:val="en-GB"/>
        </w:rPr>
        <w:t>Rule 57 Tariff</w:t>
      </w:r>
      <w:r w:rsidR="0030265A" w:rsidRPr="00790EEC">
        <w:rPr>
          <w:rFonts w:ascii="Times New Roman" w:eastAsia="Times New Roman" w:hAnsi="Times New Roman" w:cs="Times New Roman"/>
          <w:b/>
          <w:bCs/>
          <w:szCs w:val="24"/>
          <w:lang w:val="en-GB"/>
        </w:rPr>
        <w:t xml:space="preserve"> </w:t>
      </w:r>
      <w:r w:rsidR="0030265A" w:rsidRPr="009039DD">
        <w:rPr>
          <w:rFonts w:ascii="Times New Roman" w:eastAsia="Times New Roman" w:hAnsi="Times New Roman" w:cs="Times New Roman"/>
          <w:szCs w:val="24"/>
          <w:lang w:val="en-GB"/>
        </w:rPr>
        <w:t>in the</w:t>
      </w:r>
      <w:r w:rsidR="0030265A" w:rsidRPr="00790EEC">
        <w:rPr>
          <w:rFonts w:ascii="Times New Roman" w:eastAsia="Times New Roman" w:hAnsi="Times New Roman" w:cs="Times New Roman"/>
          <w:b/>
          <w:bCs/>
          <w:szCs w:val="24"/>
          <w:lang w:val="en-GB"/>
        </w:rPr>
        <w:t xml:space="preserve"> </w:t>
      </w:r>
      <w:r w:rsidR="0030265A" w:rsidRPr="00790EEC">
        <w:rPr>
          <w:rFonts w:ascii="Times New Roman" w:eastAsia="Times New Roman" w:hAnsi="Times New Roman" w:cs="Times New Roman"/>
          <w:b/>
          <w:bCs/>
          <w:i/>
          <w:iCs/>
          <w:szCs w:val="24"/>
          <w:lang w:val="en-GB"/>
        </w:rPr>
        <w:t>Rules of Civil Procedure</w:t>
      </w:r>
      <w:r w:rsidR="0030265A">
        <w:rPr>
          <w:rFonts w:ascii="Times New Roman" w:eastAsia="Times New Roman" w:hAnsi="Times New Roman" w:cs="Times New Roman"/>
          <w:b/>
          <w:bCs/>
          <w:i/>
          <w:iCs/>
          <w:color w:val="FF0000"/>
          <w:szCs w:val="24"/>
          <w:lang w:val="en-GB"/>
        </w:rPr>
        <w:t xml:space="preserve"> </w:t>
      </w:r>
      <w:r w:rsidRPr="006F462D">
        <w:rPr>
          <w:rFonts w:ascii="Times New Roman" w:eastAsia="Times New Roman" w:hAnsi="Times New Roman" w:cs="Times New Roman"/>
          <w:color w:val="000000"/>
          <w:szCs w:val="24"/>
          <w:lang w:val="en-GB"/>
        </w:rPr>
        <w:t>shall be paid or tendered to the witness.</w:t>
      </w:r>
    </w:p>
    <w:bookmarkEnd w:id="51"/>
    <w:p w14:paraId="12ADDF56" w14:textId="77777777" w:rsidR="00B75144" w:rsidRDefault="00B75144" w:rsidP="00E72864">
      <w:pPr>
        <w:keepNext/>
        <w:tabs>
          <w:tab w:val="left" w:pos="-450"/>
          <w:tab w:val="left" w:pos="0"/>
          <w:tab w:val="left" w:pos="630"/>
          <w:tab w:val="left" w:pos="1170"/>
          <w:tab w:val="left" w:pos="1710"/>
          <w:tab w:val="left" w:pos="2250"/>
          <w:tab w:val="left" w:pos="2790"/>
          <w:tab w:val="left" w:pos="6480"/>
        </w:tabs>
        <w:spacing w:after="0" w:line="240" w:lineRule="auto"/>
        <w:ind w:firstLine="630"/>
        <w:jc w:val="both"/>
        <w:outlineLvl w:val="8"/>
        <w:rPr>
          <w:rFonts w:ascii="Times New Roman" w:eastAsia="Times New Roman" w:hAnsi="Times New Roman" w:cs="Times New Roman"/>
          <w:b/>
          <w:bCs/>
          <w:color w:val="000000"/>
          <w:szCs w:val="24"/>
          <w:lang w:val="en-GB"/>
        </w:rPr>
      </w:pPr>
    </w:p>
    <w:p w14:paraId="391736D0" w14:textId="0629F522" w:rsidR="00E72864" w:rsidRPr="006F462D" w:rsidRDefault="00E72864" w:rsidP="00E72864">
      <w:pPr>
        <w:keepNext/>
        <w:tabs>
          <w:tab w:val="left" w:pos="-450"/>
          <w:tab w:val="left" w:pos="0"/>
          <w:tab w:val="left" w:pos="630"/>
          <w:tab w:val="left" w:pos="1170"/>
          <w:tab w:val="left" w:pos="1710"/>
          <w:tab w:val="left" w:pos="2250"/>
          <w:tab w:val="left" w:pos="2790"/>
          <w:tab w:val="left" w:pos="6480"/>
        </w:tabs>
        <w:spacing w:after="0" w:line="240" w:lineRule="auto"/>
        <w:ind w:firstLine="630"/>
        <w:jc w:val="both"/>
        <w:outlineLvl w:val="8"/>
        <w:rPr>
          <w:rFonts w:ascii="Times New Roman" w:eastAsia="Times New Roman" w:hAnsi="Times New Roman" w:cs="Times New Roman"/>
          <w:b/>
          <w:bCs/>
          <w:color w:val="000000"/>
          <w:szCs w:val="24"/>
          <w:lang w:val="en-GB"/>
        </w:rPr>
      </w:pPr>
      <w:r w:rsidRPr="006F462D">
        <w:rPr>
          <w:rFonts w:ascii="Times New Roman" w:eastAsia="Times New Roman" w:hAnsi="Times New Roman" w:cs="Times New Roman"/>
          <w:b/>
          <w:bCs/>
          <w:color w:val="000000"/>
          <w:szCs w:val="24"/>
          <w:lang w:val="en-GB"/>
        </w:rPr>
        <w:t>Notice of Garnishment</w:t>
      </w:r>
    </w:p>
    <w:p w14:paraId="4A9E9012" w14:textId="77777777" w:rsidR="00E72864" w:rsidRPr="006F462D" w:rsidRDefault="00E72864" w:rsidP="002D3464">
      <w:pPr>
        <w:tabs>
          <w:tab w:val="left" w:pos="-450"/>
          <w:tab w:val="left" w:pos="0"/>
          <w:tab w:val="left" w:pos="630"/>
          <w:tab w:val="left" w:pos="1170"/>
          <w:tab w:val="left" w:pos="1710"/>
          <w:tab w:val="left" w:pos="2250"/>
          <w:tab w:val="left" w:pos="2790"/>
          <w:tab w:val="left" w:pos="6480"/>
        </w:tabs>
        <w:spacing w:after="120" w:line="240" w:lineRule="auto"/>
        <w:ind w:left="1181" w:hanging="547"/>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(7)</w:t>
      </w:r>
      <w:r w:rsidRPr="006F462D">
        <w:rPr>
          <w:rFonts w:ascii="Times New Roman" w:eastAsia="Times New Roman" w:hAnsi="Times New Roman" w:cs="Times New Roman"/>
          <w:color w:val="000000"/>
          <w:szCs w:val="24"/>
          <w:lang w:val="en-GB"/>
        </w:rPr>
        <w:tab/>
        <w:t>A notice of garnishment (Form 20E) shall be served by the creditor,</w:t>
      </w:r>
    </w:p>
    <w:p w14:paraId="4009D975" w14:textId="77777777" w:rsidR="00E72864" w:rsidRPr="006F462D" w:rsidRDefault="00E72864" w:rsidP="002D3464">
      <w:pPr>
        <w:tabs>
          <w:tab w:val="left" w:pos="-450"/>
          <w:tab w:val="left" w:pos="0"/>
          <w:tab w:val="left" w:pos="630"/>
          <w:tab w:val="left" w:pos="1170"/>
          <w:tab w:val="left" w:pos="1710"/>
          <w:tab w:val="left" w:pos="2250"/>
          <w:tab w:val="left" w:pos="2790"/>
          <w:tab w:val="left" w:pos="6480"/>
        </w:tabs>
        <w:spacing w:after="107" w:line="216" w:lineRule="auto"/>
        <w:ind w:left="1756" w:hanging="59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(a)</w:t>
      </w:r>
      <w:r w:rsidRPr="006F462D">
        <w:rPr>
          <w:rFonts w:ascii="Times New Roman" w:eastAsia="Times New Roman" w:hAnsi="Times New Roman" w:cs="Times New Roman"/>
          <w:color w:val="000000"/>
          <w:szCs w:val="24"/>
          <w:lang w:val="en-GB"/>
        </w:rPr>
        <w:tab/>
        <w:t xml:space="preserve">together with </w:t>
      </w:r>
      <w:proofErr w:type="gramStart"/>
      <w:r w:rsidRPr="006F462D">
        <w:rPr>
          <w:rFonts w:ascii="Times New Roman" w:eastAsia="Times New Roman" w:hAnsi="Times New Roman" w:cs="Times New Roman"/>
          <w:color w:val="000000"/>
          <w:szCs w:val="24"/>
          <w:lang w:val="en-GB"/>
        </w:rPr>
        <w:t>a sworn affidavit</w:t>
      </w:r>
      <w:proofErr w:type="gramEnd"/>
      <w:r w:rsidRPr="006F462D">
        <w:rPr>
          <w:rFonts w:ascii="Times New Roman" w:eastAsia="Times New Roman" w:hAnsi="Times New Roman" w:cs="Times New Roman"/>
          <w:color w:val="000000"/>
          <w:szCs w:val="24"/>
          <w:lang w:val="en-GB"/>
        </w:rPr>
        <w:t xml:space="preserve"> for enforcement request (Form 20J), on the debtor, by mail, by courier, personally as provided in rule 8.02 or by an alternative to personal service as provided in rule 8.03; and</w:t>
      </w:r>
    </w:p>
    <w:p w14:paraId="2C9F0E52" w14:textId="3EAA4475" w:rsidR="00B75144" w:rsidRDefault="00E72864" w:rsidP="002D3464">
      <w:pPr>
        <w:tabs>
          <w:tab w:val="left" w:pos="-450"/>
          <w:tab w:val="left" w:pos="0"/>
          <w:tab w:val="left" w:pos="630"/>
          <w:tab w:val="left" w:pos="1170"/>
          <w:tab w:val="left" w:pos="1710"/>
          <w:tab w:val="left" w:pos="2250"/>
          <w:tab w:val="left" w:pos="2790"/>
          <w:tab w:val="left" w:pos="6480"/>
        </w:tabs>
        <w:spacing w:after="0" w:line="240" w:lineRule="auto"/>
        <w:ind w:left="1756" w:hanging="59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(b)</w:t>
      </w:r>
      <w:r w:rsidRPr="006F462D">
        <w:rPr>
          <w:rFonts w:ascii="Times New Roman" w:eastAsia="Times New Roman" w:hAnsi="Times New Roman" w:cs="Times New Roman"/>
          <w:color w:val="000000"/>
          <w:szCs w:val="24"/>
          <w:lang w:val="en-GB"/>
        </w:rPr>
        <w:tab/>
        <w:t>together with a garnishee’s statement (Form 20F), on the garnishee, by mail, by courier, personally as provided in rule 8.02 or by an alternative to personal service as provided in rule 8.03.</w:t>
      </w:r>
    </w:p>
    <w:p w14:paraId="18CFDF75" w14:textId="77777777" w:rsidR="002D3464" w:rsidRDefault="002D3464" w:rsidP="002D3464">
      <w:pPr>
        <w:tabs>
          <w:tab w:val="left" w:pos="-450"/>
          <w:tab w:val="left" w:pos="0"/>
          <w:tab w:val="left" w:pos="630"/>
          <w:tab w:val="left" w:pos="1170"/>
          <w:tab w:val="left" w:pos="1710"/>
          <w:tab w:val="left" w:pos="2250"/>
          <w:tab w:val="left" w:pos="2790"/>
          <w:tab w:val="left" w:pos="6480"/>
        </w:tabs>
        <w:spacing w:after="0" w:line="240" w:lineRule="auto"/>
        <w:ind w:left="1756" w:hanging="590"/>
        <w:jc w:val="both"/>
        <w:rPr>
          <w:rFonts w:ascii="Times New Roman" w:eastAsia="Times New Roman" w:hAnsi="Times New Roman" w:cs="Times New Roman"/>
          <w:b/>
          <w:bCs/>
          <w:color w:val="000000"/>
          <w:szCs w:val="24"/>
          <w:lang w:val="en-GB"/>
        </w:rPr>
      </w:pPr>
    </w:p>
    <w:p w14:paraId="69EB104C" w14:textId="335DB2BF" w:rsidR="00E72864" w:rsidRPr="006F462D" w:rsidRDefault="00E72864" w:rsidP="00E72864">
      <w:pPr>
        <w:keepNext/>
        <w:tabs>
          <w:tab w:val="left" w:pos="-450"/>
          <w:tab w:val="left" w:pos="0"/>
          <w:tab w:val="left" w:pos="630"/>
          <w:tab w:val="left" w:pos="1170"/>
          <w:tab w:val="left" w:pos="1710"/>
          <w:tab w:val="left" w:pos="2250"/>
          <w:tab w:val="left" w:pos="2790"/>
          <w:tab w:val="left" w:pos="6480"/>
        </w:tabs>
        <w:spacing w:after="107" w:line="216" w:lineRule="auto"/>
        <w:ind w:firstLine="634"/>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b/>
          <w:bCs/>
          <w:color w:val="000000"/>
          <w:szCs w:val="24"/>
          <w:lang w:val="en-GB"/>
        </w:rPr>
        <w:t>Notice of Garnishment Hearing</w:t>
      </w:r>
    </w:p>
    <w:p w14:paraId="79DD1995" w14:textId="77777777" w:rsidR="00E72864" w:rsidRPr="006F462D" w:rsidRDefault="00E72864" w:rsidP="00E72864">
      <w:pPr>
        <w:tabs>
          <w:tab w:val="left" w:pos="-450"/>
          <w:tab w:val="left" w:pos="0"/>
          <w:tab w:val="left" w:pos="630"/>
          <w:tab w:val="left" w:pos="1170"/>
          <w:tab w:val="left" w:pos="1710"/>
          <w:tab w:val="left" w:pos="2250"/>
          <w:tab w:val="left" w:pos="2790"/>
          <w:tab w:val="left" w:pos="6480"/>
        </w:tabs>
        <w:spacing w:after="107" w:line="216" w:lineRule="auto"/>
        <w:ind w:left="1166" w:hanging="1166"/>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ab/>
        <w:t>(8)</w:t>
      </w:r>
      <w:r w:rsidRPr="006F462D">
        <w:rPr>
          <w:rFonts w:ascii="Times New Roman" w:eastAsia="Times New Roman" w:hAnsi="Times New Roman" w:cs="Times New Roman"/>
          <w:color w:val="000000"/>
          <w:szCs w:val="24"/>
          <w:lang w:val="en-GB"/>
        </w:rPr>
        <w:tab/>
        <w:t>A notice of garnishment hearing (Form 20K) shall be served by the person requesting the hearing on the creditor, debtor, garnishee and co-owner of the debt, if any, and any other interested persons by mail, by courier, personally as provided in rule 8.02 or by an alternative to personal service as provided in rule 8.03.</w:t>
      </w:r>
    </w:p>
    <w:p w14:paraId="0BC06718" w14:textId="77777777" w:rsidR="00E72864" w:rsidRPr="006F462D" w:rsidRDefault="00E72864" w:rsidP="00E72864">
      <w:pPr>
        <w:tabs>
          <w:tab w:val="left" w:pos="-1170"/>
          <w:tab w:val="left" w:pos="-450"/>
          <w:tab w:val="left" w:pos="270"/>
          <w:tab w:val="left" w:pos="990"/>
          <w:tab w:val="left" w:pos="1170"/>
          <w:tab w:val="left" w:pos="1710"/>
          <w:tab w:val="left" w:pos="2250"/>
          <w:tab w:val="left" w:pos="2790"/>
          <w:tab w:val="left" w:pos="6480"/>
        </w:tabs>
        <w:spacing w:after="107" w:line="216" w:lineRule="auto"/>
        <w:ind w:left="1181" w:hanging="547"/>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b/>
          <w:bCs/>
          <w:color w:val="000000"/>
          <w:szCs w:val="24"/>
          <w:lang w:val="en-GB"/>
        </w:rPr>
        <w:lastRenderedPageBreak/>
        <w:t>Other Documents</w:t>
      </w:r>
    </w:p>
    <w:p w14:paraId="6F3FBA6A" w14:textId="30357191" w:rsidR="00E72864" w:rsidRPr="006F462D" w:rsidRDefault="00E72864" w:rsidP="00861998">
      <w:pPr>
        <w:spacing w:after="107" w:line="216" w:lineRule="auto"/>
        <w:ind w:left="1181" w:hanging="547"/>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w:t>
      </w:r>
      <w:r w:rsidR="00A97E6C">
        <w:rPr>
          <w:rFonts w:ascii="Times New Roman" w:eastAsia="Times New Roman" w:hAnsi="Times New Roman" w:cs="Times New Roman"/>
          <w:color w:val="000000"/>
          <w:szCs w:val="24"/>
          <w:lang w:val="en-GB"/>
        </w:rPr>
        <w:t>9</w:t>
      </w:r>
      <w:r w:rsidRPr="006F462D">
        <w:rPr>
          <w:rFonts w:ascii="Times New Roman" w:eastAsia="Times New Roman" w:hAnsi="Times New Roman" w:cs="Times New Roman"/>
          <w:color w:val="000000"/>
          <w:szCs w:val="24"/>
          <w:lang w:val="en-GB"/>
        </w:rPr>
        <w:t>)</w:t>
      </w:r>
      <w:r w:rsidRPr="006F462D">
        <w:rPr>
          <w:rFonts w:ascii="Times New Roman" w:eastAsia="Times New Roman" w:hAnsi="Times New Roman" w:cs="Times New Roman"/>
          <w:color w:val="000000"/>
          <w:szCs w:val="24"/>
          <w:lang w:val="en-GB"/>
        </w:rPr>
        <w:tab/>
        <w:t>A document not referred to in subrules (1) to (</w:t>
      </w:r>
      <w:r w:rsidR="00CF2D3D">
        <w:rPr>
          <w:rFonts w:ascii="Times New Roman" w:eastAsia="Times New Roman" w:hAnsi="Times New Roman" w:cs="Times New Roman"/>
          <w:color w:val="000000"/>
          <w:szCs w:val="24"/>
          <w:lang w:val="en-GB"/>
        </w:rPr>
        <w:t>8</w:t>
      </w:r>
      <w:r w:rsidRPr="006F462D">
        <w:rPr>
          <w:rFonts w:ascii="Times New Roman" w:eastAsia="Times New Roman" w:hAnsi="Times New Roman" w:cs="Times New Roman"/>
          <w:color w:val="000000"/>
          <w:szCs w:val="24"/>
          <w:lang w:val="en-GB"/>
        </w:rPr>
        <w:t xml:space="preserve">) may be served by mail, by </w:t>
      </w:r>
      <w:r w:rsidRPr="007977EF">
        <w:rPr>
          <w:rFonts w:ascii="Times New Roman" w:eastAsia="Times New Roman" w:hAnsi="Times New Roman" w:cs="Times New Roman"/>
          <w:color w:val="000000"/>
          <w:szCs w:val="24"/>
          <w:lang w:val="en-GB"/>
        </w:rPr>
        <w:t>email,</w:t>
      </w:r>
      <w:r w:rsidRPr="006F462D">
        <w:rPr>
          <w:rFonts w:ascii="Times New Roman" w:eastAsia="Times New Roman" w:hAnsi="Times New Roman" w:cs="Times New Roman"/>
          <w:color w:val="000000"/>
          <w:szCs w:val="24"/>
          <w:lang w:val="en-GB"/>
        </w:rPr>
        <w:t xml:space="preserve"> personally as provided in rule 8.02 or by an alternative to personal service as provided in rule 8.03, unless the court orders otherwise.</w:t>
      </w:r>
    </w:p>
    <w:p w14:paraId="7ADF6546" w14:textId="77777777" w:rsidR="00E72864" w:rsidRPr="006F462D" w:rsidRDefault="00E72864" w:rsidP="00861998">
      <w:pPr>
        <w:spacing w:after="107" w:line="216" w:lineRule="auto"/>
        <w:ind w:left="1181" w:hanging="547"/>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b/>
          <w:bCs/>
          <w:color w:val="000000"/>
          <w:szCs w:val="24"/>
          <w:lang w:val="en-GB"/>
        </w:rPr>
        <w:t>Personal Service</w:t>
      </w:r>
    </w:p>
    <w:p w14:paraId="673D1681" w14:textId="77777777" w:rsidR="00E72864" w:rsidRPr="006F462D" w:rsidRDefault="00E72864" w:rsidP="00861998">
      <w:pPr>
        <w:spacing w:after="0" w:line="240" w:lineRule="auto"/>
        <w:ind w:left="720" w:hanging="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b/>
          <w:szCs w:val="20"/>
          <w:lang w:val="en-GB"/>
        </w:rPr>
        <w:t>8.02</w:t>
      </w:r>
      <w:r w:rsidRPr="006F462D">
        <w:rPr>
          <w:rFonts w:ascii="Times New Roman" w:eastAsia="Times New Roman" w:hAnsi="Times New Roman" w:cs="Times New Roman"/>
          <w:color w:val="000000"/>
          <w:szCs w:val="24"/>
          <w:lang w:val="en-GB"/>
        </w:rPr>
        <w:tab/>
        <w:t>If a document is to be served personally, service shall be made,</w:t>
      </w:r>
    </w:p>
    <w:p w14:paraId="2629EB07" w14:textId="77777777" w:rsidR="00113FAB" w:rsidRDefault="00113FAB" w:rsidP="00861998">
      <w:pPr>
        <w:spacing w:after="107" w:line="216" w:lineRule="auto"/>
        <w:ind w:left="2160" w:right="1440" w:hanging="720"/>
        <w:jc w:val="both"/>
        <w:rPr>
          <w:rFonts w:ascii="Times New Roman" w:eastAsia="Times New Roman" w:hAnsi="Times New Roman" w:cs="Times New Roman"/>
          <w:color w:val="000000"/>
          <w:szCs w:val="24"/>
          <w:lang w:val="en-GB"/>
        </w:rPr>
      </w:pPr>
    </w:p>
    <w:p w14:paraId="2D95383E" w14:textId="710D4C02" w:rsidR="00E72864" w:rsidRPr="006F462D" w:rsidRDefault="00E72864" w:rsidP="00861998">
      <w:pPr>
        <w:spacing w:after="107" w:line="216" w:lineRule="auto"/>
        <w:ind w:left="2160" w:right="1440" w:hanging="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(a)</w:t>
      </w:r>
      <w:r w:rsidRPr="006F462D">
        <w:rPr>
          <w:rFonts w:ascii="Times New Roman" w:eastAsia="Times New Roman" w:hAnsi="Times New Roman" w:cs="Times New Roman"/>
          <w:color w:val="000000"/>
          <w:szCs w:val="24"/>
          <w:lang w:val="en-GB"/>
        </w:rPr>
        <w:tab/>
      </w:r>
      <w:r w:rsidRPr="006F462D">
        <w:rPr>
          <w:rFonts w:ascii="Times New Roman" w:eastAsia="Times New Roman" w:hAnsi="Times New Roman" w:cs="Times New Roman"/>
          <w:b/>
          <w:bCs/>
          <w:color w:val="000000"/>
          <w:szCs w:val="24"/>
          <w:lang w:val="en-GB"/>
        </w:rPr>
        <w:t>Individual</w:t>
      </w:r>
      <w:r w:rsidRPr="006F462D">
        <w:rPr>
          <w:rFonts w:ascii="Times New Roman" w:eastAsia="Times New Roman" w:hAnsi="Times New Roman" w:cs="Times New Roman"/>
          <w:color w:val="000000"/>
          <w:szCs w:val="24"/>
          <w:lang w:val="en-GB"/>
        </w:rPr>
        <w:t xml:space="preserve"> - on an individual, other than a person under disability, by leaving a copy of the document with him or </w:t>
      </w:r>
      <w:proofErr w:type="gramStart"/>
      <w:r w:rsidRPr="006F462D">
        <w:rPr>
          <w:rFonts w:ascii="Times New Roman" w:eastAsia="Times New Roman" w:hAnsi="Times New Roman" w:cs="Times New Roman"/>
          <w:color w:val="000000"/>
          <w:szCs w:val="24"/>
          <w:lang w:val="en-GB"/>
        </w:rPr>
        <w:t>her;</w:t>
      </w:r>
      <w:proofErr w:type="gramEnd"/>
    </w:p>
    <w:p w14:paraId="509B7325" w14:textId="482A5970" w:rsidR="00E72864" w:rsidRPr="006F462D" w:rsidRDefault="00E72864" w:rsidP="00861998">
      <w:pPr>
        <w:spacing w:after="107" w:line="216" w:lineRule="auto"/>
        <w:ind w:left="2160" w:right="1440" w:hanging="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(b)</w:t>
      </w:r>
      <w:r w:rsidRPr="006F462D">
        <w:rPr>
          <w:rFonts w:ascii="Times New Roman" w:eastAsia="Times New Roman" w:hAnsi="Times New Roman" w:cs="Times New Roman"/>
          <w:color w:val="000000"/>
          <w:szCs w:val="24"/>
          <w:lang w:val="en-GB"/>
        </w:rPr>
        <w:tab/>
      </w:r>
      <w:r w:rsidRPr="006F462D">
        <w:rPr>
          <w:rFonts w:ascii="Times New Roman" w:eastAsia="Times New Roman" w:hAnsi="Times New Roman" w:cs="Times New Roman"/>
          <w:b/>
          <w:bCs/>
          <w:color w:val="000000"/>
          <w:szCs w:val="24"/>
          <w:lang w:val="en-GB"/>
        </w:rPr>
        <w:t>Municipality</w:t>
      </w:r>
      <w:r w:rsidRPr="006F462D">
        <w:rPr>
          <w:rFonts w:ascii="Times New Roman" w:eastAsia="Times New Roman" w:hAnsi="Times New Roman" w:cs="Times New Roman"/>
          <w:color w:val="000000"/>
          <w:szCs w:val="24"/>
          <w:lang w:val="en-GB"/>
        </w:rPr>
        <w:t xml:space="preserve"> - on a municipal corporation, by leaving a copy of the document with the chair, mayor, the chief administrative officer, or the clerk of the municipality, or with a lawyer for the </w:t>
      </w:r>
      <w:proofErr w:type="gramStart"/>
      <w:r w:rsidRPr="006F462D">
        <w:rPr>
          <w:rFonts w:ascii="Times New Roman" w:eastAsia="Times New Roman" w:hAnsi="Times New Roman" w:cs="Times New Roman"/>
          <w:color w:val="000000"/>
          <w:szCs w:val="24"/>
          <w:lang w:val="en-GB"/>
        </w:rPr>
        <w:t>municipality;</w:t>
      </w:r>
      <w:proofErr w:type="gramEnd"/>
    </w:p>
    <w:p w14:paraId="769D3D5C" w14:textId="1BB5FFEC" w:rsidR="00E72864" w:rsidRPr="006F462D" w:rsidRDefault="00E72864" w:rsidP="00861998">
      <w:pPr>
        <w:spacing w:after="107" w:line="216" w:lineRule="auto"/>
        <w:ind w:left="2160" w:right="1440" w:hanging="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(c)</w:t>
      </w:r>
      <w:r w:rsidRPr="006F462D">
        <w:rPr>
          <w:rFonts w:ascii="Times New Roman" w:eastAsia="Times New Roman" w:hAnsi="Times New Roman" w:cs="Times New Roman"/>
          <w:color w:val="000000"/>
          <w:szCs w:val="24"/>
          <w:lang w:val="en-GB"/>
        </w:rPr>
        <w:tab/>
      </w:r>
      <w:r w:rsidRPr="006F462D">
        <w:rPr>
          <w:rFonts w:ascii="Times New Roman" w:eastAsia="Times New Roman" w:hAnsi="Times New Roman" w:cs="Times New Roman"/>
          <w:b/>
          <w:bCs/>
          <w:color w:val="000000"/>
          <w:szCs w:val="24"/>
          <w:lang w:val="en-GB"/>
        </w:rPr>
        <w:t>Corporation</w:t>
      </w:r>
      <w:r w:rsidRPr="006F462D">
        <w:rPr>
          <w:rFonts w:ascii="Times New Roman" w:eastAsia="Times New Roman" w:hAnsi="Times New Roman" w:cs="Times New Roman"/>
          <w:color w:val="000000"/>
          <w:szCs w:val="24"/>
          <w:lang w:val="en-GB"/>
        </w:rPr>
        <w:t xml:space="preserve"> - on any other corporation, by leaving a copy of the document with an officer, director or agent of the corporation, or with a person at any place of business of the corporation who appears to be in control or management of the place of </w:t>
      </w:r>
      <w:proofErr w:type="gramStart"/>
      <w:r w:rsidRPr="006F462D">
        <w:rPr>
          <w:rFonts w:ascii="Times New Roman" w:eastAsia="Times New Roman" w:hAnsi="Times New Roman" w:cs="Times New Roman"/>
          <w:color w:val="000000"/>
          <w:szCs w:val="24"/>
          <w:lang w:val="en-GB"/>
        </w:rPr>
        <w:t>business;</w:t>
      </w:r>
      <w:proofErr w:type="gramEnd"/>
    </w:p>
    <w:p w14:paraId="0947FA58" w14:textId="3027B93B" w:rsidR="00E72864" w:rsidRPr="006F462D" w:rsidRDefault="00E72864" w:rsidP="00861998">
      <w:pPr>
        <w:spacing w:after="107" w:line="216" w:lineRule="auto"/>
        <w:ind w:left="2160" w:right="1440" w:hanging="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(d)</w:t>
      </w:r>
      <w:r w:rsidRPr="006F462D">
        <w:rPr>
          <w:rFonts w:ascii="Times New Roman" w:eastAsia="Times New Roman" w:hAnsi="Times New Roman" w:cs="Times New Roman"/>
          <w:color w:val="000000"/>
          <w:szCs w:val="24"/>
          <w:lang w:val="en-GB"/>
        </w:rPr>
        <w:tab/>
      </w:r>
      <w:r w:rsidRPr="006F462D">
        <w:rPr>
          <w:rFonts w:ascii="Times New Roman" w:eastAsia="Times New Roman" w:hAnsi="Times New Roman" w:cs="Times New Roman"/>
          <w:b/>
          <w:bCs/>
          <w:color w:val="000000"/>
          <w:szCs w:val="24"/>
          <w:lang w:val="en-GB"/>
        </w:rPr>
        <w:t>Board or Commission</w:t>
      </w:r>
      <w:r w:rsidRPr="006F462D">
        <w:rPr>
          <w:rFonts w:ascii="Times New Roman" w:eastAsia="Times New Roman" w:hAnsi="Times New Roman" w:cs="Times New Roman"/>
          <w:color w:val="000000"/>
          <w:szCs w:val="24"/>
          <w:lang w:val="en-GB"/>
        </w:rPr>
        <w:t xml:space="preserve"> - on a board or commission, by leaving a copy of the document with a member or officer of the board or </w:t>
      </w:r>
      <w:proofErr w:type="gramStart"/>
      <w:r w:rsidRPr="006F462D">
        <w:rPr>
          <w:rFonts w:ascii="Times New Roman" w:eastAsia="Times New Roman" w:hAnsi="Times New Roman" w:cs="Times New Roman"/>
          <w:color w:val="000000"/>
          <w:szCs w:val="24"/>
          <w:lang w:val="en-GB"/>
        </w:rPr>
        <w:t>commission;</w:t>
      </w:r>
      <w:proofErr w:type="gramEnd"/>
    </w:p>
    <w:p w14:paraId="295BC8A1" w14:textId="7EF9E49F" w:rsidR="00E72864" w:rsidRPr="006F462D" w:rsidRDefault="00E72864" w:rsidP="00861998">
      <w:pPr>
        <w:spacing w:after="107" w:line="216" w:lineRule="auto"/>
        <w:ind w:left="2160" w:right="1440" w:hanging="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(e)</w:t>
      </w:r>
      <w:r w:rsidRPr="006F462D">
        <w:rPr>
          <w:rFonts w:ascii="Times New Roman" w:eastAsia="Times New Roman" w:hAnsi="Times New Roman" w:cs="Times New Roman"/>
          <w:color w:val="000000"/>
          <w:szCs w:val="24"/>
          <w:lang w:val="en-GB"/>
        </w:rPr>
        <w:tab/>
      </w:r>
      <w:r w:rsidRPr="006F462D">
        <w:rPr>
          <w:rFonts w:ascii="Times New Roman" w:eastAsia="Times New Roman" w:hAnsi="Times New Roman" w:cs="Times New Roman"/>
          <w:b/>
          <w:bCs/>
          <w:color w:val="000000"/>
          <w:szCs w:val="24"/>
          <w:lang w:val="en-GB"/>
        </w:rPr>
        <w:t xml:space="preserve">Person </w:t>
      </w:r>
      <w:r w:rsidRPr="007977EF">
        <w:rPr>
          <w:rFonts w:ascii="Times New Roman" w:eastAsia="Times New Roman" w:hAnsi="Times New Roman" w:cs="Times New Roman"/>
          <w:b/>
          <w:bCs/>
          <w:color w:val="000000"/>
          <w:szCs w:val="24"/>
          <w:lang w:val="en-GB"/>
        </w:rPr>
        <w:t>outside Prince Edward Island carrying on business in Prince Edward Island</w:t>
      </w:r>
      <w:r w:rsidRPr="007977EF">
        <w:rPr>
          <w:rFonts w:ascii="Times New Roman" w:eastAsia="Times New Roman" w:hAnsi="Times New Roman" w:cs="Times New Roman"/>
          <w:color w:val="000000"/>
          <w:szCs w:val="24"/>
          <w:lang w:val="en-GB"/>
        </w:rPr>
        <w:t xml:space="preserve"> - on a person outside Prince Edward Island who carries on business</w:t>
      </w:r>
      <w:r w:rsidRPr="006F462D">
        <w:rPr>
          <w:rFonts w:ascii="Times New Roman" w:eastAsia="Times New Roman" w:hAnsi="Times New Roman" w:cs="Times New Roman"/>
          <w:color w:val="000000"/>
          <w:szCs w:val="24"/>
          <w:lang w:val="en-GB"/>
        </w:rPr>
        <w:t xml:space="preserve"> in Prince Edward Island, by leaving a copy of the document with anyone carrying on business in Prince Edward Island for the </w:t>
      </w:r>
      <w:proofErr w:type="gramStart"/>
      <w:r w:rsidRPr="006F462D">
        <w:rPr>
          <w:rFonts w:ascii="Times New Roman" w:eastAsia="Times New Roman" w:hAnsi="Times New Roman" w:cs="Times New Roman"/>
          <w:color w:val="000000"/>
          <w:szCs w:val="24"/>
          <w:lang w:val="en-GB"/>
        </w:rPr>
        <w:t>person;</w:t>
      </w:r>
      <w:proofErr w:type="gramEnd"/>
    </w:p>
    <w:p w14:paraId="412C86FB" w14:textId="53C49FF2" w:rsidR="00E72864" w:rsidRPr="007977EF" w:rsidRDefault="00E72864" w:rsidP="00861998">
      <w:pPr>
        <w:spacing w:after="107" w:line="216" w:lineRule="auto"/>
        <w:ind w:left="2160" w:right="1440" w:hanging="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(f)</w:t>
      </w:r>
      <w:r w:rsidRPr="006F462D">
        <w:rPr>
          <w:rFonts w:ascii="Times New Roman" w:eastAsia="Times New Roman" w:hAnsi="Times New Roman" w:cs="Times New Roman"/>
          <w:color w:val="000000"/>
          <w:szCs w:val="24"/>
          <w:lang w:val="en-GB"/>
        </w:rPr>
        <w:tab/>
      </w:r>
      <w:r w:rsidRPr="007977EF">
        <w:rPr>
          <w:rFonts w:ascii="Times New Roman" w:eastAsia="Times New Roman" w:hAnsi="Times New Roman" w:cs="Times New Roman"/>
          <w:b/>
          <w:bCs/>
          <w:color w:val="000000"/>
          <w:szCs w:val="24"/>
          <w:lang w:val="en-GB"/>
        </w:rPr>
        <w:t>Crown in Right of Canada</w:t>
      </w:r>
      <w:r w:rsidRPr="007977EF">
        <w:rPr>
          <w:rFonts w:ascii="Times New Roman" w:eastAsia="Times New Roman" w:hAnsi="Times New Roman" w:cs="Times New Roman"/>
          <w:color w:val="000000"/>
          <w:szCs w:val="24"/>
          <w:lang w:val="en-GB"/>
        </w:rPr>
        <w:t xml:space="preserve"> - on </w:t>
      </w:r>
      <w:r w:rsidR="00C06B60" w:rsidRPr="007977EF">
        <w:rPr>
          <w:rFonts w:ascii="Times New Roman" w:eastAsia="Times New Roman" w:hAnsi="Times New Roman" w:cs="Times New Roman"/>
          <w:color w:val="000000"/>
          <w:szCs w:val="24"/>
          <w:lang w:val="en-GB"/>
        </w:rPr>
        <w:t>His</w:t>
      </w:r>
      <w:r w:rsidRPr="007977EF">
        <w:rPr>
          <w:rFonts w:ascii="Times New Roman" w:eastAsia="Times New Roman" w:hAnsi="Times New Roman" w:cs="Times New Roman"/>
          <w:color w:val="000000"/>
          <w:szCs w:val="24"/>
          <w:lang w:val="en-GB"/>
        </w:rPr>
        <w:t xml:space="preserve"> Majesty the </w:t>
      </w:r>
      <w:r w:rsidR="00C06B60" w:rsidRPr="007977EF">
        <w:rPr>
          <w:rFonts w:ascii="Times New Roman" w:eastAsia="Times New Roman" w:hAnsi="Times New Roman" w:cs="Times New Roman"/>
          <w:color w:val="000000"/>
          <w:szCs w:val="24"/>
          <w:lang w:val="en-GB"/>
        </w:rPr>
        <w:t>King</w:t>
      </w:r>
      <w:r w:rsidRPr="007977EF">
        <w:rPr>
          <w:rFonts w:ascii="Times New Roman" w:eastAsia="Times New Roman" w:hAnsi="Times New Roman" w:cs="Times New Roman"/>
          <w:color w:val="000000"/>
          <w:szCs w:val="24"/>
          <w:lang w:val="en-GB"/>
        </w:rPr>
        <w:t xml:space="preserve"> in right of Canada, in accordance with section 23(2) of the </w:t>
      </w:r>
      <w:r w:rsidRPr="007977EF">
        <w:rPr>
          <w:rFonts w:ascii="Times New Roman" w:eastAsia="Times New Roman" w:hAnsi="Times New Roman" w:cs="Times New Roman"/>
          <w:b/>
          <w:bCs/>
          <w:i/>
          <w:iCs/>
          <w:color w:val="000000"/>
          <w:szCs w:val="24"/>
          <w:lang w:val="en-GB"/>
        </w:rPr>
        <w:t>Crown Liability and Proceedings Act (Canada</w:t>
      </w:r>
      <w:proofErr w:type="gramStart"/>
      <w:r w:rsidRPr="007977EF">
        <w:rPr>
          <w:rFonts w:ascii="Times New Roman" w:eastAsia="Times New Roman" w:hAnsi="Times New Roman" w:cs="Times New Roman"/>
          <w:b/>
          <w:bCs/>
          <w:i/>
          <w:iCs/>
          <w:color w:val="000000"/>
          <w:szCs w:val="24"/>
          <w:lang w:val="en-GB"/>
        </w:rPr>
        <w:t>)</w:t>
      </w:r>
      <w:r w:rsidRPr="007977EF">
        <w:rPr>
          <w:rFonts w:ascii="Times New Roman" w:eastAsia="Times New Roman" w:hAnsi="Times New Roman" w:cs="Times New Roman"/>
          <w:color w:val="000000"/>
          <w:szCs w:val="24"/>
          <w:lang w:val="en-GB"/>
        </w:rPr>
        <w:t>;</w:t>
      </w:r>
      <w:proofErr w:type="gramEnd"/>
    </w:p>
    <w:p w14:paraId="64431164" w14:textId="3938EE3E" w:rsidR="00E72864" w:rsidRPr="007977EF" w:rsidRDefault="00E72864" w:rsidP="00861998">
      <w:pPr>
        <w:spacing w:after="107" w:line="216" w:lineRule="auto"/>
        <w:ind w:left="2160" w:right="1440" w:hanging="720"/>
        <w:jc w:val="both"/>
        <w:rPr>
          <w:rFonts w:ascii="Times New Roman" w:eastAsia="Times New Roman" w:hAnsi="Times New Roman" w:cs="Times New Roman"/>
          <w:color w:val="000000"/>
          <w:szCs w:val="24"/>
          <w:lang w:val="en-GB"/>
        </w:rPr>
      </w:pPr>
      <w:r w:rsidRPr="007977EF">
        <w:rPr>
          <w:rFonts w:ascii="Times New Roman" w:eastAsia="Times New Roman" w:hAnsi="Times New Roman" w:cs="Times New Roman"/>
          <w:color w:val="000000"/>
          <w:szCs w:val="24"/>
          <w:lang w:val="en-GB"/>
        </w:rPr>
        <w:t>(g)</w:t>
      </w:r>
      <w:r w:rsidRPr="007977EF">
        <w:rPr>
          <w:rFonts w:ascii="Times New Roman" w:eastAsia="Times New Roman" w:hAnsi="Times New Roman" w:cs="Times New Roman"/>
          <w:color w:val="000000"/>
          <w:szCs w:val="24"/>
          <w:lang w:val="en-GB"/>
        </w:rPr>
        <w:tab/>
      </w:r>
      <w:r w:rsidRPr="007977EF">
        <w:rPr>
          <w:rFonts w:ascii="Times New Roman" w:eastAsia="Times New Roman" w:hAnsi="Times New Roman" w:cs="Times New Roman"/>
          <w:b/>
          <w:bCs/>
          <w:color w:val="000000"/>
          <w:szCs w:val="24"/>
          <w:lang w:val="en-GB"/>
        </w:rPr>
        <w:t>Government of Prince Edward Island</w:t>
      </w:r>
      <w:r w:rsidRPr="007977EF">
        <w:rPr>
          <w:rFonts w:ascii="Times New Roman" w:eastAsia="Times New Roman" w:hAnsi="Times New Roman" w:cs="Times New Roman"/>
          <w:color w:val="000000"/>
          <w:szCs w:val="24"/>
          <w:lang w:val="en-GB"/>
        </w:rPr>
        <w:t xml:space="preserve"> </w:t>
      </w:r>
      <w:r w:rsidR="008147EF" w:rsidRPr="007977EF">
        <w:rPr>
          <w:rFonts w:ascii="Times New Roman" w:eastAsia="Times New Roman" w:hAnsi="Times New Roman" w:cs="Times New Roman"/>
          <w:color w:val="000000"/>
          <w:szCs w:val="24"/>
          <w:lang w:val="en-GB"/>
        </w:rPr>
        <w:t>–</w:t>
      </w:r>
      <w:r w:rsidRPr="007977EF">
        <w:rPr>
          <w:rFonts w:ascii="Times New Roman" w:eastAsia="Times New Roman" w:hAnsi="Times New Roman" w:cs="Times New Roman"/>
          <w:color w:val="000000"/>
          <w:szCs w:val="24"/>
          <w:lang w:val="en-GB"/>
        </w:rPr>
        <w:t xml:space="preserve"> </w:t>
      </w:r>
      <w:r w:rsidR="008147EF" w:rsidRPr="007977EF">
        <w:rPr>
          <w:rFonts w:ascii="Times New Roman" w:eastAsia="Times New Roman" w:hAnsi="Times New Roman" w:cs="Times New Roman"/>
          <w:color w:val="000000"/>
          <w:szCs w:val="24"/>
          <w:lang w:val="en-GB"/>
        </w:rPr>
        <w:t xml:space="preserve">on the </w:t>
      </w:r>
      <w:r w:rsidRPr="007977EF">
        <w:rPr>
          <w:rFonts w:ascii="Times New Roman" w:eastAsia="Times New Roman" w:hAnsi="Times New Roman" w:cs="Times New Roman"/>
          <w:color w:val="000000"/>
          <w:szCs w:val="24"/>
          <w:lang w:val="en-GB"/>
        </w:rPr>
        <w:t xml:space="preserve">Government </w:t>
      </w:r>
      <w:proofErr w:type="gramStart"/>
      <w:r w:rsidRPr="007977EF">
        <w:rPr>
          <w:rFonts w:ascii="Times New Roman" w:eastAsia="Times New Roman" w:hAnsi="Times New Roman" w:cs="Times New Roman"/>
          <w:color w:val="000000"/>
          <w:szCs w:val="24"/>
          <w:lang w:val="en-GB"/>
        </w:rPr>
        <w:t>of  Prince</w:t>
      </w:r>
      <w:proofErr w:type="gramEnd"/>
      <w:r w:rsidRPr="007977EF">
        <w:rPr>
          <w:rFonts w:ascii="Times New Roman" w:eastAsia="Times New Roman" w:hAnsi="Times New Roman" w:cs="Times New Roman"/>
          <w:color w:val="000000"/>
          <w:szCs w:val="24"/>
          <w:lang w:val="en-GB"/>
        </w:rPr>
        <w:t xml:space="preserve"> Edward Island, in accordance with section 10 of the </w:t>
      </w:r>
      <w:r w:rsidRPr="007977EF">
        <w:rPr>
          <w:rFonts w:ascii="Times New Roman" w:eastAsia="Times New Roman" w:hAnsi="Times New Roman" w:cs="Times New Roman"/>
          <w:b/>
          <w:bCs/>
          <w:i/>
          <w:iCs/>
          <w:color w:val="000000"/>
          <w:szCs w:val="24"/>
          <w:lang w:val="en-GB"/>
        </w:rPr>
        <w:t xml:space="preserve">Crown Proceedings </w:t>
      </w:r>
      <w:proofErr w:type="gramStart"/>
      <w:r w:rsidRPr="007977EF">
        <w:rPr>
          <w:rFonts w:ascii="Times New Roman" w:eastAsia="Times New Roman" w:hAnsi="Times New Roman" w:cs="Times New Roman"/>
          <w:b/>
          <w:bCs/>
          <w:i/>
          <w:iCs/>
          <w:color w:val="000000"/>
          <w:szCs w:val="24"/>
          <w:lang w:val="en-GB"/>
        </w:rPr>
        <w:t>Act</w:t>
      </w:r>
      <w:r w:rsidRPr="007977EF">
        <w:rPr>
          <w:rFonts w:ascii="Times New Roman" w:eastAsia="Times New Roman" w:hAnsi="Times New Roman" w:cs="Times New Roman"/>
          <w:color w:val="000000"/>
          <w:szCs w:val="24"/>
          <w:lang w:val="en-GB"/>
        </w:rPr>
        <w:t>;</w:t>
      </w:r>
      <w:proofErr w:type="gramEnd"/>
    </w:p>
    <w:p w14:paraId="7BFF0ABB" w14:textId="58188681" w:rsidR="00E72864" w:rsidRPr="006F462D" w:rsidRDefault="00E72864" w:rsidP="00861998">
      <w:pPr>
        <w:spacing w:after="107" w:line="216" w:lineRule="auto"/>
        <w:ind w:left="2160" w:right="1440" w:hanging="720"/>
        <w:jc w:val="both"/>
        <w:rPr>
          <w:rFonts w:ascii="Times New Roman" w:eastAsia="Times New Roman" w:hAnsi="Times New Roman" w:cs="Times New Roman"/>
          <w:color w:val="000000"/>
          <w:szCs w:val="24"/>
          <w:lang w:val="en-GB"/>
        </w:rPr>
      </w:pPr>
      <w:r w:rsidRPr="007977EF">
        <w:rPr>
          <w:rFonts w:ascii="Times New Roman" w:eastAsia="Times New Roman" w:hAnsi="Times New Roman" w:cs="Times New Roman"/>
          <w:color w:val="000000"/>
          <w:szCs w:val="24"/>
          <w:lang w:val="en-GB"/>
        </w:rPr>
        <w:t>(h)</w:t>
      </w:r>
      <w:r w:rsidRPr="007977EF">
        <w:rPr>
          <w:rFonts w:ascii="Times New Roman" w:eastAsia="Times New Roman" w:hAnsi="Times New Roman" w:cs="Times New Roman"/>
          <w:color w:val="000000"/>
          <w:szCs w:val="24"/>
          <w:lang w:val="en-GB"/>
        </w:rPr>
        <w:tab/>
      </w:r>
      <w:r w:rsidRPr="007977EF">
        <w:rPr>
          <w:rFonts w:ascii="Times New Roman" w:eastAsia="Times New Roman" w:hAnsi="Times New Roman" w:cs="Times New Roman"/>
          <w:b/>
          <w:bCs/>
          <w:color w:val="000000"/>
          <w:szCs w:val="24"/>
          <w:lang w:val="en-GB"/>
        </w:rPr>
        <w:t>Minor</w:t>
      </w:r>
      <w:r w:rsidRPr="007977EF">
        <w:rPr>
          <w:rFonts w:ascii="Times New Roman" w:eastAsia="Times New Roman" w:hAnsi="Times New Roman" w:cs="Times New Roman"/>
          <w:color w:val="000000"/>
          <w:szCs w:val="24"/>
          <w:lang w:val="en-GB"/>
        </w:rPr>
        <w:t xml:space="preserve"> - on a minor, by leaving a copy of the document with the minor and, if the minor resides with a parent or other person having their care or lawful custody, by leaving another copy of the document with the parent or other </w:t>
      </w:r>
      <w:proofErr w:type="gramStart"/>
      <w:r w:rsidRPr="007977EF">
        <w:rPr>
          <w:rFonts w:ascii="Times New Roman" w:eastAsia="Times New Roman" w:hAnsi="Times New Roman" w:cs="Times New Roman"/>
          <w:color w:val="000000"/>
          <w:szCs w:val="24"/>
          <w:lang w:val="en-GB"/>
        </w:rPr>
        <w:t>person;</w:t>
      </w:r>
      <w:proofErr w:type="gramEnd"/>
    </w:p>
    <w:p w14:paraId="024BAD3C" w14:textId="3FECF5BB" w:rsidR="00E72864" w:rsidRPr="006F462D" w:rsidRDefault="00E72864" w:rsidP="00861998">
      <w:pPr>
        <w:spacing w:after="0" w:line="240" w:lineRule="auto"/>
        <w:ind w:left="2160" w:right="2246" w:hanging="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(i)</w:t>
      </w:r>
      <w:r w:rsidRPr="006F462D">
        <w:rPr>
          <w:rFonts w:ascii="Times New Roman" w:eastAsia="Times New Roman" w:hAnsi="Times New Roman" w:cs="Times New Roman"/>
          <w:color w:val="000000"/>
          <w:szCs w:val="24"/>
          <w:lang w:val="en-GB"/>
        </w:rPr>
        <w:tab/>
      </w:r>
      <w:r w:rsidRPr="006F462D">
        <w:rPr>
          <w:rFonts w:ascii="Times New Roman" w:eastAsia="Times New Roman" w:hAnsi="Times New Roman" w:cs="Times New Roman"/>
          <w:b/>
          <w:bCs/>
          <w:color w:val="000000"/>
          <w:szCs w:val="24"/>
          <w:lang w:val="en-GB"/>
        </w:rPr>
        <w:t>Mentally Incapable Person</w:t>
      </w:r>
      <w:r w:rsidRPr="006F462D">
        <w:rPr>
          <w:rFonts w:ascii="Times New Roman" w:eastAsia="Times New Roman" w:hAnsi="Times New Roman" w:cs="Times New Roman"/>
          <w:color w:val="000000"/>
          <w:szCs w:val="24"/>
          <w:lang w:val="en-GB"/>
        </w:rPr>
        <w:t xml:space="preserve"> - on a mentally incapable person,</w:t>
      </w:r>
    </w:p>
    <w:p w14:paraId="2C418FAB" w14:textId="77777777" w:rsidR="00E72864" w:rsidRPr="006F462D" w:rsidRDefault="00E72864" w:rsidP="00861998">
      <w:pPr>
        <w:spacing w:after="107" w:line="216" w:lineRule="auto"/>
        <w:ind w:left="2880" w:right="2246" w:hanging="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(i)</w:t>
      </w:r>
      <w:r w:rsidRPr="006F462D">
        <w:rPr>
          <w:rFonts w:ascii="Times New Roman" w:eastAsia="Times New Roman" w:hAnsi="Times New Roman" w:cs="Times New Roman"/>
          <w:color w:val="000000"/>
          <w:szCs w:val="24"/>
          <w:lang w:val="en-GB"/>
        </w:rPr>
        <w:tab/>
        <w:t>if there is a guardian or an attorney acting under a validated power of attorney for personal care with authority to act in the proceeding, by leaving a copy of the document with the guardian or attorney,</w:t>
      </w:r>
    </w:p>
    <w:p w14:paraId="6A3167CA" w14:textId="77777777" w:rsidR="00E72864" w:rsidRPr="006F462D" w:rsidRDefault="00E72864" w:rsidP="00861998">
      <w:pPr>
        <w:spacing w:after="107" w:line="216" w:lineRule="auto"/>
        <w:ind w:left="2880" w:right="2246" w:hanging="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(ii)</w:t>
      </w:r>
      <w:r w:rsidRPr="006F462D">
        <w:rPr>
          <w:rFonts w:ascii="Times New Roman" w:eastAsia="Times New Roman" w:hAnsi="Times New Roman" w:cs="Times New Roman"/>
          <w:color w:val="000000"/>
          <w:szCs w:val="24"/>
          <w:lang w:val="en-GB"/>
        </w:rPr>
        <w:tab/>
        <w:t>if there is no guardian or attorney acting under a validated power of attorney for personal care with authority to act in the proceeding but there is an attorney under a power of attorney with authority to act in the proceeding, by leaving a copy of the document with the attorney and leaving an additional copy with the person,</w:t>
      </w:r>
    </w:p>
    <w:p w14:paraId="0467AAF8" w14:textId="77777777" w:rsidR="00E72864" w:rsidRPr="006F462D" w:rsidRDefault="00E72864" w:rsidP="00861998">
      <w:pPr>
        <w:spacing w:after="107" w:line="216" w:lineRule="auto"/>
        <w:ind w:left="2880" w:right="2246" w:hanging="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(iii)</w:t>
      </w:r>
      <w:r w:rsidRPr="006F462D">
        <w:rPr>
          <w:rFonts w:ascii="Times New Roman" w:eastAsia="Times New Roman" w:hAnsi="Times New Roman" w:cs="Times New Roman"/>
          <w:color w:val="000000"/>
          <w:szCs w:val="24"/>
          <w:lang w:val="en-GB"/>
        </w:rPr>
        <w:tab/>
        <w:t xml:space="preserve">if there is neither a guardian nor an attorney with authority to act in the proceeding, by leaving a </w:t>
      </w:r>
      <w:r w:rsidRPr="006F462D">
        <w:rPr>
          <w:rFonts w:ascii="Times New Roman" w:eastAsia="Times New Roman" w:hAnsi="Times New Roman" w:cs="Times New Roman"/>
          <w:color w:val="000000"/>
          <w:szCs w:val="24"/>
          <w:lang w:val="en-GB"/>
        </w:rPr>
        <w:lastRenderedPageBreak/>
        <w:t xml:space="preserve">copy of the document bearing the person’s name and address with the Public Trustee and leaving an additional copy with the </w:t>
      </w:r>
      <w:proofErr w:type="gramStart"/>
      <w:r w:rsidRPr="006F462D">
        <w:rPr>
          <w:rFonts w:ascii="Times New Roman" w:eastAsia="Times New Roman" w:hAnsi="Times New Roman" w:cs="Times New Roman"/>
          <w:color w:val="000000"/>
          <w:szCs w:val="24"/>
          <w:lang w:val="en-GB"/>
        </w:rPr>
        <w:t>person;</w:t>
      </w:r>
      <w:proofErr w:type="gramEnd"/>
    </w:p>
    <w:p w14:paraId="1816A5DE" w14:textId="009BCBDF" w:rsidR="00E72864" w:rsidRPr="006F462D" w:rsidRDefault="00E72864" w:rsidP="00861998">
      <w:pPr>
        <w:spacing w:after="107" w:line="216" w:lineRule="auto"/>
        <w:ind w:left="2160" w:right="2246" w:hanging="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(j)</w:t>
      </w:r>
      <w:r w:rsidRPr="006F462D">
        <w:rPr>
          <w:rFonts w:ascii="Times New Roman" w:eastAsia="Times New Roman" w:hAnsi="Times New Roman" w:cs="Times New Roman"/>
          <w:color w:val="000000"/>
          <w:szCs w:val="24"/>
          <w:lang w:val="en-GB"/>
        </w:rPr>
        <w:tab/>
      </w:r>
      <w:r w:rsidRPr="006F462D">
        <w:rPr>
          <w:rFonts w:ascii="Times New Roman" w:eastAsia="Times New Roman" w:hAnsi="Times New Roman" w:cs="Times New Roman"/>
          <w:b/>
          <w:bCs/>
          <w:color w:val="000000"/>
          <w:szCs w:val="24"/>
          <w:lang w:val="en-GB"/>
        </w:rPr>
        <w:t>Partnership</w:t>
      </w:r>
      <w:r w:rsidRPr="006F462D">
        <w:rPr>
          <w:rFonts w:ascii="Times New Roman" w:eastAsia="Times New Roman" w:hAnsi="Times New Roman" w:cs="Times New Roman"/>
          <w:color w:val="000000"/>
          <w:szCs w:val="24"/>
          <w:lang w:val="en-GB"/>
        </w:rPr>
        <w:t xml:space="preserve"> - on a partnership, by leaving a copy of the document with any one or more of the partners or with a person at the principal place of business of the partnership who appears to be in control or management of the place of business; and</w:t>
      </w:r>
    </w:p>
    <w:p w14:paraId="37E5EAD9" w14:textId="73E8E1AE" w:rsidR="00E72864" w:rsidRPr="006F462D" w:rsidRDefault="00E72864" w:rsidP="00861998">
      <w:pPr>
        <w:spacing w:after="107" w:line="216" w:lineRule="auto"/>
        <w:ind w:left="2160" w:right="2246" w:hanging="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(k)</w:t>
      </w:r>
      <w:r w:rsidRPr="006F462D">
        <w:rPr>
          <w:rFonts w:ascii="Times New Roman" w:eastAsia="Times New Roman" w:hAnsi="Times New Roman" w:cs="Times New Roman"/>
          <w:color w:val="000000"/>
          <w:szCs w:val="24"/>
          <w:lang w:val="en-GB"/>
        </w:rPr>
        <w:tab/>
      </w:r>
      <w:r w:rsidRPr="006F462D">
        <w:rPr>
          <w:rFonts w:ascii="Times New Roman" w:eastAsia="Times New Roman" w:hAnsi="Times New Roman" w:cs="Times New Roman"/>
          <w:b/>
          <w:bCs/>
          <w:color w:val="000000"/>
          <w:szCs w:val="24"/>
          <w:lang w:val="en-GB"/>
        </w:rPr>
        <w:t>Sole Proprietorship</w:t>
      </w:r>
      <w:r w:rsidRPr="006F462D">
        <w:rPr>
          <w:rFonts w:ascii="Times New Roman" w:eastAsia="Times New Roman" w:hAnsi="Times New Roman" w:cs="Times New Roman"/>
          <w:color w:val="000000"/>
          <w:szCs w:val="24"/>
          <w:lang w:val="en-GB"/>
        </w:rPr>
        <w:t xml:space="preserve"> - on a sole proprietorship, by leaving a copy of the document with the sole proprietor or with a person at the principal place of business of the sole proprietorship who appears to be in control or management of the place of business.</w:t>
      </w:r>
    </w:p>
    <w:p w14:paraId="0A6F5F53" w14:textId="77777777" w:rsidR="00E72864" w:rsidRPr="006F462D" w:rsidRDefault="00E72864" w:rsidP="00861998">
      <w:pPr>
        <w:spacing w:after="107" w:line="216" w:lineRule="auto"/>
        <w:ind w:firstLine="274"/>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b/>
          <w:bCs/>
          <w:color w:val="000000"/>
          <w:szCs w:val="24"/>
          <w:lang w:val="en-GB"/>
        </w:rPr>
        <w:tab/>
        <w:t xml:space="preserve">Alternatives to Personal Service </w:t>
      </w:r>
    </w:p>
    <w:p w14:paraId="6DA8BA7B" w14:textId="387D7DDF" w:rsidR="00E72864" w:rsidRPr="006F462D" w:rsidRDefault="00E72864" w:rsidP="002D3464">
      <w:pPr>
        <w:tabs>
          <w:tab w:val="left" w:pos="-1170"/>
          <w:tab w:val="left" w:pos="-450"/>
        </w:tabs>
        <w:spacing w:after="107" w:line="216" w:lineRule="auto"/>
        <w:ind w:left="1152" w:hanging="1152"/>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b/>
          <w:szCs w:val="20"/>
          <w:lang w:val="en-GB"/>
        </w:rPr>
        <w:t>8.03</w:t>
      </w:r>
      <w:r w:rsidRPr="006F462D">
        <w:rPr>
          <w:rFonts w:ascii="Times New Roman" w:eastAsia="Times New Roman" w:hAnsi="Times New Roman" w:cs="Times New Roman"/>
          <w:b/>
          <w:bCs/>
          <w:color w:val="000000"/>
          <w:szCs w:val="24"/>
          <w:lang w:val="en-GB"/>
        </w:rPr>
        <w:t xml:space="preserve"> </w:t>
      </w:r>
      <w:r w:rsidR="002D3464">
        <w:rPr>
          <w:rFonts w:ascii="Times New Roman" w:eastAsia="Times New Roman" w:hAnsi="Times New Roman" w:cs="Times New Roman"/>
          <w:b/>
          <w:bCs/>
          <w:color w:val="000000"/>
          <w:szCs w:val="24"/>
          <w:lang w:val="en-GB"/>
        </w:rPr>
        <w:t xml:space="preserve">   </w:t>
      </w:r>
      <w:r w:rsidRPr="006F462D">
        <w:rPr>
          <w:rFonts w:ascii="Times New Roman" w:eastAsia="Times New Roman" w:hAnsi="Times New Roman" w:cs="Times New Roman"/>
          <w:color w:val="000000"/>
          <w:szCs w:val="24"/>
          <w:lang w:val="en-GB"/>
        </w:rPr>
        <w:t>(1)</w:t>
      </w:r>
      <w:r w:rsidRPr="006F462D">
        <w:rPr>
          <w:rFonts w:ascii="Times New Roman" w:eastAsia="Times New Roman" w:hAnsi="Times New Roman" w:cs="Times New Roman"/>
          <w:color w:val="000000"/>
          <w:szCs w:val="24"/>
          <w:lang w:val="en-GB"/>
        </w:rPr>
        <w:tab/>
        <w:t xml:space="preserve">If a document is to be served </w:t>
      </w:r>
      <w:r w:rsidRPr="007977EF">
        <w:rPr>
          <w:rFonts w:ascii="Times New Roman" w:eastAsia="Times New Roman" w:hAnsi="Times New Roman" w:cs="Times New Roman"/>
          <w:color w:val="000000"/>
          <w:szCs w:val="24"/>
          <w:lang w:val="en-GB"/>
        </w:rPr>
        <w:t>by an alternative to personal service, service shall be made in accordance with subrule (2), (3) or (5); in the case of a statement of claim, counterclaim, crossclaim or third party claim, service may also be made in accordance with subrule (7) or (7.1).</w:t>
      </w:r>
    </w:p>
    <w:p w14:paraId="7D06FDE3" w14:textId="77777777" w:rsidR="00E72864" w:rsidRPr="006F462D" w:rsidRDefault="00E72864" w:rsidP="00861998">
      <w:pPr>
        <w:keepNext/>
        <w:spacing w:after="107" w:line="216" w:lineRule="auto"/>
        <w:ind w:firstLine="274"/>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b/>
          <w:bCs/>
          <w:color w:val="000000"/>
          <w:szCs w:val="24"/>
          <w:lang w:val="en-GB"/>
        </w:rPr>
        <w:tab/>
        <w:t>At Place of Residence</w:t>
      </w:r>
    </w:p>
    <w:p w14:paraId="1046DB63" w14:textId="48143C58" w:rsidR="00E72864" w:rsidRPr="006F462D" w:rsidRDefault="002D3464" w:rsidP="002D3464">
      <w:pPr>
        <w:spacing w:after="107" w:line="216" w:lineRule="auto"/>
        <w:ind w:left="1152" w:hanging="720"/>
        <w:jc w:val="both"/>
        <w:rPr>
          <w:rFonts w:ascii="Times New Roman" w:eastAsia="Times New Roman" w:hAnsi="Times New Roman" w:cs="Times New Roman"/>
          <w:color w:val="000000"/>
          <w:szCs w:val="24"/>
          <w:lang w:val="en-GB"/>
        </w:rPr>
      </w:pPr>
      <w:r>
        <w:rPr>
          <w:rFonts w:ascii="Times New Roman" w:eastAsia="Times New Roman" w:hAnsi="Times New Roman" w:cs="Times New Roman"/>
          <w:color w:val="000000"/>
          <w:szCs w:val="24"/>
          <w:lang w:val="en-GB"/>
        </w:rPr>
        <w:t xml:space="preserve">  </w:t>
      </w:r>
      <w:r w:rsidR="00E72864" w:rsidRPr="006F462D">
        <w:rPr>
          <w:rFonts w:ascii="Times New Roman" w:eastAsia="Times New Roman" w:hAnsi="Times New Roman" w:cs="Times New Roman"/>
          <w:color w:val="000000"/>
          <w:szCs w:val="24"/>
          <w:lang w:val="en-GB"/>
        </w:rPr>
        <w:t>(2)</w:t>
      </w:r>
      <w:r w:rsidR="00E72864" w:rsidRPr="006F462D">
        <w:rPr>
          <w:rFonts w:ascii="Times New Roman" w:eastAsia="Times New Roman" w:hAnsi="Times New Roman" w:cs="Times New Roman"/>
          <w:color w:val="000000"/>
          <w:szCs w:val="24"/>
          <w:lang w:val="en-GB"/>
        </w:rPr>
        <w:tab/>
        <w:t xml:space="preserve">If an attempt is made to effect personal service at a person’s place of residence and for any reason personal service cannot be </w:t>
      </w:r>
      <w:proofErr w:type="gramStart"/>
      <w:r w:rsidR="00E72864" w:rsidRPr="006F462D">
        <w:rPr>
          <w:rFonts w:ascii="Times New Roman" w:eastAsia="Times New Roman" w:hAnsi="Times New Roman" w:cs="Times New Roman"/>
          <w:color w:val="000000"/>
          <w:szCs w:val="24"/>
          <w:lang w:val="en-GB"/>
        </w:rPr>
        <w:t>effected</w:t>
      </w:r>
      <w:proofErr w:type="gramEnd"/>
      <w:r w:rsidR="00E72864" w:rsidRPr="006F462D">
        <w:rPr>
          <w:rFonts w:ascii="Times New Roman" w:eastAsia="Times New Roman" w:hAnsi="Times New Roman" w:cs="Times New Roman"/>
          <w:color w:val="000000"/>
          <w:szCs w:val="24"/>
          <w:lang w:val="en-GB"/>
        </w:rPr>
        <w:t>, the document may be served by,</w:t>
      </w:r>
    </w:p>
    <w:p w14:paraId="095B2A6D" w14:textId="491CFED5" w:rsidR="00E72864" w:rsidRPr="006F462D" w:rsidRDefault="00E72864" w:rsidP="00861998">
      <w:pPr>
        <w:spacing w:after="0" w:line="240" w:lineRule="auto"/>
        <w:ind w:left="2160" w:right="1440" w:hanging="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(a)</w:t>
      </w:r>
      <w:r w:rsidRPr="006F462D">
        <w:rPr>
          <w:rFonts w:ascii="Times New Roman" w:eastAsia="Times New Roman" w:hAnsi="Times New Roman" w:cs="Times New Roman"/>
          <w:color w:val="000000"/>
          <w:szCs w:val="24"/>
          <w:lang w:val="en-GB"/>
        </w:rPr>
        <w:tab/>
        <w:t>leaving a copy in a sealed envelope addressed to the person at the place of residence with anyone who appears to be an adult member of the same household; and</w:t>
      </w:r>
    </w:p>
    <w:p w14:paraId="097759B0" w14:textId="7868FF9A" w:rsidR="00E72864" w:rsidRPr="006F462D" w:rsidRDefault="00E72864" w:rsidP="00861998">
      <w:pPr>
        <w:spacing w:after="107" w:line="216" w:lineRule="auto"/>
        <w:ind w:left="2160" w:right="1440" w:hanging="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(b)</w:t>
      </w:r>
      <w:r w:rsidRPr="006F462D">
        <w:rPr>
          <w:rFonts w:ascii="Times New Roman" w:eastAsia="Times New Roman" w:hAnsi="Times New Roman" w:cs="Times New Roman"/>
          <w:color w:val="000000"/>
          <w:szCs w:val="24"/>
          <w:lang w:val="en-GB"/>
        </w:rPr>
        <w:tab/>
        <w:t>on the same day or the following day, mailing another copy of the document to the person at the place of residence.</w:t>
      </w:r>
    </w:p>
    <w:p w14:paraId="42B8705B" w14:textId="77777777" w:rsidR="00E72864" w:rsidRPr="006F462D" w:rsidRDefault="00E72864" w:rsidP="00861998">
      <w:pPr>
        <w:spacing w:after="107" w:line="216" w:lineRule="auto"/>
        <w:ind w:firstLine="274"/>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b/>
          <w:bCs/>
          <w:color w:val="000000"/>
          <w:szCs w:val="24"/>
          <w:lang w:val="en-GB"/>
        </w:rPr>
        <w:tab/>
        <w:t>Corporation</w:t>
      </w:r>
    </w:p>
    <w:p w14:paraId="38BB2E79" w14:textId="2607AA46" w:rsidR="00E72864" w:rsidRPr="006F462D" w:rsidRDefault="002D3464" w:rsidP="002D3464">
      <w:pPr>
        <w:spacing w:after="107" w:line="216" w:lineRule="auto"/>
        <w:ind w:left="1152" w:hanging="720"/>
        <w:jc w:val="both"/>
        <w:rPr>
          <w:rFonts w:ascii="Times New Roman" w:eastAsia="Times New Roman" w:hAnsi="Times New Roman" w:cs="Times New Roman"/>
          <w:color w:val="000000"/>
          <w:szCs w:val="24"/>
          <w:lang w:val="en-GB"/>
        </w:rPr>
      </w:pPr>
      <w:r>
        <w:rPr>
          <w:rFonts w:ascii="Times New Roman" w:eastAsia="Times New Roman" w:hAnsi="Times New Roman" w:cs="Times New Roman"/>
          <w:color w:val="000000"/>
          <w:szCs w:val="24"/>
          <w:lang w:val="en-GB"/>
        </w:rPr>
        <w:t xml:space="preserve">  </w:t>
      </w:r>
      <w:r w:rsidR="00E72864" w:rsidRPr="006F462D">
        <w:rPr>
          <w:rFonts w:ascii="Times New Roman" w:eastAsia="Times New Roman" w:hAnsi="Times New Roman" w:cs="Times New Roman"/>
          <w:color w:val="000000"/>
          <w:szCs w:val="24"/>
          <w:lang w:val="en-GB"/>
        </w:rPr>
        <w:t>(3)</w:t>
      </w:r>
      <w:r w:rsidR="00E72864" w:rsidRPr="006F462D">
        <w:rPr>
          <w:rFonts w:ascii="Times New Roman" w:eastAsia="Times New Roman" w:hAnsi="Times New Roman" w:cs="Times New Roman"/>
          <w:color w:val="000000"/>
          <w:szCs w:val="24"/>
          <w:lang w:val="en-GB"/>
        </w:rPr>
        <w:tab/>
        <w:t>If the head office or principal place of business of a corporation or, in the case of an extra-provincial corporation, the attorney for service in Prince Edward Island cannot be found at the last address recorded with the Consumer, Corporate and Insurance Services Division of the office of the Attorney General of Prince Edward Island, service may be made on the corporation by mailing a copy of the document to the corporation or to the attorney for service in Prince Edward Island, as the case may be, at that address.</w:t>
      </w:r>
    </w:p>
    <w:p w14:paraId="7FF2A282" w14:textId="77777777" w:rsidR="00E72864" w:rsidRPr="006F462D" w:rsidRDefault="00E72864" w:rsidP="00861998">
      <w:pPr>
        <w:keepNext/>
        <w:spacing w:after="107" w:line="216" w:lineRule="auto"/>
        <w:ind w:firstLine="274"/>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b/>
          <w:bCs/>
          <w:color w:val="000000"/>
          <w:szCs w:val="24"/>
          <w:lang w:val="en-GB"/>
        </w:rPr>
        <w:tab/>
        <w:t>When Effective</w:t>
      </w:r>
    </w:p>
    <w:p w14:paraId="1A514B2B" w14:textId="0923D858" w:rsidR="00E72864" w:rsidRPr="006F462D" w:rsidRDefault="002D3464" w:rsidP="002D3464">
      <w:pPr>
        <w:spacing w:after="107" w:line="216" w:lineRule="auto"/>
        <w:ind w:left="1152" w:hanging="720"/>
        <w:jc w:val="both"/>
        <w:rPr>
          <w:rFonts w:ascii="Times New Roman" w:eastAsia="Times New Roman" w:hAnsi="Times New Roman" w:cs="Times New Roman"/>
          <w:color w:val="000000"/>
          <w:szCs w:val="24"/>
          <w:lang w:val="en-GB"/>
        </w:rPr>
      </w:pPr>
      <w:r>
        <w:rPr>
          <w:rFonts w:ascii="Times New Roman" w:eastAsia="Times New Roman" w:hAnsi="Times New Roman" w:cs="Times New Roman"/>
          <w:color w:val="000000"/>
          <w:szCs w:val="24"/>
          <w:lang w:val="en-GB"/>
        </w:rPr>
        <w:t xml:space="preserve">  </w:t>
      </w:r>
      <w:r w:rsidR="00E72864" w:rsidRPr="006F462D">
        <w:rPr>
          <w:rFonts w:ascii="Times New Roman" w:eastAsia="Times New Roman" w:hAnsi="Times New Roman" w:cs="Times New Roman"/>
          <w:color w:val="000000"/>
          <w:szCs w:val="24"/>
          <w:lang w:val="en-GB"/>
        </w:rPr>
        <w:t>(4)</w:t>
      </w:r>
      <w:r w:rsidR="00E72864" w:rsidRPr="006F462D">
        <w:rPr>
          <w:rFonts w:ascii="Times New Roman" w:eastAsia="Times New Roman" w:hAnsi="Times New Roman" w:cs="Times New Roman"/>
          <w:color w:val="000000"/>
          <w:szCs w:val="24"/>
          <w:lang w:val="en-GB"/>
        </w:rPr>
        <w:tab/>
        <w:t>Service made under subrule (2) or (3) is effective on the fifth day after the document is mailed.</w:t>
      </w:r>
    </w:p>
    <w:p w14:paraId="3BBD6080" w14:textId="77777777" w:rsidR="00E72864" w:rsidRPr="006F462D" w:rsidRDefault="00E72864" w:rsidP="00861998">
      <w:pPr>
        <w:keepNext/>
        <w:spacing w:after="107" w:line="216" w:lineRule="auto"/>
        <w:ind w:firstLine="274"/>
        <w:jc w:val="both"/>
        <w:outlineLvl w:val="7"/>
        <w:rPr>
          <w:rFonts w:ascii="Times New Roman" w:eastAsia="Times New Roman" w:hAnsi="Times New Roman" w:cs="Times New Roman"/>
          <w:b/>
          <w:bCs/>
          <w:color w:val="000000"/>
          <w:szCs w:val="24"/>
          <w:lang w:val="en-GB"/>
        </w:rPr>
      </w:pPr>
      <w:r w:rsidRPr="006F462D">
        <w:rPr>
          <w:rFonts w:ascii="Times New Roman" w:eastAsia="Times New Roman" w:hAnsi="Times New Roman" w:cs="Times New Roman"/>
          <w:b/>
          <w:bCs/>
          <w:color w:val="000000"/>
          <w:szCs w:val="24"/>
          <w:lang w:val="en-GB"/>
        </w:rPr>
        <w:tab/>
        <w:t>Acceptance of Service by Lawyer</w:t>
      </w:r>
    </w:p>
    <w:p w14:paraId="6B2BEAF6" w14:textId="5F5DA0CC" w:rsidR="00E72864" w:rsidRPr="006F462D" w:rsidRDefault="002D3464" w:rsidP="002D3464">
      <w:pPr>
        <w:spacing w:after="0" w:line="240" w:lineRule="auto"/>
        <w:ind w:left="1152" w:hanging="720"/>
        <w:jc w:val="both"/>
        <w:rPr>
          <w:rFonts w:ascii="Times New Roman" w:eastAsia="Times New Roman" w:hAnsi="Times New Roman" w:cs="Times New Roman"/>
          <w:color w:val="000000"/>
          <w:szCs w:val="24"/>
          <w:lang w:val="en-GB"/>
        </w:rPr>
      </w:pPr>
      <w:r>
        <w:rPr>
          <w:rFonts w:ascii="Times New Roman" w:eastAsia="Times New Roman" w:hAnsi="Times New Roman" w:cs="Times New Roman"/>
          <w:color w:val="000000"/>
          <w:szCs w:val="24"/>
          <w:lang w:val="en-GB"/>
        </w:rPr>
        <w:t xml:space="preserve">  </w:t>
      </w:r>
      <w:r w:rsidR="00E72864" w:rsidRPr="006F462D">
        <w:rPr>
          <w:rFonts w:ascii="Times New Roman" w:eastAsia="Times New Roman" w:hAnsi="Times New Roman" w:cs="Times New Roman"/>
          <w:color w:val="000000"/>
          <w:szCs w:val="24"/>
          <w:lang w:val="en-GB"/>
        </w:rPr>
        <w:t>(5)</w:t>
      </w:r>
      <w:r w:rsidR="00E72864" w:rsidRPr="006F462D">
        <w:rPr>
          <w:rFonts w:ascii="Times New Roman" w:eastAsia="Times New Roman" w:hAnsi="Times New Roman" w:cs="Times New Roman"/>
          <w:color w:val="000000"/>
          <w:szCs w:val="24"/>
          <w:lang w:val="en-GB"/>
        </w:rPr>
        <w:tab/>
        <w:t>Service on a party who is represented by a lawyer may be made by leaving a copy of the document with the lawyer or an employee in the lawyer’s office, but service under this subrule is effective only if the lawyer or employee endorses on the document or a copy of it an acceptance of service and the date of the acceptance.</w:t>
      </w:r>
    </w:p>
    <w:p w14:paraId="0EE1BEC1" w14:textId="12534E3C" w:rsidR="00E72864" w:rsidRPr="006F462D" w:rsidRDefault="002D3464" w:rsidP="002D3464">
      <w:pPr>
        <w:spacing w:after="107" w:line="216" w:lineRule="auto"/>
        <w:ind w:left="1152" w:hanging="720"/>
        <w:jc w:val="both"/>
        <w:rPr>
          <w:rFonts w:ascii="Times New Roman" w:eastAsia="Times New Roman" w:hAnsi="Times New Roman" w:cs="Times New Roman"/>
          <w:color w:val="000000"/>
          <w:szCs w:val="24"/>
          <w:lang w:val="en-GB"/>
        </w:rPr>
      </w:pPr>
      <w:r>
        <w:rPr>
          <w:rFonts w:ascii="Times New Roman" w:eastAsia="Times New Roman" w:hAnsi="Times New Roman" w:cs="Times New Roman"/>
          <w:color w:val="000000"/>
          <w:szCs w:val="24"/>
          <w:lang w:val="en-GB"/>
        </w:rPr>
        <w:t xml:space="preserve">  </w:t>
      </w:r>
      <w:r w:rsidR="00E72864" w:rsidRPr="006F462D">
        <w:rPr>
          <w:rFonts w:ascii="Times New Roman" w:eastAsia="Times New Roman" w:hAnsi="Times New Roman" w:cs="Times New Roman"/>
          <w:color w:val="000000"/>
          <w:szCs w:val="24"/>
          <w:lang w:val="en-GB"/>
        </w:rPr>
        <w:t>(6)</w:t>
      </w:r>
      <w:r w:rsidR="00E72864" w:rsidRPr="006F462D">
        <w:rPr>
          <w:rFonts w:ascii="Times New Roman" w:eastAsia="Times New Roman" w:hAnsi="Times New Roman" w:cs="Times New Roman"/>
          <w:color w:val="000000"/>
          <w:szCs w:val="24"/>
          <w:lang w:val="en-GB"/>
        </w:rPr>
        <w:tab/>
        <w:t xml:space="preserve">By accepting </w:t>
      </w:r>
      <w:proofErr w:type="gramStart"/>
      <w:r w:rsidR="00E72864" w:rsidRPr="006F462D">
        <w:rPr>
          <w:rFonts w:ascii="Times New Roman" w:eastAsia="Times New Roman" w:hAnsi="Times New Roman" w:cs="Times New Roman"/>
          <w:color w:val="000000"/>
          <w:szCs w:val="24"/>
          <w:lang w:val="en-GB"/>
        </w:rPr>
        <w:t>service</w:t>
      </w:r>
      <w:proofErr w:type="gramEnd"/>
      <w:r w:rsidR="00E72864" w:rsidRPr="006F462D">
        <w:rPr>
          <w:rFonts w:ascii="Times New Roman" w:eastAsia="Times New Roman" w:hAnsi="Times New Roman" w:cs="Times New Roman"/>
          <w:color w:val="000000"/>
          <w:szCs w:val="24"/>
          <w:lang w:val="en-GB"/>
        </w:rPr>
        <w:t xml:space="preserve"> the lawyer is deemed to represent to the court that he or she has the client’s authority to accept service.</w:t>
      </w:r>
    </w:p>
    <w:p w14:paraId="7E4BDA87" w14:textId="77777777" w:rsidR="00E72864" w:rsidRPr="007977EF" w:rsidRDefault="00E72864" w:rsidP="00861998">
      <w:pPr>
        <w:spacing w:after="107" w:line="216" w:lineRule="auto"/>
        <w:ind w:firstLine="274"/>
        <w:jc w:val="both"/>
        <w:rPr>
          <w:rFonts w:ascii="Times New Roman" w:eastAsia="Times New Roman" w:hAnsi="Times New Roman" w:cs="Times New Roman"/>
          <w:color w:val="000000"/>
          <w:szCs w:val="24"/>
          <w:lang w:val="en-GB"/>
        </w:rPr>
      </w:pPr>
      <w:r>
        <w:rPr>
          <w:rFonts w:ascii="Times New Roman" w:eastAsia="Times New Roman" w:hAnsi="Times New Roman" w:cs="Times New Roman"/>
          <w:b/>
          <w:bCs/>
          <w:color w:val="000000"/>
          <w:szCs w:val="24"/>
          <w:lang w:val="en-GB"/>
        </w:rPr>
        <w:tab/>
      </w:r>
      <w:r w:rsidRPr="006F462D">
        <w:rPr>
          <w:rFonts w:ascii="Times New Roman" w:eastAsia="Times New Roman" w:hAnsi="Times New Roman" w:cs="Times New Roman"/>
          <w:b/>
          <w:bCs/>
          <w:color w:val="000000"/>
          <w:szCs w:val="24"/>
          <w:lang w:val="en-GB"/>
        </w:rPr>
        <w:t xml:space="preserve">Service of Claim by </w:t>
      </w:r>
      <w:r>
        <w:rPr>
          <w:rFonts w:ascii="Times New Roman" w:eastAsia="Times New Roman" w:hAnsi="Times New Roman" w:cs="Times New Roman"/>
          <w:b/>
          <w:bCs/>
          <w:color w:val="000000"/>
          <w:szCs w:val="24"/>
          <w:lang w:val="en-GB"/>
        </w:rPr>
        <w:t xml:space="preserve">Mail, </w:t>
      </w:r>
      <w:r w:rsidRPr="007977EF">
        <w:rPr>
          <w:rFonts w:ascii="Times New Roman" w:eastAsia="Times New Roman" w:hAnsi="Times New Roman" w:cs="Times New Roman"/>
          <w:b/>
          <w:bCs/>
          <w:color w:val="000000"/>
          <w:szCs w:val="24"/>
          <w:lang w:val="en-GB"/>
        </w:rPr>
        <w:t>Registered Mail or Courier to Last known Address</w:t>
      </w:r>
    </w:p>
    <w:p w14:paraId="3F0B677A" w14:textId="56B89CD9" w:rsidR="00E72864" w:rsidRPr="007977EF" w:rsidRDefault="00CA225D" w:rsidP="00CA225D">
      <w:pPr>
        <w:spacing w:line="240" w:lineRule="auto"/>
        <w:ind w:left="1152" w:hanging="720"/>
        <w:jc w:val="both"/>
        <w:rPr>
          <w:rFonts w:ascii="Times New Roman" w:hAnsi="Times New Roman" w:cs="Times New Roman"/>
          <w:color w:val="000000"/>
          <w:lang w:val="en-GB"/>
        </w:rPr>
      </w:pPr>
      <w:r>
        <w:rPr>
          <w:rFonts w:ascii="Times New Roman" w:eastAsia="Times New Roman" w:hAnsi="Times New Roman" w:cs="Times New Roman"/>
          <w:color w:val="000000"/>
          <w:szCs w:val="24"/>
          <w:lang w:val="en-GB"/>
        </w:rPr>
        <w:t xml:space="preserve">  </w:t>
      </w:r>
      <w:r w:rsidR="00E72864" w:rsidRPr="007977EF">
        <w:rPr>
          <w:color w:val="000000"/>
          <w:lang w:val="en-GB"/>
        </w:rPr>
        <w:t>(</w:t>
      </w:r>
      <w:r w:rsidR="00E72864" w:rsidRPr="007977EF">
        <w:rPr>
          <w:rFonts w:ascii="Times New Roman" w:hAnsi="Times New Roman" w:cs="Times New Roman"/>
          <w:color w:val="000000"/>
          <w:lang w:val="en-GB"/>
        </w:rPr>
        <w:t>7)</w:t>
      </w:r>
      <w:r w:rsidR="00E72864" w:rsidRPr="007977EF">
        <w:rPr>
          <w:rFonts w:ascii="Times New Roman" w:hAnsi="Times New Roman" w:cs="Times New Roman"/>
          <w:color w:val="000000"/>
          <w:lang w:val="en-GB"/>
        </w:rPr>
        <w:tab/>
        <w:t xml:space="preserve">Service of a statement of claim, counterclaim, crossclaim or </w:t>
      </w:r>
      <w:proofErr w:type="gramStart"/>
      <w:r w:rsidR="00E72864" w:rsidRPr="007977EF">
        <w:rPr>
          <w:rFonts w:ascii="Times New Roman" w:hAnsi="Times New Roman" w:cs="Times New Roman"/>
          <w:color w:val="000000"/>
          <w:lang w:val="en-GB"/>
        </w:rPr>
        <w:t>third party</w:t>
      </w:r>
      <w:proofErr w:type="gramEnd"/>
      <w:r w:rsidR="00E72864" w:rsidRPr="007977EF">
        <w:rPr>
          <w:rFonts w:ascii="Times New Roman" w:hAnsi="Times New Roman" w:cs="Times New Roman"/>
          <w:color w:val="000000"/>
          <w:lang w:val="en-GB"/>
        </w:rPr>
        <w:t xml:space="preserve"> claim may be made by sending a copy of it by mail, in an envelope showing the sender’s return address, to the last known address of the person to be served.</w:t>
      </w:r>
      <w:r w:rsidR="00E72864" w:rsidRPr="007977EF">
        <w:rPr>
          <w:rFonts w:ascii="Times New Roman" w:eastAsia="Times New Roman" w:hAnsi="Times New Roman" w:cs="Times New Roman"/>
          <w:color w:val="000000"/>
          <w:szCs w:val="24"/>
          <w:lang w:val="en-GB"/>
        </w:rPr>
        <w:tab/>
      </w:r>
    </w:p>
    <w:p w14:paraId="199C9AE1" w14:textId="0BCDFEB3" w:rsidR="00650272" w:rsidRDefault="00CA225D" w:rsidP="00CA225D">
      <w:pPr>
        <w:spacing w:after="0" w:line="240" w:lineRule="auto"/>
        <w:ind w:left="1152" w:hanging="720"/>
        <w:jc w:val="both"/>
        <w:rPr>
          <w:rFonts w:ascii="Times New Roman" w:eastAsia="Times New Roman" w:hAnsi="Times New Roman" w:cs="Times New Roman"/>
          <w:color w:val="000000"/>
          <w:szCs w:val="24"/>
          <w:lang w:val="en-GB"/>
        </w:rPr>
      </w:pPr>
      <w:r>
        <w:rPr>
          <w:rFonts w:ascii="Times New Roman" w:eastAsia="Times New Roman" w:hAnsi="Times New Roman" w:cs="Times New Roman"/>
          <w:color w:val="000000"/>
          <w:szCs w:val="24"/>
          <w:lang w:val="en-GB"/>
        </w:rPr>
        <w:lastRenderedPageBreak/>
        <w:t xml:space="preserve">    </w:t>
      </w:r>
      <w:r w:rsidR="00E72864" w:rsidRPr="007977EF">
        <w:rPr>
          <w:rFonts w:ascii="Times New Roman" w:eastAsia="Times New Roman" w:hAnsi="Times New Roman" w:cs="Times New Roman"/>
          <w:color w:val="000000"/>
          <w:szCs w:val="24"/>
          <w:lang w:val="en-GB"/>
        </w:rPr>
        <w:t>(7.1)</w:t>
      </w:r>
      <w:r w:rsidR="00D27A8F">
        <w:rPr>
          <w:rFonts w:ascii="Times New Roman" w:eastAsia="Times New Roman" w:hAnsi="Times New Roman" w:cs="Times New Roman"/>
          <w:color w:val="000000"/>
          <w:szCs w:val="24"/>
          <w:lang w:val="en-GB"/>
        </w:rPr>
        <w:tab/>
      </w:r>
      <w:r w:rsidR="00E72864" w:rsidRPr="007977EF">
        <w:rPr>
          <w:rFonts w:ascii="Times New Roman" w:eastAsia="Times New Roman" w:hAnsi="Times New Roman" w:cs="Times New Roman"/>
          <w:color w:val="000000"/>
          <w:szCs w:val="24"/>
          <w:lang w:val="en-GB"/>
        </w:rPr>
        <w:t xml:space="preserve">Service of </w:t>
      </w:r>
      <w:proofErr w:type="gramStart"/>
      <w:r w:rsidR="00E72864" w:rsidRPr="007977EF">
        <w:rPr>
          <w:rFonts w:ascii="Times New Roman" w:eastAsia="Times New Roman" w:hAnsi="Times New Roman" w:cs="Times New Roman"/>
          <w:color w:val="000000"/>
          <w:szCs w:val="24"/>
          <w:lang w:val="en-GB"/>
        </w:rPr>
        <w:t>a  statement</w:t>
      </w:r>
      <w:proofErr w:type="gramEnd"/>
      <w:r w:rsidR="00E72864" w:rsidRPr="007977EF">
        <w:rPr>
          <w:rFonts w:ascii="Times New Roman" w:eastAsia="Times New Roman" w:hAnsi="Times New Roman" w:cs="Times New Roman"/>
          <w:color w:val="000000"/>
          <w:szCs w:val="24"/>
          <w:lang w:val="en-GB"/>
        </w:rPr>
        <w:t xml:space="preserve"> of claim, counterclaim, </w:t>
      </w:r>
      <w:r w:rsidR="00E72864" w:rsidRPr="007977EF">
        <w:rPr>
          <w:rFonts w:ascii="Times New Roman" w:hAnsi="Times New Roman" w:cs="Times New Roman"/>
          <w:color w:val="000000"/>
          <w:lang w:val="en-GB"/>
        </w:rPr>
        <w:t xml:space="preserve">crossclaim or </w:t>
      </w:r>
      <w:proofErr w:type="gramStart"/>
      <w:r w:rsidR="00E72864" w:rsidRPr="007977EF">
        <w:rPr>
          <w:rFonts w:ascii="Times New Roman" w:hAnsi="Times New Roman" w:cs="Times New Roman"/>
          <w:color w:val="000000"/>
          <w:lang w:val="en-GB"/>
        </w:rPr>
        <w:t>third party</w:t>
      </w:r>
      <w:proofErr w:type="gramEnd"/>
      <w:r w:rsidR="00E72864" w:rsidRPr="007977EF">
        <w:rPr>
          <w:rFonts w:ascii="Times New Roman" w:hAnsi="Times New Roman" w:cs="Times New Roman"/>
          <w:color w:val="000000"/>
          <w:lang w:val="en-GB"/>
        </w:rPr>
        <w:t xml:space="preserve"> claim </w:t>
      </w:r>
      <w:r w:rsidR="00E72864" w:rsidRPr="007977EF">
        <w:rPr>
          <w:rFonts w:ascii="Times New Roman" w:eastAsia="Times New Roman" w:hAnsi="Times New Roman" w:cs="Times New Roman"/>
          <w:color w:val="000000"/>
          <w:szCs w:val="24"/>
          <w:lang w:val="en-GB"/>
        </w:rPr>
        <w:t>may be made by sending a copy of it by registered mail or by courier, in an envelope showing the sender’s return address, to the last known address of the person to be serve</w:t>
      </w:r>
      <w:r w:rsidR="00650272">
        <w:rPr>
          <w:rFonts w:ascii="Times New Roman" w:eastAsia="Times New Roman" w:hAnsi="Times New Roman" w:cs="Times New Roman"/>
          <w:color w:val="000000"/>
          <w:szCs w:val="24"/>
          <w:lang w:val="en-GB"/>
        </w:rPr>
        <w:t>d.</w:t>
      </w:r>
    </w:p>
    <w:p w14:paraId="338D85AB" w14:textId="27EE6D66" w:rsidR="00E72864" w:rsidRPr="007977EF" w:rsidRDefault="00E72864" w:rsidP="00861998">
      <w:pPr>
        <w:spacing w:after="0" w:line="240" w:lineRule="auto"/>
        <w:ind w:left="1440" w:hanging="1170"/>
        <w:jc w:val="both"/>
        <w:rPr>
          <w:rFonts w:ascii="Times New Roman" w:eastAsia="Times New Roman" w:hAnsi="Times New Roman" w:cs="Times New Roman"/>
          <w:color w:val="000000"/>
          <w:szCs w:val="24"/>
          <w:lang w:val="en-GB"/>
        </w:rPr>
      </w:pPr>
    </w:p>
    <w:p w14:paraId="574DBC7F" w14:textId="50193435" w:rsidR="00E72864" w:rsidRPr="0078390E" w:rsidRDefault="00CA225D" w:rsidP="00CA225D">
      <w:pPr>
        <w:spacing w:line="240" w:lineRule="auto"/>
        <w:ind w:left="1152" w:hanging="720"/>
        <w:jc w:val="both"/>
        <w:rPr>
          <w:rFonts w:ascii="Times New Roman" w:hAnsi="Times New Roman" w:cs="Times New Roman"/>
          <w:color w:val="000000"/>
          <w:lang w:val="en-GB"/>
        </w:rPr>
      </w:pPr>
      <w:r>
        <w:rPr>
          <w:rFonts w:ascii="Times New Roman" w:hAnsi="Times New Roman" w:cs="Times New Roman"/>
          <w:color w:val="000000"/>
          <w:lang w:val="en-GB"/>
        </w:rPr>
        <w:t xml:space="preserve">   </w:t>
      </w:r>
      <w:r w:rsidR="00E72864" w:rsidRPr="007977EF">
        <w:rPr>
          <w:rFonts w:ascii="Times New Roman" w:hAnsi="Times New Roman" w:cs="Times New Roman"/>
          <w:color w:val="000000"/>
          <w:lang w:val="en-GB"/>
        </w:rPr>
        <w:t>(8)</w:t>
      </w:r>
      <w:r w:rsidR="00E72864" w:rsidRPr="007977EF">
        <w:rPr>
          <w:rFonts w:ascii="Times New Roman" w:hAnsi="Times New Roman" w:cs="Times New Roman"/>
          <w:color w:val="000000"/>
          <w:lang w:val="en-GB"/>
        </w:rPr>
        <w:tab/>
        <w:t xml:space="preserve">Service under subrule (7) is deemed to have been </w:t>
      </w:r>
      <w:proofErr w:type="gramStart"/>
      <w:r w:rsidR="00E72864" w:rsidRPr="007977EF">
        <w:rPr>
          <w:rFonts w:ascii="Times New Roman" w:hAnsi="Times New Roman" w:cs="Times New Roman"/>
          <w:color w:val="000000"/>
          <w:lang w:val="en-GB"/>
        </w:rPr>
        <w:t>effected</w:t>
      </w:r>
      <w:proofErr w:type="gramEnd"/>
      <w:r w:rsidR="00E72864" w:rsidRPr="007977EF">
        <w:rPr>
          <w:rFonts w:ascii="Times New Roman" w:hAnsi="Times New Roman" w:cs="Times New Roman"/>
          <w:color w:val="000000"/>
          <w:lang w:val="en-GB"/>
        </w:rPr>
        <w:t xml:space="preserve"> on the 5</w:t>
      </w:r>
      <w:r w:rsidR="00E72864" w:rsidRPr="007977EF">
        <w:rPr>
          <w:rFonts w:ascii="Times New Roman" w:hAnsi="Times New Roman" w:cs="Times New Roman"/>
          <w:color w:val="000000"/>
          <w:vertAlign w:val="superscript"/>
          <w:lang w:val="en-GB"/>
        </w:rPr>
        <w:t>th</w:t>
      </w:r>
      <w:r w:rsidR="00E72864" w:rsidRPr="007977EF">
        <w:rPr>
          <w:rFonts w:ascii="Times New Roman" w:hAnsi="Times New Roman" w:cs="Times New Roman"/>
          <w:color w:val="000000"/>
          <w:lang w:val="en-GB"/>
        </w:rPr>
        <w:t xml:space="preserve"> day after the date of mailing if an affidavit of service (Form 8B),</w:t>
      </w:r>
    </w:p>
    <w:p w14:paraId="5C4549FF" w14:textId="3AE35034" w:rsidR="00E72864" w:rsidRPr="0078390E" w:rsidRDefault="00E72864" w:rsidP="00D27A8F">
      <w:pPr>
        <w:spacing w:line="240" w:lineRule="auto"/>
        <w:ind w:left="1440" w:hanging="720"/>
        <w:jc w:val="both"/>
        <w:rPr>
          <w:rFonts w:ascii="Times New Roman" w:hAnsi="Times New Roman" w:cs="Times New Roman"/>
          <w:color w:val="000000"/>
          <w:lang w:val="en-GB"/>
        </w:rPr>
      </w:pPr>
      <w:r w:rsidRPr="0078390E">
        <w:rPr>
          <w:rFonts w:ascii="Times New Roman" w:hAnsi="Times New Roman" w:cs="Times New Roman"/>
          <w:color w:val="000000"/>
          <w:lang w:val="en-GB"/>
        </w:rPr>
        <w:tab/>
        <w:t>(a)</w:t>
      </w:r>
      <w:r w:rsidRPr="0078390E">
        <w:rPr>
          <w:rFonts w:ascii="Times New Roman" w:hAnsi="Times New Roman" w:cs="Times New Roman"/>
          <w:color w:val="000000"/>
          <w:lang w:val="en-GB"/>
        </w:rPr>
        <w:tab/>
        <w:t xml:space="preserve">indicates that the deponent believes the address to which the claim is sent to be the last known address of the person to be served, and states the reasons for the </w:t>
      </w:r>
      <w:proofErr w:type="gramStart"/>
      <w:r w:rsidRPr="0078390E">
        <w:rPr>
          <w:rFonts w:ascii="Times New Roman" w:hAnsi="Times New Roman" w:cs="Times New Roman"/>
          <w:color w:val="000000"/>
          <w:lang w:val="en-GB"/>
        </w:rPr>
        <w:t>belief;</w:t>
      </w:r>
      <w:proofErr w:type="gramEnd"/>
    </w:p>
    <w:p w14:paraId="6934B11F" w14:textId="3E9BD285" w:rsidR="00E72864" w:rsidRPr="0078390E" w:rsidRDefault="00E72864" w:rsidP="00D27A8F">
      <w:pPr>
        <w:spacing w:line="240" w:lineRule="auto"/>
        <w:ind w:left="1440" w:hanging="720"/>
        <w:jc w:val="both"/>
        <w:rPr>
          <w:rFonts w:ascii="Times New Roman" w:hAnsi="Times New Roman" w:cs="Times New Roman"/>
          <w:color w:val="000000"/>
          <w:lang w:val="en-GB"/>
        </w:rPr>
      </w:pPr>
      <w:r w:rsidRPr="0078390E">
        <w:rPr>
          <w:rFonts w:ascii="Times New Roman" w:hAnsi="Times New Roman" w:cs="Times New Roman"/>
          <w:color w:val="000000"/>
          <w:lang w:val="en-GB"/>
        </w:rPr>
        <w:tab/>
        <w:t>(b)</w:t>
      </w:r>
      <w:r w:rsidRPr="0078390E">
        <w:rPr>
          <w:rFonts w:ascii="Times New Roman" w:hAnsi="Times New Roman" w:cs="Times New Roman"/>
          <w:color w:val="000000"/>
          <w:lang w:val="en-GB"/>
        </w:rPr>
        <w:tab/>
        <w:t>indicates that the claim has not been returned to the deponent; and</w:t>
      </w:r>
    </w:p>
    <w:p w14:paraId="257BEB46" w14:textId="31DFB34B" w:rsidR="00E72864" w:rsidRPr="0078390E" w:rsidRDefault="00E72864" w:rsidP="00D27A8F">
      <w:pPr>
        <w:spacing w:line="240" w:lineRule="auto"/>
        <w:ind w:left="1440"/>
        <w:jc w:val="both"/>
        <w:rPr>
          <w:rFonts w:ascii="Times New Roman" w:hAnsi="Times New Roman" w:cs="Times New Roman"/>
          <w:color w:val="000000"/>
          <w:lang w:val="en-GB"/>
        </w:rPr>
      </w:pPr>
      <w:r w:rsidRPr="0078390E">
        <w:rPr>
          <w:rFonts w:ascii="Times New Roman" w:hAnsi="Times New Roman" w:cs="Times New Roman"/>
          <w:color w:val="000000"/>
          <w:lang w:val="en-GB"/>
        </w:rPr>
        <w:t>(c)</w:t>
      </w:r>
      <w:r w:rsidRPr="0078390E">
        <w:rPr>
          <w:rFonts w:ascii="Times New Roman" w:hAnsi="Times New Roman" w:cs="Times New Roman"/>
          <w:color w:val="000000"/>
          <w:lang w:val="en-GB"/>
        </w:rPr>
        <w:tab/>
        <w:t>indicates that the deponent has no reason to believe that the person to be served did not receive the claim.</w:t>
      </w:r>
    </w:p>
    <w:p w14:paraId="1DFD9D52" w14:textId="79AEE5EE" w:rsidR="00E72864" w:rsidRDefault="00CA225D" w:rsidP="00CA225D">
      <w:pPr>
        <w:spacing w:after="0" w:line="240" w:lineRule="auto"/>
        <w:ind w:left="1152" w:hanging="720"/>
        <w:jc w:val="both"/>
        <w:rPr>
          <w:rFonts w:ascii="Times New Roman" w:eastAsia="Times New Roman" w:hAnsi="Times New Roman" w:cs="Times New Roman"/>
          <w:color w:val="000000"/>
          <w:szCs w:val="24"/>
          <w:lang w:val="en-GB"/>
        </w:rPr>
      </w:pPr>
      <w:r>
        <w:rPr>
          <w:rFonts w:ascii="Times New Roman" w:eastAsia="Times New Roman" w:hAnsi="Times New Roman" w:cs="Times New Roman"/>
          <w:color w:val="000000"/>
          <w:szCs w:val="24"/>
          <w:lang w:val="en-GB"/>
        </w:rPr>
        <w:t xml:space="preserve">   </w:t>
      </w:r>
      <w:r w:rsidR="00E72864" w:rsidRPr="007977EF">
        <w:rPr>
          <w:rFonts w:ascii="Times New Roman" w:eastAsia="Times New Roman" w:hAnsi="Times New Roman" w:cs="Times New Roman"/>
          <w:color w:val="000000"/>
          <w:szCs w:val="24"/>
          <w:lang w:val="en-GB"/>
        </w:rPr>
        <w:t>(8.1)</w:t>
      </w:r>
      <w:r w:rsidR="00E72864" w:rsidRPr="007977EF">
        <w:rPr>
          <w:rFonts w:ascii="Times New Roman" w:eastAsia="Times New Roman" w:hAnsi="Times New Roman" w:cs="Times New Roman"/>
          <w:color w:val="000000"/>
          <w:szCs w:val="24"/>
          <w:lang w:val="en-GB"/>
        </w:rPr>
        <w:tab/>
        <w:t xml:space="preserve">Service under subrule (7.1) is effective on the date on which receipt of the copy of the claim is verified, as shown in a delivery confirmation provided by or obtained from Canada Post or the commercial </w:t>
      </w:r>
      <w:proofErr w:type="gramStart"/>
      <w:r w:rsidR="00E72864" w:rsidRPr="007977EF">
        <w:rPr>
          <w:rFonts w:ascii="Times New Roman" w:eastAsia="Times New Roman" w:hAnsi="Times New Roman" w:cs="Times New Roman"/>
          <w:color w:val="000000"/>
          <w:szCs w:val="24"/>
          <w:lang w:val="en-GB"/>
        </w:rPr>
        <w:t>courier, as the case may be</w:t>
      </w:r>
      <w:proofErr w:type="gramEnd"/>
      <w:r w:rsidR="00E72864" w:rsidRPr="007977EF">
        <w:rPr>
          <w:rFonts w:ascii="Times New Roman" w:eastAsia="Times New Roman" w:hAnsi="Times New Roman" w:cs="Times New Roman"/>
          <w:color w:val="000000"/>
          <w:szCs w:val="24"/>
          <w:lang w:val="en-GB"/>
        </w:rPr>
        <w:t>.</w:t>
      </w:r>
    </w:p>
    <w:p w14:paraId="4BDEE4ED" w14:textId="77777777" w:rsidR="00650272" w:rsidRPr="007977EF" w:rsidRDefault="00650272" w:rsidP="00861998">
      <w:pPr>
        <w:spacing w:after="0" w:line="240" w:lineRule="auto"/>
        <w:ind w:left="1440" w:hanging="1170"/>
        <w:jc w:val="both"/>
        <w:rPr>
          <w:rFonts w:ascii="Times New Roman" w:eastAsia="Times New Roman" w:hAnsi="Times New Roman" w:cs="Times New Roman"/>
          <w:color w:val="000000"/>
          <w:szCs w:val="24"/>
          <w:lang w:val="en-GB"/>
        </w:rPr>
      </w:pPr>
    </w:p>
    <w:p w14:paraId="258911CE" w14:textId="2BB2FD4F" w:rsidR="00E72864" w:rsidRPr="0078390E" w:rsidRDefault="00CA225D" w:rsidP="00CA225D">
      <w:pPr>
        <w:spacing w:after="107" w:line="240" w:lineRule="auto"/>
        <w:ind w:left="1152" w:hanging="720"/>
        <w:jc w:val="both"/>
        <w:rPr>
          <w:rFonts w:ascii="Times New Roman" w:eastAsia="Times New Roman" w:hAnsi="Times New Roman" w:cs="Times New Roman"/>
          <w:color w:val="000000"/>
          <w:szCs w:val="24"/>
          <w:lang w:val="en-GB"/>
        </w:rPr>
      </w:pPr>
      <w:r>
        <w:rPr>
          <w:rFonts w:ascii="Times New Roman" w:eastAsia="Times New Roman" w:hAnsi="Times New Roman" w:cs="Times New Roman"/>
          <w:color w:val="000000"/>
          <w:szCs w:val="24"/>
          <w:lang w:val="en-GB"/>
        </w:rPr>
        <w:t xml:space="preserve">    </w:t>
      </w:r>
      <w:r w:rsidR="00E72864" w:rsidRPr="007977EF">
        <w:rPr>
          <w:rFonts w:ascii="Times New Roman" w:eastAsia="Times New Roman" w:hAnsi="Times New Roman" w:cs="Times New Roman"/>
          <w:color w:val="000000"/>
          <w:szCs w:val="24"/>
          <w:lang w:val="en-GB"/>
        </w:rPr>
        <w:t>(9)</w:t>
      </w:r>
      <w:r w:rsidR="00E72864" w:rsidRPr="007977EF">
        <w:rPr>
          <w:rFonts w:ascii="Times New Roman" w:eastAsia="Times New Roman" w:hAnsi="Times New Roman" w:cs="Times New Roman"/>
          <w:color w:val="000000"/>
          <w:szCs w:val="24"/>
          <w:lang w:val="en-GB"/>
        </w:rPr>
        <w:tab/>
        <w:t>The affidavit of service shall not be completed before the day referred to in subsection (8) or (8.1).</w:t>
      </w:r>
    </w:p>
    <w:p w14:paraId="17519FEC" w14:textId="77777777" w:rsidR="00B75144" w:rsidRDefault="00B75144" w:rsidP="00861998">
      <w:pPr>
        <w:spacing w:after="0" w:line="240" w:lineRule="auto"/>
        <w:rPr>
          <w:rFonts w:ascii="Times New Roman" w:eastAsia="Times New Roman" w:hAnsi="Times New Roman" w:cs="Times New Roman"/>
          <w:b/>
          <w:bCs/>
          <w:szCs w:val="20"/>
          <w:u w:val="single"/>
          <w:lang w:val="en-GB"/>
        </w:rPr>
      </w:pPr>
      <w:bookmarkStart w:id="52" w:name="_Toc338754009"/>
    </w:p>
    <w:p w14:paraId="167CDC76" w14:textId="6CF53DD2" w:rsidR="00E72864" w:rsidRPr="006F462D" w:rsidRDefault="00E72864" w:rsidP="00CA225D">
      <w:pPr>
        <w:pStyle w:val="RULESUBTITLE"/>
      </w:pPr>
      <w:bookmarkStart w:id="53" w:name="_Toc175655392"/>
      <w:r w:rsidRPr="006F462D">
        <w:t>SUBSTITUTED SERVICE</w:t>
      </w:r>
      <w:bookmarkEnd w:id="52"/>
      <w:bookmarkEnd w:id="53"/>
    </w:p>
    <w:p w14:paraId="4F225F6D" w14:textId="77777777" w:rsidR="00E72864" w:rsidRPr="006F462D" w:rsidRDefault="00E72864" w:rsidP="00861998">
      <w:pPr>
        <w:spacing w:after="0" w:line="240" w:lineRule="auto"/>
        <w:ind w:left="720" w:hanging="720"/>
        <w:jc w:val="both"/>
        <w:rPr>
          <w:rFonts w:ascii="Times New Roman" w:eastAsia="Times New Roman" w:hAnsi="Times New Roman" w:cs="Times New Roman"/>
          <w:color w:val="000000"/>
          <w:szCs w:val="24"/>
          <w:lang w:val="en-GB"/>
        </w:rPr>
      </w:pPr>
      <w:r w:rsidRPr="00CA225D">
        <w:rPr>
          <w:rStyle w:val="RULENUMBER"/>
        </w:rPr>
        <w:t>8.04</w:t>
      </w:r>
      <w:r w:rsidRPr="006F462D">
        <w:rPr>
          <w:rFonts w:ascii="Times New Roman" w:eastAsia="Times New Roman" w:hAnsi="Times New Roman" w:cs="Times New Roman"/>
          <w:color w:val="000000"/>
          <w:szCs w:val="24"/>
          <w:lang w:val="en-GB"/>
        </w:rPr>
        <w:tab/>
        <w:t>If it is shown that it is impractical to effect prompt service of a claim personally or by an alternative to personal service, the court may allow substituted service.</w:t>
      </w:r>
    </w:p>
    <w:p w14:paraId="50676ED7" w14:textId="77777777" w:rsidR="00B75144" w:rsidRDefault="00B75144" w:rsidP="00861998">
      <w:pPr>
        <w:spacing w:after="0" w:line="240" w:lineRule="auto"/>
        <w:rPr>
          <w:rFonts w:ascii="Times New Roman" w:eastAsia="Times New Roman" w:hAnsi="Times New Roman" w:cs="Times New Roman"/>
          <w:b/>
          <w:bCs/>
          <w:szCs w:val="20"/>
          <w:u w:val="single"/>
          <w:lang w:val="en-GB"/>
        </w:rPr>
      </w:pPr>
      <w:bookmarkStart w:id="54" w:name="_Toc338754010"/>
    </w:p>
    <w:p w14:paraId="74B3BA27" w14:textId="3170D350" w:rsidR="00E72864" w:rsidRPr="006F462D" w:rsidRDefault="00E72864" w:rsidP="00CA225D">
      <w:pPr>
        <w:pStyle w:val="RULESUBTITLE"/>
      </w:pPr>
      <w:bookmarkStart w:id="55" w:name="_Toc175655393"/>
      <w:r w:rsidRPr="006F462D">
        <w:t>SERVICE OUTSIDE PRINCE EDWARD ISLAND</w:t>
      </w:r>
      <w:bookmarkEnd w:id="54"/>
      <w:bookmarkEnd w:id="55"/>
    </w:p>
    <w:p w14:paraId="2DF9570A" w14:textId="77777777" w:rsidR="00E72864" w:rsidRPr="006F462D" w:rsidRDefault="00E72864" w:rsidP="00861998">
      <w:pPr>
        <w:spacing w:after="0" w:line="240" w:lineRule="auto"/>
        <w:ind w:left="720" w:hanging="720"/>
        <w:jc w:val="both"/>
        <w:rPr>
          <w:rFonts w:ascii="Times New Roman" w:eastAsia="Times New Roman" w:hAnsi="Times New Roman" w:cs="Times New Roman"/>
          <w:color w:val="000000"/>
          <w:szCs w:val="24"/>
          <w:lang w:val="en-GB"/>
        </w:rPr>
      </w:pPr>
      <w:r w:rsidRPr="00CA225D">
        <w:rPr>
          <w:rStyle w:val="RULENUMBER"/>
        </w:rPr>
        <w:t>8.05</w:t>
      </w:r>
      <w:r w:rsidRPr="006F462D">
        <w:rPr>
          <w:rFonts w:ascii="Times New Roman" w:eastAsia="Times New Roman" w:hAnsi="Times New Roman" w:cs="Times New Roman"/>
          <w:color w:val="000000"/>
          <w:szCs w:val="24"/>
          <w:lang w:val="en-GB"/>
        </w:rPr>
        <w:tab/>
        <w:t>If the defendant is outside Prince Edward Island, the court may allow as costs of the action the costs reasonably incurred in effecting service of the claim on the defendant there.</w:t>
      </w:r>
    </w:p>
    <w:p w14:paraId="3C19CE39" w14:textId="77777777" w:rsidR="00B75144" w:rsidRDefault="00B75144" w:rsidP="00861998">
      <w:pPr>
        <w:spacing w:after="0" w:line="240" w:lineRule="auto"/>
        <w:rPr>
          <w:rFonts w:ascii="Times New Roman" w:eastAsia="Times New Roman" w:hAnsi="Times New Roman" w:cs="Times New Roman"/>
          <w:b/>
          <w:bCs/>
          <w:szCs w:val="20"/>
          <w:u w:val="single"/>
          <w:lang w:val="en-GB"/>
        </w:rPr>
      </w:pPr>
      <w:bookmarkStart w:id="56" w:name="_Toc338754011"/>
    </w:p>
    <w:p w14:paraId="518CF1A0" w14:textId="2B141296" w:rsidR="00E72864" w:rsidRPr="006F462D" w:rsidRDefault="00E72864" w:rsidP="00CA225D">
      <w:pPr>
        <w:pStyle w:val="RULESUBTITLE"/>
      </w:pPr>
      <w:bookmarkStart w:id="57" w:name="_Toc175655394"/>
      <w:r w:rsidRPr="006F462D">
        <w:t>PROOF OF SERVICE</w:t>
      </w:r>
      <w:bookmarkEnd w:id="56"/>
      <w:bookmarkEnd w:id="57"/>
    </w:p>
    <w:p w14:paraId="271E5C8C" w14:textId="77777777" w:rsidR="00E72864" w:rsidRPr="007977EF" w:rsidRDefault="00E72864" w:rsidP="00861998">
      <w:pPr>
        <w:spacing w:after="0" w:line="240" w:lineRule="auto"/>
        <w:ind w:left="720" w:hanging="720"/>
        <w:jc w:val="both"/>
        <w:rPr>
          <w:rFonts w:ascii="Times New Roman" w:eastAsia="Times New Roman" w:hAnsi="Times New Roman" w:cs="Times New Roman"/>
          <w:color w:val="000000"/>
          <w:szCs w:val="24"/>
          <w:lang w:val="en-GB"/>
        </w:rPr>
      </w:pPr>
      <w:r w:rsidRPr="00CA225D">
        <w:rPr>
          <w:rStyle w:val="RULENUMBER"/>
        </w:rPr>
        <w:t>8.06</w:t>
      </w:r>
      <w:r w:rsidRPr="006F462D">
        <w:rPr>
          <w:rFonts w:ascii="Times New Roman" w:eastAsia="Times New Roman" w:hAnsi="Times New Roman" w:cs="Times New Roman"/>
          <w:color w:val="000000"/>
          <w:szCs w:val="24"/>
          <w:lang w:val="en-GB"/>
        </w:rPr>
        <w:tab/>
      </w:r>
      <w:r w:rsidRPr="007977EF">
        <w:rPr>
          <w:rFonts w:ascii="Times New Roman" w:eastAsia="Times New Roman" w:hAnsi="Times New Roman" w:cs="Times New Roman"/>
          <w:color w:val="000000"/>
          <w:szCs w:val="24"/>
          <w:lang w:val="en-GB"/>
        </w:rPr>
        <w:t>An affidavit of service (Form 8B) made by the person effecting the service constitutes proof of service of a document.</w:t>
      </w:r>
    </w:p>
    <w:p w14:paraId="52D11D08" w14:textId="77777777" w:rsidR="00E72864" w:rsidRPr="007977EF" w:rsidRDefault="00E72864" w:rsidP="00861998">
      <w:pPr>
        <w:spacing w:after="0" w:line="240" w:lineRule="auto"/>
        <w:ind w:left="1440" w:hanging="1170"/>
        <w:jc w:val="both"/>
        <w:rPr>
          <w:rFonts w:ascii="Times New Roman" w:eastAsia="Times New Roman" w:hAnsi="Times New Roman" w:cs="Times New Roman"/>
          <w:color w:val="000000"/>
          <w:szCs w:val="24"/>
          <w:lang w:val="en-GB"/>
        </w:rPr>
      </w:pPr>
      <w:r w:rsidRPr="007977EF">
        <w:rPr>
          <w:rFonts w:ascii="Times New Roman" w:eastAsia="Times New Roman" w:hAnsi="Times New Roman" w:cs="Times New Roman"/>
          <w:color w:val="000000"/>
          <w:szCs w:val="24"/>
          <w:lang w:val="en-GB"/>
        </w:rPr>
        <w:tab/>
        <w:t xml:space="preserve"> </w:t>
      </w:r>
    </w:p>
    <w:p w14:paraId="3B53A242" w14:textId="77777777" w:rsidR="00E72864" w:rsidRPr="006F462D" w:rsidRDefault="00E72864" w:rsidP="00861998">
      <w:pPr>
        <w:keepNext/>
        <w:spacing w:after="107" w:line="216" w:lineRule="auto"/>
        <w:ind w:firstLine="274"/>
        <w:jc w:val="both"/>
        <w:rPr>
          <w:rFonts w:ascii="Times New Roman" w:eastAsia="Times New Roman" w:hAnsi="Times New Roman" w:cs="Times New Roman"/>
          <w:color w:val="000000"/>
          <w:szCs w:val="24"/>
          <w:lang w:val="en-GB"/>
        </w:rPr>
      </w:pPr>
      <w:r w:rsidRPr="007977EF">
        <w:rPr>
          <w:rFonts w:ascii="Times New Roman" w:eastAsia="Times New Roman" w:hAnsi="Times New Roman" w:cs="Times New Roman"/>
          <w:b/>
          <w:bCs/>
          <w:color w:val="000000"/>
          <w:szCs w:val="24"/>
          <w:lang w:val="en-GB"/>
        </w:rPr>
        <w:tab/>
        <w:t>Service by Mail</w:t>
      </w:r>
    </w:p>
    <w:p w14:paraId="12849C77" w14:textId="6C4955FE" w:rsidR="00E72864" w:rsidRPr="006F462D" w:rsidRDefault="00E72864" w:rsidP="00CA225D">
      <w:pPr>
        <w:spacing w:after="107" w:line="216" w:lineRule="auto"/>
        <w:ind w:left="1008" w:hanging="1008"/>
        <w:jc w:val="both"/>
        <w:rPr>
          <w:rFonts w:ascii="Times New Roman" w:eastAsia="Times New Roman" w:hAnsi="Times New Roman" w:cs="Times New Roman"/>
          <w:color w:val="000000"/>
          <w:szCs w:val="24"/>
          <w:lang w:val="en-GB"/>
        </w:rPr>
      </w:pPr>
      <w:r w:rsidRPr="00CA225D">
        <w:rPr>
          <w:rStyle w:val="RULENUMBER"/>
        </w:rPr>
        <w:t>8.07</w:t>
      </w:r>
      <w:r w:rsidR="00CA225D">
        <w:rPr>
          <w:rStyle w:val="RULENUMBER"/>
        </w:rPr>
        <w:t xml:space="preserve">  </w:t>
      </w:r>
      <w:proofErr w:type="gramStart"/>
      <w:r w:rsidR="00CA225D">
        <w:rPr>
          <w:rStyle w:val="RULENUMBER"/>
        </w:rPr>
        <w:t xml:space="preserve">   </w:t>
      </w:r>
      <w:r w:rsidRPr="006F462D">
        <w:rPr>
          <w:rFonts w:ascii="Times New Roman" w:eastAsia="Times New Roman" w:hAnsi="Times New Roman" w:cs="Times New Roman"/>
          <w:color w:val="000000"/>
          <w:szCs w:val="24"/>
          <w:lang w:val="en-GB"/>
        </w:rPr>
        <w:t>(</w:t>
      </w:r>
      <w:proofErr w:type="gramEnd"/>
      <w:r w:rsidRPr="006F462D">
        <w:rPr>
          <w:rFonts w:ascii="Times New Roman" w:eastAsia="Times New Roman" w:hAnsi="Times New Roman" w:cs="Times New Roman"/>
          <w:color w:val="000000"/>
          <w:szCs w:val="24"/>
          <w:lang w:val="en-GB"/>
        </w:rPr>
        <w:t>1)</w:t>
      </w:r>
      <w:r w:rsidRPr="006F462D">
        <w:rPr>
          <w:rFonts w:ascii="Times New Roman" w:eastAsia="Times New Roman" w:hAnsi="Times New Roman" w:cs="Times New Roman"/>
          <w:color w:val="000000"/>
          <w:szCs w:val="24"/>
          <w:lang w:val="en-GB"/>
        </w:rPr>
        <w:tab/>
        <w:t>If a document is to be sent by mail under these rules, it shall be sent, by regular letter mail or registered mail, to the last address of the person or of the person’s lawyer or agent that is,</w:t>
      </w:r>
    </w:p>
    <w:p w14:paraId="04733695" w14:textId="28B8CC60" w:rsidR="00E72864" w:rsidRPr="006F462D" w:rsidRDefault="00E72864" w:rsidP="007C785E">
      <w:pPr>
        <w:spacing w:after="0" w:line="240" w:lineRule="auto"/>
        <w:ind w:left="1440" w:hanging="144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ab/>
        <w:t>(a)</w:t>
      </w:r>
      <w:r w:rsidRPr="006F462D">
        <w:rPr>
          <w:rFonts w:ascii="Times New Roman" w:eastAsia="Times New Roman" w:hAnsi="Times New Roman" w:cs="Times New Roman"/>
          <w:color w:val="000000"/>
          <w:szCs w:val="24"/>
          <w:lang w:val="en-GB"/>
        </w:rPr>
        <w:tab/>
        <w:t xml:space="preserve">on file with the court, if the document is to be served by the </w:t>
      </w:r>
      <w:proofErr w:type="gramStart"/>
      <w:r w:rsidRPr="006F462D">
        <w:rPr>
          <w:rFonts w:ascii="Times New Roman" w:eastAsia="Times New Roman" w:hAnsi="Times New Roman" w:cs="Times New Roman"/>
          <w:color w:val="000000"/>
          <w:szCs w:val="24"/>
          <w:lang w:val="en-GB"/>
        </w:rPr>
        <w:t>clerk;</w:t>
      </w:r>
      <w:proofErr w:type="gramEnd"/>
    </w:p>
    <w:p w14:paraId="5301B231" w14:textId="3DC3951A" w:rsidR="00E72864" w:rsidRPr="006F462D" w:rsidRDefault="00E72864" w:rsidP="007C785E">
      <w:pPr>
        <w:spacing w:after="107" w:line="216" w:lineRule="auto"/>
        <w:ind w:left="1440" w:hanging="144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ab/>
        <w:t>(b)</w:t>
      </w:r>
      <w:r w:rsidRPr="006F462D">
        <w:rPr>
          <w:rFonts w:ascii="Times New Roman" w:eastAsia="Times New Roman" w:hAnsi="Times New Roman" w:cs="Times New Roman"/>
          <w:color w:val="000000"/>
          <w:szCs w:val="24"/>
          <w:lang w:val="en-GB"/>
        </w:rPr>
        <w:tab/>
        <w:t>known to the sender, if the document is to be served by any other person.</w:t>
      </w:r>
    </w:p>
    <w:p w14:paraId="031DE742" w14:textId="77777777" w:rsidR="00E72864" w:rsidRPr="006F462D" w:rsidRDefault="00E72864" w:rsidP="00861998">
      <w:pPr>
        <w:spacing w:after="107" w:line="216" w:lineRule="auto"/>
        <w:ind w:firstLine="274"/>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b/>
          <w:bCs/>
          <w:color w:val="000000"/>
          <w:szCs w:val="24"/>
          <w:lang w:val="en-GB"/>
        </w:rPr>
        <w:tab/>
        <w:t>When Effective</w:t>
      </w:r>
    </w:p>
    <w:p w14:paraId="2D3D8035" w14:textId="0BA1024B" w:rsidR="00E72864" w:rsidRPr="006F462D" w:rsidRDefault="00E72864" w:rsidP="00CA225D">
      <w:pPr>
        <w:spacing w:after="107" w:line="216" w:lineRule="auto"/>
        <w:ind w:left="1152" w:hanging="432"/>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(2)</w:t>
      </w:r>
      <w:r w:rsidRPr="006F462D">
        <w:rPr>
          <w:rFonts w:ascii="Times New Roman" w:eastAsia="Times New Roman" w:hAnsi="Times New Roman" w:cs="Times New Roman"/>
          <w:color w:val="000000"/>
          <w:szCs w:val="24"/>
          <w:lang w:val="en-GB"/>
        </w:rPr>
        <w:tab/>
        <w:t>Service of a document by mail is deemed to be effective on the fifth day following the date of mailing.</w:t>
      </w:r>
    </w:p>
    <w:p w14:paraId="2B6C31B2" w14:textId="77777777" w:rsidR="00E72864" w:rsidRPr="006F462D" w:rsidRDefault="00E72864" w:rsidP="00861998">
      <w:pPr>
        <w:spacing w:after="107" w:line="216" w:lineRule="auto"/>
        <w:ind w:firstLine="274"/>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b/>
          <w:bCs/>
          <w:color w:val="000000"/>
          <w:szCs w:val="24"/>
          <w:lang w:val="en-GB"/>
        </w:rPr>
        <w:tab/>
        <w:t>Exception</w:t>
      </w:r>
    </w:p>
    <w:p w14:paraId="70BB4C3B" w14:textId="53F153EE" w:rsidR="00E72864" w:rsidRDefault="00E72864" w:rsidP="00CA225D">
      <w:pPr>
        <w:spacing w:after="107" w:line="216" w:lineRule="auto"/>
        <w:ind w:left="1152" w:hanging="432"/>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(3)</w:t>
      </w:r>
      <w:r w:rsidRPr="006F462D">
        <w:rPr>
          <w:rFonts w:ascii="Times New Roman" w:eastAsia="Times New Roman" w:hAnsi="Times New Roman" w:cs="Times New Roman"/>
          <w:color w:val="000000"/>
          <w:szCs w:val="24"/>
          <w:lang w:val="en-GB"/>
        </w:rPr>
        <w:tab/>
        <w:t xml:space="preserve">Subrule (2) does not apply when a claim is served by </w:t>
      </w:r>
      <w:r w:rsidRPr="00650272">
        <w:rPr>
          <w:rFonts w:ascii="Times New Roman" w:eastAsia="Times New Roman" w:hAnsi="Times New Roman" w:cs="Times New Roman"/>
          <w:color w:val="000000"/>
          <w:szCs w:val="24"/>
          <w:lang w:val="en-GB"/>
        </w:rPr>
        <w:t>registered</w:t>
      </w:r>
      <w:r>
        <w:rPr>
          <w:rFonts w:ascii="Times New Roman" w:eastAsia="Times New Roman" w:hAnsi="Times New Roman" w:cs="Times New Roman"/>
          <w:color w:val="000000"/>
          <w:szCs w:val="24"/>
          <w:lang w:val="en-GB"/>
        </w:rPr>
        <w:t xml:space="preserve"> </w:t>
      </w:r>
      <w:r w:rsidRPr="006F462D">
        <w:rPr>
          <w:rFonts w:ascii="Times New Roman" w:eastAsia="Times New Roman" w:hAnsi="Times New Roman" w:cs="Times New Roman"/>
          <w:color w:val="000000"/>
          <w:szCs w:val="24"/>
          <w:lang w:val="en-GB"/>
        </w:rPr>
        <w:t>mail under subrule 8.03(7).</w:t>
      </w:r>
    </w:p>
    <w:p w14:paraId="3BD1311D" w14:textId="3BB1557C" w:rsidR="00E72864" w:rsidRPr="00650272" w:rsidRDefault="00E72864" w:rsidP="00861998">
      <w:pPr>
        <w:spacing w:after="107" w:line="216" w:lineRule="auto"/>
        <w:ind w:firstLine="274"/>
        <w:jc w:val="both"/>
        <w:rPr>
          <w:rFonts w:ascii="Times New Roman" w:eastAsia="Times New Roman" w:hAnsi="Times New Roman" w:cs="Times New Roman"/>
          <w:color w:val="000000"/>
          <w:szCs w:val="24"/>
          <w:lang w:val="en-GB"/>
        </w:rPr>
      </w:pPr>
      <w:r>
        <w:rPr>
          <w:rFonts w:ascii="Times New Roman" w:eastAsia="Times New Roman" w:hAnsi="Times New Roman" w:cs="Times New Roman"/>
          <w:b/>
          <w:bCs/>
          <w:color w:val="000000"/>
          <w:szCs w:val="24"/>
          <w:lang w:val="en-GB"/>
        </w:rPr>
        <w:tab/>
      </w:r>
      <w:r w:rsidRPr="006F462D">
        <w:rPr>
          <w:rFonts w:ascii="Times New Roman" w:eastAsia="Times New Roman" w:hAnsi="Times New Roman" w:cs="Times New Roman"/>
          <w:b/>
          <w:bCs/>
          <w:color w:val="000000"/>
          <w:szCs w:val="24"/>
          <w:lang w:val="en-GB"/>
        </w:rPr>
        <w:t xml:space="preserve">Service by </w:t>
      </w:r>
      <w:r w:rsidRPr="00650272">
        <w:rPr>
          <w:rFonts w:ascii="Times New Roman" w:eastAsia="Times New Roman" w:hAnsi="Times New Roman" w:cs="Times New Roman"/>
          <w:b/>
          <w:bCs/>
          <w:color w:val="000000"/>
          <w:szCs w:val="24"/>
          <w:lang w:val="en-GB"/>
        </w:rPr>
        <w:t>Courier</w:t>
      </w:r>
    </w:p>
    <w:p w14:paraId="6355F5B5" w14:textId="04138733" w:rsidR="00E72864" w:rsidRDefault="00E72864" w:rsidP="00CA225D">
      <w:pPr>
        <w:pStyle w:val="section-e"/>
        <w:tabs>
          <w:tab w:val="clear" w:pos="0"/>
          <w:tab w:val="clear" w:pos="189"/>
        </w:tabs>
        <w:spacing w:line="240" w:lineRule="auto"/>
        <w:ind w:left="1152" w:hanging="1152"/>
        <w:rPr>
          <w:sz w:val="22"/>
          <w:szCs w:val="22"/>
        </w:rPr>
      </w:pPr>
      <w:r w:rsidRPr="00CA225D">
        <w:rPr>
          <w:rStyle w:val="RULENUMBER"/>
        </w:rPr>
        <w:t>8.07.1</w:t>
      </w:r>
      <w:proofErr w:type="gramStart"/>
      <w:r w:rsidR="00CA225D">
        <w:rPr>
          <w:b/>
          <w:sz w:val="22"/>
          <w:szCs w:val="22"/>
        </w:rPr>
        <w:t xml:space="preserve">   </w:t>
      </w:r>
      <w:r w:rsidRPr="00650272">
        <w:rPr>
          <w:sz w:val="22"/>
          <w:szCs w:val="22"/>
        </w:rPr>
        <w:t>(</w:t>
      </w:r>
      <w:proofErr w:type="gramEnd"/>
      <w:r w:rsidRPr="00650272">
        <w:rPr>
          <w:sz w:val="22"/>
          <w:szCs w:val="22"/>
        </w:rPr>
        <w:t>1)</w:t>
      </w:r>
      <w:r w:rsidR="007C785E">
        <w:rPr>
          <w:sz w:val="22"/>
          <w:szCs w:val="22"/>
        </w:rPr>
        <w:tab/>
      </w:r>
      <w:r w:rsidRPr="00650272">
        <w:rPr>
          <w:sz w:val="22"/>
          <w:szCs w:val="22"/>
        </w:rPr>
        <w:t>If a document is to be served by courier under these rules, it shall be sent by means of a commercial courier to the last address of the person or of the person’s representative that is on file with the court or known to the sender.</w:t>
      </w:r>
    </w:p>
    <w:p w14:paraId="4328FDA0" w14:textId="77777777" w:rsidR="007C785E" w:rsidRPr="00650272" w:rsidRDefault="007C785E" w:rsidP="007C785E">
      <w:pPr>
        <w:pStyle w:val="section-e"/>
        <w:tabs>
          <w:tab w:val="clear" w:pos="0"/>
          <w:tab w:val="clear" w:pos="189"/>
        </w:tabs>
        <w:ind w:left="720" w:hanging="720"/>
        <w:rPr>
          <w:sz w:val="22"/>
          <w:szCs w:val="22"/>
        </w:rPr>
      </w:pPr>
    </w:p>
    <w:p w14:paraId="73C01F3B" w14:textId="77777777" w:rsidR="00E72864" w:rsidRPr="00650272" w:rsidRDefault="00E72864" w:rsidP="00861998">
      <w:pPr>
        <w:pStyle w:val="rulei-e"/>
        <w:rPr>
          <w:i w:val="0"/>
          <w:iCs/>
          <w:sz w:val="22"/>
          <w:szCs w:val="22"/>
        </w:rPr>
      </w:pPr>
      <w:r w:rsidRPr="00650272">
        <w:rPr>
          <w:sz w:val="22"/>
          <w:szCs w:val="22"/>
        </w:rPr>
        <w:lastRenderedPageBreak/>
        <w:tab/>
      </w:r>
      <w:r w:rsidRPr="00650272">
        <w:rPr>
          <w:i w:val="0"/>
          <w:iCs/>
          <w:sz w:val="22"/>
          <w:szCs w:val="22"/>
        </w:rPr>
        <w:t>When Effective</w:t>
      </w:r>
    </w:p>
    <w:p w14:paraId="2C7B0BA7" w14:textId="2D4468A3" w:rsidR="00E72864" w:rsidRPr="00650272" w:rsidRDefault="00E72864" w:rsidP="00CA225D">
      <w:pPr>
        <w:pStyle w:val="subsection-e"/>
        <w:tabs>
          <w:tab w:val="clear" w:pos="0"/>
          <w:tab w:val="clear" w:pos="189"/>
        </w:tabs>
        <w:ind w:left="1152" w:hanging="432"/>
        <w:rPr>
          <w:sz w:val="22"/>
          <w:szCs w:val="22"/>
        </w:rPr>
      </w:pPr>
      <w:r w:rsidRPr="00650272">
        <w:rPr>
          <w:sz w:val="22"/>
          <w:szCs w:val="22"/>
        </w:rPr>
        <w:t>(2)</w:t>
      </w:r>
      <w:r w:rsidR="007C785E">
        <w:rPr>
          <w:sz w:val="22"/>
          <w:szCs w:val="22"/>
        </w:rPr>
        <w:tab/>
      </w:r>
      <w:r w:rsidRPr="00650272">
        <w:rPr>
          <w:sz w:val="22"/>
          <w:szCs w:val="22"/>
        </w:rPr>
        <w:t xml:space="preserve">Service of a document sent by courier is deemed to be effective on the fifth day following the date on which the courier verifies to the sender that the document was delivered. </w:t>
      </w:r>
    </w:p>
    <w:p w14:paraId="077ACAD5" w14:textId="77777777" w:rsidR="00E72864" w:rsidRPr="00650272" w:rsidRDefault="00E72864" w:rsidP="00861998">
      <w:pPr>
        <w:pStyle w:val="rulei-e"/>
        <w:rPr>
          <w:i w:val="0"/>
          <w:iCs/>
          <w:sz w:val="22"/>
          <w:szCs w:val="22"/>
        </w:rPr>
      </w:pPr>
      <w:r w:rsidRPr="00650272">
        <w:rPr>
          <w:i w:val="0"/>
          <w:iCs/>
          <w:sz w:val="22"/>
          <w:szCs w:val="22"/>
        </w:rPr>
        <w:tab/>
        <w:t>Exception</w:t>
      </w:r>
    </w:p>
    <w:p w14:paraId="0CC3F399" w14:textId="08E18333" w:rsidR="00E72864" w:rsidRPr="00650272" w:rsidRDefault="00E72864" w:rsidP="00CA225D">
      <w:pPr>
        <w:pStyle w:val="subsection-e"/>
        <w:numPr>
          <w:ilvl w:val="0"/>
          <w:numId w:val="2"/>
        </w:numPr>
        <w:tabs>
          <w:tab w:val="clear" w:pos="0"/>
          <w:tab w:val="clear" w:pos="189"/>
          <w:tab w:val="clear" w:pos="1080"/>
        </w:tabs>
        <w:ind w:left="1152" w:hanging="432"/>
        <w:rPr>
          <w:sz w:val="22"/>
          <w:szCs w:val="22"/>
        </w:rPr>
      </w:pPr>
      <w:r w:rsidRPr="00650272">
        <w:rPr>
          <w:sz w:val="22"/>
          <w:szCs w:val="22"/>
        </w:rPr>
        <w:t xml:space="preserve">This rule does not apply when a claim is served by courier under subrule 8.03 (7.1).  </w:t>
      </w:r>
    </w:p>
    <w:p w14:paraId="5464DA1F" w14:textId="77777777" w:rsidR="00E72864" w:rsidRPr="00650272" w:rsidRDefault="00E72864" w:rsidP="00861998">
      <w:pPr>
        <w:pStyle w:val="rulei-e"/>
        <w:rPr>
          <w:i w:val="0"/>
          <w:iCs/>
          <w:sz w:val="22"/>
          <w:szCs w:val="22"/>
        </w:rPr>
      </w:pPr>
      <w:r w:rsidRPr="00650272">
        <w:rPr>
          <w:i w:val="0"/>
          <w:iCs/>
          <w:sz w:val="22"/>
          <w:szCs w:val="22"/>
        </w:rPr>
        <w:tab/>
        <w:t>Service by Email</w:t>
      </w:r>
    </w:p>
    <w:p w14:paraId="3C10B12D" w14:textId="4DDDB0C8" w:rsidR="00E72864" w:rsidRPr="00650272" w:rsidRDefault="00E72864" w:rsidP="000406A5">
      <w:pPr>
        <w:pStyle w:val="section-e"/>
        <w:tabs>
          <w:tab w:val="clear" w:pos="0"/>
          <w:tab w:val="clear" w:pos="189"/>
        </w:tabs>
        <w:ind w:left="1152" w:hanging="1152"/>
        <w:rPr>
          <w:sz w:val="22"/>
          <w:szCs w:val="22"/>
        </w:rPr>
      </w:pPr>
      <w:r w:rsidRPr="00CA225D">
        <w:rPr>
          <w:rStyle w:val="RULENUMBER"/>
        </w:rPr>
        <w:t>8.08</w:t>
      </w:r>
      <w:r w:rsidR="000406A5">
        <w:rPr>
          <w:b/>
          <w:bCs/>
          <w:sz w:val="22"/>
          <w:szCs w:val="22"/>
        </w:rPr>
        <w:t xml:space="preserve">   </w:t>
      </w:r>
      <w:proofErr w:type="gramStart"/>
      <w:r w:rsidR="000406A5">
        <w:rPr>
          <w:b/>
          <w:bCs/>
          <w:sz w:val="22"/>
          <w:szCs w:val="22"/>
        </w:rPr>
        <w:t xml:space="preserve">   </w:t>
      </w:r>
      <w:r w:rsidR="007C785E">
        <w:rPr>
          <w:b/>
          <w:bCs/>
          <w:sz w:val="22"/>
          <w:szCs w:val="22"/>
        </w:rPr>
        <w:t>(</w:t>
      </w:r>
      <w:proofErr w:type="gramEnd"/>
      <w:r w:rsidRPr="00650272">
        <w:rPr>
          <w:sz w:val="22"/>
          <w:szCs w:val="22"/>
        </w:rPr>
        <w:t>1)</w:t>
      </w:r>
      <w:r w:rsidR="007C785E">
        <w:rPr>
          <w:sz w:val="22"/>
          <w:szCs w:val="22"/>
        </w:rPr>
        <w:tab/>
      </w:r>
      <w:r w:rsidRPr="00650272">
        <w:rPr>
          <w:sz w:val="22"/>
          <w:szCs w:val="22"/>
        </w:rPr>
        <w:t>Except as otherwise specified in any other rule, if a document is to be served by email under these rules, it shall be sent to,</w:t>
      </w:r>
    </w:p>
    <w:p w14:paraId="6769E3FC" w14:textId="448D4ED3" w:rsidR="00E72864" w:rsidRPr="00650272" w:rsidRDefault="00E72864" w:rsidP="000406A5">
      <w:pPr>
        <w:pStyle w:val="clause-e"/>
        <w:tabs>
          <w:tab w:val="clear" w:pos="418"/>
          <w:tab w:val="clear" w:pos="538"/>
        </w:tabs>
        <w:ind w:left="1872" w:hanging="432"/>
        <w:rPr>
          <w:sz w:val="22"/>
          <w:szCs w:val="22"/>
        </w:rPr>
      </w:pPr>
      <w:r w:rsidRPr="00650272">
        <w:rPr>
          <w:sz w:val="22"/>
          <w:szCs w:val="22"/>
        </w:rPr>
        <w:t>(a)</w:t>
      </w:r>
      <w:r w:rsidRPr="00650272">
        <w:rPr>
          <w:sz w:val="22"/>
          <w:szCs w:val="22"/>
        </w:rPr>
        <w:tab/>
        <w:t xml:space="preserve">the last email address provided by the person to be served or the person’s lawyer or, if no email address is provided, to the person’s or lawyer’s last known email address. </w:t>
      </w:r>
    </w:p>
    <w:p w14:paraId="645C362D" w14:textId="77777777" w:rsidR="00E72864" w:rsidRPr="000406A5" w:rsidRDefault="00E72864" w:rsidP="000406A5">
      <w:pPr>
        <w:spacing w:after="120"/>
        <w:rPr>
          <w:rFonts w:ascii="Times New Roman" w:hAnsi="Times New Roman" w:cs="Times New Roman"/>
          <w:b/>
          <w:bCs/>
          <w:i/>
        </w:rPr>
      </w:pPr>
      <w:r w:rsidRPr="00650272">
        <w:tab/>
      </w:r>
      <w:r w:rsidRPr="000406A5">
        <w:rPr>
          <w:rFonts w:ascii="Times New Roman" w:hAnsi="Times New Roman" w:cs="Times New Roman"/>
          <w:b/>
          <w:bCs/>
        </w:rPr>
        <w:t>Service by Clerk</w:t>
      </w:r>
    </w:p>
    <w:p w14:paraId="41D54EF4" w14:textId="77777777" w:rsidR="000406A5" w:rsidRDefault="00E72864" w:rsidP="000406A5">
      <w:pPr>
        <w:pStyle w:val="subsection-e"/>
        <w:tabs>
          <w:tab w:val="clear" w:pos="0"/>
          <w:tab w:val="clear" w:pos="189"/>
        </w:tabs>
        <w:spacing w:before="0" w:line="240" w:lineRule="auto"/>
        <w:ind w:left="1152" w:hanging="432"/>
        <w:rPr>
          <w:sz w:val="22"/>
          <w:szCs w:val="22"/>
        </w:rPr>
      </w:pPr>
      <w:r w:rsidRPr="00650272">
        <w:rPr>
          <w:sz w:val="22"/>
          <w:szCs w:val="22"/>
        </w:rPr>
        <w:t>(2)</w:t>
      </w:r>
      <w:r w:rsidR="007C785E">
        <w:rPr>
          <w:sz w:val="22"/>
          <w:szCs w:val="22"/>
        </w:rPr>
        <w:tab/>
      </w:r>
      <w:r w:rsidRPr="00650272">
        <w:rPr>
          <w:sz w:val="22"/>
          <w:szCs w:val="22"/>
        </w:rPr>
        <w:t xml:space="preserve">In the case of a document to be served by the clerk by email, the document shall, except as otherwise specified in any other rule, be sent to the email address provided </w:t>
      </w:r>
      <w:r w:rsidR="0071251A" w:rsidRPr="00650272">
        <w:rPr>
          <w:sz w:val="22"/>
          <w:szCs w:val="22"/>
        </w:rPr>
        <w:t>in Form 8A, Designation of Address for Service</w:t>
      </w:r>
      <w:r w:rsidRPr="00650272">
        <w:rPr>
          <w:sz w:val="22"/>
          <w:szCs w:val="22"/>
        </w:rPr>
        <w:t>.</w:t>
      </w:r>
    </w:p>
    <w:p w14:paraId="40975150" w14:textId="440D0067" w:rsidR="00E72864" w:rsidRPr="00650272" w:rsidRDefault="00E72864" w:rsidP="000406A5">
      <w:pPr>
        <w:pStyle w:val="subsection-e"/>
        <w:tabs>
          <w:tab w:val="clear" w:pos="0"/>
          <w:tab w:val="clear" w:pos="189"/>
        </w:tabs>
        <w:spacing w:before="0" w:line="240" w:lineRule="auto"/>
        <w:ind w:left="1152" w:hanging="432"/>
        <w:rPr>
          <w:sz w:val="22"/>
          <w:szCs w:val="22"/>
        </w:rPr>
      </w:pPr>
      <w:r w:rsidRPr="00650272">
        <w:rPr>
          <w:sz w:val="22"/>
          <w:szCs w:val="22"/>
        </w:rPr>
        <w:t xml:space="preserve"> </w:t>
      </w:r>
    </w:p>
    <w:p w14:paraId="0817324C" w14:textId="77777777" w:rsidR="00E72864" w:rsidRPr="000406A5" w:rsidRDefault="00E72864" w:rsidP="000406A5">
      <w:pPr>
        <w:rPr>
          <w:rFonts w:ascii="Times New Roman" w:hAnsi="Times New Roman" w:cs="Times New Roman"/>
          <w:b/>
          <w:bCs/>
          <w:i/>
        </w:rPr>
      </w:pPr>
      <w:r w:rsidRPr="00650272">
        <w:tab/>
      </w:r>
      <w:r w:rsidRPr="000406A5">
        <w:rPr>
          <w:rFonts w:ascii="Times New Roman" w:hAnsi="Times New Roman" w:cs="Times New Roman"/>
          <w:b/>
          <w:bCs/>
        </w:rPr>
        <w:t>Requirements re Email Message</w:t>
      </w:r>
    </w:p>
    <w:p w14:paraId="7CF144FA" w14:textId="42197A03" w:rsidR="00E72864" w:rsidRPr="00650272" w:rsidRDefault="00E72864" w:rsidP="000406A5">
      <w:pPr>
        <w:pStyle w:val="subsection-e"/>
        <w:tabs>
          <w:tab w:val="clear" w:pos="0"/>
          <w:tab w:val="clear" w:pos="189"/>
        </w:tabs>
        <w:ind w:left="1152" w:hanging="432"/>
        <w:rPr>
          <w:sz w:val="22"/>
          <w:szCs w:val="22"/>
        </w:rPr>
      </w:pPr>
      <w:r w:rsidRPr="00650272">
        <w:rPr>
          <w:sz w:val="22"/>
          <w:szCs w:val="22"/>
        </w:rPr>
        <w:t>(3)</w:t>
      </w:r>
      <w:r w:rsidR="007C785E">
        <w:rPr>
          <w:sz w:val="22"/>
          <w:szCs w:val="22"/>
        </w:rPr>
        <w:tab/>
      </w:r>
      <w:r w:rsidRPr="00650272">
        <w:rPr>
          <w:sz w:val="22"/>
          <w:szCs w:val="22"/>
        </w:rPr>
        <w:t>The email message to which a document served by email in accordance with these rules is attached shall include,</w:t>
      </w:r>
    </w:p>
    <w:p w14:paraId="4EF033F0" w14:textId="4E0831C3" w:rsidR="00E72864" w:rsidRPr="00650272" w:rsidRDefault="00E72864" w:rsidP="007C785E">
      <w:pPr>
        <w:pStyle w:val="clause-e"/>
        <w:tabs>
          <w:tab w:val="clear" w:pos="418"/>
          <w:tab w:val="clear" w:pos="538"/>
        </w:tabs>
        <w:ind w:left="1440" w:firstLine="0"/>
        <w:rPr>
          <w:sz w:val="22"/>
          <w:szCs w:val="22"/>
        </w:rPr>
      </w:pPr>
      <w:r w:rsidRPr="00650272">
        <w:rPr>
          <w:sz w:val="22"/>
          <w:szCs w:val="22"/>
        </w:rPr>
        <w:t>(a)</w:t>
      </w:r>
      <w:r w:rsidRPr="00650272">
        <w:rPr>
          <w:sz w:val="22"/>
          <w:szCs w:val="22"/>
        </w:rPr>
        <w:tab/>
        <w:t xml:space="preserve">the sender’s name, address, telephone number, and email </w:t>
      </w:r>
      <w:proofErr w:type="gramStart"/>
      <w:r w:rsidRPr="00650272">
        <w:rPr>
          <w:sz w:val="22"/>
          <w:szCs w:val="22"/>
        </w:rPr>
        <w:t>address;</w:t>
      </w:r>
      <w:proofErr w:type="gramEnd"/>
    </w:p>
    <w:p w14:paraId="7005679C" w14:textId="2B69E29A" w:rsidR="00E72864" w:rsidRPr="00650272" w:rsidRDefault="00E72864" w:rsidP="007C785E">
      <w:pPr>
        <w:pStyle w:val="clause-e"/>
        <w:tabs>
          <w:tab w:val="clear" w:pos="418"/>
          <w:tab w:val="clear" w:pos="538"/>
        </w:tabs>
        <w:ind w:left="1440" w:firstLine="0"/>
        <w:rPr>
          <w:sz w:val="22"/>
          <w:szCs w:val="22"/>
        </w:rPr>
      </w:pPr>
      <w:r w:rsidRPr="00650272">
        <w:rPr>
          <w:sz w:val="22"/>
          <w:szCs w:val="22"/>
        </w:rPr>
        <w:t>(b)</w:t>
      </w:r>
      <w:r w:rsidRPr="00650272">
        <w:rPr>
          <w:sz w:val="22"/>
          <w:szCs w:val="22"/>
        </w:rPr>
        <w:tab/>
        <w:t xml:space="preserve">the name of the person or representative being </w:t>
      </w:r>
      <w:proofErr w:type="gramStart"/>
      <w:r w:rsidRPr="00650272">
        <w:rPr>
          <w:sz w:val="22"/>
          <w:szCs w:val="22"/>
        </w:rPr>
        <w:t>served;</w:t>
      </w:r>
      <w:proofErr w:type="gramEnd"/>
    </w:p>
    <w:p w14:paraId="1A64BB51" w14:textId="182702D8" w:rsidR="00E72864" w:rsidRPr="00650272" w:rsidRDefault="00E72864" w:rsidP="007C785E">
      <w:pPr>
        <w:pStyle w:val="clause-e"/>
        <w:tabs>
          <w:tab w:val="clear" w:pos="418"/>
          <w:tab w:val="clear" w:pos="538"/>
        </w:tabs>
        <w:ind w:left="1440" w:firstLine="0"/>
        <w:rPr>
          <w:sz w:val="22"/>
          <w:szCs w:val="22"/>
        </w:rPr>
      </w:pPr>
      <w:r w:rsidRPr="00650272">
        <w:rPr>
          <w:sz w:val="22"/>
          <w:szCs w:val="22"/>
        </w:rPr>
        <w:t>(c)</w:t>
      </w:r>
      <w:r w:rsidRPr="00650272">
        <w:rPr>
          <w:sz w:val="22"/>
          <w:szCs w:val="22"/>
        </w:rPr>
        <w:tab/>
        <w:t>the date and time of the email; and</w:t>
      </w:r>
    </w:p>
    <w:p w14:paraId="2572DEC8" w14:textId="1E0EAE8C" w:rsidR="00E72864" w:rsidRPr="00650272" w:rsidRDefault="00E72864" w:rsidP="000406A5">
      <w:pPr>
        <w:pStyle w:val="clause-e"/>
        <w:tabs>
          <w:tab w:val="clear" w:pos="418"/>
          <w:tab w:val="clear" w:pos="538"/>
        </w:tabs>
        <w:spacing w:before="0" w:line="240" w:lineRule="auto"/>
        <w:ind w:left="2160" w:hanging="720"/>
        <w:rPr>
          <w:sz w:val="22"/>
          <w:szCs w:val="22"/>
        </w:rPr>
      </w:pPr>
      <w:r w:rsidRPr="00650272">
        <w:rPr>
          <w:sz w:val="22"/>
          <w:szCs w:val="22"/>
        </w:rPr>
        <w:t>(d)</w:t>
      </w:r>
      <w:r w:rsidR="007C785E">
        <w:rPr>
          <w:sz w:val="22"/>
          <w:szCs w:val="22"/>
        </w:rPr>
        <w:tab/>
      </w:r>
      <w:r w:rsidRPr="00650272">
        <w:rPr>
          <w:sz w:val="22"/>
          <w:szCs w:val="22"/>
        </w:rPr>
        <w:t>the name and telephone number of a person to contact in the event of a transmission problem.</w:t>
      </w:r>
    </w:p>
    <w:p w14:paraId="42D955A7" w14:textId="77777777" w:rsidR="00E72864" w:rsidRPr="00650272" w:rsidRDefault="00E72864" w:rsidP="007C785E">
      <w:pPr>
        <w:pStyle w:val="rulei-e"/>
        <w:rPr>
          <w:i w:val="0"/>
          <w:iCs/>
          <w:sz w:val="22"/>
          <w:szCs w:val="22"/>
        </w:rPr>
      </w:pPr>
      <w:r w:rsidRPr="00650272">
        <w:rPr>
          <w:sz w:val="22"/>
          <w:szCs w:val="22"/>
        </w:rPr>
        <w:tab/>
      </w:r>
      <w:r w:rsidRPr="00650272">
        <w:rPr>
          <w:i w:val="0"/>
          <w:iCs/>
          <w:sz w:val="22"/>
          <w:szCs w:val="22"/>
        </w:rPr>
        <w:t>When Effective</w:t>
      </w:r>
    </w:p>
    <w:p w14:paraId="26B7CDF2" w14:textId="77777777" w:rsidR="00E72864" w:rsidRPr="00650272" w:rsidRDefault="00E72864" w:rsidP="007C785E">
      <w:pPr>
        <w:pStyle w:val="subsection-e"/>
        <w:rPr>
          <w:sz w:val="22"/>
          <w:szCs w:val="22"/>
        </w:rPr>
      </w:pPr>
      <w:r w:rsidRPr="00650272">
        <w:rPr>
          <w:sz w:val="22"/>
          <w:szCs w:val="22"/>
        </w:rPr>
        <w:tab/>
      </w:r>
      <w:r w:rsidRPr="00650272">
        <w:rPr>
          <w:sz w:val="22"/>
          <w:szCs w:val="22"/>
        </w:rPr>
        <w:tab/>
        <w:t>(4)  Service of a document by email is deemed to be effective,</w:t>
      </w:r>
    </w:p>
    <w:p w14:paraId="7464946D" w14:textId="344AE9BB" w:rsidR="00E72864" w:rsidRPr="00650272" w:rsidRDefault="00E72864" w:rsidP="007C785E">
      <w:pPr>
        <w:pStyle w:val="clause-e"/>
        <w:tabs>
          <w:tab w:val="clear" w:pos="418"/>
          <w:tab w:val="clear" w:pos="538"/>
        </w:tabs>
        <w:ind w:left="1076"/>
        <w:rPr>
          <w:sz w:val="22"/>
          <w:szCs w:val="22"/>
        </w:rPr>
      </w:pPr>
      <w:r w:rsidRPr="00650272">
        <w:rPr>
          <w:sz w:val="22"/>
          <w:szCs w:val="22"/>
        </w:rPr>
        <w:tab/>
      </w:r>
      <w:r w:rsidR="007C785E">
        <w:rPr>
          <w:sz w:val="22"/>
          <w:szCs w:val="22"/>
        </w:rPr>
        <w:tab/>
      </w:r>
      <w:r w:rsidRPr="00650272">
        <w:rPr>
          <w:sz w:val="22"/>
          <w:szCs w:val="22"/>
        </w:rPr>
        <w:t>(a)</w:t>
      </w:r>
      <w:r w:rsidRPr="00650272">
        <w:rPr>
          <w:sz w:val="22"/>
          <w:szCs w:val="22"/>
        </w:rPr>
        <w:tab/>
        <w:t>on the day the email is sent; or</w:t>
      </w:r>
    </w:p>
    <w:p w14:paraId="519F1FCB" w14:textId="285F823B" w:rsidR="00E72864" w:rsidRPr="00650272" w:rsidRDefault="00E72864" w:rsidP="007C785E">
      <w:pPr>
        <w:pStyle w:val="clause-e"/>
        <w:tabs>
          <w:tab w:val="clear" w:pos="418"/>
          <w:tab w:val="clear" w:pos="538"/>
        </w:tabs>
        <w:ind w:left="1440" w:hanging="720"/>
        <w:rPr>
          <w:sz w:val="22"/>
          <w:szCs w:val="22"/>
        </w:rPr>
      </w:pPr>
      <w:r w:rsidRPr="00650272">
        <w:rPr>
          <w:sz w:val="22"/>
          <w:szCs w:val="22"/>
        </w:rPr>
        <w:tab/>
        <w:t>(b)</w:t>
      </w:r>
      <w:r w:rsidRPr="00650272">
        <w:rPr>
          <w:sz w:val="22"/>
          <w:szCs w:val="22"/>
        </w:rPr>
        <w:tab/>
        <w:t>if the email is sent between 4 p.m. and midnight, on the following day.</w:t>
      </w:r>
    </w:p>
    <w:p w14:paraId="609394DF" w14:textId="77777777" w:rsidR="00E72864" w:rsidRPr="00650272" w:rsidRDefault="00E72864" w:rsidP="007C785E">
      <w:pPr>
        <w:pStyle w:val="clause-e"/>
        <w:tabs>
          <w:tab w:val="clear" w:pos="418"/>
          <w:tab w:val="clear" w:pos="538"/>
        </w:tabs>
        <w:rPr>
          <w:sz w:val="22"/>
          <w:szCs w:val="22"/>
        </w:rPr>
      </w:pPr>
    </w:p>
    <w:p w14:paraId="18C31EF5" w14:textId="77777777" w:rsidR="00E72864" w:rsidRPr="00650272" w:rsidRDefault="00E72864" w:rsidP="007C785E">
      <w:pPr>
        <w:spacing w:after="107" w:line="216" w:lineRule="auto"/>
        <w:ind w:left="1440" w:hanging="1166"/>
        <w:jc w:val="both"/>
        <w:rPr>
          <w:rFonts w:ascii="Times New Roman" w:eastAsia="Times New Roman" w:hAnsi="Times New Roman" w:cs="Times New Roman"/>
          <w:b/>
          <w:color w:val="000000"/>
          <w:szCs w:val="24"/>
          <w:lang w:val="en-GB"/>
        </w:rPr>
      </w:pPr>
      <w:r w:rsidRPr="00650272">
        <w:rPr>
          <w:rFonts w:ascii="Times New Roman" w:eastAsia="Times New Roman" w:hAnsi="Times New Roman" w:cs="Times New Roman"/>
          <w:b/>
          <w:color w:val="000000"/>
          <w:szCs w:val="24"/>
          <w:lang w:val="en-GB"/>
        </w:rPr>
        <w:t>Notice of Change of Address for Service</w:t>
      </w:r>
    </w:p>
    <w:p w14:paraId="10875EB8" w14:textId="3EE618B0" w:rsidR="00E72864" w:rsidRPr="00650272" w:rsidRDefault="00E72864" w:rsidP="000406A5">
      <w:pPr>
        <w:spacing w:after="107" w:line="216" w:lineRule="auto"/>
        <w:ind w:left="1152" w:hanging="1152"/>
        <w:jc w:val="both"/>
        <w:rPr>
          <w:rFonts w:ascii="Times New Roman" w:eastAsia="Times New Roman" w:hAnsi="Times New Roman" w:cs="Times New Roman"/>
          <w:color w:val="000000"/>
          <w:szCs w:val="24"/>
          <w:lang w:val="en-GB"/>
        </w:rPr>
      </w:pPr>
      <w:r w:rsidRPr="000406A5">
        <w:rPr>
          <w:rStyle w:val="RULENUMBER"/>
        </w:rPr>
        <w:t>8.09</w:t>
      </w:r>
      <w:r w:rsidR="000406A5">
        <w:rPr>
          <w:rFonts w:ascii="Times New Roman" w:eastAsia="Times New Roman" w:hAnsi="Times New Roman" w:cs="Times New Roman"/>
          <w:color w:val="000000"/>
          <w:szCs w:val="24"/>
          <w:lang w:val="en-GB"/>
        </w:rPr>
        <w:t xml:space="preserve">   </w:t>
      </w:r>
      <w:proofErr w:type="gramStart"/>
      <w:r w:rsidR="000406A5">
        <w:rPr>
          <w:rFonts w:ascii="Times New Roman" w:eastAsia="Times New Roman" w:hAnsi="Times New Roman" w:cs="Times New Roman"/>
          <w:color w:val="000000"/>
          <w:szCs w:val="24"/>
          <w:lang w:val="en-GB"/>
        </w:rPr>
        <w:t xml:space="preserve">   </w:t>
      </w:r>
      <w:r w:rsidRPr="00650272">
        <w:rPr>
          <w:rFonts w:ascii="Times New Roman" w:eastAsia="Times New Roman" w:hAnsi="Times New Roman" w:cs="Times New Roman"/>
          <w:color w:val="000000"/>
          <w:szCs w:val="24"/>
          <w:lang w:val="en-GB"/>
        </w:rPr>
        <w:t>(</w:t>
      </w:r>
      <w:proofErr w:type="gramEnd"/>
      <w:r w:rsidRPr="00650272">
        <w:rPr>
          <w:rFonts w:ascii="Times New Roman" w:eastAsia="Times New Roman" w:hAnsi="Times New Roman" w:cs="Times New Roman"/>
          <w:color w:val="000000"/>
          <w:szCs w:val="24"/>
          <w:lang w:val="en-GB"/>
        </w:rPr>
        <w:t>1)</w:t>
      </w:r>
      <w:r w:rsidR="007C785E">
        <w:rPr>
          <w:rFonts w:ascii="Times New Roman" w:eastAsia="Times New Roman" w:hAnsi="Times New Roman" w:cs="Times New Roman"/>
          <w:color w:val="000000"/>
          <w:szCs w:val="24"/>
          <w:lang w:val="en-GB"/>
        </w:rPr>
        <w:tab/>
        <w:t>a</w:t>
      </w:r>
      <w:r w:rsidRPr="00650272">
        <w:rPr>
          <w:rFonts w:ascii="Times New Roman" w:eastAsia="Times New Roman" w:hAnsi="Times New Roman" w:cs="Times New Roman"/>
          <w:color w:val="000000"/>
          <w:szCs w:val="24"/>
          <w:lang w:val="en-GB"/>
        </w:rPr>
        <w:t xml:space="preserve"> party whose address for service changes shall serve a new </w:t>
      </w:r>
      <w:r w:rsidR="0071251A" w:rsidRPr="00650272">
        <w:rPr>
          <w:rFonts w:ascii="Times New Roman" w:eastAsia="Times New Roman" w:hAnsi="Times New Roman" w:cs="Times New Roman"/>
          <w:color w:val="000000"/>
          <w:szCs w:val="24"/>
          <w:lang w:val="en-GB"/>
        </w:rPr>
        <w:t xml:space="preserve">Form 8A </w:t>
      </w:r>
      <w:r w:rsidRPr="00650272">
        <w:rPr>
          <w:rFonts w:ascii="Times New Roman" w:eastAsia="Times New Roman" w:hAnsi="Times New Roman" w:cs="Times New Roman"/>
          <w:color w:val="000000"/>
          <w:szCs w:val="24"/>
          <w:lang w:val="en-GB"/>
        </w:rPr>
        <w:t>Designation of Address for Service on the other parties and file with the court within seven days after the change takes place.</w:t>
      </w:r>
    </w:p>
    <w:p w14:paraId="344977C9" w14:textId="19701E14" w:rsidR="00E72864" w:rsidRDefault="00E72864" w:rsidP="000406A5">
      <w:pPr>
        <w:spacing w:after="0" w:line="240" w:lineRule="auto"/>
        <w:ind w:firstLine="720"/>
        <w:jc w:val="both"/>
        <w:rPr>
          <w:rFonts w:ascii="Times New Roman" w:eastAsia="Times New Roman" w:hAnsi="Times New Roman" w:cs="Times New Roman"/>
          <w:color w:val="000000"/>
          <w:szCs w:val="24"/>
          <w:lang w:val="en-GB"/>
        </w:rPr>
      </w:pPr>
      <w:r w:rsidRPr="00650272">
        <w:rPr>
          <w:rFonts w:ascii="Times New Roman" w:eastAsia="Times New Roman" w:hAnsi="Times New Roman" w:cs="Times New Roman"/>
          <w:color w:val="000000"/>
          <w:szCs w:val="24"/>
          <w:lang w:val="en-GB"/>
        </w:rPr>
        <w:t>(2)</w:t>
      </w:r>
      <w:r w:rsidR="000406A5">
        <w:rPr>
          <w:rFonts w:ascii="Times New Roman" w:eastAsia="Times New Roman" w:hAnsi="Times New Roman" w:cs="Times New Roman"/>
          <w:color w:val="000000"/>
          <w:szCs w:val="24"/>
          <w:lang w:val="en-GB"/>
        </w:rPr>
        <w:t xml:space="preserve">   </w:t>
      </w:r>
      <w:r w:rsidRPr="00650272">
        <w:rPr>
          <w:rFonts w:ascii="Times New Roman" w:eastAsia="Times New Roman" w:hAnsi="Times New Roman" w:cs="Times New Roman"/>
          <w:color w:val="000000"/>
          <w:szCs w:val="24"/>
          <w:lang w:val="en-GB"/>
        </w:rPr>
        <w:t>service may be proved by affidavit.</w:t>
      </w:r>
    </w:p>
    <w:p w14:paraId="692DF7E3" w14:textId="77777777" w:rsidR="000406A5" w:rsidRPr="00650272" w:rsidRDefault="000406A5" w:rsidP="000406A5">
      <w:pPr>
        <w:spacing w:after="0" w:line="240" w:lineRule="auto"/>
        <w:ind w:firstLine="720"/>
        <w:jc w:val="both"/>
        <w:rPr>
          <w:rFonts w:ascii="Times New Roman" w:eastAsia="Times New Roman" w:hAnsi="Times New Roman" w:cs="Times New Roman"/>
          <w:color w:val="000000"/>
          <w:szCs w:val="24"/>
          <w:lang w:val="en-GB"/>
        </w:rPr>
      </w:pPr>
    </w:p>
    <w:p w14:paraId="018523AE" w14:textId="77777777" w:rsidR="00E72864" w:rsidRPr="00650272" w:rsidRDefault="00E72864" w:rsidP="007C785E">
      <w:pPr>
        <w:spacing w:after="107" w:line="216" w:lineRule="auto"/>
        <w:ind w:firstLine="274"/>
        <w:jc w:val="both"/>
        <w:rPr>
          <w:rFonts w:ascii="Times New Roman" w:eastAsia="Times New Roman" w:hAnsi="Times New Roman" w:cs="Times New Roman"/>
          <w:color w:val="000000"/>
          <w:szCs w:val="24"/>
          <w:lang w:val="en-GB"/>
        </w:rPr>
      </w:pPr>
      <w:r w:rsidRPr="00650272">
        <w:rPr>
          <w:rFonts w:ascii="Times New Roman" w:eastAsia="Times New Roman" w:hAnsi="Times New Roman" w:cs="Times New Roman"/>
          <w:b/>
          <w:bCs/>
          <w:color w:val="000000"/>
          <w:szCs w:val="24"/>
          <w:lang w:val="en-GB"/>
        </w:rPr>
        <w:tab/>
        <w:t>Failure to Receive Document</w:t>
      </w:r>
    </w:p>
    <w:p w14:paraId="46353EE9" w14:textId="77777777" w:rsidR="00BB4667" w:rsidRDefault="00E72864" w:rsidP="007C785E">
      <w:pPr>
        <w:spacing w:after="0" w:line="240" w:lineRule="auto"/>
        <w:ind w:left="720" w:hanging="720"/>
        <w:jc w:val="both"/>
        <w:rPr>
          <w:rFonts w:ascii="Times New Roman" w:eastAsia="Times New Roman" w:hAnsi="Times New Roman" w:cs="Times New Roman"/>
          <w:color w:val="000000"/>
          <w:szCs w:val="24"/>
          <w:lang w:val="en-GB"/>
        </w:rPr>
      </w:pPr>
      <w:r w:rsidRPr="000406A5">
        <w:rPr>
          <w:rStyle w:val="RULENUMBER"/>
        </w:rPr>
        <w:t>8.10</w:t>
      </w:r>
      <w:r w:rsidRPr="00650272">
        <w:rPr>
          <w:rFonts w:ascii="Times New Roman" w:eastAsia="Times New Roman" w:hAnsi="Times New Roman" w:cs="Times New Roman"/>
          <w:color w:val="000000"/>
          <w:szCs w:val="24"/>
          <w:lang w:val="en-GB"/>
        </w:rPr>
        <w:tab/>
        <w:t>A person who</w:t>
      </w:r>
      <w:r w:rsidRPr="006F462D">
        <w:rPr>
          <w:rFonts w:ascii="Times New Roman" w:eastAsia="Times New Roman" w:hAnsi="Times New Roman" w:cs="Times New Roman"/>
          <w:color w:val="000000"/>
          <w:szCs w:val="24"/>
          <w:lang w:val="en-GB"/>
        </w:rPr>
        <w:t xml:space="preserve"> has been served or who is deemed to have been served with a document in accordance with these rules is nevertheless entitled to show, on a motion to set aside the consequences of default, on a motion for an extension of time or in support of a request for an adjournment, that the document,</w:t>
      </w:r>
    </w:p>
    <w:p w14:paraId="6BB66C87" w14:textId="1F24148E" w:rsidR="00E72864" w:rsidRPr="006F462D" w:rsidRDefault="00E72864" w:rsidP="007C785E">
      <w:pPr>
        <w:spacing w:after="0" w:line="240" w:lineRule="auto"/>
        <w:ind w:left="720" w:hanging="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 xml:space="preserve"> </w:t>
      </w:r>
    </w:p>
    <w:p w14:paraId="506E583A" w14:textId="09991B6B" w:rsidR="00E72864" w:rsidRPr="006F462D" w:rsidRDefault="00E72864" w:rsidP="007C785E">
      <w:pPr>
        <w:spacing w:after="0" w:line="240" w:lineRule="auto"/>
        <w:ind w:left="1440" w:hanging="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ab/>
        <w:t>(a)</w:t>
      </w:r>
      <w:r w:rsidR="00250822">
        <w:rPr>
          <w:rFonts w:ascii="Times New Roman" w:eastAsia="Times New Roman" w:hAnsi="Times New Roman" w:cs="Times New Roman"/>
          <w:color w:val="000000"/>
          <w:szCs w:val="24"/>
          <w:lang w:val="en-GB"/>
        </w:rPr>
        <w:t xml:space="preserve">    </w:t>
      </w:r>
      <w:r w:rsidRPr="006F462D">
        <w:rPr>
          <w:rFonts w:ascii="Times New Roman" w:eastAsia="Times New Roman" w:hAnsi="Times New Roman" w:cs="Times New Roman"/>
          <w:color w:val="000000"/>
          <w:szCs w:val="24"/>
          <w:lang w:val="en-GB"/>
        </w:rPr>
        <w:t>did not come to the person’s notice; or</w:t>
      </w:r>
    </w:p>
    <w:p w14:paraId="343B7EB7" w14:textId="49BFF626" w:rsidR="00790EEC" w:rsidRDefault="00E72864" w:rsidP="00250822">
      <w:pPr>
        <w:spacing w:after="0" w:line="240" w:lineRule="auto"/>
        <w:ind w:left="1872" w:hanging="432"/>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(b)</w:t>
      </w:r>
      <w:r w:rsidRPr="006F462D">
        <w:rPr>
          <w:rFonts w:ascii="Times New Roman" w:eastAsia="Times New Roman" w:hAnsi="Times New Roman" w:cs="Times New Roman"/>
          <w:color w:val="000000"/>
          <w:szCs w:val="24"/>
          <w:lang w:val="en-GB"/>
        </w:rPr>
        <w:tab/>
        <w:t>came to the person’s notice only at some time later than when it was served or is deemed to have been served.</w:t>
      </w:r>
    </w:p>
    <w:p w14:paraId="4A184B42" w14:textId="77777777" w:rsidR="00790EEC" w:rsidRDefault="00790EEC">
      <w:pPr>
        <w:rPr>
          <w:rFonts w:ascii="Times New Roman" w:eastAsia="Times New Roman" w:hAnsi="Times New Roman" w:cs="Times New Roman"/>
          <w:color w:val="000000"/>
          <w:szCs w:val="24"/>
          <w:lang w:val="en-GB"/>
        </w:rPr>
      </w:pPr>
      <w:r>
        <w:rPr>
          <w:rFonts w:ascii="Times New Roman" w:eastAsia="Times New Roman" w:hAnsi="Times New Roman" w:cs="Times New Roman"/>
          <w:color w:val="000000"/>
          <w:szCs w:val="24"/>
          <w:lang w:val="en-GB"/>
        </w:rPr>
        <w:br w:type="page"/>
      </w:r>
    </w:p>
    <w:p w14:paraId="6978FD8E" w14:textId="77777777" w:rsidR="00E72864" w:rsidRDefault="00E72864" w:rsidP="007C785E">
      <w:pPr>
        <w:spacing w:after="0" w:line="240" w:lineRule="auto"/>
        <w:jc w:val="both"/>
        <w:rPr>
          <w:rFonts w:ascii="Times New Roman" w:eastAsia="Times New Roman" w:hAnsi="Times New Roman" w:cs="Times New Roman"/>
          <w:color w:val="000000"/>
          <w:szCs w:val="24"/>
          <w:lang w:val="en-GB"/>
        </w:rPr>
      </w:pPr>
    </w:p>
    <w:p w14:paraId="3996A007" w14:textId="1942AA94" w:rsidR="00E72864" w:rsidRPr="00250822" w:rsidRDefault="00E72864" w:rsidP="00250822">
      <w:pPr>
        <w:pStyle w:val="RULE"/>
      </w:pPr>
      <w:bookmarkStart w:id="58" w:name="_Toc338754012"/>
      <w:bookmarkStart w:id="59" w:name="_Toc175655395"/>
      <w:r w:rsidRPr="00250822">
        <w:t>RULE 9</w:t>
      </w:r>
      <w:bookmarkEnd w:id="58"/>
      <w:bookmarkEnd w:id="59"/>
    </w:p>
    <w:p w14:paraId="6285F84B" w14:textId="77777777" w:rsidR="00E72864" w:rsidRPr="006F462D" w:rsidRDefault="00E72864" w:rsidP="007C785E">
      <w:pPr>
        <w:spacing w:after="0" w:line="240" w:lineRule="auto"/>
        <w:rPr>
          <w:rFonts w:ascii="Times New Roman" w:eastAsia="Times New Roman" w:hAnsi="Times New Roman" w:cs="Times New Roman"/>
          <w:szCs w:val="24"/>
          <w:lang w:val="en-GB"/>
        </w:rPr>
      </w:pPr>
    </w:p>
    <w:p w14:paraId="48934796" w14:textId="77777777" w:rsidR="00E72864" w:rsidRPr="007C785E" w:rsidRDefault="00E72864" w:rsidP="00250822">
      <w:pPr>
        <w:pStyle w:val="RULETITLE"/>
      </w:pPr>
      <w:bookmarkStart w:id="60" w:name="_Toc338754013"/>
      <w:bookmarkStart w:id="61" w:name="_Toc175655396"/>
      <w:r w:rsidRPr="007C785E">
        <w:t>STATEMENT OF DEFENCE</w:t>
      </w:r>
      <w:bookmarkEnd w:id="60"/>
      <w:bookmarkEnd w:id="61"/>
    </w:p>
    <w:p w14:paraId="552E2660" w14:textId="77777777" w:rsidR="00E72864" w:rsidRPr="007C785E" w:rsidRDefault="00E72864" w:rsidP="007C785E">
      <w:pPr>
        <w:spacing w:after="0" w:line="240" w:lineRule="auto"/>
        <w:jc w:val="both"/>
        <w:rPr>
          <w:rFonts w:ascii="Times New Roman" w:eastAsia="Times New Roman" w:hAnsi="Times New Roman" w:cs="Times New Roman"/>
          <w:b/>
          <w:bCs/>
          <w:color w:val="000000"/>
          <w:lang w:val="en-GB"/>
        </w:rPr>
      </w:pPr>
    </w:p>
    <w:p w14:paraId="66830564" w14:textId="77777777" w:rsidR="00E72864" w:rsidRPr="007C785E" w:rsidRDefault="00E72864" w:rsidP="005E1694">
      <w:pPr>
        <w:pStyle w:val="RULESUBTITLE"/>
      </w:pPr>
      <w:bookmarkStart w:id="62" w:name="_Toc338754014"/>
      <w:bookmarkStart w:id="63" w:name="_Toc175655397"/>
      <w:r w:rsidRPr="007C785E">
        <w:t>STATEMENT OF DEFENCE</w:t>
      </w:r>
      <w:bookmarkEnd w:id="62"/>
      <w:bookmarkEnd w:id="63"/>
    </w:p>
    <w:p w14:paraId="4B72C956" w14:textId="5B5A6741" w:rsidR="00E72864" w:rsidRPr="007C785E" w:rsidRDefault="00E72864" w:rsidP="007C785E">
      <w:pPr>
        <w:spacing w:after="107" w:line="216" w:lineRule="auto"/>
        <w:ind w:left="720" w:hanging="720"/>
        <w:jc w:val="both"/>
        <w:rPr>
          <w:rFonts w:ascii="Times New Roman" w:eastAsia="Times New Roman" w:hAnsi="Times New Roman" w:cs="Times New Roman"/>
          <w:color w:val="000000"/>
          <w:szCs w:val="24"/>
          <w:lang w:val="en-GB"/>
        </w:rPr>
      </w:pPr>
      <w:r w:rsidRPr="005E1694">
        <w:rPr>
          <w:rStyle w:val="RULENUMBER"/>
        </w:rPr>
        <w:t>9.01</w:t>
      </w:r>
      <w:r w:rsidRPr="007C785E">
        <w:rPr>
          <w:rFonts w:ascii="Times New Roman" w:eastAsia="Times New Roman" w:hAnsi="Times New Roman" w:cs="Times New Roman"/>
          <w:color w:val="000000"/>
          <w:szCs w:val="24"/>
          <w:lang w:val="en-GB"/>
        </w:rPr>
        <w:tab/>
        <w:t>A defendant who wishes to dispute a statement of claim shall file a statement of defence (Form 9A), and a Designation of Address for Service (Form 8A) with a copy for every</w:t>
      </w:r>
      <w:r w:rsidR="00997DA5" w:rsidRPr="007C785E">
        <w:rPr>
          <w:rFonts w:ascii="Times New Roman" w:eastAsia="Times New Roman" w:hAnsi="Times New Roman" w:cs="Times New Roman"/>
          <w:color w:val="000000"/>
          <w:szCs w:val="24"/>
          <w:lang w:val="en-GB"/>
        </w:rPr>
        <w:t xml:space="preserve"> </w:t>
      </w:r>
      <w:r w:rsidRPr="007C785E">
        <w:rPr>
          <w:rFonts w:ascii="Times New Roman" w:eastAsia="Times New Roman" w:hAnsi="Times New Roman" w:cs="Times New Roman"/>
          <w:color w:val="000000"/>
          <w:szCs w:val="24"/>
          <w:lang w:val="en-GB"/>
        </w:rPr>
        <w:t>party with the clerk:</w:t>
      </w:r>
    </w:p>
    <w:p w14:paraId="0DA2B353" w14:textId="17D530F1" w:rsidR="00E72864" w:rsidRPr="007C785E" w:rsidRDefault="00E72864" w:rsidP="007C785E">
      <w:pPr>
        <w:spacing w:after="0" w:line="240" w:lineRule="auto"/>
        <w:ind w:left="2160" w:right="1440" w:hanging="720"/>
        <w:jc w:val="both"/>
        <w:rPr>
          <w:rFonts w:ascii="Times New Roman" w:eastAsia="Times New Roman" w:hAnsi="Times New Roman" w:cs="Times New Roman"/>
          <w:color w:val="000000"/>
          <w:szCs w:val="24"/>
          <w:lang w:val="en-GB"/>
        </w:rPr>
      </w:pPr>
      <w:r w:rsidRPr="007C785E">
        <w:rPr>
          <w:rFonts w:ascii="Times New Roman" w:eastAsia="Times New Roman" w:hAnsi="Times New Roman" w:cs="Times New Roman"/>
          <w:color w:val="000000"/>
          <w:szCs w:val="24"/>
          <w:lang w:val="en-GB"/>
        </w:rPr>
        <w:t>(a)</w:t>
      </w:r>
      <w:r w:rsidRPr="007C785E">
        <w:rPr>
          <w:rFonts w:ascii="Times New Roman" w:eastAsia="Times New Roman" w:hAnsi="Times New Roman" w:cs="Times New Roman"/>
          <w:color w:val="000000"/>
          <w:szCs w:val="24"/>
          <w:lang w:val="en-GB"/>
        </w:rPr>
        <w:tab/>
        <w:t xml:space="preserve">within twenty days after being served with the statement of claim where the </w:t>
      </w:r>
      <w:r w:rsidR="004F7126" w:rsidRPr="007C785E">
        <w:rPr>
          <w:rFonts w:ascii="Times New Roman" w:eastAsia="Times New Roman" w:hAnsi="Times New Roman" w:cs="Times New Roman"/>
          <w:color w:val="000000"/>
          <w:szCs w:val="24"/>
          <w:lang w:val="en-GB"/>
        </w:rPr>
        <w:t>d</w:t>
      </w:r>
      <w:r w:rsidRPr="007C785E">
        <w:rPr>
          <w:rFonts w:ascii="Times New Roman" w:eastAsia="Times New Roman" w:hAnsi="Times New Roman" w:cs="Times New Roman"/>
          <w:color w:val="000000"/>
          <w:szCs w:val="24"/>
          <w:lang w:val="en-GB"/>
        </w:rPr>
        <w:t xml:space="preserve">efendant is served in Prince Edward </w:t>
      </w:r>
      <w:proofErr w:type="gramStart"/>
      <w:r w:rsidRPr="007C785E">
        <w:rPr>
          <w:rFonts w:ascii="Times New Roman" w:eastAsia="Times New Roman" w:hAnsi="Times New Roman" w:cs="Times New Roman"/>
          <w:color w:val="000000"/>
          <w:szCs w:val="24"/>
          <w:lang w:val="en-GB"/>
        </w:rPr>
        <w:t>Island;</w:t>
      </w:r>
      <w:proofErr w:type="gramEnd"/>
    </w:p>
    <w:p w14:paraId="35C62AC7" w14:textId="68C35F12" w:rsidR="00E72864" w:rsidRPr="007C785E" w:rsidRDefault="00E72864" w:rsidP="007C785E">
      <w:pPr>
        <w:spacing w:after="107" w:line="216" w:lineRule="auto"/>
        <w:ind w:left="2160" w:right="1440" w:hanging="720"/>
        <w:jc w:val="both"/>
        <w:rPr>
          <w:rFonts w:ascii="Times New Roman" w:eastAsia="Times New Roman" w:hAnsi="Times New Roman" w:cs="Times New Roman"/>
          <w:color w:val="000000"/>
          <w:szCs w:val="24"/>
          <w:lang w:val="en-GB"/>
        </w:rPr>
      </w:pPr>
      <w:r w:rsidRPr="007C785E">
        <w:rPr>
          <w:rFonts w:ascii="Times New Roman" w:eastAsia="Times New Roman" w:hAnsi="Times New Roman" w:cs="Times New Roman"/>
          <w:color w:val="000000"/>
          <w:szCs w:val="24"/>
          <w:lang w:val="en-GB"/>
        </w:rPr>
        <w:t>(b)</w:t>
      </w:r>
      <w:r w:rsidRPr="007C785E">
        <w:rPr>
          <w:rFonts w:ascii="Times New Roman" w:eastAsia="Times New Roman" w:hAnsi="Times New Roman" w:cs="Times New Roman"/>
          <w:color w:val="000000"/>
          <w:szCs w:val="24"/>
          <w:lang w:val="en-GB"/>
        </w:rPr>
        <w:tab/>
        <w:t xml:space="preserve">within forty days after being served with the statement of claim where the </w:t>
      </w:r>
      <w:r w:rsidR="004F7126" w:rsidRPr="007C785E">
        <w:rPr>
          <w:rFonts w:ascii="Times New Roman" w:eastAsia="Times New Roman" w:hAnsi="Times New Roman" w:cs="Times New Roman"/>
          <w:color w:val="000000"/>
          <w:szCs w:val="24"/>
          <w:lang w:val="en-GB"/>
        </w:rPr>
        <w:t>d</w:t>
      </w:r>
      <w:r w:rsidRPr="007C785E">
        <w:rPr>
          <w:rFonts w:ascii="Times New Roman" w:eastAsia="Times New Roman" w:hAnsi="Times New Roman" w:cs="Times New Roman"/>
          <w:color w:val="000000"/>
          <w:szCs w:val="24"/>
          <w:lang w:val="en-GB"/>
        </w:rPr>
        <w:t>efendant is served elsewhere.</w:t>
      </w:r>
    </w:p>
    <w:p w14:paraId="0E63F3E8" w14:textId="77777777" w:rsidR="00E72864" w:rsidRPr="007C785E" w:rsidRDefault="00E72864" w:rsidP="005E1694">
      <w:pPr>
        <w:pStyle w:val="RULESUBTITLE"/>
      </w:pPr>
      <w:bookmarkStart w:id="64" w:name="_Toc338754015"/>
      <w:bookmarkStart w:id="65" w:name="_Toc175655398"/>
      <w:r w:rsidRPr="007C785E">
        <w:t>CONTENTS OF STATEMENT OF DEFENCE, ATTACHMENTS</w:t>
      </w:r>
      <w:bookmarkEnd w:id="64"/>
      <w:bookmarkEnd w:id="65"/>
    </w:p>
    <w:p w14:paraId="2B90B611" w14:textId="77777777" w:rsidR="00E72864" w:rsidRPr="007C785E" w:rsidRDefault="00E72864" w:rsidP="007C785E">
      <w:pPr>
        <w:spacing w:after="0" w:line="240" w:lineRule="auto"/>
        <w:ind w:left="720" w:hanging="720"/>
        <w:jc w:val="both"/>
        <w:rPr>
          <w:rFonts w:ascii="Times New Roman" w:eastAsia="Times New Roman" w:hAnsi="Times New Roman" w:cs="Times New Roman"/>
          <w:color w:val="000000"/>
          <w:szCs w:val="24"/>
          <w:lang w:val="en-GB"/>
        </w:rPr>
      </w:pPr>
      <w:r w:rsidRPr="005E1694">
        <w:rPr>
          <w:rStyle w:val="RULENUMBER"/>
        </w:rPr>
        <w:t>9.02</w:t>
      </w:r>
      <w:r w:rsidRPr="007C785E">
        <w:rPr>
          <w:rFonts w:ascii="Times New Roman" w:eastAsia="Times New Roman" w:hAnsi="Times New Roman" w:cs="Times New Roman"/>
          <w:color w:val="000000"/>
          <w:szCs w:val="24"/>
          <w:lang w:val="en-GB"/>
        </w:rPr>
        <w:tab/>
        <w:t>The following requirements apply to the statement of defence:</w:t>
      </w:r>
    </w:p>
    <w:p w14:paraId="0C2591E1" w14:textId="2A23275B" w:rsidR="00E72864" w:rsidRPr="007C785E" w:rsidRDefault="00E72864" w:rsidP="007C785E">
      <w:pPr>
        <w:spacing w:after="0" w:line="240" w:lineRule="auto"/>
        <w:ind w:left="1440" w:right="720" w:hanging="720"/>
        <w:jc w:val="both"/>
        <w:rPr>
          <w:rFonts w:ascii="Times New Roman" w:eastAsia="Times New Roman" w:hAnsi="Times New Roman" w:cs="Times New Roman"/>
          <w:color w:val="000000"/>
          <w:szCs w:val="24"/>
          <w:lang w:val="en-GB"/>
        </w:rPr>
      </w:pPr>
      <w:r w:rsidRPr="007C785E">
        <w:rPr>
          <w:rFonts w:ascii="Times New Roman" w:eastAsia="Times New Roman" w:hAnsi="Times New Roman" w:cs="Times New Roman"/>
          <w:color w:val="000000"/>
          <w:szCs w:val="24"/>
          <w:lang w:val="en-GB"/>
        </w:rPr>
        <w:t>(1)</w:t>
      </w:r>
      <w:r w:rsidRPr="007C785E">
        <w:rPr>
          <w:rFonts w:ascii="Times New Roman" w:eastAsia="Times New Roman" w:hAnsi="Times New Roman" w:cs="Times New Roman"/>
          <w:color w:val="000000"/>
          <w:szCs w:val="24"/>
          <w:lang w:val="en-GB"/>
        </w:rPr>
        <w:tab/>
        <w:t>It shall contain</w:t>
      </w:r>
      <w:r w:rsidR="007C785E">
        <w:rPr>
          <w:rFonts w:ascii="Times New Roman" w:eastAsia="Times New Roman" w:hAnsi="Times New Roman" w:cs="Times New Roman"/>
          <w:color w:val="000000"/>
          <w:szCs w:val="24"/>
          <w:lang w:val="en-GB"/>
        </w:rPr>
        <w:t xml:space="preserve"> </w:t>
      </w:r>
      <w:r w:rsidR="0071251A" w:rsidRPr="007C785E">
        <w:rPr>
          <w:rFonts w:ascii="Times New Roman" w:eastAsia="Times New Roman" w:hAnsi="Times New Roman" w:cs="Times New Roman"/>
          <w:color w:val="000000"/>
          <w:szCs w:val="24"/>
          <w:lang w:val="en-GB"/>
        </w:rPr>
        <w:t>t</w:t>
      </w:r>
      <w:r w:rsidRPr="007C785E">
        <w:rPr>
          <w:rFonts w:ascii="Times New Roman" w:eastAsia="Times New Roman" w:hAnsi="Times New Roman" w:cs="Times New Roman"/>
          <w:color w:val="000000"/>
          <w:szCs w:val="24"/>
          <w:lang w:val="en-GB"/>
        </w:rPr>
        <w:t>he reasons why the defendant disputes the statement of claim, expressed in concise non-technical language with a reasonable amount of detail.</w:t>
      </w:r>
    </w:p>
    <w:p w14:paraId="569E8247" w14:textId="21A9A487" w:rsidR="00E72864" w:rsidRPr="0071251A" w:rsidRDefault="00E72864" w:rsidP="00621472">
      <w:pPr>
        <w:spacing w:after="0" w:line="240" w:lineRule="auto"/>
        <w:ind w:left="1440" w:hanging="720"/>
        <w:jc w:val="both"/>
        <w:rPr>
          <w:rFonts w:ascii="Times New Roman" w:eastAsia="Times New Roman" w:hAnsi="Times New Roman" w:cs="Times New Roman"/>
          <w:strike/>
          <w:color w:val="000000"/>
          <w:szCs w:val="24"/>
          <w:lang w:val="en-GB"/>
        </w:rPr>
      </w:pPr>
    </w:p>
    <w:p w14:paraId="19F8B576" w14:textId="27F528D7" w:rsidR="00E72864" w:rsidRPr="009324F3" w:rsidRDefault="00E72864" w:rsidP="007C785E">
      <w:pPr>
        <w:spacing w:after="107" w:line="216" w:lineRule="auto"/>
        <w:ind w:left="1440" w:right="720" w:hanging="720"/>
        <w:jc w:val="both"/>
        <w:rPr>
          <w:rFonts w:ascii="Times New Roman" w:eastAsia="Times New Roman" w:hAnsi="Times New Roman" w:cs="Times New Roman"/>
          <w:color w:val="FF0000"/>
          <w:szCs w:val="24"/>
          <w:lang w:val="en-GB"/>
        </w:rPr>
      </w:pPr>
      <w:bookmarkStart w:id="66" w:name="_Hlk162964952"/>
      <w:r w:rsidRPr="006F462D">
        <w:rPr>
          <w:rFonts w:ascii="Times New Roman" w:eastAsia="Times New Roman" w:hAnsi="Times New Roman" w:cs="Times New Roman"/>
          <w:color w:val="000000"/>
          <w:szCs w:val="24"/>
          <w:lang w:val="en-GB"/>
        </w:rPr>
        <w:t>(2)</w:t>
      </w:r>
      <w:r w:rsidRPr="006F462D">
        <w:rPr>
          <w:rFonts w:ascii="Times New Roman" w:eastAsia="Times New Roman" w:hAnsi="Times New Roman" w:cs="Times New Roman"/>
          <w:color w:val="000000"/>
          <w:szCs w:val="24"/>
          <w:lang w:val="en-GB"/>
        </w:rPr>
        <w:tab/>
        <w:t xml:space="preserve">If the </w:t>
      </w:r>
      <w:r w:rsidR="0071251A" w:rsidRPr="007C785E">
        <w:rPr>
          <w:rFonts w:ascii="Times New Roman" w:eastAsia="Times New Roman" w:hAnsi="Times New Roman" w:cs="Times New Roman"/>
          <w:color w:val="000000"/>
          <w:szCs w:val="24"/>
          <w:lang w:val="en-GB"/>
        </w:rPr>
        <w:t xml:space="preserve">statement of </w:t>
      </w:r>
      <w:r w:rsidRPr="007C785E">
        <w:rPr>
          <w:rFonts w:ascii="Times New Roman" w:eastAsia="Times New Roman" w:hAnsi="Times New Roman" w:cs="Times New Roman"/>
          <w:color w:val="000000"/>
          <w:szCs w:val="24"/>
          <w:lang w:val="en-GB"/>
        </w:rPr>
        <w:t xml:space="preserve">defence is based in whole or in part on a document, a copy of the document shall be attached to each copy of the </w:t>
      </w:r>
      <w:r w:rsidR="00B074CC" w:rsidRPr="007C785E">
        <w:rPr>
          <w:rFonts w:ascii="Times New Roman" w:eastAsia="Times New Roman" w:hAnsi="Times New Roman" w:cs="Times New Roman"/>
          <w:color w:val="000000"/>
          <w:szCs w:val="24"/>
          <w:lang w:val="en-GB"/>
        </w:rPr>
        <w:t xml:space="preserve">statement of </w:t>
      </w:r>
      <w:r w:rsidRPr="007C785E">
        <w:rPr>
          <w:rFonts w:ascii="Times New Roman" w:eastAsia="Times New Roman" w:hAnsi="Times New Roman" w:cs="Times New Roman"/>
          <w:color w:val="000000"/>
          <w:szCs w:val="24"/>
          <w:lang w:val="en-GB"/>
        </w:rPr>
        <w:t xml:space="preserve">defence, unless it is unavailable, in which case the </w:t>
      </w:r>
      <w:r w:rsidR="00B074CC" w:rsidRPr="007C785E">
        <w:rPr>
          <w:rFonts w:ascii="Times New Roman" w:eastAsia="Times New Roman" w:hAnsi="Times New Roman" w:cs="Times New Roman"/>
          <w:color w:val="000000"/>
          <w:szCs w:val="24"/>
          <w:lang w:val="en-GB"/>
        </w:rPr>
        <w:t xml:space="preserve">statement of </w:t>
      </w:r>
      <w:r w:rsidRPr="007C785E">
        <w:rPr>
          <w:rFonts w:ascii="Times New Roman" w:eastAsia="Times New Roman" w:hAnsi="Times New Roman" w:cs="Times New Roman"/>
          <w:color w:val="000000"/>
          <w:szCs w:val="24"/>
          <w:lang w:val="en-GB"/>
        </w:rPr>
        <w:t>defence shall state the reason why the document is not attached.</w:t>
      </w:r>
      <w:r w:rsidR="009324F3">
        <w:rPr>
          <w:rFonts w:ascii="Times New Roman" w:eastAsia="Times New Roman" w:hAnsi="Times New Roman" w:cs="Times New Roman"/>
          <w:color w:val="000000"/>
          <w:szCs w:val="24"/>
          <w:lang w:val="en-GB"/>
        </w:rPr>
        <w:t xml:space="preserve">  </w:t>
      </w:r>
      <w:r w:rsidR="009324F3" w:rsidRPr="00790EEC">
        <w:rPr>
          <w:rFonts w:ascii="Times New Roman" w:eastAsia="Times New Roman" w:hAnsi="Times New Roman" w:cs="Times New Roman"/>
          <w:szCs w:val="24"/>
          <w:lang w:val="en-GB"/>
        </w:rPr>
        <w:t>Documents shall be page numbered.</w:t>
      </w:r>
    </w:p>
    <w:bookmarkEnd w:id="66"/>
    <w:p w14:paraId="75563745" w14:textId="135725BA" w:rsidR="00E72864" w:rsidRPr="007C785E" w:rsidRDefault="00E72864" w:rsidP="007C785E">
      <w:pPr>
        <w:spacing w:after="0" w:line="240" w:lineRule="auto"/>
        <w:ind w:left="720"/>
        <w:jc w:val="both"/>
        <w:rPr>
          <w:rFonts w:ascii="Times New Roman" w:eastAsia="Times New Roman" w:hAnsi="Times New Roman" w:cs="Times New Roman"/>
          <w:color w:val="000000"/>
          <w:szCs w:val="24"/>
          <w:lang w:val="en-GB"/>
        </w:rPr>
      </w:pPr>
      <w:r w:rsidRPr="007C785E">
        <w:rPr>
          <w:rFonts w:ascii="Times New Roman" w:eastAsia="Times New Roman" w:hAnsi="Times New Roman" w:cs="Times New Roman"/>
          <w:b/>
          <w:bCs/>
          <w:color w:val="000000"/>
          <w:szCs w:val="24"/>
          <w:lang w:val="en-GB"/>
        </w:rPr>
        <w:t>Admission of Liability and Proposal of Terms of Payment</w:t>
      </w:r>
    </w:p>
    <w:p w14:paraId="0793563E" w14:textId="2463279D" w:rsidR="00E72864" w:rsidRPr="007C785E" w:rsidRDefault="00E72864" w:rsidP="00B548B5">
      <w:pPr>
        <w:spacing w:after="0" w:line="240" w:lineRule="auto"/>
        <w:ind w:left="1440" w:hanging="1440"/>
        <w:jc w:val="both"/>
        <w:rPr>
          <w:rFonts w:ascii="Times New Roman" w:eastAsia="Times New Roman" w:hAnsi="Times New Roman" w:cs="Times New Roman"/>
          <w:color w:val="000000"/>
          <w:szCs w:val="24"/>
          <w:lang w:val="en-GB"/>
        </w:rPr>
      </w:pPr>
      <w:r w:rsidRPr="005E1694">
        <w:rPr>
          <w:rStyle w:val="RULENUMBER"/>
        </w:rPr>
        <w:t>9.03</w:t>
      </w:r>
      <w:r w:rsidR="00B548B5">
        <w:rPr>
          <w:rStyle w:val="RULENUMBER"/>
        </w:rPr>
        <w:t xml:space="preserve">   </w:t>
      </w:r>
      <w:proofErr w:type="gramStart"/>
      <w:r w:rsidR="00B548B5">
        <w:rPr>
          <w:rStyle w:val="RULENUMBER"/>
        </w:rPr>
        <w:t xml:space="preserve">   </w:t>
      </w:r>
      <w:r w:rsidR="00621472">
        <w:rPr>
          <w:rFonts w:ascii="Times New Roman" w:eastAsia="Times New Roman" w:hAnsi="Times New Roman" w:cs="Times New Roman"/>
          <w:bCs/>
          <w:szCs w:val="20"/>
          <w:lang w:val="en-GB"/>
        </w:rPr>
        <w:t>(</w:t>
      </w:r>
      <w:proofErr w:type="gramEnd"/>
      <w:r w:rsidR="00621472">
        <w:rPr>
          <w:rFonts w:ascii="Times New Roman" w:eastAsia="Times New Roman" w:hAnsi="Times New Roman" w:cs="Times New Roman"/>
          <w:bCs/>
          <w:szCs w:val="20"/>
          <w:lang w:val="en-GB"/>
        </w:rPr>
        <w:t>1)</w:t>
      </w:r>
      <w:r w:rsidR="00621472">
        <w:rPr>
          <w:rFonts w:ascii="Times New Roman" w:eastAsia="Times New Roman" w:hAnsi="Times New Roman" w:cs="Times New Roman"/>
          <w:bCs/>
          <w:szCs w:val="20"/>
          <w:lang w:val="en-GB"/>
        </w:rPr>
        <w:tab/>
      </w:r>
      <w:r w:rsidR="00736FA9" w:rsidRPr="007C785E">
        <w:rPr>
          <w:rFonts w:ascii="Times New Roman" w:eastAsia="Times New Roman" w:hAnsi="Times New Roman" w:cs="Times New Roman"/>
          <w:color w:val="000000"/>
          <w:szCs w:val="24"/>
          <w:lang w:val="en-GB"/>
        </w:rPr>
        <w:t>In their statement of defence, a</w:t>
      </w:r>
      <w:r w:rsidRPr="007C785E">
        <w:rPr>
          <w:rFonts w:ascii="Times New Roman" w:eastAsia="Times New Roman" w:hAnsi="Times New Roman" w:cs="Times New Roman"/>
          <w:color w:val="000000"/>
          <w:szCs w:val="24"/>
          <w:lang w:val="en-GB"/>
        </w:rPr>
        <w:t xml:space="preserve"> defendant </w:t>
      </w:r>
      <w:r w:rsidR="00736FA9" w:rsidRPr="007C785E">
        <w:rPr>
          <w:rFonts w:ascii="Times New Roman" w:eastAsia="Times New Roman" w:hAnsi="Times New Roman" w:cs="Times New Roman"/>
          <w:color w:val="000000"/>
          <w:szCs w:val="24"/>
          <w:lang w:val="en-GB"/>
        </w:rPr>
        <w:t xml:space="preserve">may </w:t>
      </w:r>
      <w:r w:rsidRPr="007C785E">
        <w:rPr>
          <w:rFonts w:ascii="Times New Roman" w:eastAsia="Times New Roman" w:hAnsi="Times New Roman" w:cs="Times New Roman"/>
          <w:color w:val="000000"/>
          <w:szCs w:val="24"/>
          <w:lang w:val="en-GB"/>
        </w:rPr>
        <w:t xml:space="preserve">admit liability for all or part of the statement of </w:t>
      </w:r>
      <w:proofErr w:type="gramStart"/>
      <w:r w:rsidRPr="007C785E">
        <w:rPr>
          <w:rFonts w:ascii="Times New Roman" w:eastAsia="Times New Roman" w:hAnsi="Times New Roman" w:cs="Times New Roman"/>
          <w:color w:val="000000"/>
          <w:szCs w:val="24"/>
          <w:lang w:val="en-GB"/>
        </w:rPr>
        <w:t>claim</w:t>
      </w:r>
      <w:r w:rsidR="00736FA9" w:rsidRPr="007C785E">
        <w:rPr>
          <w:rFonts w:ascii="Times New Roman" w:eastAsia="Times New Roman" w:hAnsi="Times New Roman" w:cs="Times New Roman"/>
          <w:color w:val="000000"/>
          <w:szCs w:val="24"/>
          <w:lang w:val="en-GB"/>
        </w:rPr>
        <w:t xml:space="preserve">, </w:t>
      </w:r>
      <w:r w:rsidRPr="007C785E">
        <w:rPr>
          <w:rFonts w:ascii="Times New Roman" w:eastAsia="Times New Roman" w:hAnsi="Times New Roman" w:cs="Times New Roman"/>
          <w:color w:val="000000"/>
          <w:szCs w:val="24"/>
          <w:lang w:val="en-GB"/>
        </w:rPr>
        <w:t>and</w:t>
      </w:r>
      <w:proofErr w:type="gramEnd"/>
      <w:r w:rsidRPr="007C785E">
        <w:rPr>
          <w:rFonts w:ascii="Times New Roman" w:eastAsia="Times New Roman" w:hAnsi="Times New Roman" w:cs="Times New Roman"/>
          <w:color w:val="000000"/>
          <w:szCs w:val="24"/>
          <w:lang w:val="en-GB"/>
        </w:rPr>
        <w:t xml:space="preserve"> propose terms of payment.</w:t>
      </w:r>
    </w:p>
    <w:p w14:paraId="45B40E7A" w14:textId="77777777" w:rsidR="00621472" w:rsidRDefault="00621472" w:rsidP="00621472">
      <w:pPr>
        <w:spacing w:after="0" w:line="240" w:lineRule="auto"/>
        <w:ind w:left="1440" w:hanging="720"/>
        <w:jc w:val="both"/>
        <w:rPr>
          <w:rFonts w:ascii="Times New Roman" w:eastAsia="Times New Roman" w:hAnsi="Times New Roman" w:cs="Times New Roman"/>
          <w:color w:val="000000"/>
          <w:szCs w:val="24"/>
          <w:lang w:val="en-GB"/>
        </w:rPr>
      </w:pPr>
    </w:p>
    <w:p w14:paraId="7C2785E7" w14:textId="09F98D72" w:rsidR="007640E9" w:rsidRPr="007C785E" w:rsidRDefault="007640E9" w:rsidP="00B548B5">
      <w:pPr>
        <w:spacing w:after="0" w:line="240" w:lineRule="auto"/>
        <w:ind w:left="1440" w:hanging="720"/>
        <w:jc w:val="both"/>
        <w:rPr>
          <w:rFonts w:ascii="Times New Roman" w:eastAsia="Times New Roman" w:hAnsi="Times New Roman" w:cs="Times New Roman"/>
          <w:color w:val="000000"/>
          <w:szCs w:val="24"/>
          <w:lang w:val="en-GB"/>
        </w:rPr>
      </w:pPr>
      <w:r w:rsidRPr="007C785E">
        <w:rPr>
          <w:rFonts w:ascii="Times New Roman" w:eastAsia="Times New Roman" w:hAnsi="Times New Roman" w:cs="Times New Roman"/>
          <w:color w:val="000000"/>
          <w:szCs w:val="24"/>
          <w:lang w:val="en-GB"/>
        </w:rPr>
        <w:t>(1.1)</w:t>
      </w:r>
      <w:r w:rsidRPr="007C785E">
        <w:rPr>
          <w:rFonts w:ascii="Times New Roman" w:eastAsia="Times New Roman" w:hAnsi="Times New Roman" w:cs="Times New Roman"/>
          <w:color w:val="000000"/>
          <w:szCs w:val="24"/>
          <w:lang w:val="en-GB"/>
        </w:rPr>
        <w:tab/>
        <w:t>The clerk shall fix a time for a settlement conference, allowing for a reasonable notice period after the date the statement of defence is served, and serve a notice of settlement conference on the parties</w:t>
      </w:r>
      <w:r w:rsidR="00EF790D" w:rsidRPr="007C785E">
        <w:rPr>
          <w:rFonts w:ascii="Times New Roman" w:eastAsia="Times New Roman" w:hAnsi="Times New Roman" w:cs="Times New Roman"/>
          <w:color w:val="000000"/>
          <w:szCs w:val="24"/>
          <w:lang w:val="en-GB"/>
        </w:rPr>
        <w:t>, by mail or email</w:t>
      </w:r>
      <w:r w:rsidRPr="007C785E">
        <w:rPr>
          <w:rFonts w:ascii="Times New Roman" w:eastAsia="Times New Roman" w:hAnsi="Times New Roman" w:cs="Times New Roman"/>
          <w:color w:val="000000"/>
          <w:szCs w:val="24"/>
          <w:lang w:val="en-GB"/>
        </w:rPr>
        <w:t>.</w:t>
      </w:r>
    </w:p>
    <w:p w14:paraId="3A604BE2" w14:textId="1348EBD4" w:rsidR="00E72864" w:rsidRPr="007C785E" w:rsidRDefault="00E72864" w:rsidP="007C785E">
      <w:pPr>
        <w:spacing w:after="0" w:line="240" w:lineRule="auto"/>
        <w:ind w:firstLine="270"/>
        <w:jc w:val="both"/>
        <w:rPr>
          <w:rFonts w:ascii="Times New Roman" w:eastAsia="Times New Roman" w:hAnsi="Times New Roman" w:cs="Times New Roman"/>
          <w:b/>
          <w:bCs/>
          <w:color w:val="000000"/>
          <w:szCs w:val="24"/>
          <w:lang w:val="en-GB"/>
        </w:rPr>
      </w:pPr>
    </w:p>
    <w:p w14:paraId="1B4C0242" w14:textId="77777777" w:rsidR="00E72864" w:rsidRPr="007C785E" w:rsidRDefault="00E72864" w:rsidP="007C785E">
      <w:pPr>
        <w:spacing w:after="0" w:line="240" w:lineRule="auto"/>
        <w:ind w:firstLine="270"/>
        <w:jc w:val="both"/>
        <w:rPr>
          <w:rFonts w:ascii="Times New Roman" w:eastAsia="Times New Roman" w:hAnsi="Times New Roman" w:cs="Times New Roman"/>
          <w:color w:val="000000"/>
          <w:szCs w:val="24"/>
          <w:lang w:val="en-GB"/>
        </w:rPr>
      </w:pPr>
      <w:r w:rsidRPr="007C785E">
        <w:rPr>
          <w:rFonts w:ascii="Times New Roman" w:eastAsia="Times New Roman" w:hAnsi="Times New Roman" w:cs="Times New Roman"/>
          <w:b/>
          <w:bCs/>
          <w:color w:val="000000"/>
          <w:szCs w:val="24"/>
          <w:lang w:val="en-GB"/>
        </w:rPr>
        <w:tab/>
        <w:t>Where No Dispute</w:t>
      </w:r>
    </w:p>
    <w:p w14:paraId="4DFF59B2" w14:textId="5E0043A6" w:rsidR="00E72864" w:rsidRPr="007C785E" w:rsidRDefault="00E72864" w:rsidP="007C785E">
      <w:pPr>
        <w:spacing w:after="0" w:line="240" w:lineRule="auto"/>
        <w:ind w:left="1440" w:hanging="720"/>
        <w:jc w:val="both"/>
        <w:rPr>
          <w:rFonts w:ascii="Times New Roman" w:eastAsia="Times New Roman" w:hAnsi="Times New Roman" w:cs="Times New Roman"/>
          <w:color w:val="000000"/>
          <w:szCs w:val="24"/>
          <w:lang w:val="en-GB"/>
        </w:rPr>
      </w:pPr>
      <w:r w:rsidRPr="007C785E">
        <w:rPr>
          <w:rFonts w:ascii="Times New Roman" w:eastAsia="Times New Roman" w:hAnsi="Times New Roman" w:cs="Times New Roman"/>
          <w:color w:val="000000"/>
          <w:szCs w:val="24"/>
          <w:lang w:val="en-GB"/>
        </w:rPr>
        <w:t>(2)</w:t>
      </w:r>
      <w:r w:rsidRPr="007C785E">
        <w:rPr>
          <w:rFonts w:ascii="Times New Roman" w:eastAsia="Times New Roman" w:hAnsi="Times New Roman" w:cs="Times New Roman"/>
          <w:color w:val="000000"/>
          <w:szCs w:val="24"/>
          <w:lang w:val="en-GB"/>
        </w:rPr>
        <w:tab/>
        <w:t>If</w:t>
      </w:r>
      <w:r w:rsidR="0078566B" w:rsidRPr="007C785E">
        <w:rPr>
          <w:rFonts w:ascii="Times New Roman" w:eastAsia="Times New Roman" w:hAnsi="Times New Roman" w:cs="Times New Roman"/>
          <w:color w:val="000000"/>
          <w:szCs w:val="24"/>
          <w:lang w:val="en-GB"/>
        </w:rPr>
        <w:t>, at the settlement conference, the parties agree on terms of payment, the court or the prothonotary may issue an order reflecting the agreement, and</w:t>
      </w:r>
      <w:r w:rsidRPr="007C785E">
        <w:rPr>
          <w:rFonts w:ascii="Times New Roman" w:eastAsia="Times New Roman" w:hAnsi="Times New Roman" w:cs="Times New Roman"/>
          <w:color w:val="000000"/>
          <w:szCs w:val="24"/>
          <w:lang w:val="en-GB"/>
        </w:rPr>
        <w:t>,</w:t>
      </w:r>
    </w:p>
    <w:p w14:paraId="12D15348" w14:textId="77777777" w:rsidR="00621472" w:rsidRDefault="00621472" w:rsidP="007C785E">
      <w:pPr>
        <w:spacing w:after="0" w:line="240" w:lineRule="auto"/>
        <w:ind w:left="2160" w:hanging="1170"/>
        <w:jc w:val="both"/>
        <w:rPr>
          <w:rFonts w:ascii="Times New Roman" w:eastAsia="Times New Roman" w:hAnsi="Times New Roman" w:cs="Times New Roman"/>
          <w:color w:val="000000"/>
          <w:szCs w:val="24"/>
          <w:lang w:val="en-GB"/>
        </w:rPr>
      </w:pPr>
    </w:p>
    <w:p w14:paraId="5820D296" w14:textId="1D0C58A3" w:rsidR="00E72864" w:rsidRPr="007C785E" w:rsidRDefault="00E72864" w:rsidP="00B548B5">
      <w:pPr>
        <w:spacing w:after="0" w:line="240" w:lineRule="auto"/>
        <w:ind w:left="1598" w:hanging="1166"/>
        <w:jc w:val="both"/>
        <w:rPr>
          <w:rFonts w:ascii="Times New Roman" w:eastAsia="Times New Roman" w:hAnsi="Times New Roman" w:cs="Times New Roman"/>
          <w:color w:val="000000"/>
          <w:szCs w:val="24"/>
          <w:lang w:val="en-GB"/>
        </w:rPr>
      </w:pPr>
      <w:r w:rsidRPr="007C785E">
        <w:rPr>
          <w:rFonts w:ascii="Times New Roman" w:eastAsia="Times New Roman" w:hAnsi="Times New Roman" w:cs="Times New Roman"/>
          <w:color w:val="000000"/>
          <w:szCs w:val="24"/>
          <w:lang w:val="en-GB"/>
        </w:rPr>
        <w:tab/>
        <w:t>(a)</w:t>
      </w:r>
      <w:r w:rsidR="005E1694">
        <w:rPr>
          <w:rFonts w:ascii="Times New Roman" w:eastAsia="Times New Roman" w:hAnsi="Times New Roman" w:cs="Times New Roman"/>
          <w:color w:val="000000"/>
          <w:szCs w:val="24"/>
          <w:lang w:val="en-GB"/>
        </w:rPr>
        <w:t xml:space="preserve">      </w:t>
      </w:r>
      <w:r w:rsidRPr="007C785E">
        <w:rPr>
          <w:rFonts w:ascii="Times New Roman" w:eastAsia="Times New Roman" w:hAnsi="Times New Roman" w:cs="Times New Roman"/>
          <w:color w:val="000000"/>
          <w:szCs w:val="24"/>
          <w:lang w:val="en-GB"/>
        </w:rPr>
        <w:t xml:space="preserve">the defendant shall make payment in accordance with the </w:t>
      </w:r>
      <w:proofErr w:type="gramStart"/>
      <w:r w:rsidRPr="007C785E">
        <w:rPr>
          <w:rFonts w:ascii="Times New Roman" w:eastAsia="Times New Roman" w:hAnsi="Times New Roman" w:cs="Times New Roman"/>
          <w:color w:val="000000"/>
          <w:szCs w:val="24"/>
          <w:lang w:val="en-GB"/>
        </w:rPr>
        <w:t>order;</w:t>
      </w:r>
      <w:proofErr w:type="gramEnd"/>
    </w:p>
    <w:p w14:paraId="7E3BA4EC" w14:textId="66380ECF" w:rsidR="00E72864" w:rsidRPr="007C785E" w:rsidRDefault="00E72864" w:rsidP="00B548B5">
      <w:pPr>
        <w:spacing w:after="0" w:line="240" w:lineRule="auto"/>
        <w:ind w:left="2160" w:hanging="576"/>
        <w:jc w:val="both"/>
        <w:rPr>
          <w:rFonts w:ascii="Times New Roman" w:eastAsia="Times New Roman" w:hAnsi="Times New Roman" w:cs="Times New Roman"/>
          <w:color w:val="000000"/>
          <w:szCs w:val="24"/>
          <w:lang w:val="en-GB"/>
        </w:rPr>
      </w:pPr>
      <w:r w:rsidRPr="007C785E">
        <w:rPr>
          <w:rFonts w:ascii="Times New Roman" w:eastAsia="Times New Roman" w:hAnsi="Times New Roman" w:cs="Times New Roman"/>
          <w:color w:val="000000"/>
          <w:szCs w:val="24"/>
          <w:lang w:val="en-GB"/>
        </w:rPr>
        <w:t>(b)</w:t>
      </w:r>
      <w:r w:rsidRPr="007C785E">
        <w:rPr>
          <w:rFonts w:ascii="Times New Roman" w:eastAsia="Times New Roman" w:hAnsi="Times New Roman" w:cs="Times New Roman"/>
          <w:color w:val="000000"/>
          <w:szCs w:val="24"/>
          <w:lang w:val="en-GB"/>
        </w:rPr>
        <w:tab/>
        <w:t xml:space="preserve">in case of failure to make payment in accordance with the </w:t>
      </w:r>
      <w:r w:rsidR="0078566B" w:rsidRPr="007C785E">
        <w:rPr>
          <w:rFonts w:ascii="Times New Roman" w:eastAsia="Times New Roman" w:hAnsi="Times New Roman" w:cs="Times New Roman"/>
          <w:color w:val="000000"/>
          <w:szCs w:val="24"/>
          <w:lang w:val="en-GB"/>
        </w:rPr>
        <w:t>order</w:t>
      </w:r>
      <w:r w:rsidRPr="007C785E">
        <w:rPr>
          <w:rFonts w:ascii="Times New Roman" w:eastAsia="Times New Roman" w:hAnsi="Times New Roman" w:cs="Times New Roman"/>
          <w:color w:val="000000"/>
          <w:szCs w:val="24"/>
          <w:lang w:val="en-GB"/>
        </w:rPr>
        <w:t>, the clerk shall sign judgment for the unpaid balance of the undisputed amount on the filing of an affidavit by the plaintiff swearing to the default and stating the amount paid and the unpaid balance.</w:t>
      </w:r>
    </w:p>
    <w:p w14:paraId="5132E92B" w14:textId="77777777" w:rsidR="00E72864" w:rsidRPr="007C785E" w:rsidRDefault="00E72864" w:rsidP="007C785E">
      <w:pPr>
        <w:keepNext/>
        <w:spacing w:after="0" w:line="240" w:lineRule="auto"/>
        <w:ind w:firstLine="274"/>
        <w:jc w:val="both"/>
        <w:rPr>
          <w:rFonts w:ascii="Times New Roman" w:eastAsia="Times New Roman" w:hAnsi="Times New Roman" w:cs="Times New Roman"/>
          <w:color w:val="000000"/>
          <w:szCs w:val="24"/>
          <w:lang w:val="en-GB"/>
        </w:rPr>
      </w:pPr>
      <w:r w:rsidRPr="007C785E">
        <w:rPr>
          <w:rFonts w:ascii="Times New Roman" w:eastAsia="Times New Roman" w:hAnsi="Times New Roman" w:cs="Times New Roman"/>
          <w:b/>
          <w:bCs/>
          <w:color w:val="000000"/>
          <w:szCs w:val="24"/>
          <w:lang w:val="en-GB"/>
        </w:rPr>
        <w:tab/>
        <w:t>Dispute</w:t>
      </w:r>
    </w:p>
    <w:p w14:paraId="37F53C19" w14:textId="42195DA6" w:rsidR="00487514" w:rsidRDefault="00652F6F" w:rsidP="00652F6F">
      <w:pPr>
        <w:spacing w:after="0" w:line="240" w:lineRule="auto"/>
        <w:ind w:left="1282" w:hanging="1008"/>
        <w:jc w:val="both"/>
        <w:rPr>
          <w:rFonts w:ascii="Times New Roman" w:eastAsia="Times New Roman" w:hAnsi="Times New Roman" w:cs="Times New Roman"/>
          <w:color w:val="000000"/>
          <w:szCs w:val="24"/>
          <w:lang w:val="en-GB"/>
        </w:rPr>
      </w:pPr>
      <w:r>
        <w:rPr>
          <w:rFonts w:ascii="Times New Roman" w:eastAsia="Times New Roman" w:hAnsi="Times New Roman" w:cs="Times New Roman"/>
          <w:color w:val="000000"/>
          <w:szCs w:val="24"/>
          <w:lang w:val="en-GB"/>
        </w:rPr>
        <w:t xml:space="preserve">       </w:t>
      </w:r>
      <w:r w:rsidR="00E72864" w:rsidRPr="007C785E">
        <w:rPr>
          <w:rFonts w:ascii="Times New Roman" w:eastAsia="Times New Roman" w:hAnsi="Times New Roman" w:cs="Times New Roman"/>
          <w:color w:val="000000"/>
          <w:szCs w:val="24"/>
          <w:lang w:val="en-GB"/>
        </w:rPr>
        <w:t>(3)</w:t>
      </w:r>
      <w:r w:rsidR="00E72864" w:rsidRPr="007C785E">
        <w:rPr>
          <w:rFonts w:ascii="Times New Roman" w:eastAsia="Times New Roman" w:hAnsi="Times New Roman" w:cs="Times New Roman"/>
          <w:color w:val="000000"/>
          <w:szCs w:val="24"/>
          <w:lang w:val="en-GB"/>
        </w:rPr>
        <w:tab/>
      </w:r>
      <w:r w:rsidR="0078566B" w:rsidRPr="007C785E">
        <w:rPr>
          <w:rFonts w:ascii="Times New Roman" w:eastAsia="Times New Roman" w:hAnsi="Times New Roman" w:cs="Times New Roman"/>
          <w:color w:val="000000"/>
          <w:szCs w:val="24"/>
          <w:lang w:val="en-GB"/>
        </w:rPr>
        <w:t xml:space="preserve">If, at the settlement conference, the parties do not agree to terms of payment, the matter will proceed to </w:t>
      </w:r>
      <w:r w:rsidR="006361D9" w:rsidRPr="007C785E">
        <w:rPr>
          <w:rFonts w:ascii="Times New Roman" w:eastAsia="Times New Roman" w:hAnsi="Times New Roman" w:cs="Times New Roman"/>
          <w:color w:val="000000"/>
          <w:szCs w:val="24"/>
          <w:lang w:val="en-GB"/>
        </w:rPr>
        <w:t xml:space="preserve">a </w:t>
      </w:r>
      <w:r w:rsidR="00221C5D" w:rsidRPr="007C785E">
        <w:rPr>
          <w:rFonts w:ascii="Times New Roman" w:eastAsia="Times New Roman" w:hAnsi="Times New Roman" w:cs="Times New Roman"/>
          <w:color w:val="000000"/>
          <w:szCs w:val="24"/>
          <w:lang w:val="en-GB"/>
        </w:rPr>
        <w:t>trial</w:t>
      </w:r>
      <w:r w:rsidR="0078566B" w:rsidRPr="007C785E">
        <w:rPr>
          <w:rFonts w:ascii="Times New Roman" w:eastAsia="Times New Roman" w:hAnsi="Times New Roman" w:cs="Times New Roman"/>
          <w:color w:val="000000"/>
          <w:szCs w:val="24"/>
          <w:lang w:val="en-GB"/>
        </w:rPr>
        <w:t>.</w:t>
      </w:r>
    </w:p>
    <w:p w14:paraId="1113A891" w14:textId="77777777" w:rsidR="00487514" w:rsidRDefault="00487514">
      <w:pPr>
        <w:rPr>
          <w:rFonts w:ascii="Times New Roman" w:eastAsia="Times New Roman" w:hAnsi="Times New Roman" w:cs="Times New Roman"/>
          <w:color w:val="000000"/>
          <w:szCs w:val="24"/>
          <w:lang w:val="en-GB"/>
        </w:rPr>
      </w:pPr>
      <w:r>
        <w:rPr>
          <w:rFonts w:ascii="Times New Roman" w:eastAsia="Times New Roman" w:hAnsi="Times New Roman" w:cs="Times New Roman"/>
          <w:color w:val="000000"/>
          <w:szCs w:val="24"/>
          <w:lang w:val="en-GB"/>
        </w:rPr>
        <w:br w:type="page"/>
      </w:r>
    </w:p>
    <w:p w14:paraId="55F29DDE" w14:textId="77777777" w:rsidR="00487514" w:rsidRDefault="00487514" w:rsidP="00487514">
      <w:pPr>
        <w:spacing w:after="0" w:line="240" w:lineRule="auto"/>
        <w:ind w:left="720" w:hanging="720"/>
        <w:jc w:val="both"/>
        <w:rPr>
          <w:rFonts w:ascii="Times New Roman" w:eastAsia="Times New Roman" w:hAnsi="Times New Roman" w:cs="Times New Roman"/>
          <w:color w:val="000000"/>
          <w:szCs w:val="24"/>
          <w:lang w:val="en-GB"/>
        </w:rPr>
      </w:pPr>
    </w:p>
    <w:p w14:paraId="7E0A281A" w14:textId="77777777" w:rsidR="00E72864" w:rsidRPr="006F462D" w:rsidRDefault="00E72864" w:rsidP="0083299F">
      <w:pPr>
        <w:pStyle w:val="RULE"/>
      </w:pPr>
      <w:bookmarkStart w:id="67" w:name="_Toc338754016"/>
      <w:bookmarkStart w:id="68" w:name="_Toc175655399"/>
      <w:r w:rsidRPr="006F462D">
        <w:t>RULE 10</w:t>
      </w:r>
      <w:bookmarkEnd w:id="67"/>
      <w:bookmarkEnd w:id="68"/>
    </w:p>
    <w:p w14:paraId="66B15DE9" w14:textId="77777777" w:rsidR="00E72864" w:rsidRPr="006F462D" w:rsidRDefault="00E72864" w:rsidP="00861998">
      <w:pPr>
        <w:spacing w:after="0" w:line="240" w:lineRule="auto"/>
        <w:jc w:val="center"/>
        <w:rPr>
          <w:rFonts w:ascii="Times New Roman" w:eastAsia="Times New Roman" w:hAnsi="Times New Roman" w:cs="Times New Roman"/>
          <w:b/>
          <w:bCs/>
          <w:color w:val="000000"/>
          <w:szCs w:val="24"/>
          <w:lang w:val="en-GB"/>
        </w:rPr>
      </w:pPr>
    </w:p>
    <w:p w14:paraId="3D6CA636" w14:textId="77777777" w:rsidR="00E72864" w:rsidRPr="006F462D" w:rsidRDefault="00E72864" w:rsidP="0083299F">
      <w:pPr>
        <w:pStyle w:val="RULETITLE"/>
      </w:pPr>
      <w:bookmarkStart w:id="69" w:name="_Toc338754017"/>
      <w:r w:rsidRPr="006F462D">
        <w:t xml:space="preserve"> </w:t>
      </w:r>
      <w:bookmarkStart w:id="70" w:name="_Toc175655400"/>
      <w:r>
        <w:t>DEFENDANT’S C</w:t>
      </w:r>
      <w:r w:rsidRPr="006F462D">
        <w:t>LAIM</w:t>
      </w:r>
      <w:bookmarkEnd w:id="69"/>
      <w:bookmarkEnd w:id="70"/>
    </w:p>
    <w:p w14:paraId="0C31350B" w14:textId="77777777" w:rsidR="00E72864" w:rsidRPr="006F462D" w:rsidRDefault="00E72864" w:rsidP="00861998">
      <w:pPr>
        <w:spacing w:after="0" w:line="240" w:lineRule="auto"/>
        <w:jc w:val="both"/>
        <w:rPr>
          <w:rFonts w:ascii="Times New Roman" w:eastAsia="Times New Roman" w:hAnsi="Times New Roman" w:cs="Times New Roman"/>
          <w:color w:val="000000"/>
          <w:szCs w:val="24"/>
          <w:lang w:val="en-GB"/>
        </w:rPr>
      </w:pPr>
    </w:p>
    <w:p w14:paraId="56CCAF27" w14:textId="77777777" w:rsidR="00E72864" w:rsidRPr="006F462D" w:rsidRDefault="00E72864" w:rsidP="0083299F">
      <w:pPr>
        <w:pStyle w:val="RULESUBTITLE"/>
      </w:pPr>
      <w:bookmarkStart w:id="71" w:name="_Toc338754018"/>
      <w:r w:rsidRPr="006F462D">
        <w:t xml:space="preserve"> </w:t>
      </w:r>
      <w:bookmarkStart w:id="72" w:name="_Toc175655401"/>
      <w:r>
        <w:t xml:space="preserve">DEFENDANT’S </w:t>
      </w:r>
      <w:r w:rsidRPr="006F462D">
        <w:t>CLAIM</w:t>
      </w:r>
      <w:bookmarkEnd w:id="71"/>
      <w:bookmarkEnd w:id="72"/>
    </w:p>
    <w:p w14:paraId="056841F0" w14:textId="59FD792F" w:rsidR="00E72864" w:rsidRPr="00765475" w:rsidRDefault="00E72864" w:rsidP="00861998">
      <w:pPr>
        <w:tabs>
          <w:tab w:val="left" w:pos="-1440"/>
        </w:tabs>
        <w:spacing w:after="0" w:line="240" w:lineRule="auto"/>
        <w:ind w:left="720" w:hanging="720"/>
        <w:jc w:val="both"/>
        <w:rPr>
          <w:rFonts w:ascii="Times New Roman" w:eastAsia="Times New Roman" w:hAnsi="Times New Roman" w:cs="Times New Roman"/>
          <w:color w:val="000000"/>
          <w:szCs w:val="24"/>
          <w:lang w:val="en-GB"/>
        </w:rPr>
      </w:pPr>
      <w:r w:rsidRPr="0083299F">
        <w:rPr>
          <w:rStyle w:val="RULENUMBER"/>
        </w:rPr>
        <w:t>10.01</w:t>
      </w:r>
      <w:r w:rsidRPr="006F462D">
        <w:rPr>
          <w:rFonts w:ascii="Times New Roman" w:eastAsia="Times New Roman" w:hAnsi="Times New Roman" w:cs="Times New Roman"/>
          <w:b/>
          <w:bCs/>
          <w:color w:val="000000"/>
          <w:szCs w:val="24"/>
          <w:lang w:val="en-GB"/>
        </w:rPr>
        <w:t xml:space="preserve"> </w:t>
      </w:r>
      <w:r w:rsidRPr="006F462D">
        <w:rPr>
          <w:rFonts w:ascii="Times New Roman" w:eastAsia="Times New Roman" w:hAnsi="Times New Roman" w:cs="Times New Roman"/>
          <w:b/>
          <w:bCs/>
          <w:color w:val="000000"/>
          <w:szCs w:val="24"/>
          <w:lang w:val="en-GB"/>
        </w:rPr>
        <w:tab/>
      </w:r>
      <w:r w:rsidRPr="006F462D">
        <w:rPr>
          <w:rFonts w:ascii="Times New Roman" w:eastAsia="Times New Roman" w:hAnsi="Times New Roman" w:cs="Times New Roman"/>
          <w:color w:val="000000"/>
          <w:szCs w:val="24"/>
          <w:lang w:val="en-GB"/>
        </w:rPr>
        <w:t>(1)</w:t>
      </w:r>
      <w:r w:rsidRPr="006F462D">
        <w:rPr>
          <w:rFonts w:ascii="Times New Roman" w:eastAsia="Times New Roman" w:hAnsi="Times New Roman" w:cs="Times New Roman"/>
          <w:color w:val="000000"/>
          <w:szCs w:val="24"/>
          <w:lang w:val="en-GB"/>
        </w:rPr>
        <w:tab/>
      </w:r>
      <w:r w:rsidR="00736FA9" w:rsidRPr="00765475">
        <w:rPr>
          <w:rFonts w:ascii="Times New Roman" w:eastAsia="Times New Roman" w:hAnsi="Times New Roman" w:cs="Times New Roman"/>
          <w:color w:val="000000"/>
          <w:szCs w:val="24"/>
          <w:lang w:val="en-GB"/>
        </w:rPr>
        <w:t>In addition to their statement of defence, Form 9A, a</w:t>
      </w:r>
      <w:r w:rsidRPr="00765475">
        <w:rPr>
          <w:rFonts w:ascii="Times New Roman" w:eastAsia="Times New Roman" w:hAnsi="Times New Roman" w:cs="Times New Roman"/>
          <w:color w:val="000000"/>
          <w:szCs w:val="24"/>
          <w:lang w:val="en-GB"/>
        </w:rPr>
        <w:t xml:space="preserve"> defendant may make a claim,</w:t>
      </w:r>
    </w:p>
    <w:p w14:paraId="0BB654B4" w14:textId="77777777" w:rsidR="00E72864" w:rsidRPr="006F462D" w:rsidRDefault="00E72864" w:rsidP="00861998">
      <w:pPr>
        <w:tabs>
          <w:tab w:val="left" w:pos="-1440"/>
        </w:tabs>
        <w:spacing w:after="0" w:line="240" w:lineRule="auto"/>
        <w:ind w:left="2160" w:hanging="720"/>
        <w:jc w:val="both"/>
        <w:rPr>
          <w:rFonts w:ascii="Times New Roman" w:eastAsia="Times New Roman" w:hAnsi="Times New Roman" w:cs="Times New Roman"/>
          <w:color w:val="000000"/>
          <w:szCs w:val="24"/>
          <w:lang w:val="en-GB"/>
        </w:rPr>
      </w:pPr>
      <w:r w:rsidRPr="00765475">
        <w:rPr>
          <w:rFonts w:ascii="Times New Roman" w:eastAsia="Times New Roman" w:hAnsi="Times New Roman" w:cs="Times New Roman"/>
          <w:color w:val="000000"/>
          <w:szCs w:val="24"/>
          <w:lang w:val="en-GB"/>
        </w:rPr>
        <w:t>(a)</w:t>
      </w:r>
      <w:r w:rsidRPr="00765475">
        <w:rPr>
          <w:rFonts w:ascii="Times New Roman" w:eastAsia="Times New Roman" w:hAnsi="Times New Roman" w:cs="Times New Roman"/>
          <w:color w:val="000000"/>
          <w:szCs w:val="24"/>
          <w:lang w:val="en-GB"/>
        </w:rPr>
        <w:tab/>
        <w:t xml:space="preserve">against the </w:t>
      </w:r>
      <w:proofErr w:type="gramStart"/>
      <w:r w:rsidRPr="00765475">
        <w:rPr>
          <w:rFonts w:ascii="Times New Roman" w:eastAsia="Times New Roman" w:hAnsi="Times New Roman" w:cs="Times New Roman"/>
          <w:color w:val="000000"/>
          <w:szCs w:val="24"/>
          <w:lang w:val="en-GB"/>
        </w:rPr>
        <w:t>plaintiff;</w:t>
      </w:r>
      <w:proofErr w:type="gramEnd"/>
    </w:p>
    <w:p w14:paraId="6CDC3FED" w14:textId="77777777" w:rsidR="00E72864" w:rsidRPr="006F462D" w:rsidRDefault="00E72864" w:rsidP="00861998">
      <w:pPr>
        <w:tabs>
          <w:tab w:val="left" w:pos="-1440"/>
        </w:tabs>
        <w:spacing w:after="0" w:line="240" w:lineRule="auto"/>
        <w:ind w:left="2160" w:hanging="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(b)</w:t>
      </w:r>
      <w:r w:rsidRPr="006F462D">
        <w:rPr>
          <w:rFonts w:ascii="Times New Roman" w:eastAsia="Times New Roman" w:hAnsi="Times New Roman" w:cs="Times New Roman"/>
          <w:color w:val="000000"/>
          <w:szCs w:val="24"/>
          <w:lang w:val="en-GB"/>
        </w:rPr>
        <w:tab/>
        <w:t>against any other person,</w:t>
      </w:r>
    </w:p>
    <w:p w14:paraId="588D4C53" w14:textId="77777777" w:rsidR="00E72864" w:rsidRPr="006F462D" w:rsidRDefault="00E72864" w:rsidP="00861998">
      <w:pPr>
        <w:tabs>
          <w:tab w:val="left" w:pos="-1440"/>
        </w:tabs>
        <w:spacing w:after="0" w:line="240" w:lineRule="auto"/>
        <w:ind w:left="2880" w:hanging="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(i)</w:t>
      </w:r>
      <w:r w:rsidRPr="006F462D">
        <w:rPr>
          <w:rFonts w:ascii="Times New Roman" w:eastAsia="Times New Roman" w:hAnsi="Times New Roman" w:cs="Times New Roman"/>
          <w:color w:val="000000"/>
          <w:szCs w:val="24"/>
          <w:lang w:val="en-GB"/>
        </w:rPr>
        <w:tab/>
        <w:t xml:space="preserve">arising out of the transaction or occurrence relied upon by the plaintiff, or </w:t>
      </w:r>
    </w:p>
    <w:p w14:paraId="3FB5F547" w14:textId="77777777" w:rsidR="00E72864" w:rsidRPr="006F462D" w:rsidRDefault="00E72864" w:rsidP="00861998">
      <w:pPr>
        <w:tabs>
          <w:tab w:val="left" w:pos="-1440"/>
        </w:tabs>
        <w:spacing w:after="0" w:line="240" w:lineRule="auto"/>
        <w:ind w:left="2880" w:hanging="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(ii)</w:t>
      </w:r>
      <w:r w:rsidRPr="006F462D">
        <w:rPr>
          <w:rFonts w:ascii="Times New Roman" w:eastAsia="Times New Roman" w:hAnsi="Times New Roman" w:cs="Times New Roman"/>
          <w:color w:val="000000"/>
          <w:szCs w:val="24"/>
          <w:lang w:val="en-GB"/>
        </w:rPr>
        <w:tab/>
        <w:t>related to the s</w:t>
      </w:r>
      <w:r>
        <w:rPr>
          <w:rFonts w:ascii="Times New Roman" w:eastAsia="Times New Roman" w:hAnsi="Times New Roman" w:cs="Times New Roman"/>
          <w:color w:val="000000"/>
          <w:szCs w:val="24"/>
          <w:lang w:val="en-GB"/>
        </w:rPr>
        <w:t>tatement of</w:t>
      </w:r>
      <w:r w:rsidRPr="006F462D">
        <w:rPr>
          <w:rFonts w:ascii="Times New Roman" w:eastAsia="Times New Roman" w:hAnsi="Times New Roman" w:cs="Times New Roman"/>
          <w:color w:val="000000"/>
          <w:szCs w:val="24"/>
          <w:lang w:val="en-GB"/>
        </w:rPr>
        <w:t xml:space="preserve"> claim; or</w:t>
      </w:r>
    </w:p>
    <w:p w14:paraId="428F7890" w14:textId="77777777" w:rsidR="00E72864" w:rsidRPr="006F462D" w:rsidRDefault="00E72864" w:rsidP="00861998">
      <w:pPr>
        <w:tabs>
          <w:tab w:val="left" w:pos="-1440"/>
        </w:tabs>
        <w:spacing w:after="0" w:line="240" w:lineRule="auto"/>
        <w:ind w:left="2160" w:hanging="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(c)</w:t>
      </w:r>
      <w:r w:rsidRPr="006F462D">
        <w:rPr>
          <w:rFonts w:ascii="Times New Roman" w:eastAsia="Times New Roman" w:hAnsi="Times New Roman" w:cs="Times New Roman"/>
          <w:color w:val="000000"/>
          <w:szCs w:val="24"/>
          <w:lang w:val="en-GB"/>
        </w:rPr>
        <w:tab/>
        <w:t>against the plaintiff and against another person in accordance with clause (b).</w:t>
      </w:r>
    </w:p>
    <w:p w14:paraId="2BA1D476" w14:textId="77777777" w:rsidR="0083299F" w:rsidRDefault="0083299F" w:rsidP="00861998">
      <w:pPr>
        <w:tabs>
          <w:tab w:val="left" w:pos="-1440"/>
        </w:tabs>
        <w:spacing w:after="0" w:line="240" w:lineRule="auto"/>
        <w:ind w:left="1440" w:hanging="720"/>
        <w:jc w:val="both"/>
        <w:rPr>
          <w:rFonts w:ascii="Times New Roman" w:eastAsia="Times New Roman" w:hAnsi="Times New Roman" w:cs="Times New Roman"/>
          <w:color w:val="000000"/>
          <w:szCs w:val="24"/>
          <w:lang w:val="en-GB"/>
        </w:rPr>
      </w:pPr>
    </w:p>
    <w:p w14:paraId="28F267E3" w14:textId="1887C51E" w:rsidR="00CF2D3D" w:rsidRDefault="00E72864" w:rsidP="00861998">
      <w:pPr>
        <w:tabs>
          <w:tab w:val="left" w:pos="-1440"/>
        </w:tabs>
        <w:spacing w:after="0" w:line="240" w:lineRule="auto"/>
        <w:ind w:left="1440" w:hanging="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(2)</w:t>
      </w:r>
      <w:r w:rsidRPr="006F462D">
        <w:rPr>
          <w:rFonts w:ascii="Times New Roman" w:eastAsia="Times New Roman" w:hAnsi="Times New Roman" w:cs="Times New Roman"/>
          <w:color w:val="000000"/>
          <w:szCs w:val="24"/>
          <w:lang w:val="en-GB"/>
        </w:rPr>
        <w:tab/>
        <w:t xml:space="preserve">The </w:t>
      </w:r>
      <w:r>
        <w:rPr>
          <w:rFonts w:ascii="Times New Roman" w:eastAsia="Times New Roman" w:hAnsi="Times New Roman" w:cs="Times New Roman"/>
          <w:color w:val="000000"/>
          <w:szCs w:val="24"/>
          <w:lang w:val="en-GB"/>
        </w:rPr>
        <w:t xml:space="preserve">defendant’s </w:t>
      </w:r>
      <w:r w:rsidRPr="006F462D">
        <w:rPr>
          <w:rFonts w:ascii="Times New Roman" w:eastAsia="Times New Roman" w:hAnsi="Times New Roman" w:cs="Times New Roman"/>
          <w:color w:val="000000"/>
          <w:szCs w:val="24"/>
          <w:lang w:val="en-GB"/>
        </w:rPr>
        <w:t>claim shall be in Form 10A</w:t>
      </w:r>
      <w:r>
        <w:rPr>
          <w:rFonts w:ascii="Times New Roman" w:eastAsia="Times New Roman" w:hAnsi="Times New Roman" w:cs="Times New Roman"/>
          <w:color w:val="000000"/>
          <w:szCs w:val="24"/>
          <w:lang w:val="en-GB"/>
        </w:rPr>
        <w:t xml:space="preserve"> </w:t>
      </w:r>
      <w:r w:rsidRPr="00765475">
        <w:rPr>
          <w:rFonts w:ascii="Times New Roman" w:eastAsia="Times New Roman" w:hAnsi="Times New Roman" w:cs="Times New Roman"/>
          <w:color w:val="000000"/>
          <w:szCs w:val="24"/>
          <w:lang w:val="en-GB"/>
        </w:rPr>
        <w:t xml:space="preserve">(Counterclaim), 10B (Crossclaim) </w:t>
      </w:r>
      <w:r w:rsidR="00736FA9" w:rsidRPr="00765475">
        <w:rPr>
          <w:rFonts w:ascii="Times New Roman" w:eastAsia="Times New Roman" w:hAnsi="Times New Roman" w:cs="Times New Roman"/>
          <w:color w:val="000000"/>
          <w:szCs w:val="24"/>
          <w:lang w:val="en-GB"/>
        </w:rPr>
        <w:t>and/</w:t>
      </w:r>
      <w:r w:rsidRPr="00765475">
        <w:rPr>
          <w:rFonts w:ascii="Times New Roman" w:eastAsia="Times New Roman" w:hAnsi="Times New Roman" w:cs="Times New Roman"/>
          <w:color w:val="000000"/>
          <w:szCs w:val="24"/>
          <w:lang w:val="en-GB"/>
        </w:rPr>
        <w:t>or 10C (Third Party Claim) and may be issued</w:t>
      </w:r>
      <w:r w:rsidR="00CF2D3D" w:rsidRPr="00765475">
        <w:rPr>
          <w:rFonts w:ascii="Times New Roman" w:eastAsia="Times New Roman" w:hAnsi="Times New Roman" w:cs="Times New Roman"/>
          <w:color w:val="000000"/>
          <w:szCs w:val="24"/>
          <w:lang w:val="en-GB"/>
        </w:rPr>
        <w:t>,</w:t>
      </w:r>
    </w:p>
    <w:p w14:paraId="61521678" w14:textId="77777777" w:rsidR="00CF2D3D" w:rsidRDefault="00CF2D3D" w:rsidP="00861998">
      <w:pPr>
        <w:tabs>
          <w:tab w:val="left" w:pos="-1440"/>
        </w:tabs>
        <w:spacing w:after="0" w:line="240" w:lineRule="auto"/>
        <w:ind w:left="1440" w:hanging="720"/>
        <w:jc w:val="both"/>
        <w:rPr>
          <w:rFonts w:ascii="Times New Roman" w:eastAsia="Times New Roman" w:hAnsi="Times New Roman" w:cs="Times New Roman"/>
          <w:color w:val="000000"/>
          <w:szCs w:val="24"/>
          <w:lang w:val="en-GB"/>
        </w:rPr>
      </w:pPr>
    </w:p>
    <w:p w14:paraId="547E327F" w14:textId="6B54CE30" w:rsidR="00CF2D3D" w:rsidRPr="00CF2D3D" w:rsidRDefault="00E72864" w:rsidP="00861998">
      <w:pPr>
        <w:pStyle w:val="ListParagraph"/>
        <w:numPr>
          <w:ilvl w:val="0"/>
          <w:numId w:val="8"/>
        </w:numPr>
        <w:tabs>
          <w:tab w:val="left" w:pos="-1440"/>
        </w:tabs>
        <w:spacing w:after="0" w:line="240" w:lineRule="auto"/>
        <w:jc w:val="both"/>
        <w:rPr>
          <w:rFonts w:ascii="Times New Roman" w:eastAsia="Times New Roman" w:hAnsi="Times New Roman" w:cs="Times New Roman"/>
          <w:color w:val="000000"/>
          <w:szCs w:val="24"/>
          <w:lang w:val="en-GB"/>
        </w:rPr>
      </w:pPr>
      <w:r w:rsidRPr="00CF2D3D">
        <w:rPr>
          <w:rFonts w:ascii="Times New Roman" w:eastAsia="Times New Roman" w:hAnsi="Times New Roman" w:cs="Times New Roman"/>
          <w:color w:val="000000"/>
          <w:szCs w:val="24"/>
        </w:rPr>
        <w:t xml:space="preserve">within 20 days </w:t>
      </w:r>
      <w:r w:rsidR="00CF2D3D">
        <w:rPr>
          <w:rFonts w:ascii="Times New Roman" w:eastAsia="Times New Roman" w:hAnsi="Times New Roman" w:cs="Times New Roman"/>
          <w:color w:val="000000"/>
          <w:szCs w:val="24"/>
        </w:rPr>
        <w:t xml:space="preserve">after the day on which the </w:t>
      </w:r>
      <w:r w:rsidR="00B074CC">
        <w:rPr>
          <w:rFonts w:ascii="Times New Roman" w:eastAsia="Times New Roman" w:hAnsi="Times New Roman" w:cs="Times New Roman"/>
          <w:color w:val="000000"/>
          <w:szCs w:val="24"/>
        </w:rPr>
        <w:t xml:space="preserve">statement of </w:t>
      </w:r>
      <w:proofErr w:type="spellStart"/>
      <w:r w:rsidR="00CF2D3D">
        <w:rPr>
          <w:rFonts w:ascii="Times New Roman" w:eastAsia="Times New Roman" w:hAnsi="Times New Roman" w:cs="Times New Roman"/>
          <w:color w:val="000000"/>
          <w:szCs w:val="24"/>
        </w:rPr>
        <w:t>defence</w:t>
      </w:r>
      <w:proofErr w:type="spellEnd"/>
      <w:r w:rsidR="00CF2D3D">
        <w:rPr>
          <w:rFonts w:ascii="Times New Roman" w:eastAsia="Times New Roman" w:hAnsi="Times New Roman" w:cs="Times New Roman"/>
          <w:color w:val="000000"/>
          <w:szCs w:val="24"/>
        </w:rPr>
        <w:t xml:space="preserve"> is </w:t>
      </w:r>
      <w:proofErr w:type="gramStart"/>
      <w:r w:rsidR="00CF2D3D">
        <w:rPr>
          <w:rFonts w:ascii="Times New Roman" w:eastAsia="Times New Roman" w:hAnsi="Times New Roman" w:cs="Times New Roman"/>
          <w:color w:val="000000"/>
          <w:szCs w:val="24"/>
        </w:rPr>
        <w:t>filed;</w:t>
      </w:r>
      <w:proofErr w:type="gramEnd"/>
      <w:r w:rsidR="00CF2D3D">
        <w:rPr>
          <w:rFonts w:ascii="Times New Roman" w:eastAsia="Times New Roman" w:hAnsi="Times New Roman" w:cs="Times New Roman"/>
          <w:color w:val="000000"/>
          <w:szCs w:val="24"/>
        </w:rPr>
        <w:t xml:space="preserve"> or</w:t>
      </w:r>
    </w:p>
    <w:p w14:paraId="15110900" w14:textId="4008DAD6" w:rsidR="00E72864" w:rsidRPr="00AB4FE3" w:rsidRDefault="00CF2D3D" w:rsidP="00861998">
      <w:pPr>
        <w:pStyle w:val="ListParagraph"/>
        <w:numPr>
          <w:ilvl w:val="0"/>
          <w:numId w:val="8"/>
        </w:numPr>
        <w:tabs>
          <w:tab w:val="left" w:pos="-1440"/>
        </w:tabs>
        <w:spacing w:after="0" w:line="240" w:lineRule="auto"/>
        <w:jc w:val="both"/>
        <w:rPr>
          <w:rFonts w:ascii="Times New Roman" w:eastAsia="Times New Roman" w:hAnsi="Times New Roman" w:cs="Times New Roman"/>
          <w:color w:val="000000"/>
          <w:szCs w:val="24"/>
          <w:lang w:val="en-GB"/>
        </w:rPr>
      </w:pPr>
      <w:r>
        <w:rPr>
          <w:rFonts w:ascii="Times New Roman" w:eastAsia="Times New Roman" w:hAnsi="Times New Roman" w:cs="Times New Roman"/>
          <w:color w:val="000000"/>
          <w:szCs w:val="24"/>
          <w:lang w:val="en-GB"/>
        </w:rPr>
        <w:t>after the time described in clause (a) but before trial or default judgment, with leave of the court.</w:t>
      </w:r>
    </w:p>
    <w:p w14:paraId="499312ED" w14:textId="77777777" w:rsidR="00E72864" w:rsidRPr="006F462D" w:rsidRDefault="00E72864" w:rsidP="00861998">
      <w:pPr>
        <w:spacing w:after="0" w:line="240" w:lineRule="auto"/>
        <w:ind w:firstLine="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b/>
          <w:bCs/>
          <w:color w:val="000000"/>
          <w:szCs w:val="24"/>
          <w:lang w:val="en-GB"/>
        </w:rPr>
        <w:t>Copies</w:t>
      </w:r>
    </w:p>
    <w:p w14:paraId="2A49E457" w14:textId="77777777" w:rsidR="00E72864" w:rsidRPr="006F462D" w:rsidRDefault="00E72864" w:rsidP="00861998">
      <w:pPr>
        <w:tabs>
          <w:tab w:val="left" w:pos="-1440"/>
        </w:tabs>
        <w:spacing w:after="0" w:line="240" w:lineRule="auto"/>
        <w:ind w:left="1440" w:hanging="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(3)</w:t>
      </w:r>
      <w:r w:rsidRPr="006F462D">
        <w:rPr>
          <w:rFonts w:ascii="Times New Roman" w:eastAsia="Times New Roman" w:hAnsi="Times New Roman" w:cs="Times New Roman"/>
          <w:color w:val="000000"/>
          <w:szCs w:val="24"/>
          <w:lang w:val="en-GB"/>
        </w:rPr>
        <w:tab/>
        <w:t xml:space="preserve">The defendant shall provide a copy of the </w:t>
      </w:r>
      <w:r>
        <w:rPr>
          <w:rFonts w:ascii="Times New Roman" w:eastAsia="Times New Roman" w:hAnsi="Times New Roman" w:cs="Times New Roman"/>
          <w:color w:val="000000"/>
          <w:szCs w:val="24"/>
          <w:lang w:val="en-GB"/>
        </w:rPr>
        <w:t xml:space="preserve">defendant’s </w:t>
      </w:r>
      <w:r w:rsidRPr="006F462D">
        <w:rPr>
          <w:rFonts w:ascii="Times New Roman" w:eastAsia="Times New Roman" w:hAnsi="Times New Roman" w:cs="Times New Roman"/>
          <w:color w:val="000000"/>
          <w:szCs w:val="24"/>
          <w:lang w:val="en-GB"/>
        </w:rPr>
        <w:t>claim to the court.</w:t>
      </w:r>
    </w:p>
    <w:p w14:paraId="787AC295" w14:textId="77777777" w:rsidR="0083299F" w:rsidRDefault="0083299F" w:rsidP="00861998">
      <w:pPr>
        <w:spacing w:after="0" w:line="240" w:lineRule="auto"/>
        <w:ind w:firstLine="720"/>
        <w:jc w:val="both"/>
        <w:rPr>
          <w:rFonts w:ascii="Times New Roman" w:eastAsia="Times New Roman" w:hAnsi="Times New Roman" w:cs="Times New Roman"/>
          <w:b/>
          <w:bCs/>
          <w:color w:val="000000"/>
          <w:szCs w:val="24"/>
          <w:lang w:val="en-GB"/>
        </w:rPr>
      </w:pPr>
    </w:p>
    <w:p w14:paraId="6FC9BA10" w14:textId="5CB074B9" w:rsidR="00E72864" w:rsidRPr="006F462D" w:rsidRDefault="00E72864" w:rsidP="00861998">
      <w:pPr>
        <w:spacing w:after="0" w:line="240" w:lineRule="auto"/>
        <w:ind w:firstLine="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b/>
          <w:bCs/>
          <w:color w:val="000000"/>
          <w:szCs w:val="24"/>
          <w:lang w:val="en-GB"/>
        </w:rPr>
        <w:t xml:space="preserve">Contents of </w:t>
      </w:r>
      <w:r>
        <w:rPr>
          <w:rFonts w:ascii="Times New Roman" w:eastAsia="Times New Roman" w:hAnsi="Times New Roman" w:cs="Times New Roman"/>
          <w:b/>
          <w:bCs/>
          <w:color w:val="000000"/>
          <w:szCs w:val="24"/>
          <w:lang w:val="en-GB"/>
        </w:rPr>
        <w:t>Defendant’s c</w:t>
      </w:r>
      <w:r w:rsidRPr="006F462D">
        <w:rPr>
          <w:rFonts w:ascii="Times New Roman" w:eastAsia="Times New Roman" w:hAnsi="Times New Roman" w:cs="Times New Roman"/>
          <w:b/>
          <w:bCs/>
          <w:color w:val="000000"/>
          <w:szCs w:val="24"/>
          <w:lang w:val="en-GB"/>
        </w:rPr>
        <w:t>laim, Attachments</w:t>
      </w:r>
    </w:p>
    <w:p w14:paraId="28F3FD90" w14:textId="77777777" w:rsidR="00E72864" w:rsidRPr="006F462D" w:rsidRDefault="00E72864" w:rsidP="00861998">
      <w:pPr>
        <w:tabs>
          <w:tab w:val="left" w:pos="-1440"/>
        </w:tabs>
        <w:spacing w:after="0" w:line="240" w:lineRule="auto"/>
        <w:ind w:left="1440" w:hanging="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(4)</w:t>
      </w:r>
      <w:r w:rsidRPr="006F462D">
        <w:rPr>
          <w:rFonts w:ascii="Times New Roman" w:eastAsia="Times New Roman" w:hAnsi="Times New Roman" w:cs="Times New Roman"/>
          <w:color w:val="000000"/>
          <w:szCs w:val="24"/>
          <w:lang w:val="en-GB"/>
        </w:rPr>
        <w:tab/>
        <w:t xml:space="preserve">The following requirements apply to the </w:t>
      </w:r>
      <w:r>
        <w:rPr>
          <w:rFonts w:ascii="Times New Roman" w:eastAsia="Times New Roman" w:hAnsi="Times New Roman" w:cs="Times New Roman"/>
          <w:color w:val="000000"/>
          <w:szCs w:val="24"/>
          <w:lang w:val="en-GB"/>
        </w:rPr>
        <w:t xml:space="preserve">defendant’s </w:t>
      </w:r>
      <w:r w:rsidRPr="006F462D">
        <w:rPr>
          <w:rFonts w:ascii="Times New Roman" w:eastAsia="Times New Roman" w:hAnsi="Times New Roman" w:cs="Times New Roman"/>
          <w:color w:val="000000"/>
          <w:szCs w:val="24"/>
          <w:lang w:val="en-GB"/>
        </w:rPr>
        <w:t>claim:</w:t>
      </w:r>
    </w:p>
    <w:p w14:paraId="335339A2" w14:textId="77777777" w:rsidR="00E72864" w:rsidRPr="006F462D" w:rsidRDefault="00E72864" w:rsidP="00861998">
      <w:pPr>
        <w:tabs>
          <w:tab w:val="left" w:pos="-1440"/>
        </w:tabs>
        <w:spacing w:after="0" w:line="240" w:lineRule="auto"/>
        <w:ind w:left="2160" w:hanging="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1.</w:t>
      </w:r>
      <w:r w:rsidRPr="006F462D">
        <w:rPr>
          <w:rFonts w:ascii="Times New Roman" w:eastAsia="Times New Roman" w:hAnsi="Times New Roman" w:cs="Times New Roman"/>
          <w:color w:val="000000"/>
          <w:szCs w:val="24"/>
          <w:lang w:val="en-GB"/>
        </w:rPr>
        <w:tab/>
        <w:t>It shall contain the following information:</w:t>
      </w:r>
    </w:p>
    <w:p w14:paraId="1AD6B7CC" w14:textId="77777777" w:rsidR="00E72864" w:rsidRPr="006F462D" w:rsidRDefault="00E72864" w:rsidP="00861998">
      <w:pPr>
        <w:tabs>
          <w:tab w:val="left" w:pos="-1440"/>
        </w:tabs>
        <w:spacing w:after="0" w:line="240" w:lineRule="auto"/>
        <w:ind w:left="2880" w:hanging="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i.</w:t>
      </w:r>
      <w:r w:rsidRPr="006F462D">
        <w:rPr>
          <w:rFonts w:ascii="Times New Roman" w:eastAsia="Times New Roman" w:hAnsi="Times New Roman" w:cs="Times New Roman"/>
          <w:color w:val="000000"/>
          <w:szCs w:val="24"/>
          <w:lang w:val="en-GB"/>
        </w:rPr>
        <w:tab/>
        <w:t>The names of the parties to the s</w:t>
      </w:r>
      <w:r>
        <w:rPr>
          <w:rFonts w:ascii="Times New Roman" w:eastAsia="Times New Roman" w:hAnsi="Times New Roman" w:cs="Times New Roman"/>
          <w:color w:val="000000"/>
          <w:szCs w:val="24"/>
          <w:lang w:val="en-GB"/>
        </w:rPr>
        <w:t>tatement of</w:t>
      </w:r>
      <w:r w:rsidRPr="006F462D">
        <w:rPr>
          <w:rFonts w:ascii="Times New Roman" w:eastAsia="Times New Roman" w:hAnsi="Times New Roman" w:cs="Times New Roman"/>
          <w:color w:val="000000"/>
          <w:szCs w:val="24"/>
          <w:lang w:val="en-GB"/>
        </w:rPr>
        <w:t xml:space="preserve"> claim and to the </w:t>
      </w:r>
      <w:r>
        <w:rPr>
          <w:rFonts w:ascii="Times New Roman" w:eastAsia="Times New Roman" w:hAnsi="Times New Roman" w:cs="Times New Roman"/>
          <w:color w:val="000000"/>
          <w:szCs w:val="24"/>
          <w:lang w:val="en-GB"/>
        </w:rPr>
        <w:t xml:space="preserve">defendant’s </w:t>
      </w:r>
      <w:r w:rsidRPr="006F462D">
        <w:rPr>
          <w:rFonts w:ascii="Times New Roman" w:eastAsia="Times New Roman" w:hAnsi="Times New Roman" w:cs="Times New Roman"/>
          <w:color w:val="000000"/>
          <w:szCs w:val="24"/>
          <w:lang w:val="en-GB"/>
        </w:rPr>
        <w:t>claim and, if relevant, the capacity in which they sue or are sued.</w:t>
      </w:r>
    </w:p>
    <w:p w14:paraId="3A55CC93" w14:textId="77777777" w:rsidR="00E72864" w:rsidRPr="006F462D" w:rsidRDefault="00E72864" w:rsidP="00861998">
      <w:pPr>
        <w:tabs>
          <w:tab w:val="left" w:pos="-1440"/>
        </w:tabs>
        <w:spacing w:after="0" w:line="240" w:lineRule="auto"/>
        <w:ind w:left="2880" w:hanging="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ii.</w:t>
      </w:r>
      <w:r w:rsidRPr="006F462D">
        <w:rPr>
          <w:rFonts w:ascii="Times New Roman" w:eastAsia="Times New Roman" w:hAnsi="Times New Roman" w:cs="Times New Roman"/>
          <w:color w:val="000000"/>
          <w:szCs w:val="24"/>
          <w:lang w:val="en-GB"/>
        </w:rPr>
        <w:tab/>
        <w:t>The nature of the claim, expressed in concise non-technical language with a reasonable amount of detail, including the date, place and nature of the occurrences on which the claim is based.</w:t>
      </w:r>
    </w:p>
    <w:p w14:paraId="0895F77A" w14:textId="77777777" w:rsidR="00E72864" w:rsidRPr="006F462D" w:rsidRDefault="00E72864" w:rsidP="00861998">
      <w:pPr>
        <w:tabs>
          <w:tab w:val="left" w:pos="-1440"/>
        </w:tabs>
        <w:spacing w:after="0" w:line="240" w:lineRule="auto"/>
        <w:ind w:left="2880" w:hanging="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iii.</w:t>
      </w:r>
      <w:r w:rsidRPr="006F462D">
        <w:rPr>
          <w:rFonts w:ascii="Times New Roman" w:eastAsia="Times New Roman" w:hAnsi="Times New Roman" w:cs="Times New Roman"/>
          <w:color w:val="000000"/>
          <w:szCs w:val="24"/>
          <w:lang w:val="en-GB"/>
        </w:rPr>
        <w:tab/>
        <w:t>The amount of the claim and the relief requested.</w:t>
      </w:r>
    </w:p>
    <w:p w14:paraId="7C43AF26" w14:textId="77777777" w:rsidR="00E72864" w:rsidRPr="00765475" w:rsidRDefault="00E72864" w:rsidP="00861998">
      <w:pPr>
        <w:tabs>
          <w:tab w:val="left" w:pos="-1440"/>
        </w:tabs>
        <w:spacing w:after="0" w:line="240" w:lineRule="auto"/>
        <w:ind w:left="2880" w:hanging="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iv.</w:t>
      </w:r>
      <w:r w:rsidRPr="006F462D">
        <w:rPr>
          <w:rFonts w:ascii="Times New Roman" w:eastAsia="Times New Roman" w:hAnsi="Times New Roman" w:cs="Times New Roman"/>
          <w:color w:val="000000"/>
          <w:szCs w:val="24"/>
          <w:lang w:val="en-GB"/>
        </w:rPr>
        <w:tab/>
        <w:t xml:space="preserve">The defendant’s name, address and telephone number, and </w:t>
      </w:r>
      <w:r w:rsidRPr="00765475">
        <w:rPr>
          <w:rFonts w:ascii="Times New Roman" w:eastAsia="Times New Roman" w:hAnsi="Times New Roman" w:cs="Times New Roman"/>
          <w:color w:val="000000"/>
          <w:szCs w:val="24"/>
          <w:lang w:val="en-GB"/>
        </w:rPr>
        <w:t>email address if any.</w:t>
      </w:r>
    </w:p>
    <w:p w14:paraId="4BA34EF9" w14:textId="77777777" w:rsidR="00E72864" w:rsidRPr="006F462D" w:rsidRDefault="00E72864" w:rsidP="00861998">
      <w:pPr>
        <w:tabs>
          <w:tab w:val="left" w:pos="-1440"/>
        </w:tabs>
        <w:spacing w:after="0" w:line="240" w:lineRule="auto"/>
        <w:ind w:left="2880" w:hanging="720"/>
        <w:jc w:val="both"/>
        <w:rPr>
          <w:rFonts w:ascii="Times New Roman" w:eastAsia="Times New Roman" w:hAnsi="Times New Roman" w:cs="Times New Roman"/>
          <w:color w:val="000000"/>
          <w:szCs w:val="24"/>
          <w:lang w:val="en-GB"/>
        </w:rPr>
      </w:pPr>
      <w:r w:rsidRPr="00765475">
        <w:rPr>
          <w:rFonts w:ascii="Times New Roman" w:eastAsia="Times New Roman" w:hAnsi="Times New Roman" w:cs="Times New Roman"/>
          <w:color w:val="000000"/>
          <w:szCs w:val="24"/>
          <w:lang w:val="en-GB"/>
        </w:rPr>
        <w:t>v.</w:t>
      </w:r>
      <w:r w:rsidRPr="00765475">
        <w:rPr>
          <w:rFonts w:ascii="Times New Roman" w:eastAsia="Times New Roman" w:hAnsi="Times New Roman" w:cs="Times New Roman"/>
          <w:color w:val="000000"/>
          <w:szCs w:val="24"/>
          <w:lang w:val="en-GB"/>
        </w:rPr>
        <w:tab/>
        <w:t>If the defendant is represented by a lawyer or agent, that person’s name, address and telephone number, and email address.</w:t>
      </w:r>
    </w:p>
    <w:p w14:paraId="53197E32" w14:textId="77777777" w:rsidR="00E72864" w:rsidRPr="006F462D" w:rsidRDefault="00E72864" w:rsidP="00861998">
      <w:pPr>
        <w:tabs>
          <w:tab w:val="left" w:pos="-1440"/>
        </w:tabs>
        <w:spacing w:after="0" w:line="240" w:lineRule="auto"/>
        <w:ind w:left="2880" w:hanging="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vi.</w:t>
      </w:r>
      <w:r w:rsidRPr="006F462D">
        <w:rPr>
          <w:rFonts w:ascii="Times New Roman" w:eastAsia="Times New Roman" w:hAnsi="Times New Roman" w:cs="Times New Roman"/>
          <w:color w:val="000000"/>
          <w:szCs w:val="24"/>
          <w:lang w:val="en-GB"/>
        </w:rPr>
        <w:tab/>
        <w:t>The address where the defendant believes each person against whom the claim is made may be served.</w:t>
      </w:r>
    </w:p>
    <w:p w14:paraId="140B38E8" w14:textId="4A8C3651" w:rsidR="00E72864" w:rsidRPr="00765475" w:rsidRDefault="00E72864" w:rsidP="00861998">
      <w:pPr>
        <w:tabs>
          <w:tab w:val="left" w:pos="-1440"/>
        </w:tabs>
        <w:spacing w:after="0" w:line="240" w:lineRule="auto"/>
        <w:ind w:left="2880" w:hanging="720"/>
        <w:jc w:val="both"/>
        <w:rPr>
          <w:rFonts w:ascii="Times New Roman" w:eastAsia="Times New Roman" w:hAnsi="Times New Roman" w:cs="Times New Roman"/>
          <w:color w:val="000000"/>
          <w:szCs w:val="24"/>
        </w:rPr>
      </w:pPr>
      <w:r w:rsidRPr="006F462D">
        <w:rPr>
          <w:rFonts w:ascii="Times New Roman" w:eastAsia="Times New Roman" w:hAnsi="Times New Roman" w:cs="Times New Roman"/>
          <w:color w:val="000000"/>
          <w:szCs w:val="24"/>
          <w:lang w:val="en-GB"/>
        </w:rPr>
        <w:t>vii.</w:t>
      </w:r>
      <w:r w:rsidRPr="006F462D">
        <w:rPr>
          <w:rFonts w:ascii="Times New Roman" w:eastAsia="Times New Roman" w:hAnsi="Times New Roman" w:cs="Times New Roman"/>
          <w:color w:val="000000"/>
          <w:szCs w:val="24"/>
          <w:lang w:val="en-GB"/>
        </w:rPr>
        <w:tab/>
      </w:r>
      <w:r w:rsidRPr="006F462D">
        <w:rPr>
          <w:rFonts w:ascii="Times New Roman" w:eastAsia="Times New Roman" w:hAnsi="Times New Roman" w:cs="Times New Roman"/>
          <w:color w:val="000000"/>
          <w:szCs w:val="24"/>
        </w:rPr>
        <w:t xml:space="preserve">The court file number assigned to the </w:t>
      </w:r>
      <w:r w:rsidRPr="00765475">
        <w:rPr>
          <w:rFonts w:ascii="Times New Roman" w:eastAsia="Times New Roman" w:hAnsi="Times New Roman" w:cs="Times New Roman"/>
          <w:color w:val="000000"/>
          <w:szCs w:val="24"/>
        </w:rPr>
        <w:t xml:space="preserve">statement of </w:t>
      </w:r>
      <w:r w:rsidRPr="00765475">
        <w:rPr>
          <w:rFonts w:ascii="Times New Roman" w:eastAsia="Times New Roman" w:hAnsi="Times New Roman" w:cs="Times New Roman"/>
          <w:color w:val="000000"/>
          <w:sz w:val="24"/>
          <w:szCs w:val="24"/>
        </w:rPr>
        <w:t>claim</w:t>
      </w:r>
      <w:r w:rsidRPr="00765475">
        <w:rPr>
          <w:rFonts w:ascii="Times New Roman" w:eastAsia="Times New Roman" w:hAnsi="Times New Roman" w:cs="Times New Roman"/>
          <w:color w:val="000000"/>
          <w:szCs w:val="24"/>
        </w:rPr>
        <w:t>.</w:t>
      </w:r>
    </w:p>
    <w:p w14:paraId="000CA47C" w14:textId="1E9153C1" w:rsidR="00B40B0D" w:rsidRPr="00765475" w:rsidRDefault="00B40B0D" w:rsidP="00861998">
      <w:pPr>
        <w:tabs>
          <w:tab w:val="left" w:pos="-1440"/>
        </w:tabs>
        <w:spacing w:after="0" w:line="240" w:lineRule="auto"/>
        <w:ind w:left="2880" w:hanging="720"/>
        <w:jc w:val="both"/>
        <w:rPr>
          <w:rFonts w:ascii="Times New Roman" w:eastAsia="Times New Roman" w:hAnsi="Times New Roman" w:cs="Times New Roman"/>
          <w:color w:val="000000"/>
          <w:szCs w:val="24"/>
          <w:lang w:val="en-GB"/>
        </w:rPr>
      </w:pPr>
      <w:r w:rsidRPr="00765475">
        <w:rPr>
          <w:rFonts w:ascii="Times New Roman" w:eastAsia="Times New Roman" w:hAnsi="Times New Roman" w:cs="Times New Roman"/>
          <w:color w:val="000000"/>
          <w:szCs w:val="24"/>
        </w:rPr>
        <w:t>viii.</w:t>
      </w:r>
      <w:r w:rsidRPr="00765475">
        <w:rPr>
          <w:rFonts w:ascii="Times New Roman" w:eastAsia="Times New Roman" w:hAnsi="Times New Roman" w:cs="Times New Roman"/>
          <w:color w:val="000000"/>
          <w:szCs w:val="24"/>
        </w:rPr>
        <w:tab/>
        <w:t xml:space="preserve">If it is in form 10C Third Party Claim, the defendant shall attach a copy of the statement of claim, and the statement of </w:t>
      </w:r>
      <w:proofErr w:type="spellStart"/>
      <w:r w:rsidRPr="00765475">
        <w:rPr>
          <w:rFonts w:ascii="Times New Roman" w:eastAsia="Times New Roman" w:hAnsi="Times New Roman" w:cs="Times New Roman"/>
          <w:color w:val="000000"/>
          <w:szCs w:val="24"/>
        </w:rPr>
        <w:t>defence</w:t>
      </w:r>
      <w:proofErr w:type="spellEnd"/>
      <w:r w:rsidRPr="00765475">
        <w:rPr>
          <w:rFonts w:ascii="Times New Roman" w:eastAsia="Times New Roman" w:hAnsi="Times New Roman" w:cs="Times New Roman"/>
          <w:color w:val="000000"/>
          <w:szCs w:val="24"/>
        </w:rPr>
        <w:t xml:space="preserve"> filed by the defendant.</w:t>
      </w:r>
    </w:p>
    <w:p w14:paraId="0D92CF9C" w14:textId="7DF074CA" w:rsidR="00E72864" w:rsidRPr="009324F3" w:rsidRDefault="00E72864" w:rsidP="00861998">
      <w:pPr>
        <w:tabs>
          <w:tab w:val="left" w:pos="-1440"/>
        </w:tabs>
        <w:spacing w:after="0" w:line="240" w:lineRule="auto"/>
        <w:ind w:left="2160" w:hanging="720"/>
        <w:jc w:val="both"/>
        <w:rPr>
          <w:rFonts w:ascii="Times New Roman" w:eastAsia="Times New Roman" w:hAnsi="Times New Roman" w:cs="Times New Roman"/>
          <w:color w:val="FF0000"/>
          <w:szCs w:val="24"/>
          <w:lang w:val="en-GB"/>
        </w:rPr>
      </w:pPr>
      <w:bookmarkStart w:id="73" w:name="_Hlk162964980"/>
      <w:r w:rsidRPr="00765475">
        <w:rPr>
          <w:rFonts w:ascii="Times New Roman" w:eastAsia="Times New Roman" w:hAnsi="Times New Roman" w:cs="Times New Roman"/>
          <w:color w:val="000000"/>
          <w:szCs w:val="24"/>
          <w:lang w:val="en-GB"/>
        </w:rPr>
        <w:t>2.</w:t>
      </w:r>
      <w:r w:rsidRPr="00765475">
        <w:rPr>
          <w:rFonts w:ascii="Times New Roman" w:eastAsia="Times New Roman" w:hAnsi="Times New Roman" w:cs="Times New Roman"/>
          <w:color w:val="000000"/>
          <w:szCs w:val="24"/>
          <w:lang w:val="en-GB"/>
        </w:rPr>
        <w:tab/>
        <w:t>If the defendant’s claim is based in whole or in part on a document</w:t>
      </w:r>
      <w:r w:rsidRPr="006F462D">
        <w:rPr>
          <w:rFonts w:ascii="Times New Roman" w:eastAsia="Times New Roman" w:hAnsi="Times New Roman" w:cs="Times New Roman"/>
          <w:color w:val="000000"/>
          <w:szCs w:val="24"/>
          <w:lang w:val="en-GB"/>
        </w:rPr>
        <w:t xml:space="preserve">, a copy of the document shall be attached to each copy of the </w:t>
      </w:r>
      <w:r>
        <w:rPr>
          <w:rFonts w:ascii="Times New Roman" w:eastAsia="Times New Roman" w:hAnsi="Times New Roman" w:cs="Times New Roman"/>
          <w:color w:val="000000"/>
          <w:szCs w:val="24"/>
          <w:lang w:val="en-GB"/>
        </w:rPr>
        <w:t xml:space="preserve">defendant’s </w:t>
      </w:r>
      <w:r w:rsidRPr="006F462D">
        <w:rPr>
          <w:rFonts w:ascii="Times New Roman" w:eastAsia="Times New Roman" w:hAnsi="Times New Roman" w:cs="Times New Roman"/>
          <w:color w:val="000000"/>
          <w:szCs w:val="24"/>
          <w:lang w:val="en-GB"/>
        </w:rPr>
        <w:t xml:space="preserve">claim, unless it is unavailable, in which case the </w:t>
      </w:r>
      <w:r>
        <w:rPr>
          <w:rFonts w:ascii="Times New Roman" w:eastAsia="Times New Roman" w:hAnsi="Times New Roman" w:cs="Times New Roman"/>
          <w:color w:val="000000"/>
          <w:szCs w:val="24"/>
          <w:lang w:val="en-GB"/>
        </w:rPr>
        <w:t xml:space="preserve">defendant’s </w:t>
      </w:r>
      <w:r w:rsidRPr="006F462D">
        <w:rPr>
          <w:rFonts w:ascii="Times New Roman" w:eastAsia="Times New Roman" w:hAnsi="Times New Roman" w:cs="Times New Roman"/>
          <w:color w:val="000000"/>
          <w:szCs w:val="24"/>
          <w:lang w:val="en-GB"/>
        </w:rPr>
        <w:t>claim shall state the reason why the document is not attached.</w:t>
      </w:r>
      <w:r w:rsidR="009324F3">
        <w:rPr>
          <w:rFonts w:ascii="Times New Roman" w:eastAsia="Times New Roman" w:hAnsi="Times New Roman" w:cs="Times New Roman"/>
          <w:color w:val="000000"/>
          <w:szCs w:val="24"/>
          <w:lang w:val="en-GB"/>
        </w:rPr>
        <w:t xml:space="preserve">  </w:t>
      </w:r>
      <w:r w:rsidR="009324F3" w:rsidRPr="001D6E25">
        <w:rPr>
          <w:rFonts w:ascii="Times New Roman" w:eastAsia="Times New Roman" w:hAnsi="Times New Roman" w:cs="Times New Roman"/>
          <w:szCs w:val="24"/>
          <w:lang w:val="en-GB"/>
        </w:rPr>
        <w:t>Documents shall be page numbered.</w:t>
      </w:r>
    </w:p>
    <w:bookmarkEnd w:id="73"/>
    <w:p w14:paraId="54335768" w14:textId="77777777" w:rsidR="00E72864" w:rsidRPr="006F462D" w:rsidRDefault="00E72864" w:rsidP="00861998">
      <w:pPr>
        <w:keepNext/>
        <w:spacing w:after="0" w:line="240" w:lineRule="auto"/>
        <w:ind w:firstLine="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b/>
          <w:bCs/>
          <w:color w:val="000000"/>
          <w:szCs w:val="24"/>
          <w:lang w:val="en-GB"/>
        </w:rPr>
        <w:t>Issuance</w:t>
      </w:r>
    </w:p>
    <w:p w14:paraId="50AD126A" w14:textId="77777777" w:rsidR="00E72864" w:rsidRPr="00765475" w:rsidRDefault="00E72864" w:rsidP="00861998">
      <w:pPr>
        <w:tabs>
          <w:tab w:val="left" w:pos="-1440"/>
        </w:tabs>
        <w:spacing w:after="0" w:line="240" w:lineRule="auto"/>
        <w:ind w:left="1440" w:hanging="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(5)</w:t>
      </w:r>
      <w:r w:rsidRPr="006F462D">
        <w:rPr>
          <w:rFonts w:ascii="Times New Roman" w:eastAsia="Times New Roman" w:hAnsi="Times New Roman" w:cs="Times New Roman"/>
          <w:color w:val="000000"/>
          <w:szCs w:val="24"/>
          <w:lang w:val="en-GB"/>
        </w:rPr>
        <w:tab/>
        <w:t xml:space="preserve">On receiving the </w:t>
      </w:r>
      <w:r>
        <w:rPr>
          <w:rFonts w:ascii="Times New Roman" w:eastAsia="Times New Roman" w:hAnsi="Times New Roman" w:cs="Times New Roman"/>
          <w:color w:val="000000"/>
          <w:szCs w:val="24"/>
          <w:lang w:val="en-GB"/>
        </w:rPr>
        <w:t xml:space="preserve">defendant’s </w:t>
      </w:r>
      <w:r w:rsidRPr="006F462D">
        <w:rPr>
          <w:rFonts w:ascii="Times New Roman" w:eastAsia="Times New Roman" w:hAnsi="Times New Roman" w:cs="Times New Roman"/>
          <w:color w:val="000000"/>
          <w:szCs w:val="24"/>
          <w:lang w:val="en-GB"/>
        </w:rPr>
        <w:t xml:space="preserve">claim, the clerk shall immediately issue it by dating, signing and sealing it, shall assign it the same court file number as the </w:t>
      </w:r>
      <w:r w:rsidRPr="00765475">
        <w:rPr>
          <w:rFonts w:ascii="Times New Roman" w:eastAsia="Times New Roman" w:hAnsi="Times New Roman" w:cs="Times New Roman"/>
          <w:color w:val="000000"/>
          <w:szCs w:val="24"/>
          <w:lang w:val="en-GB"/>
        </w:rPr>
        <w:t>statement of claim and shall place the original in the court file.</w:t>
      </w:r>
    </w:p>
    <w:p w14:paraId="1AA839FC" w14:textId="77777777" w:rsidR="00E72864" w:rsidRPr="00765475" w:rsidRDefault="00E72864" w:rsidP="0083299F">
      <w:pPr>
        <w:pStyle w:val="RULESUBTITLE"/>
      </w:pPr>
      <w:bookmarkStart w:id="74" w:name="_Toc338754019"/>
      <w:bookmarkStart w:id="75" w:name="_Toc175655402"/>
      <w:r w:rsidRPr="00765475">
        <w:t>SERVICE</w:t>
      </w:r>
      <w:bookmarkEnd w:id="74"/>
      <w:bookmarkEnd w:id="75"/>
    </w:p>
    <w:p w14:paraId="42C54B58" w14:textId="77777777" w:rsidR="00E72864" w:rsidRPr="00765475" w:rsidRDefault="00E72864" w:rsidP="00861998">
      <w:pPr>
        <w:tabs>
          <w:tab w:val="left" w:pos="-1440"/>
        </w:tabs>
        <w:spacing w:after="0" w:line="240" w:lineRule="auto"/>
        <w:ind w:left="720" w:hanging="720"/>
        <w:jc w:val="both"/>
        <w:rPr>
          <w:rFonts w:ascii="Times New Roman" w:eastAsia="Times New Roman" w:hAnsi="Times New Roman" w:cs="Times New Roman"/>
          <w:color w:val="000000"/>
          <w:szCs w:val="24"/>
          <w:lang w:val="en-GB"/>
        </w:rPr>
      </w:pPr>
      <w:r w:rsidRPr="0083299F">
        <w:rPr>
          <w:rStyle w:val="RULENUMBER"/>
        </w:rPr>
        <w:t>10.02</w:t>
      </w:r>
      <w:r w:rsidRPr="00765475">
        <w:rPr>
          <w:rFonts w:ascii="Times New Roman" w:eastAsia="Times New Roman" w:hAnsi="Times New Roman" w:cs="Times New Roman"/>
          <w:color w:val="000000"/>
          <w:szCs w:val="24"/>
          <w:lang w:val="en-GB"/>
        </w:rPr>
        <w:tab/>
        <w:t>A defendant’s claim shall be served by the defendant on every person against whom it is made, in accordance with subrules 8.01(1) and (2).</w:t>
      </w:r>
    </w:p>
    <w:p w14:paraId="480ADF9E" w14:textId="77777777" w:rsidR="0083299F" w:rsidRDefault="0083299F" w:rsidP="00861998">
      <w:pPr>
        <w:spacing w:after="0" w:line="240" w:lineRule="auto"/>
        <w:ind w:firstLine="720"/>
        <w:jc w:val="both"/>
        <w:rPr>
          <w:rFonts w:ascii="Times New Roman" w:eastAsia="Times New Roman" w:hAnsi="Times New Roman" w:cs="Times New Roman"/>
          <w:b/>
          <w:bCs/>
          <w:color w:val="000000"/>
          <w:szCs w:val="24"/>
          <w:lang w:val="en-GB"/>
        </w:rPr>
      </w:pPr>
    </w:p>
    <w:p w14:paraId="25E83DCC" w14:textId="4D1F624C" w:rsidR="00E72864" w:rsidRPr="00765475" w:rsidRDefault="00E72864" w:rsidP="00861998">
      <w:pPr>
        <w:spacing w:after="0" w:line="240" w:lineRule="auto"/>
        <w:ind w:firstLine="720"/>
        <w:jc w:val="both"/>
        <w:rPr>
          <w:rFonts w:ascii="Times New Roman" w:eastAsia="Times New Roman" w:hAnsi="Times New Roman" w:cs="Times New Roman"/>
          <w:color w:val="000000"/>
          <w:szCs w:val="24"/>
          <w:lang w:val="en-GB"/>
        </w:rPr>
      </w:pPr>
      <w:r w:rsidRPr="00765475">
        <w:rPr>
          <w:rFonts w:ascii="Times New Roman" w:eastAsia="Times New Roman" w:hAnsi="Times New Roman" w:cs="Times New Roman"/>
          <w:b/>
          <w:bCs/>
          <w:color w:val="000000"/>
          <w:szCs w:val="24"/>
          <w:lang w:val="en-GB"/>
        </w:rPr>
        <w:lastRenderedPageBreak/>
        <w:t>Defence to Defendant’s Claim</w:t>
      </w:r>
    </w:p>
    <w:p w14:paraId="599771E1" w14:textId="5D7E0FCA" w:rsidR="00E72864" w:rsidRPr="00765475" w:rsidRDefault="00E72864" w:rsidP="00861998">
      <w:pPr>
        <w:tabs>
          <w:tab w:val="left" w:pos="-1440"/>
        </w:tabs>
        <w:spacing w:after="107" w:line="216" w:lineRule="auto"/>
        <w:ind w:left="1440" w:hanging="1440"/>
        <w:jc w:val="both"/>
        <w:rPr>
          <w:rFonts w:ascii="Times New Roman" w:eastAsia="Times New Roman" w:hAnsi="Times New Roman" w:cs="Times New Roman"/>
          <w:color w:val="000000"/>
          <w:szCs w:val="24"/>
          <w:lang w:val="en-GB"/>
        </w:rPr>
      </w:pPr>
      <w:r w:rsidRPr="0083299F">
        <w:rPr>
          <w:rStyle w:val="RULENUMBER"/>
        </w:rPr>
        <w:t>10.03</w:t>
      </w:r>
      <w:proofErr w:type="gramStart"/>
      <w:r w:rsidRPr="00765475">
        <w:rPr>
          <w:rFonts w:ascii="Times New Roman" w:eastAsia="Times New Roman" w:hAnsi="Times New Roman" w:cs="Times New Roman"/>
          <w:b/>
          <w:bCs/>
          <w:color w:val="000000"/>
          <w:szCs w:val="24"/>
          <w:lang w:val="en-GB"/>
        </w:rPr>
        <w:t xml:space="preserve">   </w:t>
      </w:r>
      <w:r w:rsidRPr="00765475">
        <w:rPr>
          <w:rFonts w:ascii="Times New Roman" w:eastAsia="Times New Roman" w:hAnsi="Times New Roman" w:cs="Times New Roman"/>
          <w:color w:val="000000"/>
          <w:szCs w:val="24"/>
          <w:lang w:val="en-GB"/>
        </w:rPr>
        <w:t>(</w:t>
      </w:r>
      <w:proofErr w:type="gramEnd"/>
      <w:r w:rsidRPr="00765475">
        <w:rPr>
          <w:rFonts w:ascii="Times New Roman" w:eastAsia="Times New Roman" w:hAnsi="Times New Roman" w:cs="Times New Roman"/>
          <w:color w:val="000000"/>
          <w:szCs w:val="24"/>
          <w:lang w:val="en-GB"/>
        </w:rPr>
        <w:t>1)</w:t>
      </w:r>
      <w:r w:rsidRPr="00765475">
        <w:rPr>
          <w:rFonts w:ascii="Times New Roman" w:eastAsia="Times New Roman" w:hAnsi="Times New Roman" w:cs="Times New Roman"/>
          <w:color w:val="000000"/>
          <w:szCs w:val="24"/>
          <w:lang w:val="en-GB"/>
        </w:rPr>
        <w:tab/>
        <w:t xml:space="preserve">A party who wishes to dispute the defendant’s claim may, within 20 days after service, file a </w:t>
      </w:r>
      <w:r w:rsidR="00B40B0D" w:rsidRPr="00765475">
        <w:rPr>
          <w:rFonts w:ascii="Times New Roman" w:eastAsia="Times New Roman" w:hAnsi="Times New Roman" w:cs="Times New Roman"/>
          <w:color w:val="000000"/>
          <w:szCs w:val="24"/>
          <w:lang w:val="en-GB"/>
        </w:rPr>
        <w:t xml:space="preserve">statement of </w:t>
      </w:r>
      <w:r w:rsidRPr="00765475">
        <w:rPr>
          <w:rFonts w:ascii="Times New Roman" w:eastAsia="Times New Roman" w:hAnsi="Times New Roman" w:cs="Times New Roman"/>
          <w:color w:val="000000"/>
          <w:szCs w:val="24"/>
          <w:lang w:val="en-GB"/>
        </w:rPr>
        <w:t>defence (Form 9A) with the clerk, together with a copy for each of the other parties.</w:t>
      </w:r>
      <w:r w:rsidR="00B40B0D" w:rsidRPr="00765475">
        <w:rPr>
          <w:rFonts w:ascii="Times New Roman" w:eastAsia="Times New Roman" w:hAnsi="Times New Roman" w:cs="Times New Roman"/>
          <w:color w:val="000000"/>
          <w:szCs w:val="24"/>
          <w:lang w:val="en-GB"/>
        </w:rPr>
        <w:t xml:space="preserve"> A third party who files a statement of defence shall also file a Form 8A Designation of Address for Service.</w:t>
      </w:r>
    </w:p>
    <w:p w14:paraId="21F8BC7A" w14:textId="246FE485" w:rsidR="00E72864" w:rsidRDefault="00E72864" w:rsidP="00861998">
      <w:pPr>
        <w:tabs>
          <w:tab w:val="left" w:pos="-1440"/>
        </w:tabs>
        <w:spacing w:after="0" w:line="240" w:lineRule="auto"/>
        <w:ind w:left="1440" w:hanging="720"/>
        <w:jc w:val="both"/>
        <w:rPr>
          <w:rFonts w:ascii="Times New Roman" w:eastAsia="Times New Roman" w:hAnsi="Times New Roman" w:cs="Times New Roman"/>
          <w:color w:val="000000"/>
          <w:szCs w:val="24"/>
          <w:lang w:val="en-GB"/>
        </w:rPr>
      </w:pPr>
      <w:r w:rsidRPr="00765475">
        <w:rPr>
          <w:rFonts w:ascii="Times New Roman" w:eastAsia="Times New Roman" w:hAnsi="Times New Roman" w:cs="Times New Roman"/>
          <w:color w:val="000000"/>
          <w:szCs w:val="24"/>
          <w:lang w:val="en-GB"/>
        </w:rPr>
        <w:t>(1.1)</w:t>
      </w:r>
      <w:r w:rsidRPr="00765475">
        <w:rPr>
          <w:rFonts w:ascii="Times New Roman" w:eastAsia="Times New Roman" w:hAnsi="Times New Roman" w:cs="Times New Roman"/>
          <w:color w:val="000000"/>
          <w:szCs w:val="24"/>
          <w:lang w:val="en-GB"/>
        </w:rPr>
        <w:tab/>
        <w:t xml:space="preserve">The </w:t>
      </w:r>
      <w:r w:rsidR="00B074CC" w:rsidRPr="00765475">
        <w:rPr>
          <w:rFonts w:ascii="Times New Roman" w:eastAsia="Times New Roman" w:hAnsi="Times New Roman" w:cs="Times New Roman"/>
          <w:color w:val="000000"/>
          <w:szCs w:val="24"/>
          <w:lang w:val="en-GB"/>
        </w:rPr>
        <w:t xml:space="preserve">statement of </w:t>
      </w:r>
      <w:r w:rsidRPr="00765475">
        <w:rPr>
          <w:rFonts w:ascii="Times New Roman" w:eastAsia="Times New Roman" w:hAnsi="Times New Roman" w:cs="Times New Roman"/>
          <w:color w:val="000000"/>
          <w:szCs w:val="24"/>
          <w:lang w:val="en-GB"/>
        </w:rPr>
        <w:t>defence shall have the style of cause of the defendant’s claim, depending upon whether the defendant’s claim is in Form 10A (Counterclaim), 10B (Crossclaim) or 10C (Third Party Claim).</w:t>
      </w:r>
    </w:p>
    <w:p w14:paraId="5E6351D6" w14:textId="77777777" w:rsidR="00E72864" w:rsidRDefault="00E72864" w:rsidP="00861998">
      <w:pPr>
        <w:tabs>
          <w:tab w:val="left" w:pos="-1440"/>
        </w:tabs>
        <w:spacing w:after="0" w:line="240" w:lineRule="auto"/>
        <w:ind w:left="1440" w:hanging="720"/>
        <w:jc w:val="both"/>
        <w:rPr>
          <w:rFonts w:ascii="Times New Roman" w:eastAsia="Times New Roman" w:hAnsi="Times New Roman" w:cs="Times New Roman"/>
          <w:color w:val="000000"/>
          <w:szCs w:val="24"/>
          <w:lang w:val="en-GB"/>
        </w:rPr>
      </w:pPr>
    </w:p>
    <w:p w14:paraId="23475D74" w14:textId="01E8C406" w:rsidR="00E72864" w:rsidRPr="006F462D" w:rsidRDefault="00E72864" w:rsidP="00861998">
      <w:pPr>
        <w:tabs>
          <w:tab w:val="left" w:pos="-1440"/>
        </w:tabs>
        <w:spacing w:after="0" w:line="240" w:lineRule="auto"/>
        <w:ind w:left="1440" w:hanging="720"/>
        <w:jc w:val="both"/>
        <w:rPr>
          <w:rFonts w:ascii="Times New Roman" w:eastAsia="Times New Roman" w:hAnsi="Times New Roman" w:cs="Times New Roman"/>
          <w:color w:val="000000"/>
          <w:szCs w:val="24"/>
          <w:lang w:val="en-GB"/>
        </w:rPr>
      </w:pPr>
      <w:r>
        <w:rPr>
          <w:rFonts w:ascii="Times New Roman" w:eastAsia="Times New Roman" w:hAnsi="Times New Roman" w:cs="Times New Roman"/>
          <w:color w:val="000000"/>
          <w:szCs w:val="24"/>
          <w:lang w:val="en-GB"/>
        </w:rPr>
        <w:t>(2)</w:t>
      </w:r>
      <w:r>
        <w:rPr>
          <w:rFonts w:ascii="Times New Roman" w:eastAsia="Times New Roman" w:hAnsi="Times New Roman" w:cs="Times New Roman"/>
          <w:color w:val="000000"/>
          <w:szCs w:val="24"/>
          <w:lang w:val="en-GB"/>
        </w:rPr>
        <w:tab/>
      </w:r>
      <w:r w:rsidRPr="006F462D">
        <w:rPr>
          <w:rFonts w:ascii="Times New Roman" w:eastAsia="Times New Roman" w:hAnsi="Times New Roman" w:cs="Times New Roman"/>
          <w:color w:val="000000"/>
          <w:szCs w:val="24"/>
          <w:lang w:val="en-GB"/>
        </w:rPr>
        <w:t xml:space="preserve">On receiving the </w:t>
      </w:r>
      <w:r w:rsidR="00B074CC">
        <w:rPr>
          <w:rFonts w:ascii="Times New Roman" w:eastAsia="Times New Roman" w:hAnsi="Times New Roman" w:cs="Times New Roman"/>
          <w:color w:val="000000"/>
          <w:szCs w:val="24"/>
          <w:lang w:val="en-GB"/>
        </w:rPr>
        <w:t xml:space="preserve">statement of </w:t>
      </w:r>
      <w:r w:rsidRPr="006F462D">
        <w:rPr>
          <w:rFonts w:ascii="Times New Roman" w:eastAsia="Times New Roman" w:hAnsi="Times New Roman" w:cs="Times New Roman"/>
          <w:color w:val="000000"/>
          <w:szCs w:val="24"/>
          <w:lang w:val="en-GB"/>
        </w:rPr>
        <w:t xml:space="preserve">defence to a </w:t>
      </w:r>
      <w:r>
        <w:rPr>
          <w:rFonts w:ascii="Times New Roman" w:eastAsia="Times New Roman" w:hAnsi="Times New Roman" w:cs="Times New Roman"/>
          <w:color w:val="000000"/>
          <w:szCs w:val="24"/>
          <w:lang w:val="en-GB"/>
        </w:rPr>
        <w:t xml:space="preserve">defendant’s </w:t>
      </w:r>
      <w:r w:rsidRPr="006F462D">
        <w:rPr>
          <w:rFonts w:ascii="Times New Roman" w:eastAsia="Times New Roman" w:hAnsi="Times New Roman" w:cs="Times New Roman"/>
          <w:color w:val="000000"/>
          <w:szCs w:val="24"/>
          <w:lang w:val="en-GB"/>
        </w:rPr>
        <w:t>claim, the clerk shall retain the original in the court file and shall serve a copy on each party in accordance with subrule 8.01(3).</w:t>
      </w:r>
    </w:p>
    <w:p w14:paraId="03D8F566" w14:textId="77777777" w:rsidR="00E72864" w:rsidRDefault="00E72864" w:rsidP="00861998">
      <w:pPr>
        <w:spacing w:after="0" w:line="240" w:lineRule="auto"/>
        <w:ind w:firstLine="720"/>
        <w:jc w:val="both"/>
        <w:rPr>
          <w:rFonts w:ascii="Times New Roman" w:eastAsia="Times New Roman" w:hAnsi="Times New Roman" w:cs="Times New Roman"/>
          <w:b/>
          <w:bCs/>
          <w:color w:val="000000"/>
          <w:szCs w:val="24"/>
          <w:lang w:val="en-GB"/>
        </w:rPr>
      </w:pPr>
    </w:p>
    <w:p w14:paraId="354AFDC2" w14:textId="77777777" w:rsidR="00E72864" w:rsidRPr="006F462D" w:rsidRDefault="00E72864" w:rsidP="00861998">
      <w:pPr>
        <w:spacing w:after="0" w:line="240" w:lineRule="auto"/>
        <w:ind w:firstLine="720"/>
        <w:jc w:val="both"/>
        <w:rPr>
          <w:rFonts w:ascii="Times New Roman" w:eastAsia="Times New Roman" w:hAnsi="Times New Roman" w:cs="Times New Roman"/>
          <w:color w:val="000000"/>
          <w:szCs w:val="24"/>
          <w:lang w:val="en-GB"/>
        </w:rPr>
      </w:pPr>
      <w:r>
        <w:rPr>
          <w:rFonts w:ascii="Times New Roman" w:eastAsia="Times New Roman" w:hAnsi="Times New Roman" w:cs="Times New Roman"/>
          <w:b/>
          <w:bCs/>
          <w:color w:val="000000"/>
          <w:szCs w:val="24"/>
          <w:lang w:val="en-GB"/>
        </w:rPr>
        <w:t>Defendant’s C</w:t>
      </w:r>
      <w:r w:rsidRPr="006F462D">
        <w:rPr>
          <w:rFonts w:ascii="Times New Roman" w:eastAsia="Times New Roman" w:hAnsi="Times New Roman" w:cs="Times New Roman"/>
          <w:b/>
          <w:bCs/>
          <w:color w:val="000000"/>
          <w:szCs w:val="24"/>
          <w:lang w:val="en-GB"/>
        </w:rPr>
        <w:t>laim to be Tried with Main Action</w:t>
      </w:r>
    </w:p>
    <w:p w14:paraId="18F5BBB1" w14:textId="77777777" w:rsidR="00E72864" w:rsidRPr="006F462D" w:rsidRDefault="00E72864" w:rsidP="00861998">
      <w:pPr>
        <w:tabs>
          <w:tab w:val="left" w:pos="-1440"/>
        </w:tabs>
        <w:spacing w:after="0" w:line="240" w:lineRule="auto"/>
        <w:ind w:left="1440" w:hanging="1440"/>
        <w:jc w:val="both"/>
        <w:rPr>
          <w:rFonts w:ascii="Times New Roman" w:eastAsia="Times New Roman" w:hAnsi="Times New Roman" w:cs="Times New Roman"/>
          <w:color w:val="000000"/>
          <w:szCs w:val="24"/>
          <w:lang w:val="en-GB"/>
        </w:rPr>
      </w:pPr>
      <w:r w:rsidRPr="0083299F">
        <w:rPr>
          <w:rStyle w:val="RULENUMBER"/>
        </w:rPr>
        <w:t>10.04</w:t>
      </w:r>
      <w:proofErr w:type="gramStart"/>
      <w:r w:rsidRPr="006F462D">
        <w:rPr>
          <w:rFonts w:ascii="Times New Roman" w:eastAsia="Times New Roman" w:hAnsi="Times New Roman" w:cs="Times New Roman"/>
          <w:b/>
          <w:bCs/>
          <w:color w:val="000000"/>
          <w:szCs w:val="24"/>
          <w:lang w:val="en-GB"/>
        </w:rPr>
        <w:t xml:space="preserve">   </w:t>
      </w:r>
      <w:r w:rsidRPr="006F462D">
        <w:rPr>
          <w:rFonts w:ascii="Times New Roman" w:eastAsia="Times New Roman" w:hAnsi="Times New Roman" w:cs="Times New Roman"/>
          <w:color w:val="000000"/>
          <w:szCs w:val="24"/>
          <w:lang w:val="en-GB"/>
        </w:rPr>
        <w:t>(</w:t>
      </w:r>
      <w:proofErr w:type="gramEnd"/>
      <w:r w:rsidRPr="006F462D">
        <w:rPr>
          <w:rFonts w:ascii="Times New Roman" w:eastAsia="Times New Roman" w:hAnsi="Times New Roman" w:cs="Times New Roman"/>
          <w:color w:val="000000"/>
          <w:szCs w:val="24"/>
          <w:lang w:val="en-GB"/>
        </w:rPr>
        <w:t>1)</w:t>
      </w:r>
      <w:r w:rsidRPr="006F462D">
        <w:rPr>
          <w:rFonts w:ascii="Times New Roman" w:eastAsia="Times New Roman" w:hAnsi="Times New Roman" w:cs="Times New Roman"/>
          <w:color w:val="000000"/>
          <w:szCs w:val="24"/>
          <w:lang w:val="en-GB"/>
        </w:rPr>
        <w:tab/>
      </w:r>
      <w:proofErr w:type="gramStart"/>
      <w:r w:rsidRPr="006F462D">
        <w:rPr>
          <w:rFonts w:ascii="Times New Roman" w:eastAsia="Times New Roman" w:hAnsi="Times New Roman" w:cs="Times New Roman"/>
          <w:color w:val="000000"/>
          <w:szCs w:val="24"/>
          <w:lang w:val="en-GB"/>
        </w:rPr>
        <w:t xml:space="preserve">A  </w:t>
      </w:r>
      <w:r>
        <w:rPr>
          <w:rFonts w:ascii="Times New Roman" w:eastAsia="Times New Roman" w:hAnsi="Times New Roman" w:cs="Times New Roman"/>
          <w:color w:val="000000"/>
          <w:szCs w:val="24"/>
          <w:lang w:val="en-GB"/>
        </w:rPr>
        <w:t>defendant’s</w:t>
      </w:r>
      <w:proofErr w:type="gramEnd"/>
      <w:r>
        <w:rPr>
          <w:rFonts w:ascii="Times New Roman" w:eastAsia="Times New Roman" w:hAnsi="Times New Roman" w:cs="Times New Roman"/>
          <w:color w:val="000000"/>
          <w:szCs w:val="24"/>
          <w:lang w:val="en-GB"/>
        </w:rPr>
        <w:t xml:space="preserve"> </w:t>
      </w:r>
      <w:r w:rsidRPr="006F462D">
        <w:rPr>
          <w:rFonts w:ascii="Times New Roman" w:eastAsia="Times New Roman" w:hAnsi="Times New Roman" w:cs="Times New Roman"/>
          <w:color w:val="000000"/>
          <w:szCs w:val="24"/>
          <w:lang w:val="en-GB"/>
        </w:rPr>
        <w:t>claim shall be tried and disposed of at the trial of the action, unless the court orders otherwise.</w:t>
      </w:r>
    </w:p>
    <w:p w14:paraId="262E4254" w14:textId="77777777" w:rsidR="00E72864" w:rsidRPr="006F462D" w:rsidRDefault="00E72864" w:rsidP="00861998">
      <w:pPr>
        <w:spacing w:after="0" w:line="240" w:lineRule="auto"/>
        <w:ind w:firstLine="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b/>
          <w:bCs/>
          <w:color w:val="000000"/>
          <w:szCs w:val="24"/>
          <w:lang w:val="en-GB"/>
        </w:rPr>
        <w:t>Exception</w:t>
      </w:r>
    </w:p>
    <w:p w14:paraId="57B35FDD" w14:textId="77777777" w:rsidR="00E72864" w:rsidRPr="006F462D" w:rsidRDefault="00E72864" w:rsidP="00861998">
      <w:pPr>
        <w:tabs>
          <w:tab w:val="left" w:pos="-1440"/>
        </w:tabs>
        <w:spacing w:after="0" w:line="240" w:lineRule="auto"/>
        <w:ind w:left="1440" w:hanging="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(2)</w:t>
      </w:r>
      <w:r w:rsidRPr="006F462D">
        <w:rPr>
          <w:rFonts w:ascii="Times New Roman" w:eastAsia="Times New Roman" w:hAnsi="Times New Roman" w:cs="Times New Roman"/>
          <w:color w:val="000000"/>
          <w:szCs w:val="24"/>
          <w:lang w:val="en-GB"/>
        </w:rPr>
        <w:tab/>
        <w:t xml:space="preserve">If it appears that a </w:t>
      </w:r>
      <w:r>
        <w:rPr>
          <w:rFonts w:ascii="Times New Roman" w:eastAsia="Times New Roman" w:hAnsi="Times New Roman" w:cs="Times New Roman"/>
          <w:color w:val="000000"/>
          <w:szCs w:val="24"/>
          <w:lang w:val="en-GB"/>
        </w:rPr>
        <w:t xml:space="preserve">defendant’s </w:t>
      </w:r>
      <w:r w:rsidRPr="006F462D">
        <w:rPr>
          <w:rFonts w:ascii="Times New Roman" w:eastAsia="Times New Roman" w:hAnsi="Times New Roman" w:cs="Times New Roman"/>
          <w:color w:val="000000"/>
          <w:szCs w:val="24"/>
          <w:lang w:val="en-GB"/>
        </w:rPr>
        <w:t xml:space="preserve">claim may unduly complicate or delay the trial of the action or cause undue prejudice to a party, the court may order separate trials or direct that </w:t>
      </w:r>
      <w:proofErr w:type="gramStart"/>
      <w:r w:rsidRPr="006F462D">
        <w:rPr>
          <w:rFonts w:ascii="Times New Roman" w:eastAsia="Times New Roman" w:hAnsi="Times New Roman" w:cs="Times New Roman"/>
          <w:color w:val="000000"/>
          <w:szCs w:val="24"/>
          <w:lang w:val="en-GB"/>
        </w:rPr>
        <w:t xml:space="preserve">the  </w:t>
      </w:r>
      <w:r>
        <w:rPr>
          <w:rFonts w:ascii="Times New Roman" w:eastAsia="Times New Roman" w:hAnsi="Times New Roman" w:cs="Times New Roman"/>
          <w:color w:val="000000"/>
          <w:szCs w:val="24"/>
          <w:lang w:val="en-GB"/>
        </w:rPr>
        <w:t>defendant’s</w:t>
      </w:r>
      <w:proofErr w:type="gramEnd"/>
      <w:r>
        <w:rPr>
          <w:rFonts w:ascii="Times New Roman" w:eastAsia="Times New Roman" w:hAnsi="Times New Roman" w:cs="Times New Roman"/>
          <w:color w:val="000000"/>
          <w:szCs w:val="24"/>
          <w:lang w:val="en-GB"/>
        </w:rPr>
        <w:t xml:space="preserve"> c</w:t>
      </w:r>
      <w:r w:rsidRPr="006F462D">
        <w:rPr>
          <w:rFonts w:ascii="Times New Roman" w:eastAsia="Times New Roman" w:hAnsi="Times New Roman" w:cs="Times New Roman"/>
          <w:color w:val="000000"/>
          <w:szCs w:val="24"/>
          <w:lang w:val="en-GB"/>
        </w:rPr>
        <w:t>laim proceed as a separate action.</w:t>
      </w:r>
    </w:p>
    <w:p w14:paraId="177188D7" w14:textId="77777777" w:rsidR="00E72864" w:rsidRPr="006F462D" w:rsidRDefault="00E72864" w:rsidP="00861998">
      <w:pPr>
        <w:spacing w:after="0" w:line="240" w:lineRule="auto"/>
        <w:ind w:firstLine="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b/>
          <w:bCs/>
          <w:color w:val="000000"/>
          <w:szCs w:val="24"/>
          <w:lang w:val="en-GB"/>
        </w:rPr>
        <w:t>Rights of a Third Party</w:t>
      </w:r>
    </w:p>
    <w:p w14:paraId="799B54A1" w14:textId="2CF2E4E8" w:rsidR="00E72864" w:rsidRPr="00765475" w:rsidRDefault="00E72864" w:rsidP="00861998">
      <w:pPr>
        <w:tabs>
          <w:tab w:val="left" w:pos="-1440"/>
        </w:tabs>
        <w:spacing w:after="0" w:line="240" w:lineRule="auto"/>
        <w:ind w:left="1440" w:hanging="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(3)</w:t>
      </w:r>
      <w:r w:rsidRPr="006F462D">
        <w:rPr>
          <w:rFonts w:ascii="Times New Roman" w:eastAsia="Times New Roman" w:hAnsi="Times New Roman" w:cs="Times New Roman"/>
          <w:color w:val="000000"/>
          <w:szCs w:val="24"/>
          <w:lang w:val="en-GB"/>
        </w:rPr>
        <w:tab/>
        <w:t xml:space="preserve">If the defendant </w:t>
      </w:r>
      <w:r w:rsidRPr="00765475">
        <w:rPr>
          <w:rFonts w:ascii="Times New Roman" w:eastAsia="Times New Roman" w:hAnsi="Times New Roman" w:cs="Times New Roman"/>
          <w:color w:val="000000"/>
          <w:szCs w:val="24"/>
          <w:lang w:val="en-GB"/>
        </w:rPr>
        <w:t xml:space="preserve">files a </w:t>
      </w:r>
      <w:proofErr w:type="gramStart"/>
      <w:r w:rsidRPr="00765475">
        <w:rPr>
          <w:rFonts w:ascii="Times New Roman" w:eastAsia="Times New Roman" w:hAnsi="Times New Roman" w:cs="Times New Roman"/>
          <w:color w:val="000000"/>
          <w:szCs w:val="24"/>
          <w:lang w:val="en-GB"/>
        </w:rPr>
        <w:t>third party</w:t>
      </w:r>
      <w:proofErr w:type="gramEnd"/>
      <w:r w:rsidRPr="00765475">
        <w:rPr>
          <w:rFonts w:ascii="Times New Roman" w:eastAsia="Times New Roman" w:hAnsi="Times New Roman" w:cs="Times New Roman"/>
          <w:color w:val="000000"/>
          <w:szCs w:val="24"/>
          <w:lang w:val="en-GB"/>
        </w:rPr>
        <w:t xml:space="preserve"> claim in Form 10C, the third party may at the trial contest the defendant’s liability to the plaintiff but only if the third party has filed a </w:t>
      </w:r>
      <w:r w:rsidR="00B074CC" w:rsidRPr="00765475">
        <w:rPr>
          <w:rFonts w:ascii="Times New Roman" w:eastAsia="Times New Roman" w:hAnsi="Times New Roman" w:cs="Times New Roman"/>
          <w:color w:val="000000"/>
          <w:szCs w:val="24"/>
          <w:lang w:val="en-GB"/>
        </w:rPr>
        <w:t xml:space="preserve">statement of </w:t>
      </w:r>
      <w:r w:rsidRPr="00765475">
        <w:rPr>
          <w:rFonts w:ascii="Times New Roman" w:eastAsia="Times New Roman" w:hAnsi="Times New Roman" w:cs="Times New Roman"/>
          <w:color w:val="000000"/>
          <w:szCs w:val="24"/>
          <w:lang w:val="en-GB"/>
        </w:rPr>
        <w:t>defence in accordance with subrule 10.03(1).</w:t>
      </w:r>
    </w:p>
    <w:p w14:paraId="639CF18E" w14:textId="77777777" w:rsidR="00CC5C16" w:rsidRDefault="00CC5C16" w:rsidP="00861998">
      <w:pPr>
        <w:spacing w:after="0" w:line="240" w:lineRule="auto"/>
        <w:ind w:firstLine="720"/>
        <w:jc w:val="both"/>
        <w:rPr>
          <w:rFonts w:ascii="Times New Roman" w:eastAsia="Times New Roman" w:hAnsi="Times New Roman" w:cs="Times New Roman"/>
          <w:b/>
          <w:bCs/>
          <w:color w:val="000000"/>
          <w:szCs w:val="24"/>
          <w:lang w:val="en-GB"/>
        </w:rPr>
      </w:pPr>
    </w:p>
    <w:p w14:paraId="570A8AFD" w14:textId="3E0F14C7" w:rsidR="00E72864" w:rsidRPr="006F462D" w:rsidRDefault="00E72864" w:rsidP="00861998">
      <w:pPr>
        <w:spacing w:after="0" w:line="240" w:lineRule="auto"/>
        <w:ind w:firstLine="720"/>
        <w:jc w:val="both"/>
        <w:rPr>
          <w:rFonts w:ascii="Times New Roman" w:eastAsia="Times New Roman" w:hAnsi="Times New Roman" w:cs="Times New Roman"/>
          <w:color w:val="000000"/>
          <w:szCs w:val="24"/>
          <w:lang w:val="en-GB"/>
        </w:rPr>
      </w:pPr>
      <w:r w:rsidRPr="00765475">
        <w:rPr>
          <w:rFonts w:ascii="Times New Roman" w:eastAsia="Times New Roman" w:hAnsi="Times New Roman" w:cs="Times New Roman"/>
          <w:b/>
          <w:bCs/>
          <w:color w:val="000000"/>
          <w:szCs w:val="24"/>
          <w:lang w:val="en-GB"/>
        </w:rPr>
        <w:t>Application of Rules to Defendant’s Claim</w:t>
      </w:r>
    </w:p>
    <w:p w14:paraId="4A82F855" w14:textId="097EEA26" w:rsidR="00E72864" w:rsidRPr="006F462D" w:rsidRDefault="00E72864" w:rsidP="00861998">
      <w:pPr>
        <w:tabs>
          <w:tab w:val="left" w:pos="-1440"/>
        </w:tabs>
        <w:spacing w:after="0" w:line="240" w:lineRule="auto"/>
        <w:ind w:left="1440" w:hanging="1440"/>
        <w:jc w:val="both"/>
        <w:rPr>
          <w:rFonts w:ascii="Times New Roman" w:eastAsia="Times New Roman" w:hAnsi="Times New Roman" w:cs="Times New Roman"/>
          <w:color w:val="000000"/>
          <w:szCs w:val="24"/>
          <w:lang w:val="en-GB"/>
        </w:rPr>
      </w:pPr>
      <w:r w:rsidRPr="00CC5C16">
        <w:rPr>
          <w:rStyle w:val="RULENUMBER"/>
        </w:rPr>
        <w:t>10.05</w:t>
      </w:r>
      <w:proofErr w:type="gramStart"/>
      <w:r w:rsidRPr="006F462D">
        <w:rPr>
          <w:rFonts w:ascii="Times New Roman" w:eastAsia="Times New Roman" w:hAnsi="Times New Roman" w:cs="Times New Roman"/>
          <w:b/>
          <w:bCs/>
          <w:color w:val="000000"/>
          <w:szCs w:val="24"/>
          <w:lang w:val="en-GB"/>
        </w:rPr>
        <w:t xml:space="preserve">   </w:t>
      </w:r>
      <w:r w:rsidRPr="006F462D">
        <w:rPr>
          <w:rFonts w:ascii="Times New Roman" w:eastAsia="Times New Roman" w:hAnsi="Times New Roman" w:cs="Times New Roman"/>
          <w:color w:val="000000"/>
          <w:szCs w:val="24"/>
          <w:lang w:val="en-GB"/>
        </w:rPr>
        <w:t>(</w:t>
      </w:r>
      <w:proofErr w:type="gramEnd"/>
      <w:r w:rsidRPr="006F462D">
        <w:rPr>
          <w:rFonts w:ascii="Times New Roman" w:eastAsia="Times New Roman" w:hAnsi="Times New Roman" w:cs="Times New Roman"/>
          <w:color w:val="000000"/>
          <w:szCs w:val="24"/>
          <w:lang w:val="en-GB"/>
        </w:rPr>
        <w:t>1)</w:t>
      </w:r>
      <w:r w:rsidRPr="006F462D">
        <w:rPr>
          <w:rFonts w:ascii="Times New Roman" w:eastAsia="Times New Roman" w:hAnsi="Times New Roman" w:cs="Times New Roman"/>
          <w:color w:val="000000"/>
          <w:szCs w:val="24"/>
          <w:lang w:val="en-GB"/>
        </w:rPr>
        <w:tab/>
        <w:t xml:space="preserve">These rules apply, with necessary modifications, to </w:t>
      </w:r>
      <w:proofErr w:type="gramStart"/>
      <w:r w:rsidRPr="006F462D">
        <w:rPr>
          <w:rFonts w:ascii="Times New Roman" w:eastAsia="Times New Roman" w:hAnsi="Times New Roman" w:cs="Times New Roman"/>
          <w:color w:val="000000"/>
          <w:szCs w:val="24"/>
          <w:lang w:val="en-GB"/>
        </w:rPr>
        <w:t xml:space="preserve">a  </w:t>
      </w:r>
      <w:r>
        <w:rPr>
          <w:rFonts w:ascii="Times New Roman" w:eastAsia="Times New Roman" w:hAnsi="Times New Roman" w:cs="Times New Roman"/>
          <w:color w:val="000000"/>
          <w:szCs w:val="24"/>
          <w:lang w:val="en-GB"/>
        </w:rPr>
        <w:t>defendant’s</w:t>
      </w:r>
      <w:proofErr w:type="gramEnd"/>
      <w:r>
        <w:rPr>
          <w:rFonts w:ascii="Times New Roman" w:eastAsia="Times New Roman" w:hAnsi="Times New Roman" w:cs="Times New Roman"/>
          <w:color w:val="000000"/>
          <w:szCs w:val="24"/>
          <w:lang w:val="en-GB"/>
        </w:rPr>
        <w:t xml:space="preserve"> </w:t>
      </w:r>
      <w:r w:rsidRPr="006F462D">
        <w:rPr>
          <w:rFonts w:ascii="Times New Roman" w:eastAsia="Times New Roman" w:hAnsi="Times New Roman" w:cs="Times New Roman"/>
          <w:color w:val="000000"/>
          <w:szCs w:val="24"/>
          <w:lang w:val="en-GB"/>
        </w:rPr>
        <w:t>claim as if it were a s</w:t>
      </w:r>
      <w:r>
        <w:rPr>
          <w:rFonts w:ascii="Times New Roman" w:eastAsia="Times New Roman" w:hAnsi="Times New Roman" w:cs="Times New Roman"/>
          <w:color w:val="000000"/>
          <w:szCs w:val="24"/>
          <w:lang w:val="en-GB"/>
        </w:rPr>
        <w:t>tatement</w:t>
      </w:r>
      <w:r w:rsidRPr="006F462D">
        <w:rPr>
          <w:rFonts w:ascii="Times New Roman" w:eastAsia="Times New Roman" w:hAnsi="Times New Roman" w:cs="Times New Roman"/>
          <w:color w:val="000000"/>
          <w:szCs w:val="24"/>
          <w:lang w:val="en-GB"/>
        </w:rPr>
        <w:t xml:space="preserve"> claim, and to a </w:t>
      </w:r>
      <w:r w:rsidR="00B074CC">
        <w:rPr>
          <w:rFonts w:ascii="Times New Roman" w:eastAsia="Times New Roman" w:hAnsi="Times New Roman" w:cs="Times New Roman"/>
          <w:color w:val="000000"/>
          <w:szCs w:val="24"/>
          <w:lang w:val="en-GB"/>
        </w:rPr>
        <w:t xml:space="preserve">statement of </w:t>
      </w:r>
      <w:r w:rsidRPr="006F462D">
        <w:rPr>
          <w:rFonts w:ascii="Times New Roman" w:eastAsia="Times New Roman" w:hAnsi="Times New Roman" w:cs="Times New Roman"/>
          <w:color w:val="000000"/>
          <w:szCs w:val="24"/>
          <w:lang w:val="en-GB"/>
        </w:rPr>
        <w:t xml:space="preserve">defence to a </w:t>
      </w:r>
      <w:r>
        <w:rPr>
          <w:rFonts w:ascii="Times New Roman" w:eastAsia="Times New Roman" w:hAnsi="Times New Roman" w:cs="Times New Roman"/>
          <w:color w:val="000000"/>
          <w:szCs w:val="24"/>
          <w:lang w:val="en-GB"/>
        </w:rPr>
        <w:t xml:space="preserve">defendant’s </w:t>
      </w:r>
      <w:r w:rsidRPr="006F462D">
        <w:rPr>
          <w:rFonts w:ascii="Times New Roman" w:eastAsia="Times New Roman" w:hAnsi="Times New Roman" w:cs="Times New Roman"/>
          <w:color w:val="000000"/>
          <w:szCs w:val="24"/>
          <w:lang w:val="en-GB"/>
        </w:rPr>
        <w:t xml:space="preserve">claim as if it were a </w:t>
      </w:r>
      <w:r w:rsidR="00B074CC">
        <w:rPr>
          <w:rFonts w:ascii="Times New Roman" w:eastAsia="Times New Roman" w:hAnsi="Times New Roman" w:cs="Times New Roman"/>
          <w:color w:val="000000"/>
          <w:szCs w:val="24"/>
          <w:lang w:val="en-GB"/>
        </w:rPr>
        <w:t xml:space="preserve">statement of </w:t>
      </w:r>
      <w:r w:rsidRPr="006F462D">
        <w:rPr>
          <w:rFonts w:ascii="Times New Roman" w:eastAsia="Times New Roman" w:hAnsi="Times New Roman" w:cs="Times New Roman"/>
          <w:color w:val="000000"/>
          <w:szCs w:val="24"/>
          <w:lang w:val="en-GB"/>
        </w:rPr>
        <w:t>defence to a s</w:t>
      </w:r>
      <w:r>
        <w:rPr>
          <w:rFonts w:ascii="Times New Roman" w:eastAsia="Times New Roman" w:hAnsi="Times New Roman" w:cs="Times New Roman"/>
          <w:color w:val="000000"/>
          <w:szCs w:val="24"/>
          <w:lang w:val="en-GB"/>
        </w:rPr>
        <w:t>tatement of</w:t>
      </w:r>
      <w:r w:rsidRPr="006F462D">
        <w:rPr>
          <w:rFonts w:ascii="Times New Roman" w:eastAsia="Times New Roman" w:hAnsi="Times New Roman" w:cs="Times New Roman"/>
          <w:color w:val="000000"/>
          <w:szCs w:val="24"/>
          <w:lang w:val="en-GB"/>
        </w:rPr>
        <w:t xml:space="preserve"> claim.</w:t>
      </w:r>
    </w:p>
    <w:p w14:paraId="1D7DA85A" w14:textId="77777777" w:rsidR="00E72864" w:rsidRPr="006F462D" w:rsidRDefault="00E72864" w:rsidP="00861998">
      <w:pPr>
        <w:spacing w:after="0" w:line="240" w:lineRule="auto"/>
        <w:ind w:firstLine="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b/>
          <w:bCs/>
          <w:color w:val="000000"/>
          <w:szCs w:val="24"/>
          <w:lang w:val="en-GB"/>
        </w:rPr>
        <w:t>Exception</w:t>
      </w:r>
    </w:p>
    <w:p w14:paraId="78B04581" w14:textId="07E5A19E" w:rsidR="00E72864" w:rsidRPr="006F462D" w:rsidRDefault="00E72864" w:rsidP="00861998">
      <w:pPr>
        <w:tabs>
          <w:tab w:val="left" w:pos="-1440"/>
        </w:tabs>
        <w:spacing w:after="0" w:line="240" w:lineRule="auto"/>
        <w:ind w:left="1440" w:hanging="720"/>
        <w:jc w:val="both"/>
        <w:rPr>
          <w:rFonts w:ascii="Times New Roman" w:eastAsia="Times New Roman" w:hAnsi="Times New Roman" w:cs="Times New Roman"/>
          <w:color w:val="000000"/>
          <w:szCs w:val="24"/>
          <w:lang w:val="en-GB"/>
        </w:rPr>
      </w:pPr>
      <w:r w:rsidRPr="006F462D">
        <w:rPr>
          <w:rFonts w:ascii="Times New Roman" w:eastAsia="Times New Roman" w:hAnsi="Times New Roman" w:cs="Times New Roman"/>
          <w:color w:val="000000"/>
          <w:szCs w:val="24"/>
          <w:lang w:val="en-GB"/>
        </w:rPr>
        <w:t>(2)</w:t>
      </w:r>
      <w:r w:rsidRPr="006F462D">
        <w:rPr>
          <w:rFonts w:ascii="Times New Roman" w:eastAsia="Times New Roman" w:hAnsi="Times New Roman" w:cs="Times New Roman"/>
          <w:color w:val="000000"/>
          <w:szCs w:val="24"/>
          <w:lang w:val="en-GB"/>
        </w:rPr>
        <w:tab/>
      </w:r>
      <w:r>
        <w:rPr>
          <w:rFonts w:ascii="Times New Roman" w:eastAsia="Times New Roman" w:hAnsi="Times New Roman" w:cs="Times New Roman"/>
          <w:color w:val="000000"/>
          <w:szCs w:val="24"/>
          <w:lang w:val="en-GB"/>
        </w:rPr>
        <w:t>W</w:t>
      </w:r>
      <w:r w:rsidRPr="006F462D">
        <w:rPr>
          <w:rFonts w:ascii="Times New Roman" w:eastAsia="Times New Roman" w:hAnsi="Times New Roman" w:cs="Times New Roman"/>
          <w:color w:val="000000"/>
          <w:szCs w:val="24"/>
          <w:lang w:val="en-GB"/>
        </w:rPr>
        <w:t xml:space="preserve">hen a person against whom a </w:t>
      </w:r>
      <w:r>
        <w:rPr>
          <w:rFonts w:ascii="Times New Roman" w:eastAsia="Times New Roman" w:hAnsi="Times New Roman" w:cs="Times New Roman"/>
          <w:color w:val="000000"/>
          <w:szCs w:val="24"/>
          <w:lang w:val="en-GB"/>
        </w:rPr>
        <w:t xml:space="preserve">defendant’s </w:t>
      </w:r>
      <w:r w:rsidRPr="006F462D">
        <w:rPr>
          <w:rFonts w:ascii="Times New Roman" w:eastAsia="Times New Roman" w:hAnsi="Times New Roman" w:cs="Times New Roman"/>
          <w:color w:val="000000"/>
          <w:szCs w:val="24"/>
          <w:lang w:val="en-GB"/>
        </w:rPr>
        <w:t>claim is made is noted in default, judgment against that person may be obtained only in accordance with rule 11.03.</w:t>
      </w:r>
    </w:p>
    <w:p w14:paraId="1D676AA3" w14:textId="77777777" w:rsidR="00E72864" w:rsidRDefault="00E72864" w:rsidP="00861998"/>
    <w:p w14:paraId="04D4788E" w14:textId="77777777" w:rsidR="00E72864" w:rsidRDefault="00E72864" w:rsidP="00861998"/>
    <w:p w14:paraId="66219E4D" w14:textId="77777777" w:rsidR="00E72864" w:rsidRDefault="00E72864" w:rsidP="00861998"/>
    <w:p w14:paraId="32C2CB16" w14:textId="77777777" w:rsidR="00E72864" w:rsidRDefault="00E72864" w:rsidP="00861998"/>
    <w:p w14:paraId="75F5E008" w14:textId="77777777" w:rsidR="00E72864" w:rsidRDefault="00E72864" w:rsidP="00861998"/>
    <w:p w14:paraId="74A09953" w14:textId="77777777" w:rsidR="00E72864" w:rsidRDefault="00E72864" w:rsidP="00861998"/>
    <w:p w14:paraId="50270042" w14:textId="77777777" w:rsidR="00E72864" w:rsidRDefault="00E72864" w:rsidP="00861998"/>
    <w:p w14:paraId="0341CE9B" w14:textId="77777777" w:rsidR="00E72864" w:rsidRDefault="00E72864" w:rsidP="00861998"/>
    <w:p w14:paraId="0E9FAFA2" w14:textId="77777777" w:rsidR="00E72864" w:rsidRDefault="00E72864" w:rsidP="00861998"/>
    <w:p w14:paraId="1F218A7C" w14:textId="77777777" w:rsidR="00E72864" w:rsidRDefault="00E72864" w:rsidP="00861998"/>
    <w:p w14:paraId="6E7C34A8" w14:textId="77777777" w:rsidR="00A850DE" w:rsidRPr="004508BE" w:rsidRDefault="002942C7" w:rsidP="00CC5C16">
      <w:pPr>
        <w:pStyle w:val="RULE"/>
        <w:rPr>
          <w:u w:color="000000"/>
        </w:rPr>
      </w:pPr>
      <w:r>
        <w:br w:type="page"/>
      </w:r>
      <w:bookmarkStart w:id="76" w:name="_Toc175655403"/>
      <w:r w:rsidR="00A850DE" w:rsidRPr="004508BE">
        <w:rPr>
          <w:u w:color="000000"/>
        </w:rPr>
        <w:lastRenderedPageBreak/>
        <w:t>RULE 11</w:t>
      </w:r>
      <w:bookmarkEnd w:id="76"/>
    </w:p>
    <w:p w14:paraId="2DFD113C" w14:textId="77777777" w:rsidR="00A850DE" w:rsidRPr="004508BE" w:rsidRDefault="00A850DE" w:rsidP="00861998">
      <w:pPr>
        <w:spacing w:after="0"/>
        <w:ind w:left="47"/>
        <w:jc w:val="center"/>
        <w:rPr>
          <w:rFonts w:ascii="Times New Roman" w:eastAsia="Times New Roman" w:hAnsi="Times New Roman" w:cs="Times New Roman"/>
          <w:color w:val="000000"/>
        </w:rPr>
      </w:pPr>
      <w:r w:rsidRPr="004508BE">
        <w:rPr>
          <w:rFonts w:ascii="Times New Roman" w:eastAsia="Times New Roman" w:hAnsi="Times New Roman" w:cs="Times New Roman"/>
          <w:b/>
          <w:color w:val="000000"/>
        </w:rPr>
        <w:t xml:space="preserve"> </w:t>
      </w:r>
    </w:p>
    <w:p w14:paraId="608AFC8B" w14:textId="77777777" w:rsidR="00A850DE" w:rsidRPr="004508BE" w:rsidRDefault="00A850DE" w:rsidP="00CC5C16">
      <w:pPr>
        <w:pStyle w:val="RULETITLE"/>
      </w:pPr>
      <w:bookmarkStart w:id="77" w:name="_Toc175655404"/>
      <w:r w:rsidRPr="004508BE">
        <w:t>DEFAULT PROCEEDINGS</w:t>
      </w:r>
      <w:bookmarkEnd w:id="77"/>
      <w:r w:rsidRPr="004508BE">
        <w:t xml:space="preserve"> </w:t>
      </w:r>
    </w:p>
    <w:p w14:paraId="4F0740DA" w14:textId="77777777" w:rsidR="00A850DE" w:rsidRPr="004508BE" w:rsidRDefault="00A850DE" w:rsidP="00861998">
      <w:pPr>
        <w:spacing w:after="0"/>
        <w:rPr>
          <w:rFonts w:ascii="Times New Roman" w:eastAsia="Times New Roman" w:hAnsi="Times New Roman" w:cs="Times New Roman"/>
          <w:color w:val="000000"/>
        </w:rPr>
      </w:pPr>
      <w:r w:rsidRPr="004508BE">
        <w:rPr>
          <w:rFonts w:ascii="Times New Roman" w:eastAsia="Times New Roman" w:hAnsi="Times New Roman" w:cs="Times New Roman"/>
          <w:color w:val="000000"/>
        </w:rPr>
        <w:t xml:space="preserve"> </w:t>
      </w:r>
    </w:p>
    <w:p w14:paraId="644FDBA9" w14:textId="77777777" w:rsidR="00A850DE" w:rsidRDefault="00A850DE" w:rsidP="00CC5C16">
      <w:pPr>
        <w:spacing w:after="12" w:line="240" w:lineRule="auto"/>
        <w:ind w:left="720" w:hanging="14"/>
        <w:jc w:val="both"/>
        <w:rPr>
          <w:rFonts w:ascii="Times New Roman" w:eastAsia="Times New Roman" w:hAnsi="Times New Roman" w:cs="Times New Roman"/>
          <w:color w:val="000000"/>
        </w:rPr>
      </w:pPr>
      <w:r w:rsidRPr="004508BE">
        <w:rPr>
          <w:rFonts w:ascii="Times New Roman" w:eastAsia="Times New Roman" w:hAnsi="Times New Roman" w:cs="Times New Roman"/>
          <w:b/>
          <w:color w:val="000000"/>
        </w:rPr>
        <w:t>Noting Defendant in Default</w:t>
      </w:r>
      <w:r w:rsidRPr="004508BE">
        <w:rPr>
          <w:rFonts w:ascii="Times New Roman" w:eastAsia="Times New Roman" w:hAnsi="Times New Roman" w:cs="Times New Roman"/>
          <w:color w:val="000000"/>
        </w:rPr>
        <w:t xml:space="preserve"> </w:t>
      </w:r>
    </w:p>
    <w:p w14:paraId="42B5D0EC" w14:textId="630560FC" w:rsidR="00A850DE" w:rsidRDefault="00A850DE" w:rsidP="00CC5C16">
      <w:pPr>
        <w:spacing w:after="0" w:line="240" w:lineRule="auto"/>
        <w:ind w:left="1426" w:hanging="1440"/>
        <w:jc w:val="both"/>
        <w:rPr>
          <w:rFonts w:ascii="Times New Roman" w:eastAsia="Times New Roman" w:hAnsi="Times New Roman" w:cs="Times New Roman"/>
          <w:color w:val="000000"/>
        </w:rPr>
      </w:pPr>
      <w:r w:rsidRPr="00CC5C16">
        <w:rPr>
          <w:rStyle w:val="RULENUMBER"/>
        </w:rPr>
        <w:t>11.01</w:t>
      </w:r>
      <w:proofErr w:type="gramStart"/>
      <w:r w:rsidRPr="004508BE">
        <w:rPr>
          <w:rFonts w:ascii="Times New Roman" w:eastAsia="Times New Roman" w:hAnsi="Times New Roman" w:cs="Times New Roman"/>
          <w:b/>
          <w:color w:val="000000"/>
        </w:rPr>
        <w:t xml:space="preserve">   </w:t>
      </w:r>
      <w:r w:rsidRPr="004508BE">
        <w:rPr>
          <w:rFonts w:ascii="Times New Roman" w:eastAsia="Times New Roman" w:hAnsi="Times New Roman" w:cs="Times New Roman"/>
          <w:color w:val="000000"/>
        </w:rPr>
        <w:t>(</w:t>
      </w:r>
      <w:proofErr w:type="gramEnd"/>
      <w:r w:rsidRPr="004508BE">
        <w:rPr>
          <w:rFonts w:ascii="Times New Roman" w:eastAsia="Times New Roman" w:hAnsi="Times New Roman" w:cs="Times New Roman"/>
          <w:color w:val="000000"/>
        </w:rPr>
        <w:t>1)</w:t>
      </w:r>
      <w:r>
        <w:rPr>
          <w:rFonts w:ascii="Times New Roman" w:eastAsia="Times New Roman" w:hAnsi="Times New Roman" w:cs="Times New Roman"/>
          <w:color w:val="000000"/>
        </w:rPr>
        <w:tab/>
      </w:r>
      <w:r w:rsidRPr="004508BE">
        <w:rPr>
          <w:rFonts w:ascii="Times New Roman" w:eastAsia="Times New Roman" w:hAnsi="Times New Roman" w:cs="Times New Roman"/>
          <w:color w:val="000000"/>
        </w:rPr>
        <w:t xml:space="preserve">If a defendant fails to file a </w:t>
      </w:r>
      <w:r w:rsidRPr="004901DE">
        <w:rPr>
          <w:rFonts w:ascii="Times New Roman" w:eastAsia="Times New Roman" w:hAnsi="Times New Roman" w:cs="Times New Roman"/>
          <w:color w:val="000000"/>
        </w:rPr>
        <w:t xml:space="preserve">statement of </w:t>
      </w:r>
      <w:proofErr w:type="spellStart"/>
      <w:r w:rsidRPr="004901DE">
        <w:rPr>
          <w:rFonts w:ascii="Times New Roman" w:eastAsia="Times New Roman" w:hAnsi="Times New Roman" w:cs="Times New Roman"/>
          <w:color w:val="000000"/>
        </w:rPr>
        <w:t>defence</w:t>
      </w:r>
      <w:proofErr w:type="spellEnd"/>
      <w:r w:rsidRPr="004901DE">
        <w:rPr>
          <w:rFonts w:ascii="Times New Roman" w:eastAsia="Times New Roman" w:hAnsi="Times New Roman" w:cs="Times New Roman"/>
          <w:color w:val="000000"/>
        </w:rPr>
        <w:t xml:space="preserve"> </w:t>
      </w:r>
      <w:r w:rsidRPr="004901DE">
        <w:rPr>
          <w:rFonts w:ascii="Times New Roman" w:eastAsia="Times New Roman" w:hAnsi="Times New Roman" w:cs="Times New Roman"/>
        </w:rPr>
        <w:t>within</w:t>
      </w:r>
      <w:r w:rsidRPr="004901DE">
        <w:rPr>
          <w:rFonts w:ascii="Times New Roman" w:eastAsia="Times New Roman" w:hAnsi="Times New Roman" w:cs="Times New Roman"/>
          <w:color w:val="000000"/>
        </w:rPr>
        <w:t xml:space="preserve"> the time </w:t>
      </w:r>
      <w:r w:rsidRPr="004901DE">
        <w:rPr>
          <w:rFonts w:ascii="Times New Roman" w:eastAsia="Times New Roman" w:hAnsi="Times New Roman" w:cs="Times New Roman"/>
        </w:rPr>
        <w:t>required by rule 9.01</w:t>
      </w:r>
      <w:r w:rsidRPr="004901DE">
        <w:rPr>
          <w:rFonts w:ascii="Times New Roman" w:eastAsia="Times New Roman" w:hAnsi="Times New Roman" w:cs="Times New Roman"/>
          <w:color w:val="000000"/>
        </w:rPr>
        <w:t xml:space="preserve">, the </w:t>
      </w:r>
      <w:r w:rsidRPr="004901DE">
        <w:rPr>
          <w:rFonts w:ascii="Times New Roman" w:eastAsia="Times New Roman" w:hAnsi="Times New Roman" w:cs="Times New Roman"/>
        </w:rPr>
        <w:t xml:space="preserve">clerk shall, subject to subrule </w:t>
      </w:r>
      <w:r w:rsidR="00172A7D">
        <w:rPr>
          <w:rFonts w:ascii="Times New Roman" w:eastAsia="Times New Roman" w:hAnsi="Times New Roman" w:cs="Times New Roman"/>
        </w:rPr>
        <w:t>(</w:t>
      </w:r>
      <w:r w:rsidRPr="004901DE">
        <w:rPr>
          <w:rFonts w:ascii="Times New Roman" w:eastAsia="Times New Roman" w:hAnsi="Times New Roman" w:cs="Times New Roman"/>
        </w:rPr>
        <w:t>2</w:t>
      </w:r>
      <w:r w:rsidR="00172A7D">
        <w:rPr>
          <w:rFonts w:ascii="Times New Roman" w:eastAsia="Times New Roman" w:hAnsi="Times New Roman" w:cs="Times New Roman"/>
        </w:rPr>
        <w:t>)</w:t>
      </w:r>
      <w:r w:rsidR="00491760">
        <w:rPr>
          <w:rFonts w:ascii="Times New Roman" w:eastAsia="Times New Roman" w:hAnsi="Times New Roman" w:cs="Times New Roman"/>
        </w:rPr>
        <w:tab/>
      </w:r>
      <w:r w:rsidRPr="004901DE">
        <w:rPr>
          <w:rFonts w:ascii="Times New Roman" w:eastAsia="Times New Roman" w:hAnsi="Times New Roman" w:cs="Times New Roman"/>
        </w:rPr>
        <w:t xml:space="preserve"> below, </w:t>
      </w:r>
      <w:r w:rsidRPr="004901DE">
        <w:rPr>
          <w:rFonts w:ascii="Times New Roman" w:eastAsia="Times New Roman" w:hAnsi="Times New Roman" w:cs="Times New Roman"/>
          <w:color w:val="000000"/>
        </w:rPr>
        <w:t xml:space="preserve">when proof is filed that the statement of claim was served, note the defendant in default, using Form 11C. </w:t>
      </w:r>
    </w:p>
    <w:p w14:paraId="0D0B59F2" w14:textId="77777777" w:rsidR="00CC5C16" w:rsidRDefault="00CC5C16" w:rsidP="00861998">
      <w:pPr>
        <w:spacing w:after="12" w:line="248" w:lineRule="auto"/>
        <w:ind w:left="716" w:hanging="10"/>
        <w:jc w:val="both"/>
        <w:rPr>
          <w:rFonts w:ascii="Times New Roman" w:eastAsia="Times New Roman" w:hAnsi="Times New Roman" w:cs="Times New Roman"/>
          <w:b/>
          <w:color w:val="000000"/>
        </w:rPr>
      </w:pPr>
    </w:p>
    <w:p w14:paraId="6DA8E814" w14:textId="3BB157CA" w:rsidR="00A850DE" w:rsidRPr="004508BE" w:rsidRDefault="00A850DE" w:rsidP="00CC5C16">
      <w:pPr>
        <w:spacing w:after="12" w:line="240" w:lineRule="auto"/>
        <w:ind w:left="720" w:hanging="14"/>
        <w:jc w:val="both"/>
        <w:rPr>
          <w:rFonts w:ascii="Times New Roman" w:eastAsia="Times New Roman" w:hAnsi="Times New Roman" w:cs="Times New Roman"/>
          <w:color w:val="000000"/>
        </w:rPr>
      </w:pPr>
      <w:r w:rsidRPr="004901DE">
        <w:rPr>
          <w:rFonts w:ascii="Times New Roman" w:eastAsia="Times New Roman" w:hAnsi="Times New Roman" w:cs="Times New Roman"/>
          <w:b/>
          <w:color w:val="000000"/>
        </w:rPr>
        <w:t>Leave Required for Person under Disability</w:t>
      </w:r>
    </w:p>
    <w:p w14:paraId="03DC44C6" w14:textId="77777777" w:rsidR="00A850DE" w:rsidRPr="004508BE" w:rsidRDefault="00A850DE" w:rsidP="00861998">
      <w:pPr>
        <w:numPr>
          <w:ilvl w:val="0"/>
          <w:numId w:val="9"/>
        </w:numPr>
        <w:spacing w:after="3" w:line="248" w:lineRule="auto"/>
        <w:ind w:right="1" w:hanging="720"/>
        <w:jc w:val="both"/>
        <w:rPr>
          <w:rFonts w:ascii="Times New Roman" w:eastAsia="Times New Roman" w:hAnsi="Times New Roman" w:cs="Times New Roman"/>
          <w:color w:val="000000"/>
        </w:rPr>
      </w:pPr>
      <w:r w:rsidRPr="004508BE">
        <w:rPr>
          <w:rFonts w:ascii="Times New Roman" w:eastAsia="Times New Roman" w:hAnsi="Times New Roman" w:cs="Times New Roman"/>
          <w:color w:val="000000"/>
        </w:rPr>
        <w:t xml:space="preserve">A person under disability may not be noted in default under subrule (1), except with leave of the court. </w:t>
      </w:r>
    </w:p>
    <w:p w14:paraId="6815A5F0" w14:textId="77777777" w:rsidR="00CC5C16" w:rsidRDefault="00CC5C16" w:rsidP="00CC5C16">
      <w:pPr>
        <w:spacing w:after="12" w:line="248" w:lineRule="auto"/>
        <w:ind w:left="716" w:hanging="10"/>
        <w:jc w:val="both"/>
        <w:rPr>
          <w:rFonts w:ascii="Times New Roman" w:eastAsia="Times New Roman" w:hAnsi="Times New Roman" w:cs="Times New Roman"/>
          <w:b/>
          <w:color w:val="000000"/>
        </w:rPr>
      </w:pPr>
    </w:p>
    <w:p w14:paraId="00C3838A" w14:textId="2B0E8BCB" w:rsidR="00A850DE" w:rsidRPr="004508BE" w:rsidRDefault="00A850DE" w:rsidP="00CC5C16">
      <w:pPr>
        <w:spacing w:after="12" w:line="248" w:lineRule="auto"/>
        <w:ind w:left="716" w:hanging="10"/>
        <w:jc w:val="both"/>
        <w:rPr>
          <w:rFonts w:ascii="Times New Roman" w:eastAsia="Times New Roman" w:hAnsi="Times New Roman" w:cs="Times New Roman"/>
          <w:color w:val="000000"/>
        </w:rPr>
      </w:pPr>
      <w:r w:rsidRPr="004508BE">
        <w:rPr>
          <w:rFonts w:ascii="Times New Roman" w:eastAsia="Times New Roman" w:hAnsi="Times New Roman" w:cs="Times New Roman"/>
          <w:b/>
          <w:color w:val="000000"/>
        </w:rPr>
        <w:t>Service Outside Prince Edward Island</w:t>
      </w:r>
    </w:p>
    <w:p w14:paraId="6799F695" w14:textId="77777777" w:rsidR="00A850DE" w:rsidRPr="004901DE" w:rsidRDefault="00A850DE" w:rsidP="00861998">
      <w:pPr>
        <w:numPr>
          <w:ilvl w:val="0"/>
          <w:numId w:val="9"/>
        </w:numPr>
        <w:spacing w:after="3" w:line="248" w:lineRule="auto"/>
        <w:ind w:right="1" w:hanging="720"/>
        <w:jc w:val="both"/>
        <w:rPr>
          <w:rFonts w:ascii="Times New Roman" w:eastAsia="Times New Roman" w:hAnsi="Times New Roman" w:cs="Times New Roman"/>
          <w:color w:val="000000"/>
        </w:rPr>
      </w:pPr>
      <w:r w:rsidRPr="004508BE">
        <w:rPr>
          <w:rFonts w:ascii="Times New Roman" w:eastAsia="Times New Roman" w:hAnsi="Times New Roman" w:cs="Times New Roman"/>
          <w:color w:val="000000"/>
        </w:rPr>
        <w:t xml:space="preserve">If all the defendants have been served outside Prince Edward Island, the </w:t>
      </w:r>
      <w:r w:rsidRPr="00CC59BB">
        <w:rPr>
          <w:rFonts w:ascii="Times New Roman" w:eastAsia="Times New Roman" w:hAnsi="Times New Roman" w:cs="Times New Roman"/>
        </w:rPr>
        <w:t xml:space="preserve">clerk </w:t>
      </w:r>
      <w:r w:rsidRPr="004508BE">
        <w:rPr>
          <w:rFonts w:ascii="Times New Roman" w:eastAsia="Times New Roman" w:hAnsi="Times New Roman" w:cs="Times New Roman"/>
          <w:color w:val="000000"/>
        </w:rPr>
        <w:t>shall not note any defendant in default un</w:t>
      </w:r>
      <w:r w:rsidRPr="00CC59BB">
        <w:rPr>
          <w:rFonts w:ascii="Times New Roman" w:eastAsia="Times New Roman" w:hAnsi="Times New Roman" w:cs="Times New Roman"/>
        </w:rPr>
        <w:t xml:space="preserve">til it is proved, by an </w:t>
      </w:r>
      <w:r w:rsidRPr="004901DE">
        <w:rPr>
          <w:rFonts w:ascii="Times New Roman" w:eastAsia="Times New Roman" w:hAnsi="Times New Roman" w:cs="Times New Roman"/>
        </w:rPr>
        <w:t xml:space="preserve">affidavit of jurisdiction (Form 11A) submitted to the clerk,  or by evidence presented before a judge, that the action was properly brought </w:t>
      </w:r>
      <w:proofErr w:type="gramStart"/>
      <w:r w:rsidRPr="004901DE">
        <w:rPr>
          <w:rFonts w:ascii="Times New Roman" w:eastAsia="Times New Roman" w:hAnsi="Times New Roman" w:cs="Times New Roman"/>
        </w:rPr>
        <w:t>in</w:t>
      </w:r>
      <w:proofErr w:type="gramEnd"/>
      <w:r w:rsidRPr="004901DE">
        <w:rPr>
          <w:rFonts w:ascii="Times New Roman" w:eastAsia="Times New Roman" w:hAnsi="Times New Roman" w:cs="Times New Roman"/>
        </w:rPr>
        <w:t xml:space="preserve"> Pr</w:t>
      </w:r>
      <w:r w:rsidRPr="004901DE">
        <w:rPr>
          <w:rFonts w:ascii="Times New Roman" w:eastAsia="Times New Roman" w:hAnsi="Times New Roman" w:cs="Times New Roman"/>
          <w:color w:val="000000"/>
        </w:rPr>
        <w:t xml:space="preserve">ince Edward Island. </w:t>
      </w:r>
    </w:p>
    <w:p w14:paraId="1895ADD7" w14:textId="77777777" w:rsidR="00A850DE" w:rsidRPr="004901DE" w:rsidRDefault="00A850DE" w:rsidP="00861998">
      <w:pPr>
        <w:spacing w:after="3" w:line="248" w:lineRule="auto"/>
        <w:ind w:left="720" w:right="1"/>
        <w:jc w:val="both"/>
        <w:rPr>
          <w:rFonts w:ascii="Times New Roman" w:eastAsia="Times New Roman" w:hAnsi="Times New Roman" w:cs="Times New Roman"/>
          <w:b/>
          <w:color w:val="000000"/>
        </w:rPr>
      </w:pPr>
    </w:p>
    <w:p w14:paraId="413ACBC6" w14:textId="77777777" w:rsidR="00A850DE" w:rsidRDefault="00A850DE" w:rsidP="00861998">
      <w:pPr>
        <w:spacing w:after="3" w:line="248" w:lineRule="auto"/>
        <w:ind w:left="720" w:right="1"/>
        <w:jc w:val="both"/>
        <w:rPr>
          <w:rFonts w:ascii="Times New Roman" w:eastAsia="Times New Roman" w:hAnsi="Times New Roman" w:cs="Times New Roman"/>
          <w:color w:val="000000"/>
        </w:rPr>
      </w:pPr>
      <w:r w:rsidRPr="004901DE">
        <w:rPr>
          <w:rFonts w:ascii="Times New Roman" w:eastAsia="Times New Roman" w:hAnsi="Times New Roman" w:cs="Times New Roman"/>
          <w:b/>
          <w:color w:val="000000"/>
        </w:rPr>
        <w:t>Default Judgment, Statement of Claim</w:t>
      </w:r>
      <w:r w:rsidRPr="004508BE">
        <w:rPr>
          <w:rFonts w:ascii="Times New Roman" w:eastAsia="Times New Roman" w:hAnsi="Times New Roman" w:cs="Times New Roman"/>
          <w:color w:val="000000"/>
        </w:rPr>
        <w:t xml:space="preserve"> </w:t>
      </w:r>
    </w:p>
    <w:p w14:paraId="331BA453" w14:textId="467BE050" w:rsidR="00275836" w:rsidRDefault="00A850DE" w:rsidP="00861998">
      <w:pPr>
        <w:spacing w:after="3" w:line="248" w:lineRule="auto"/>
        <w:ind w:left="1350" w:hanging="1364"/>
        <w:jc w:val="both"/>
        <w:rPr>
          <w:rFonts w:ascii="Times New Roman" w:eastAsia="Times New Roman" w:hAnsi="Times New Roman" w:cs="Times New Roman"/>
          <w:color w:val="000000"/>
        </w:rPr>
      </w:pPr>
      <w:r w:rsidRPr="00CC5C16">
        <w:rPr>
          <w:rStyle w:val="RULENUMBER"/>
        </w:rPr>
        <w:t>11.02</w:t>
      </w:r>
      <w:r w:rsidRPr="004508BE">
        <w:rPr>
          <w:rFonts w:ascii="Times New Roman" w:eastAsia="Times New Roman" w:hAnsi="Times New Roman" w:cs="Times New Roman"/>
          <w:b/>
          <w:color w:val="000000"/>
        </w:rPr>
        <w:t xml:space="preserve"> </w:t>
      </w:r>
      <w:proofErr w:type="gramStart"/>
      <w:r w:rsidRPr="004508BE">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 </w:t>
      </w:r>
      <w:r w:rsidRPr="004508BE">
        <w:rPr>
          <w:rFonts w:ascii="Times New Roman" w:eastAsia="Times New Roman" w:hAnsi="Times New Roman" w:cs="Times New Roman"/>
          <w:b/>
          <w:color w:val="000000"/>
        </w:rPr>
        <w:t xml:space="preserve"> </w:t>
      </w:r>
      <w:r w:rsidRPr="004508BE">
        <w:rPr>
          <w:rFonts w:ascii="Times New Roman" w:eastAsia="Times New Roman" w:hAnsi="Times New Roman" w:cs="Times New Roman"/>
          <w:color w:val="000000"/>
        </w:rPr>
        <w:t>(</w:t>
      </w:r>
      <w:proofErr w:type="gramEnd"/>
      <w:r w:rsidRPr="004508BE">
        <w:rPr>
          <w:rFonts w:ascii="Times New Roman" w:eastAsia="Times New Roman" w:hAnsi="Times New Roman" w:cs="Times New Roman"/>
          <w:color w:val="000000"/>
        </w:rPr>
        <w:t xml:space="preserve">1) </w:t>
      </w:r>
      <w:r>
        <w:rPr>
          <w:rFonts w:ascii="Times New Roman" w:eastAsia="Times New Roman" w:hAnsi="Times New Roman" w:cs="Times New Roman"/>
          <w:color w:val="000000"/>
        </w:rPr>
        <w:t xml:space="preserve">        </w:t>
      </w:r>
      <w:r w:rsidRPr="004508BE">
        <w:rPr>
          <w:rFonts w:ascii="Times New Roman" w:eastAsia="Times New Roman" w:hAnsi="Times New Roman" w:cs="Times New Roman"/>
          <w:color w:val="000000"/>
        </w:rPr>
        <w:t xml:space="preserve">If a defendant has been noted in default, the </w:t>
      </w:r>
      <w:r w:rsidRPr="00CC59BB">
        <w:rPr>
          <w:rFonts w:ascii="Times New Roman" w:eastAsia="Times New Roman" w:hAnsi="Times New Roman" w:cs="Times New Roman"/>
        </w:rPr>
        <w:t xml:space="preserve">clerk </w:t>
      </w:r>
      <w:r w:rsidRPr="004508BE">
        <w:rPr>
          <w:rFonts w:ascii="Times New Roman" w:eastAsia="Times New Roman" w:hAnsi="Times New Roman" w:cs="Times New Roman"/>
          <w:color w:val="000000"/>
        </w:rPr>
        <w:t xml:space="preserve">may enter judgment in respect of a claim against the defendant for a debt or liquidated demand in money, including interest if claimed. </w:t>
      </w:r>
      <w:r w:rsidR="00275836">
        <w:rPr>
          <w:rFonts w:ascii="Times New Roman" w:eastAsia="Times New Roman" w:hAnsi="Times New Roman" w:cs="Times New Roman"/>
          <w:color w:val="000000"/>
        </w:rPr>
        <w:t xml:space="preserve"> </w:t>
      </w:r>
    </w:p>
    <w:p w14:paraId="5EAD9C5D" w14:textId="30E0975D" w:rsidR="00A850DE" w:rsidRPr="004508BE" w:rsidRDefault="00A850DE" w:rsidP="00275836">
      <w:pPr>
        <w:spacing w:after="3" w:line="248" w:lineRule="auto"/>
        <w:ind w:left="1350" w:hanging="630"/>
        <w:jc w:val="both"/>
        <w:rPr>
          <w:rFonts w:ascii="Times New Roman" w:eastAsia="Times New Roman" w:hAnsi="Times New Roman" w:cs="Times New Roman"/>
          <w:color w:val="000000"/>
        </w:rPr>
      </w:pPr>
      <w:r w:rsidRPr="004508BE">
        <w:rPr>
          <w:rFonts w:ascii="Times New Roman" w:eastAsia="Times New Roman" w:hAnsi="Times New Roman" w:cs="Times New Roman"/>
          <w:b/>
          <w:color w:val="000000"/>
        </w:rPr>
        <w:t>Partial Defence</w:t>
      </w:r>
      <w:r w:rsidRPr="004508BE">
        <w:rPr>
          <w:rFonts w:ascii="Times New Roman" w:eastAsia="Times New Roman" w:hAnsi="Times New Roman" w:cs="Times New Roman"/>
          <w:color w:val="000000"/>
        </w:rPr>
        <w:t xml:space="preserve"> </w:t>
      </w:r>
    </w:p>
    <w:p w14:paraId="45548DFA" w14:textId="77777777" w:rsidR="00A850DE" w:rsidRPr="004508BE" w:rsidRDefault="00A850DE" w:rsidP="00861998">
      <w:pPr>
        <w:numPr>
          <w:ilvl w:val="0"/>
          <w:numId w:val="10"/>
        </w:numPr>
        <w:spacing w:after="3" w:line="248" w:lineRule="auto"/>
        <w:ind w:right="1" w:hanging="720"/>
        <w:jc w:val="both"/>
        <w:rPr>
          <w:rFonts w:ascii="Times New Roman" w:eastAsia="Times New Roman" w:hAnsi="Times New Roman" w:cs="Times New Roman"/>
          <w:color w:val="000000"/>
        </w:rPr>
      </w:pPr>
      <w:r w:rsidRPr="004508BE">
        <w:rPr>
          <w:rFonts w:ascii="Times New Roman" w:eastAsia="Times New Roman" w:hAnsi="Times New Roman" w:cs="Times New Roman"/>
          <w:color w:val="000000"/>
        </w:rPr>
        <w:t xml:space="preserve">If a </w:t>
      </w:r>
      <w:proofErr w:type="spellStart"/>
      <w:r w:rsidRPr="004508BE">
        <w:rPr>
          <w:rFonts w:ascii="Times New Roman" w:eastAsia="Times New Roman" w:hAnsi="Times New Roman" w:cs="Times New Roman"/>
          <w:color w:val="000000"/>
        </w:rPr>
        <w:t>defence</w:t>
      </w:r>
      <w:proofErr w:type="spellEnd"/>
      <w:r w:rsidRPr="004508BE">
        <w:rPr>
          <w:rFonts w:ascii="Times New Roman" w:eastAsia="Times New Roman" w:hAnsi="Times New Roman" w:cs="Times New Roman"/>
          <w:color w:val="000000"/>
        </w:rPr>
        <w:t xml:space="preserve"> is filed in respect of part only of a claim to which subrule (1) applies, the </w:t>
      </w:r>
      <w:r>
        <w:rPr>
          <w:rFonts w:ascii="Times New Roman" w:eastAsia="Times New Roman" w:hAnsi="Times New Roman" w:cs="Times New Roman"/>
          <w:color w:val="000000"/>
        </w:rPr>
        <w:t>clerk</w:t>
      </w:r>
      <w:r w:rsidRPr="004508BE">
        <w:rPr>
          <w:rFonts w:ascii="Times New Roman" w:eastAsia="Times New Roman" w:hAnsi="Times New Roman" w:cs="Times New Roman"/>
          <w:color w:val="000000"/>
        </w:rPr>
        <w:t xml:space="preserve"> may note the party against whom the claim was made in default and enter default judgment in respect of the part for which no </w:t>
      </w:r>
      <w:proofErr w:type="spellStart"/>
      <w:r w:rsidRPr="004508BE">
        <w:rPr>
          <w:rFonts w:ascii="Times New Roman" w:eastAsia="Times New Roman" w:hAnsi="Times New Roman" w:cs="Times New Roman"/>
          <w:color w:val="000000"/>
        </w:rPr>
        <w:t>defence</w:t>
      </w:r>
      <w:proofErr w:type="spellEnd"/>
      <w:r w:rsidRPr="004508BE">
        <w:rPr>
          <w:rFonts w:ascii="Times New Roman" w:eastAsia="Times New Roman" w:hAnsi="Times New Roman" w:cs="Times New Roman"/>
          <w:color w:val="000000"/>
        </w:rPr>
        <w:t xml:space="preserve"> was filed. </w:t>
      </w:r>
    </w:p>
    <w:p w14:paraId="57D782C4" w14:textId="77777777" w:rsidR="00A850DE" w:rsidRPr="004508BE" w:rsidRDefault="00A850DE" w:rsidP="00861998">
      <w:pPr>
        <w:numPr>
          <w:ilvl w:val="0"/>
          <w:numId w:val="10"/>
        </w:numPr>
        <w:spacing w:after="3" w:line="248" w:lineRule="auto"/>
        <w:ind w:right="1" w:hanging="720"/>
        <w:jc w:val="both"/>
        <w:rPr>
          <w:rFonts w:ascii="Times New Roman" w:eastAsia="Times New Roman" w:hAnsi="Times New Roman" w:cs="Times New Roman"/>
          <w:color w:val="000000"/>
        </w:rPr>
      </w:pPr>
      <w:r w:rsidRPr="004508BE">
        <w:rPr>
          <w:rFonts w:ascii="Times New Roman" w:eastAsia="Times New Roman" w:hAnsi="Times New Roman" w:cs="Times New Roman"/>
          <w:color w:val="000000"/>
        </w:rPr>
        <w:t xml:space="preserve">Entry of judgment under this rule does not affect the plaintiff’s right to proceed on the remainder of the claim or against any other defendant for all or part of the claim. </w:t>
      </w:r>
    </w:p>
    <w:p w14:paraId="23CD2140" w14:textId="6D17FD0A" w:rsidR="00A850DE" w:rsidRPr="004508BE" w:rsidRDefault="00CC5C16" w:rsidP="00861998">
      <w:pPr>
        <w:spacing w:after="12" w:line="248" w:lineRule="auto"/>
        <w:ind w:left="716" w:hanging="10"/>
        <w:jc w:val="both"/>
        <w:rPr>
          <w:rFonts w:ascii="Times New Roman" w:eastAsia="Times New Roman" w:hAnsi="Times New Roman" w:cs="Times New Roman"/>
          <w:color w:val="000000"/>
        </w:rPr>
      </w:pPr>
      <w:r>
        <w:rPr>
          <w:rFonts w:ascii="Times New Roman" w:eastAsia="Times New Roman" w:hAnsi="Times New Roman" w:cs="Times New Roman"/>
          <w:b/>
          <w:color w:val="000000"/>
        </w:rPr>
        <w:t>N</w:t>
      </w:r>
      <w:r w:rsidR="00A850DE" w:rsidRPr="004508BE">
        <w:rPr>
          <w:rFonts w:ascii="Times New Roman" w:eastAsia="Times New Roman" w:hAnsi="Times New Roman" w:cs="Times New Roman"/>
          <w:b/>
          <w:color w:val="000000"/>
        </w:rPr>
        <w:t>otice of Default</w:t>
      </w:r>
      <w:r w:rsidR="00A850DE" w:rsidRPr="004508BE">
        <w:rPr>
          <w:rFonts w:ascii="Times New Roman" w:eastAsia="Times New Roman" w:hAnsi="Times New Roman" w:cs="Times New Roman"/>
          <w:color w:val="000000"/>
        </w:rPr>
        <w:t xml:space="preserve"> </w:t>
      </w:r>
    </w:p>
    <w:p w14:paraId="0F8161BB" w14:textId="77777777" w:rsidR="00A850DE" w:rsidRPr="004508BE" w:rsidRDefault="00A850DE" w:rsidP="00861998">
      <w:pPr>
        <w:numPr>
          <w:ilvl w:val="0"/>
          <w:numId w:val="10"/>
        </w:numPr>
        <w:spacing w:after="3" w:line="248" w:lineRule="auto"/>
        <w:ind w:right="1" w:hanging="720"/>
        <w:jc w:val="both"/>
        <w:rPr>
          <w:rFonts w:ascii="Times New Roman" w:eastAsia="Times New Roman" w:hAnsi="Times New Roman" w:cs="Times New Roman"/>
          <w:color w:val="000000"/>
        </w:rPr>
      </w:pPr>
      <w:r w:rsidRPr="004508BE">
        <w:rPr>
          <w:rFonts w:ascii="Times New Roman" w:eastAsia="Times New Roman" w:hAnsi="Times New Roman" w:cs="Times New Roman"/>
          <w:color w:val="000000"/>
        </w:rPr>
        <w:t xml:space="preserve">A notice of default judgment (Form 11B) shall be served in accordance with subrule 8.01(4). </w:t>
      </w:r>
    </w:p>
    <w:p w14:paraId="718EEF5D" w14:textId="77777777" w:rsidR="00A850DE" w:rsidRDefault="00A850DE" w:rsidP="00861998">
      <w:pPr>
        <w:spacing w:after="12" w:line="248" w:lineRule="auto"/>
        <w:ind w:left="716" w:hanging="10"/>
        <w:jc w:val="both"/>
        <w:rPr>
          <w:rFonts w:ascii="Times New Roman" w:eastAsia="Times New Roman" w:hAnsi="Times New Roman" w:cs="Times New Roman"/>
          <w:b/>
          <w:color w:val="000000"/>
        </w:rPr>
      </w:pPr>
    </w:p>
    <w:p w14:paraId="1381B7FA" w14:textId="77777777" w:rsidR="00A850DE" w:rsidRDefault="00A850DE" w:rsidP="00861998">
      <w:pPr>
        <w:spacing w:after="12" w:line="248" w:lineRule="auto"/>
        <w:ind w:left="716" w:hanging="10"/>
        <w:jc w:val="both"/>
        <w:rPr>
          <w:rFonts w:ascii="Times New Roman" w:eastAsia="Times New Roman" w:hAnsi="Times New Roman" w:cs="Times New Roman"/>
          <w:color w:val="000000"/>
        </w:rPr>
      </w:pPr>
      <w:r w:rsidRPr="004508BE">
        <w:rPr>
          <w:rFonts w:ascii="Times New Roman" w:eastAsia="Times New Roman" w:hAnsi="Times New Roman" w:cs="Times New Roman"/>
          <w:b/>
          <w:color w:val="000000"/>
        </w:rPr>
        <w:t>Default Judgment, Defendant’s Claim</w:t>
      </w:r>
      <w:r w:rsidRPr="004508BE">
        <w:rPr>
          <w:rFonts w:ascii="Times New Roman" w:eastAsia="Times New Roman" w:hAnsi="Times New Roman" w:cs="Times New Roman"/>
          <w:color w:val="000000"/>
        </w:rPr>
        <w:t xml:space="preserve"> </w:t>
      </w:r>
    </w:p>
    <w:p w14:paraId="0CFFA098" w14:textId="77777777" w:rsidR="00A850DE" w:rsidRDefault="00A850DE" w:rsidP="00861998">
      <w:pPr>
        <w:numPr>
          <w:ilvl w:val="1"/>
          <w:numId w:val="11"/>
        </w:numPr>
        <w:spacing w:after="3" w:line="248" w:lineRule="auto"/>
        <w:ind w:right="1" w:hanging="720"/>
        <w:jc w:val="both"/>
        <w:rPr>
          <w:rFonts w:ascii="Times New Roman" w:eastAsia="Times New Roman" w:hAnsi="Times New Roman" w:cs="Times New Roman"/>
          <w:color w:val="000000"/>
        </w:rPr>
      </w:pPr>
      <w:r w:rsidRPr="004508BE">
        <w:rPr>
          <w:rFonts w:ascii="Times New Roman" w:eastAsia="Times New Roman" w:hAnsi="Times New Roman" w:cs="Times New Roman"/>
          <w:color w:val="000000"/>
        </w:rPr>
        <w:t xml:space="preserve">If a party against whom a defendant’s claim is made has been noted in default, judgment may be obtained against the party only at trial or on motion. </w:t>
      </w:r>
    </w:p>
    <w:p w14:paraId="45C0A4E2" w14:textId="77777777" w:rsidR="00A850DE" w:rsidRDefault="00A850DE" w:rsidP="00861998">
      <w:pPr>
        <w:pStyle w:val="ListParagraph"/>
        <w:spacing w:after="3" w:line="248" w:lineRule="auto"/>
        <w:ind w:left="360" w:right="1" w:firstLine="360"/>
        <w:jc w:val="both"/>
        <w:rPr>
          <w:rFonts w:ascii="Times New Roman" w:eastAsia="Times New Roman" w:hAnsi="Times New Roman" w:cs="Times New Roman"/>
          <w:b/>
          <w:color w:val="000000"/>
          <w:highlight w:val="yellow"/>
        </w:rPr>
      </w:pPr>
    </w:p>
    <w:p w14:paraId="0A825EC0" w14:textId="77777777" w:rsidR="00A850DE" w:rsidRPr="004901DE" w:rsidRDefault="00A850DE" w:rsidP="00861998">
      <w:pPr>
        <w:pStyle w:val="ListParagraph"/>
        <w:spacing w:after="3" w:line="248" w:lineRule="auto"/>
        <w:ind w:left="360" w:right="1" w:firstLine="360"/>
        <w:jc w:val="both"/>
        <w:rPr>
          <w:rFonts w:ascii="Times New Roman" w:eastAsia="Times New Roman" w:hAnsi="Times New Roman" w:cs="Times New Roman"/>
          <w:color w:val="000000"/>
        </w:rPr>
      </w:pPr>
      <w:r w:rsidRPr="004901DE">
        <w:rPr>
          <w:rFonts w:ascii="Times New Roman" w:eastAsia="Times New Roman" w:hAnsi="Times New Roman" w:cs="Times New Roman"/>
          <w:b/>
          <w:color w:val="000000"/>
        </w:rPr>
        <w:t>When All Defendants Noted in Default</w:t>
      </w:r>
      <w:r w:rsidRPr="004901DE">
        <w:rPr>
          <w:rFonts w:ascii="Times New Roman" w:eastAsia="Times New Roman" w:hAnsi="Times New Roman" w:cs="Times New Roman"/>
          <w:color w:val="000000"/>
        </w:rPr>
        <w:t xml:space="preserve"> </w:t>
      </w:r>
    </w:p>
    <w:p w14:paraId="450BECA7" w14:textId="64E068F4" w:rsidR="00A850DE" w:rsidRPr="004901DE" w:rsidRDefault="00A850DE" w:rsidP="00CC5C16">
      <w:pPr>
        <w:spacing w:after="0" w:line="240" w:lineRule="auto"/>
        <w:ind w:left="1152" w:hanging="1152"/>
        <w:jc w:val="both"/>
        <w:rPr>
          <w:rFonts w:ascii="Times New Roman" w:eastAsia="Times New Roman" w:hAnsi="Times New Roman" w:cs="Times New Roman"/>
          <w:color w:val="000000"/>
        </w:rPr>
      </w:pPr>
      <w:r w:rsidRPr="00CC5C16">
        <w:rPr>
          <w:rStyle w:val="RULENUMBER"/>
        </w:rPr>
        <w:t>11.04</w:t>
      </w:r>
      <w:r w:rsidRPr="004901DE">
        <w:rPr>
          <w:rFonts w:ascii="Times New Roman" w:eastAsia="Times New Roman" w:hAnsi="Times New Roman" w:cs="Times New Roman"/>
          <w:b/>
          <w:bCs/>
          <w:color w:val="000000"/>
        </w:rPr>
        <w:t xml:space="preserve"> </w:t>
      </w:r>
      <w:proofErr w:type="gramStart"/>
      <w:r w:rsidRPr="004901DE">
        <w:rPr>
          <w:rFonts w:ascii="Times New Roman" w:eastAsia="Times New Roman" w:hAnsi="Times New Roman" w:cs="Times New Roman"/>
          <w:b/>
          <w:bCs/>
          <w:color w:val="000000"/>
        </w:rPr>
        <w:t xml:space="preserve">   </w:t>
      </w:r>
      <w:r w:rsidRPr="004901DE">
        <w:rPr>
          <w:rFonts w:ascii="Times New Roman" w:eastAsia="Times New Roman" w:hAnsi="Times New Roman" w:cs="Times New Roman"/>
          <w:color w:val="000000"/>
        </w:rPr>
        <w:t>(</w:t>
      </w:r>
      <w:proofErr w:type="gramEnd"/>
      <w:r w:rsidRPr="004901DE">
        <w:rPr>
          <w:rFonts w:ascii="Times New Roman" w:eastAsia="Times New Roman" w:hAnsi="Times New Roman" w:cs="Times New Roman"/>
          <w:color w:val="000000"/>
        </w:rPr>
        <w:t xml:space="preserve">1) </w:t>
      </w:r>
      <w:r w:rsidR="00CC5C16">
        <w:rPr>
          <w:rFonts w:ascii="Times New Roman" w:eastAsia="Times New Roman" w:hAnsi="Times New Roman" w:cs="Times New Roman"/>
          <w:color w:val="000000"/>
        </w:rPr>
        <w:t xml:space="preserve">  </w:t>
      </w:r>
      <w:r w:rsidRPr="004901DE">
        <w:rPr>
          <w:rFonts w:ascii="Times New Roman" w:eastAsia="Times New Roman" w:hAnsi="Times New Roman" w:cs="Times New Roman"/>
          <w:color w:val="000000"/>
        </w:rPr>
        <w:t xml:space="preserve">If all defendants have been noted in default, the plaintiff may proceed in respect of any </w:t>
      </w:r>
      <w:proofErr w:type="gramStart"/>
      <w:r w:rsidRPr="004901DE">
        <w:rPr>
          <w:rFonts w:ascii="Times New Roman" w:eastAsia="Times New Roman" w:hAnsi="Times New Roman" w:cs="Times New Roman"/>
          <w:color w:val="000000"/>
        </w:rPr>
        <w:t>claim  other</w:t>
      </w:r>
      <w:proofErr w:type="gramEnd"/>
      <w:r w:rsidRPr="004901DE">
        <w:rPr>
          <w:rFonts w:ascii="Times New Roman" w:eastAsia="Times New Roman" w:hAnsi="Times New Roman" w:cs="Times New Roman"/>
          <w:color w:val="000000"/>
        </w:rPr>
        <w:t xml:space="preserve"> than one referred</w:t>
      </w:r>
      <w:r w:rsidR="00CC5C16">
        <w:rPr>
          <w:rFonts w:ascii="Times New Roman" w:eastAsia="Times New Roman" w:hAnsi="Times New Roman" w:cs="Times New Roman"/>
          <w:color w:val="000000"/>
        </w:rPr>
        <w:t xml:space="preserve"> </w:t>
      </w:r>
      <w:r w:rsidRPr="004901DE">
        <w:rPr>
          <w:rFonts w:ascii="Times New Roman" w:eastAsia="Times New Roman" w:hAnsi="Times New Roman" w:cs="Times New Roman"/>
          <w:color w:val="000000"/>
        </w:rPr>
        <w:t xml:space="preserve">to in subrule 11.02(1), by </w:t>
      </w:r>
    </w:p>
    <w:p w14:paraId="7582A233" w14:textId="1C4ABB4F" w:rsidR="00A850DE" w:rsidRPr="004901DE" w:rsidRDefault="00A850DE" w:rsidP="00116E6F">
      <w:pPr>
        <w:pStyle w:val="ListParagraph"/>
        <w:spacing w:after="3" w:line="248" w:lineRule="auto"/>
        <w:ind w:left="2160" w:hanging="720"/>
        <w:jc w:val="both"/>
        <w:rPr>
          <w:rFonts w:ascii="Times New Roman" w:eastAsia="Times New Roman" w:hAnsi="Times New Roman" w:cs="Times New Roman"/>
          <w:color w:val="000000"/>
        </w:rPr>
      </w:pPr>
      <w:r w:rsidRPr="004901DE">
        <w:rPr>
          <w:rFonts w:ascii="Times New Roman" w:eastAsia="Times New Roman" w:hAnsi="Times New Roman" w:cs="Times New Roman"/>
          <w:color w:val="000000"/>
        </w:rPr>
        <w:t>(a)</w:t>
      </w:r>
      <w:r w:rsidR="00116E6F">
        <w:rPr>
          <w:rFonts w:ascii="Times New Roman" w:eastAsia="Times New Roman" w:hAnsi="Times New Roman" w:cs="Times New Roman"/>
          <w:color w:val="000000"/>
        </w:rPr>
        <w:tab/>
      </w:r>
      <w:r w:rsidRPr="004901DE">
        <w:rPr>
          <w:rFonts w:ascii="Times New Roman" w:eastAsia="Times New Roman" w:hAnsi="Times New Roman" w:cs="Times New Roman"/>
          <w:color w:val="000000"/>
        </w:rPr>
        <w:t>filing a notice of motion and supporting affidavit (Forms 15A and 15B) requesting a motion in writing for an assessment of damages, setting out the reasons why the motion should be granted and attaching any relevant documents; or</w:t>
      </w:r>
    </w:p>
    <w:p w14:paraId="2F956F12" w14:textId="738D4764" w:rsidR="00A850DE" w:rsidRPr="00116E6F" w:rsidRDefault="00A850DE" w:rsidP="00116E6F">
      <w:pPr>
        <w:spacing w:after="3" w:line="248" w:lineRule="auto"/>
        <w:ind w:left="720" w:firstLine="720"/>
        <w:jc w:val="both"/>
        <w:rPr>
          <w:rFonts w:ascii="Times New Roman" w:eastAsia="Times New Roman" w:hAnsi="Times New Roman" w:cs="Times New Roman"/>
        </w:rPr>
      </w:pPr>
      <w:r w:rsidRPr="00116E6F">
        <w:rPr>
          <w:rFonts w:ascii="Times New Roman" w:eastAsia="Times New Roman" w:hAnsi="Times New Roman" w:cs="Times New Roman"/>
        </w:rPr>
        <w:t>(b)</w:t>
      </w:r>
      <w:r w:rsidR="00116E6F">
        <w:rPr>
          <w:rFonts w:ascii="Times New Roman" w:eastAsia="Times New Roman" w:hAnsi="Times New Roman" w:cs="Times New Roman"/>
        </w:rPr>
        <w:tab/>
      </w:r>
      <w:r w:rsidRPr="00116E6F">
        <w:rPr>
          <w:rFonts w:ascii="Times New Roman" w:eastAsia="Times New Roman" w:hAnsi="Times New Roman" w:cs="Times New Roman"/>
        </w:rPr>
        <w:t>requesting a trial.</w:t>
      </w:r>
    </w:p>
    <w:p w14:paraId="12D2D8CA" w14:textId="77777777" w:rsidR="00A850DE" w:rsidRPr="004901DE" w:rsidRDefault="00A850DE" w:rsidP="00861998">
      <w:pPr>
        <w:pStyle w:val="ListParagraph"/>
        <w:spacing w:after="3" w:line="248" w:lineRule="auto"/>
        <w:ind w:left="360" w:firstLine="360"/>
        <w:jc w:val="both"/>
        <w:rPr>
          <w:rFonts w:ascii="Times New Roman" w:eastAsia="Times New Roman" w:hAnsi="Times New Roman" w:cs="Times New Roman"/>
          <w:b/>
          <w:bCs/>
        </w:rPr>
      </w:pPr>
    </w:p>
    <w:p w14:paraId="3DD3694B" w14:textId="77777777" w:rsidR="00A850DE" w:rsidRPr="004901DE" w:rsidRDefault="00A850DE" w:rsidP="00861998">
      <w:pPr>
        <w:pStyle w:val="ListParagraph"/>
        <w:spacing w:after="3" w:line="248" w:lineRule="auto"/>
        <w:ind w:left="360" w:firstLine="360"/>
        <w:jc w:val="both"/>
        <w:rPr>
          <w:rFonts w:ascii="Times New Roman" w:eastAsia="Times New Roman" w:hAnsi="Times New Roman" w:cs="Times New Roman"/>
          <w:b/>
          <w:bCs/>
        </w:rPr>
      </w:pPr>
      <w:r w:rsidRPr="004901DE">
        <w:rPr>
          <w:rFonts w:ascii="Times New Roman" w:eastAsia="Times New Roman" w:hAnsi="Times New Roman" w:cs="Times New Roman"/>
          <w:b/>
          <w:bCs/>
        </w:rPr>
        <w:t>Inadequate Supporting Affidavit</w:t>
      </w:r>
    </w:p>
    <w:p w14:paraId="7986CEA6" w14:textId="462CA37A" w:rsidR="00A850DE" w:rsidRPr="004901DE" w:rsidRDefault="00A850DE" w:rsidP="00116E6F">
      <w:pPr>
        <w:pStyle w:val="ListParagraph"/>
        <w:spacing w:after="3" w:line="248" w:lineRule="auto"/>
        <w:ind w:left="1440" w:hanging="720"/>
        <w:jc w:val="both"/>
        <w:rPr>
          <w:rFonts w:ascii="Times New Roman" w:eastAsia="Times New Roman" w:hAnsi="Times New Roman" w:cs="Times New Roman"/>
        </w:rPr>
      </w:pPr>
      <w:r w:rsidRPr="004901DE">
        <w:rPr>
          <w:rFonts w:ascii="Times New Roman" w:eastAsia="Times New Roman" w:hAnsi="Times New Roman" w:cs="Times New Roman"/>
        </w:rPr>
        <w:t>(2)</w:t>
      </w:r>
      <w:r w:rsidR="00116E6F">
        <w:rPr>
          <w:rFonts w:ascii="Times New Roman" w:eastAsia="Times New Roman" w:hAnsi="Times New Roman" w:cs="Times New Roman"/>
        </w:rPr>
        <w:tab/>
      </w:r>
      <w:r w:rsidRPr="004901DE">
        <w:rPr>
          <w:rFonts w:ascii="Times New Roman" w:eastAsia="Times New Roman" w:hAnsi="Times New Roman" w:cs="Times New Roman"/>
        </w:rPr>
        <w:t xml:space="preserve">On a motion in writing for an assessment of damages, a judge or prothonotary who finds the plaintiff’s affidavit inadequate or unsatisfactory may order that, </w:t>
      </w:r>
    </w:p>
    <w:p w14:paraId="43B2AB6B" w14:textId="3DBBB195" w:rsidR="00A850DE" w:rsidRPr="004901DE" w:rsidRDefault="00A850DE" w:rsidP="00861998">
      <w:pPr>
        <w:pStyle w:val="ListParagraph"/>
        <w:spacing w:after="3" w:line="248" w:lineRule="auto"/>
        <w:ind w:left="1080" w:firstLine="360"/>
        <w:jc w:val="both"/>
        <w:rPr>
          <w:rFonts w:ascii="Times New Roman" w:eastAsia="Times New Roman" w:hAnsi="Times New Roman" w:cs="Times New Roman"/>
        </w:rPr>
      </w:pPr>
      <w:r w:rsidRPr="004901DE">
        <w:rPr>
          <w:rFonts w:ascii="Times New Roman" w:eastAsia="Times New Roman" w:hAnsi="Times New Roman" w:cs="Times New Roman"/>
        </w:rPr>
        <w:t>(a)</w:t>
      </w:r>
      <w:r w:rsidR="00116E6F">
        <w:rPr>
          <w:rFonts w:ascii="Times New Roman" w:eastAsia="Times New Roman" w:hAnsi="Times New Roman" w:cs="Times New Roman"/>
        </w:rPr>
        <w:tab/>
      </w:r>
      <w:r w:rsidRPr="004901DE">
        <w:rPr>
          <w:rFonts w:ascii="Times New Roman" w:eastAsia="Times New Roman" w:hAnsi="Times New Roman" w:cs="Times New Roman"/>
        </w:rPr>
        <w:t>a further affidavit be provided; or</w:t>
      </w:r>
    </w:p>
    <w:p w14:paraId="3866FE1D" w14:textId="466DA7E4" w:rsidR="00A850DE" w:rsidRPr="004901DE" w:rsidRDefault="00A850DE" w:rsidP="00861998">
      <w:pPr>
        <w:pStyle w:val="ListParagraph"/>
        <w:spacing w:after="3" w:line="248" w:lineRule="auto"/>
        <w:ind w:firstLine="720"/>
        <w:jc w:val="both"/>
        <w:rPr>
          <w:rFonts w:ascii="Times New Roman" w:eastAsia="Times New Roman" w:hAnsi="Times New Roman" w:cs="Times New Roman"/>
        </w:rPr>
      </w:pPr>
      <w:r w:rsidRPr="004901DE">
        <w:rPr>
          <w:rFonts w:ascii="Times New Roman" w:eastAsia="Times New Roman" w:hAnsi="Times New Roman" w:cs="Times New Roman"/>
        </w:rPr>
        <w:t>(b)</w:t>
      </w:r>
      <w:r w:rsidR="00116E6F">
        <w:rPr>
          <w:rFonts w:ascii="Times New Roman" w:eastAsia="Times New Roman" w:hAnsi="Times New Roman" w:cs="Times New Roman"/>
        </w:rPr>
        <w:tab/>
      </w:r>
      <w:r w:rsidRPr="004901DE">
        <w:rPr>
          <w:rFonts w:ascii="Times New Roman" w:eastAsia="Times New Roman" w:hAnsi="Times New Roman" w:cs="Times New Roman"/>
        </w:rPr>
        <w:t>a trial be held.</w:t>
      </w:r>
    </w:p>
    <w:p w14:paraId="622F7AFF" w14:textId="3F1088B9" w:rsidR="00A850DE" w:rsidRPr="004901DE" w:rsidRDefault="00A850DE" w:rsidP="00116E6F">
      <w:pPr>
        <w:pStyle w:val="ListParagraph"/>
        <w:spacing w:after="3" w:line="248" w:lineRule="auto"/>
        <w:ind w:left="1440" w:hanging="720"/>
        <w:jc w:val="both"/>
        <w:rPr>
          <w:rFonts w:ascii="Times New Roman" w:eastAsia="Times New Roman" w:hAnsi="Times New Roman" w:cs="Times New Roman"/>
        </w:rPr>
      </w:pPr>
      <w:r w:rsidRPr="004901DE">
        <w:rPr>
          <w:rFonts w:ascii="Times New Roman" w:eastAsia="Times New Roman" w:hAnsi="Times New Roman" w:cs="Times New Roman"/>
        </w:rPr>
        <w:lastRenderedPageBreak/>
        <w:t>(3)</w:t>
      </w:r>
      <w:r w:rsidR="00116E6F">
        <w:rPr>
          <w:rFonts w:ascii="Times New Roman" w:eastAsia="Times New Roman" w:hAnsi="Times New Roman" w:cs="Times New Roman"/>
        </w:rPr>
        <w:tab/>
      </w:r>
      <w:r w:rsidRPr="004901DE">
        <w:rPr>
          <w:rFonts w:ascii="Times New Roman" w:eastAsia="Times New Roman" w:hAnsi="Times New Roman" w:cs="Times New Roman"/>
        </w:rPr>
        <w:t>If a trial is to be held under clause (2)(b), the clerk shall fix a date and send a notice of trial to the plaintiff.</w:t>
      </w:r>
    </w:p>
    <w:p w14:paraId="528E6805" w14:textId="4D6A197C" w:rsidR="00A850DE" w:rsidRPr="004901DE" w:rsidRDefault="00A850DE" w:rsidP="00116E6F">
      <w:pPr>
        <w:spacing w:after="3" w:line="248" w:lineRule="auto"/>
        <w:ind w:left="1440" w:hanging="720"/>
        <w:jc w:val="both"/>
        <w:rPr>
          <w:rFonts w:ascii="Times New Roman" w:eastAsia="Times New Roman" w:hAnsi="Times New Roman" w:cs="Times New Roman"/>
        </w:rPr>
      </w:pPr>
      <w:r w:rsidRPr="004901DE">
        <w:rPr>
          <w:rFonts w:ascii="Times New Roman" w:eastAsia="Times New Roman" w:hAnsi="Times New Roman" w:cs="Times New Roman"/>
        </w:rPr>
        <w:t>(4)</w:t>
      </w:r>
      <w:r w:rsidR="00116E6F">
        <w:rPr>
          <w:rFonts w:ascii="Times New Roman" w:eastAsia="Times New Roman" w:hAnsi="Times New Roman" w:cs="Times New Roman"/>
        </w:rPr>
        <w:tab/>
      </w:r>
      <w:r w:rsidRPr="004901DE">
        <w:rPr>
          <w:rFonts w:ascii="Times New Roman" w:eastAsia="Times New Roman" w:hAnsi="Times New Roman" w:cs="Times New Roman"/>
        </w:rPr>
        <w:t>A motion in writing for an assessment of damages or a trial pursuant to clause (1)(b) or (2)(b) shall be heard and decided by a judge or the prothonotary, who shall provide brief written reasons for the decision.</w:t>
      </w:r>
    </w:p>
    <w:p w14:paraId="3C396A6C" w14:textId="77777777" w:rsidR="00A850DE" w:rsidRPr="004901DE" w:rsidRDefault="00A850DE" w:rsidP="00861998">
      <w:pPr>
        <w:pStyle w:val="ListParagraph"/>
        <w:spacing w:after="3" w:line="248" w:lineRule="auto"/>
        <w:ind w:left="360" w:firstLine="360"/>
        <w:jc w:val="both"/>
        <w:rPr>
          <w:rFonts w:ascii="Times New Roman" w:eastAsia="Times New Roman" w:hAnsi="Times New Roman" w:cs="Times New Roman"/>
          <w:b/>
          <w:bCs/>
        </w:rPr>
      </w:pPr>
    </w:p>
    <w:p w14:paraId="01B48C93" w14:textId="77777777" w:rsidR="00A850DE" w:rsidRPr="004901DE" w:rsidRDefault="00A850DE" w:rsidP="00861998">
      <w:pPr>
        <w:pStyle w:val="ListParagraph"/>
        <w:spacing w:after="3" w:line="248" w:lineRule="auto"/>
        <w:ind w:left="360" w:firstLine="360"/>
        <w:jc w:val="both"/>
        <w:rPr>
          <w:rFonts w:ascii="Times New Roman" w:eastAsia="Times New Roman" w:hAnsi="Times New Roman" w:cs="Times New Roman"/>
          <w:b/>
          <w:bCs/>
        </w:rPr>
      </w:pPr>
      <w:r w:rsidRPr="004901DE">
        <w:rPr>
          <w:rFonts w:ascii="Times New Roman" w:eastAsia="Times New Roman" w:hAnsi="Times New Roman" w:cs="Times New Roman"/>
          <w:b/>
          <w:bCs/>
        </w:rPr>
        <w:t>Matters to be Proved</w:t>
      </w:r>
    </w:p>
    <w:p w14:paraId="36F00B9C" w14:textId="2087F23A" w:rsidR="00A850DE" w:rsidRPr="004901DE" w:rsidRDefault="00116E6F" w:rsidP="00116E6F">
      <w:pPr>
        <w:pStyle w:val="ListParagraph"/>
        <w:numPr>
          <w:ilvl w:val="0"/>
          <w:numId w:val="10"/>
        </w:numPr>
        <w:spacing w:after="3" w:line="248" w:lineRule="auto"/>
        <w:ind w:hanging="720"/>
        <w:jc w:val="both"/>
        <w:rPr>
          <w:rFonts w:ascii="Times New Roman" w:eastAsia="Times New Roman" w:hAnsi="Times New Roman" w:cs="Times New Roman"/>
        </w:rPr>
      </w:pPr>
      <w:r>
        <w:rPr>
          <w:rFonts w:ascii="Times New Roman" w:eastAsia="Times New Roman" w:hAnsi="Times New Roman" w:cs="Times New Roman"/>
        </w:rPr>
        <w:t>O</w:t>
      </w:r>
      <w:r w:rsidR="00A850DE" w:rsidRPr="004901DE">
        <w:rPr>
          <w:rFonts w:ascii="Times New Roman" w:eastAsia="Times New Roman" w:hAnsi="Times New Roman" w:cs="Times New Roman"/>
        </w:rPr>
        <w:t xml:space="preserve">n a motion in writing for an assessment of damages or at trial pursuant to clause (1)(b) or (2)(b), the plaintiff is not required to prove liability against a defendant noted in </w:t>
      </w:r>
      <w:proofErr w:type="gramStart"/>
      <w:r w:rsidR="00A850DE" w:rsidRPr="004901DE">
        <w:rPr>
          <w:rFonts w:ascii="Times New Roman" w:eastAsia="Times New Roman" w:hAnsi="Times New Roman" w:cs="Times New Roman"/>
        </w:rPr>
        <w:t>default, but</w:t>
      </w:r>
      <w:proofErr w:type="gramEnd"/>
      <w:r w:rsidR="00A850DE" w:rsidRPr="004901DE">
        <w:rPr>
          <w:rFonts w:ascii="Times New Roman" w:eastAsia="Times New Roman" w:hAnsi="Times New Roman" w:cs="Times New Roman"/>
        </w:rPr>
        <w:t xml:space="preserve"> is required to prove the amount of the claim.</w:t>
      </w:r>
    </w:p>
    <w:p w14:paraId="31FA2605" w14:textId="77777777" w:rsidR="00A850DE" w:rsidRPr="004901DE" w:rsidRDefault="00A850DE" w:rsidP="00861998">
      <w:pPr>
        <w:pStyle w:val="ListParagraph"/>
        <w:spacing w:after="3" w:line="248" w:lineRule="auto"/>
        <w:ind w:left="360" w:firstLine="360"/>
        <w:jc w:val="both"/>
        <w:rPr>
          <w:rFonts w:ascii="Times New Roman" w:eastAsia="Times New Roman" w:hAnsi="Times New Roman" w:cs="Times New Roman"/>
          <w:b/>
          <w:bCs/>
        </w:rPr>
      </w:pPr>
    </w:p>
    <w:p w14:paraId="64916DDF" w14:textId="77777777" w:rsidR="00A850DE" w:rsidRPr="004901DE" w:rsidRDefault="00A850DE" w:rsidP="00861998">
      <w:pPr>
        <w:pStyle w:val="ListParagraph"/>
        <w:spacing w:after="3" w:line="248" w:lineRule="auto"/>
        <w:ind w:left="360" w:firstLine="360"/>
        <w:jc w:val="both"/>
        <w:rPr>
          <w:rFonts w:ascii="Times New Roman" w:eastAsia="Times New Roman" w:hAnsi="Times New Roman" w:cs="Times New Roman"/>
          <w:b/>
          <w:bCs/>
        </w:rPr>
      </w:pPr>
      <w:r w:rsidRPr="004901DE">
        <w:rPr>
          <w:rFonts w:ascii="Times New Roman" w:eastAsia="Times New Roman" w:hAnsi="Times New Roman" w:cs="Times New Roman"/>
          <w:b/>
          <w:bCs/>
        </w:rPr>
        <w:t>Service of Order</w:t>
      </w:r>
    </w:p>
    <w:p w14:paraId="04B24CB6" w14:textId="1D577833" w:rsidR="00A850DE" w:rsidRPr="00116E6F" w:rsidRDefault="00A850DE" w:rsidP="00116E6F">
      <w:pPr>
        <w:pStyle w:val="ListParagraph"/>
        <w:numPr>
          <w:ilvl w:val="0"/>
          <w:numId w:val="10"/>
        </w:numPr>
        <w:spacing w:after="3" w:line="248" w:lineRule="auto"/>
        <w:ind w:hanging="720"/>
        <w:jc w:val="both"/>
        <w:rPr>
          <w:rFonts w:ascii="Times New Roman" w:eastAsia="Times New Roman" w:hAnsi="Times New Roman" w:cs="Times New Roman"/>
        </w:rPr>
      </w:pPr>
      <w:r w:rsidRPr="00116E6F">
        <w:rPr>
          <w:rFonts w:ascii="Times New Roman" w:eastAsia="Times New Roman" w:hAnsi="Times New Roman" w:cs="Times New Roman"/>
        </w:rPr>
        <w:t>An order made on a motion in writing for an assessment of damages shall be served by the clerk in accordance with subrule 8.01(4.1).</w:t>
      </w:r>
    </w:p>
    <w:p w14:paraId="473582B6" w14:textId="77777777" w:rsidR="00A850DE" w:rsidRPr="004901DE" w:rsidRDefault="00A850DE" w:rsidP="00861998">
      <w:pPr>
        <w:spacing w:after="3" w:line="248" w:lineRule="auto"/>
        <w:ind w:left="730" w:hanging="10"/>
        <w:jc w:val="both"/>
        <w:rPr>
          <w:rFonts w:ascii="Times New Roman" w:eastAsia="Times New Roman" w:hAnsi="Times New Roman" w:cs="Times New Roman"/>
          <w:color w:val="000000"/>
        </w:rPr>
      </w:pPr>
    </w:p>
    <w:p w14:paraId="6AE45A7A" w14:textId="77777777" w:rsidR="00A850DE" w:rsidRPr="004901DE" w:rsidRDefault="00A850DE" w:rsidP="00861998">
      <w:pPr>
        <w:spacing w:after="3" w:line="248" w:lineRule="auto"/>
        <w:ind w:left="730" w:hanging="10"/>
        <w:jc w:val="both"/>
        <w:rPr>
          <w:rFonts w:ascii="Times New Roman" w:eastAsia="Times New Roman" w:hAnsi="Times New Roman" w:cs="Times New Roman"/>
          <w:color w:val="000000"/>
        </w:rPr>
      </w:pPr>
      <w:r w:rsidRPr="004901DE">
        <w:rPr>
          <w:rFonts w:ascii="Times New Roman" w:eastAsia="Times New Roman" w:hAnsi="Times New Roman" w:cs="Times New Roman"/>
          <w:color w:val="000000"/>
        </w:rPr>
        <w:t xml:space="preserve"> </w:t>
      </w:r>
      <w:r w:rsidRPr="004901DE">
        <w:rPr>
          <w:rFonts w:ascii="Times New Roman" w:eastAsia="Times New Roman" w:hAnsi="Times New Roman" w:cs="Times New Roman"/>
          <w:b/>
          <w:color w:val="000000"/>
        </w:rPr>
        <w:t>Consequences of Noting in Default</w:t>
      </w:r>
      <w:r w:rsidRPr="004901DE">
        <w:rPr>
          <w:rFonts w:ascii="Times New Roman" w:eastAsia="Times New Roman" w:hAnsi="Times New Roman" w:cs="Times New Roman"/>
          <w:color w:val="000000"/>
        </w:rPr>
        <w:t xml:space="preserve"> </w:t>
      </w:r>
    </w:p>
    <w:p w14:paraId="4440F48C" w14:textId="77777777" w:rsidR="00A850DE" w:rsidRPr="007F73BC" w:rsidRDefault="00A850DE" w:rsidP="00861998">
      <w:pPr>
        <w:spacing w:after="3" w:line="248" w:lineRule="auto"/>
        <w:ind w:left="1426" w:hanging="1440"/>
        <w:jc w:val="both"/>
        <w:rPr>
          <w:rFonts w:ascii="Times New Roman" w:eastAsia="Times New Roman" w:hAnsi="Times New Roman" w:cs="Times New Roman"/>
        </w:rPr>
      </w:pPr>
      <w:r w:rsidRPr="00B904AB">
        <w:rPr>
          <w:rStyle w:val="RULENUMBER"/>
        </w:rPr>
        <w:t>11.05</w:t>
      </w:r>
      <w:proofErr w:type="gramStart"/>
      <w:r w:rsidRPr="004901DE">
        <w:rPr>
          <w:rFonts w:ascii="Times New Roman" w:eastAsia="Times New Roman" w:hAnsi="Times New Roman" w:cs="Times New Roman"/>
          <w:b/>
          <w:color w:val="000000"/>
        </w:rPr>
        <w:t xml:space="preserve">   </w:t>
      </w:r>
      <w:r w:rsidRPr="004901DE">
        <w:rPr>
          <w:rFonts w:ascii="Times New Roman" w:eastAsia="Times New Roman" w:hAnsi="Times New Roman" w:cs="Times New Roman"/>
          <w:color w:val="000000"/>
        </w:rPr>
        <w:t>(</w:t>
      </w:r>
      <w:proofErr w:type="gramEnd"/>
      <w:r w:rsidRPr="004901DE">
        <w:rPr>
          <w:rFonts w:ascii="Times New Roman" w:eastAsia="Times New Roman" w:hAnsi="Times New Roman" w:cs="Times New Roman"/>
          <w:color w:val="000000"/>
        </w:rPr>
        <w:t xml:space="preserve">1) </w:t>
      </w:r>
      <w:r w:rsidRPr="004901DE">
        <w:rPr>
          <w:rFonts w:ascii="Times New Roman" w:eastAsia="Times New Roman" w:hAnsi="Times New Roman" w:cs="Times New Roman"/>
          <w:color w:val="000000"/>
        </w:rPr>
        <w:tab/>
      </w:r>
      <w:r w:rsidRPr="004901DE">
        <w:rPr>
          <w:rFonts w:ascii="Times New Roman" w:eastAsia="Times New Roman" w:hAnsi="Times New Roman" w:cs="Times New Roman"/>
          <w:b/>
          <w:color w:val="000000"/>
        </w:rPr>
        <w:tab/>
      </w:r>
      <w:r w:rsidRPr="004901DE">
        <w:rPr>
          <w:rFonts w:ascii="Times New Roman" w:eastAsia="Times New Roman" w:hAnsi="Times New Roman" w:cs="Times New Roman"/>
        </w:rPr>
        <w:t xml:space="preserve">Except bringing a motion under subrule 11.06, a defendant who has been noted in default shall not file a statement of </w:t>
      </w:r>
      <w:proofErr w:type="spellStart"/>
      <w:r w:rsidRPr="004901DE">
        <w:rPr>
          <w:rFonts w:ascii="Times New Roman" w:eastAsia="Times New Roman" w:hAnsi="Times New Roman" w:cs="Times New Roman"/>
        </w:rPr>
        <w:t>defence</w:t>
      </w:r>
      <w:proofErr w:type="spellEnd"/>
      <w:r w:rsidRPr="004901DE">
        <w:rPr>
          <w:rFonts w:ascii="Times New Roman" w:eastAsia="Times New Roman" w:hAnsi="Times New Roman" w:cs="Times New Roman"/>
        </w:rPr>
        <w:t xml:space="preserve"> or take any other step in the proceeding, without the plaintiff’s consent or leave of the court.</w:t>
      </w:r>
    </w:p>
    <w:p w14:paraId="12BFA032" w14:textId="77777777" w:rsidR="00A850DE" w:rsidRPr="00692FF5" w:rsidRDefault="00A850DE" w:rsidP="00861998">
      <w:pPr>
        <w:pStyle w:val="ListParagraph"/>
        <w:numPr>
          <w:ilvl w:val="0"/>
          <w:numId w:val="39"/>
        </w:numPr>
        <w:spacing w:after="3" w:line="248" w:lineRule="auto"/>
        <w:ind w:left="1440" w:right="1" w:hanging="720"/>
        <w:jc w:val="both"/>
        <w:rPr>
          <w:rFonts w:ascii="Times New Roman" w:eastAsia="Times New Roman" w:hAnsi="Times New Roman" w:cs="Times New Roman"/>
          <w:color w:val="000000"/>
        </w:rPr>
      </w:pPr>
      <w:r w:rsidRPr="00692FF5">
        <w:rPr>
          <w:rFonts w:ascii="Times New Roman" w:eastAsia="Times New Roman" w:hAnsi="Times New Roman" w:cs="Times New Roman"/>
          <w:color w:val="000000"/>
        </w:rPr>
        <w:t xml:space="preserve">A defendant who has been noted in default is not entitled to </w:t>
      </w:r>
      <w:proofErr w:type="gramStart"/>
      <w:r w:rsidRPr="00692FF5">
        <w:rPr>
          <w:rFonts w:ascii="Times New Roman" w:eastAsia="Times New Roman" w:hAnsi="Times New Roman" w:cs="Times New Roman"/>
          <w:color w:val="000000"/>
        </w:rPr>
        <w:t>notice of</w:t>
      </w:r>
      <w:proofErr w:type="gramEnd"/>
      <w:r w:rsidRPr="00692FF5">
        <w:rPr>
          <w:rFonts w:ascii="Times New Roman" w:eastAsia="Times New Roman" w:hAnsi="Times New Roman" w:cs="Times New Roman"/>
          <w:color w:val="000000"/>
        </w:rPr>
        <w:t xml:space="preserve"> any step in the proceeding and need not be served with any other document, except the following: </w:t>
      </w:r>
    </w:p>
    <w:p w14:paraId="5C714D5E" w14:textId="77777777" w:rsidR="00A850DE" w:rsidRPr="004508BE" w:rsidRDefault="00A850DE" w:rsidP="00861998">
      <w:pPr>
        <w:numPr>
          <w:ilvl w:val="2"/>
          <w:numId w:val="13"/>
        </w:numPr>
        <w:spacing w:after="3" w:line="248" w:lineRule="auto"/>
        <w:ind w:right="1" w:hanging="720"/>
        <w:jc w:val="both"/>
        <w:rPr>
          <w:rFonts w:ascii="Times New Roman" w:eastAsia="Times New Roman" w:hAnsi="Times New Roman" w:cs="Times New Roman"/>
          <w:color w:val="000000"/>
        </w:rPr>
      </w:pPr>
      <w:r w:rsidRPr="004508BE">
        <w:rPr>
          <w:rFonts w:ascii="Times New Roman" w:eastAsia="Times New Roman" w:hAnsi="Times New Roman" w:cs="Times New Roman"/>
          <w:color w:val="000000"/>
        </w:rPr>
        <w:t xml:space="preserve">Subrule 11.02 (4) (service of default judgment). </w:t>
      </w:r>
    </w:p>
    <w:p w14:paraId="01B1F9A0" w14:textId="77777777" w:rsidR="00A850DE" w:rsidRPr="004901DE" w:rsidRDefault="00A850DE" w:rsidP="00861998">
      <w:pPr>
        <w:numPr>
          <w:ilvl w:val="2"/>
          <w:numId w:val="13"/>
        </w:numPr>
        <w:spacing w:after="3" w:line="248" w:lineRule="auto"/>
        <w:ind w:right="1" w:hanging="720"/>
        <w:jc w:val="both"/>
        <w:rPr>
          <w:rFonts w:ascii="Times New Roman" w:eastAsia="Times New Roman" w:hAnsi="Times New Roman" w:cs="Times New Roman"/>
          <w:color w:val="000000"/>
        </w:rPr>
      </w:pPr>
      <w:r w:rsidRPr="004901DE">
        <w:rPr>
          <w:rFonts w:ascii="Times New Roman" w:eastAsia="Times New Roman" w:hAnsi="Times New Roman" w:cs="Times New Roman"/>
          <w:color w:val="000000"/>
        </w:rPr>
        <w:t xml:space="preserve">Rule 12.01 (amendment of statement of claim or statement of </w:t>
      </w:r>
      <w:proofErr w:type="spellStart"/>
      <w:r w:rsidRPr="004901DE">
        <w:rPr>
          <w:rFonts w:ascii="Times New Roman" w:eastAsia="Times New Roman" w:hAnsi="Times New Roman" w:cs="Times New Roman"/>
          <w:color w:val="000000"/>
        </w:rPr>
        <w:t>defence</w:t>
      </w:r>
      <w:proofErr w:type="spellEnd"/>
      <w:r w:rsidRPr="004901DE">
        <w:rPr>
          <w:rFonts w:ascii="Times New Roman" w:eastAsia="Times New Roman" w:hAnsi="Times New Roman" w:cs="Times New Roman"/>
          <w:color w:val="000000"/>
        </w:rPr>
        <w:t xml:space="preserve">). </w:t>
      </w:r>
    </w:p>
    <w:p w14:paraId="23C226E0" w14:textId="5FE8ABEA" w:rsidR="00A850DE" w:rsidRPr="004901DE" w:rsidRDefault="00A850DE" w:rsidP="00861998">
      <w:pPr>
        <w:numPr>
          <w:ilvl w:val="2"/>
          <w:numId w:val="13"/>
        </w:numPr>
        <w:spacing w:after="3" w:line="248" w:lineRule="auto"/>
        <w:ind w:right="1" w:hanging="720"/>
        <w:jc w:val="both"/>
        <w:rPr>
          <w:rFonts w:ascii="Times New Roman" w:eastAsia="Times New Roman" w:hAnsi="Times New Roman" w:cs="Times New Roman"/>
          <w:color w:val="000000"/>
        </w:rPr>
      </w:pPr>
      <w:r w:rsidRPr="004901DE">
        <w:rPr>
          <w:rFonts w:ascii="Times New Roman" w:eastAsia="Times New Roman" w:hAnsi="Times New Roman" w:cs="Times New Roman"/>
          <w:color w:val="000000"/>
        </w:rPr>
        <w:t>Post</w:t>
      </w:r>
      <w:r w:rsidR="004901DE">
        <w:rPr>
          <w:rFonts w:ascii="Times New Roman" w:eastAsia="Times New Roman" w:hAnsi="Times New Roman" w:cs="Times New Roman"/>
          <w:color w:val="000000"/>
        </w:rPr>
        <w:t xml:space="preserve"> </w:t>
      </w:r>
      <w:r w:rsidRPr="004901DE">
        <w:rPr>
          <w:rFonts w:ascii="Times New Roman" w:eastAsia="Times New Roman" w:hAnsi="Times New Roman" w:cs="Times New Roman"/>
          <w:color w:val="000000"/>
        </w:rPr>
        <w:t xml:space="preserve">judgment </w:t>
      </w:r>
      <w:proofErr w:type="gramStart"/>
      <w:r w:rsidRPr="004901DE">
        <w:rPr>
          <w:rFonts w:ascii="Times New Roman" w:eastAsia="Times New Roman" w:hAnsi="Times New Roman" w:cs="Times New Roman"/>
          <w:color w:val="000000"/>
        </w:rPr>
        <w:t>proceedings</w:t>
      </w:r>
      <w:proofErr w:type="gramEnd"/>
      <w:r w:rsidRPr="004901DE">
        <w:rPr>
          <w:rFonts w:ascii="Times New Roman" w:eastAsia="Times New Roman" w:hAnsi="Times New Roman" w:cs="Times New Roman"/>
          <w:color w:val="000000"/>
        </w:rPr>
        <w:t xml:space="preserve"> against a debtor under rule 20. </w:t>
      </w:r>
    </w:p>
    <w:p w14:paraId="6A5A183F" w14:textId="77777777" w:rsidR="00A850DE" w:rsidRPr="004901DE" w:rsidRDefault="00A850DE" w:rsidP="00861998">
      <w:pPr>
        <w:numPr>
          <w:ilvl w:val="2"/>
          <w:numId w:val="13"/>
        </w:numPr>
        <w:spacing w:after="3" w:line="248" w:lineRule="auto"/>
        <w:ind w:right="1" w:hanging="720"/>
        <w:jc w:val="both"/>
        <w:rPr>
          <w:rFonts w:ascii="Times New Roman" w:eastAsia="Times New Roman" w:hAnsi="Times New Roman" w:cs="Times New Roman"/>
          <w:color w:val="000000"/>
        </w:rPr>
      </w:pPr>
      <w:r w:rsidRPr="004901DE">
        <w:rPr>
          <w:rFonts w:ascii="Times New Roman" w:eastAsia="Times New Roman" w:hAnsi="Times New Roman" w:cs="Times New Roman"/>
          <w:color w:val="000000"/>
        </w:rPr>
        <w:t>Written reasons of judge or prothonotary under rule 11.04(4).</w:t>
      </w:r>
    </w:p>
    <w:p w14:paraId="1D611490" w14:textId="77777777" w:rsidR="00A850DE" w:rsidRPr="004901DE" w:rsidRDefault="00A850DE" w:rsidP="00861998">
      <w:pPr>
        <w:spacing w:after="0"/>
        <w:rPr>
          <w:rFonts w:ascii="Times New Roman" w:eastAsia="Times New Roman" w:hAnsi="Times New Roman" w:cs="Times New Roman"/>
          <w:color w:val="000000"/>
        </w:rPr>
      </w:pPr>
      <w:r w:rsidRPr="004901DE">
        <w:rPr>
          <w:rFonts w:ascii="Times New Roman" w:eastAsia="Times New Roman" w:hAnsi="Times New Roman" w:cs="Times New Roman"/>
          <w:color w:val="000000"/>
        </w:rPr>
        <w:t xml:space="preserve"> </w:t>
      </w:r>
    </w:p>
    <w:p w14:paraId="305E8C77" w14:textId="77777777" w:rsidR="00A850DE" w:rsidRPr="004901DE" w:rsidRDefault="00A850DE" w:rsidP="00861998">
      <w:pPr>
        <w:spacing w:after="12" w:line="248" w:lineRule="auto"/>
        <w:ind w:left="716" w:hanging="10"/>
        <w:jc w:val="both"/>
        <w:rPr>
          <w:rFonts w:ascii="Times New Roman" w:eastAsia="Times New Roman" w:hAnsi="Times New Roman" w:cs="Times New Roman"/>
          <w:b/>
          <w:color w:val="000000"/>
        </w:rPr>
      </w:pPr>
      <w:r w:rsidRPr="004901DE">
        <w:rPr>
          <w:rFonts w:ascii="Times New Roman" w:eastAsia="Times New Roman" w:hAnsi="Times New Roman" w:cs="Times New Roman"/>
          <w:b/>
          <w:color w:val="000000"/>
        </w:rPr>
        <w:t xml:space="preserve">Setting Aside Noting of Default by Court on Motion </w:t>
      </w:r>
    </w:p>
    <w:p w14:paraId="3B74297E" w14:textId="77777777" w:rsidR="00A850DE" w:rsidRPr="004508BE" w:rsidRDefault="00A850DE" w:rsidP="00861998">
      <w:pPr>
        <w:spacing w:after="3" w:line="248" w:lineRule="auto"/>
        <w:ind w:left="1080" w:hanging="1094"/>
        <w:jc w:val="both"/>
        <w:rPr>
          <w:rFonts w:ascii="Times New Roman" w:eastAsia="Times New Roman" w:hAnsi="Times New Roman" w:cs="Times New Roman"/>
          <w:color w:val="000000"/>
        </w:rPr>
      </w:pPr>
      <w:r w:rsidRPr="00B904AB">
        <w:rPr>
          <w:rStyle w:val="RULENUMBER"/>
        </w:rPr>
        <w:t>11.06</w:t>
      </w:r>
      <w:r w:rsidRPr="004901DE">
        <w:rPr>
          <w:rFonts w:ascii="Times New Roman" w:eastAsia="Times New Roman" w:hAnsi="Times New Roman" w:cs="Times New Roman"/>
          <w:b/>
          <w:color w:val="000000"/>
        </w:rPr>
        <w:t xml:space="preserve"> </w:t>
      </w:r>
      <w:r w:rsidRPr="004901DE">
        <w:rPr>
          <w:rFonts w:ascii="Times New Roman" w:eastAsia="Times New Roman" w:hAnsi="Times New Roman" w:cs="Times New Roman"/>
          <w:b/>
          <w:color w:val="000000"/>
        </w:rPr>
        <w:tab/>
      </w:r>
      <w:r w:rsidRPr="004901DE">
        <w:rPr>
          <w:rFonts w:ascii="Times New Roman" w:eastAsia="Times New Roman" w:hAnsi="Times New Roman" w:cs="Times New Roman"/>
          <w:color w:val="000000"/>
        </w:rPr>
        <w:t>The</w:t>
      </w:r>
      <w:r w:rsidRPr="004901DE">
        <w:rPr>
          <w:rFonts w:ascii="Times New Roman" w:eastAsia="Times New Roman" w:hAnsi="Times New Roman" w:cs="Times New Roman"/>
          <w:color w:val="FF0000"/>
        </w:rPr>
        <w:t xml:space="preserve"> </w:t>
      </w:r>
      <w:r w:rsidRPr="004901DE">
        <w:rPr>
          <w:rFonts w:ascii="Times New Roman" w:eastAsia="Times New Roman" w:hAnsi="Times New Roman" w:cs="Times New Roman"/>
        </w:rPr>
        <w:t>prothonotary or a judge</w:t>
      </w:r>
      <w:r w:rsidRPr="004901DE">
        <w:rPr>
          <w:rFonts w:ascii="Times New Roman" w:eastAsia="Times New Roman" w:hAnsi="Times New Roman" w:cs="Times New Roman"/>
          <w:color w:val="FF0000"/>
        </w:rPr>
        <w:t xml:space="preserve"> </w:t>
      </w:r>
      <w:r w:rsidRPr="004901DE">
        <w:rPr>
          <w:rFonts w:ascii="Times New Roman" w:eastAsia="Times New Roman" w:hAnsi="Times New Roman" w:cs="Times New Roman"/>
          <w:color w:val="000000"/>
        </w:rPr>
        <w:t>may set aside the noting in default or default judgment against a part</w:t>
      </w:r>
      <w:r w:rsidRPr="004508BE">
        <w:rPr>
          <w:rFonts w:ascii="Times New Roman" w:eastAsia="Times New Roman" w:hAnsi="Times New Roman" w:cs="Times New Roman"/>
          <w:color w:val="000000"/>
        </w:rPr>
        <w:t xml:space="preserve">y and any step that has been taken to enforce the judgment, on such terms as are just, if the party makes a motion to set aside and the court is satisfied that, </w:t>
      </w:r>
    </w:p>
    <w:p w14:paraId="7268985E" w14:textId="327CEF61" w:rsidR="00A850DE" w:rsidRDefault="00A850DE" w:rsidP="00861998">
      <w:pPr>
        <w:numPr>
          <w:ilvl w:val="2"/>
          <w:numId w:val="14"/>
        </w:numPr>
        <w:spacing w:after="3" w:line="248" w:lineRule="auto"/>
        <w:ind w:right="1" w:hanging="720"/>
        <w:jc w:val="both"/>
        <w:rPr>
          <w:rFonts w:ascii="Times New Roman" w:eastAsia="Times New Roman" w:hAnsi="Times New Roman" w:cs="Times New Roman"/>
          <w:color w:val="000000"/>
        </w:rPr>
      </w:pPr>
      <w:proofErr w:type="gramStart"/>
      <w:r w:rsidRPr="004508BE">
        <w:rPr>
          <w:rFonts w:ascii="Times New Roman" w:eastAsia="Times New Roman" w:hAnsi="Times New Roman" w:cs="Times New Roman"/>
          <w:color w:val="000000"/>
        </w:rPr>
        <w:t>the</w:t>
      </w:r>
      <w:proofErr w:type="gramEnd"/>
      <w:r w:rsidRPr="004508BE">
        <w:rPr>
          <w:rFonts w:ascii="Times New Roman" w:eastAsia="Times New Roman" w:hAnsi="Times New Roman" w:cs="Times New Roman"/>
          <w:color w:val="000000"/>
        </w:rPr>
        <w:t xml:space="preserve"> party has a meritorious </w:t>
      </w:r>
      <w:proofErr w:type="spellStart"/>
      <w:r w:rsidRPr="004508BE">
        <w:rPr>
          <w:rFonts w:ascii="Times New Roman" w:eastAsia="Times New Roman" w:hAnsi="Times New Roman" w:cs="Times New Roman"/>
          <w:color w:val="000000"/>
        </w:rPr>
        <w:t>defence</w:t>
      </w:r>
      <w:proofErr w:type="spellEnd"/>
      <w:r w:rsidRPr="004508BE">
        <w:rPr>
          <w:rFonts w:ascii="Times New Roman" w:eastAsia="Times New Roman" w:hAnsi="Times New Roman" w:cs="Times New Roman"/>
          <w:color w:val="000000"/>
        </w:rPr>
        <w:t xml:space="preserve"> and a reasonable explanation for the default; and</w:t>
      </w:r>
    </w:p>
    <w:p w14:paraId="7DF820A5" w14:textId="77777777" w:rsidR="00D4538D" w:rsidRPr="004508BE" w:rsidRDefault="00D4538D" w:rsidP="00D4538D">
      <w:pPr>
        <w:spacing w:after="3" w:line="248" w:lineRule="auto"/>
        <w:ind w:left="1800" w:right="1"/>
        <w:jc w:val="both"/>
        <w:rPr>
          <w:rFonts w:ascii="Times New Roman" w:eastAsia="Times New Roman" w:hAnsi="Times New Roman" w:cs="Times New Roman"/>
          <w:color w:val="000000"/>
        </w:rPr>
      </w:pPr>
    </w:p>
    <w:p w14:paraId="31AA46EF" w14:textId="77777777" w:rsidR="00A850DE" w:rsidRDefault="00A850DE" w:rsidP="00861998">
      <w:pPr>
        <w:numPr>
          <w:ilvl w:val="2"/>
          <w:numId w:val="14"/>
        </w:numPr>
        <w:spacing w:after="3" w:line="248" w:lineRule="auto"/>
        <w:ind w:right="1" w:hanging="720"/>
        <w:jc w:val="both"/>
        <w:rPr>
          <w:rFonts w:ascii="Times New Roman" w:eastAsia="Times New Roman" w:hAnsi="Times New Roman" w:cs="Times New Roman"/>
          <w:color w:val="000000"/>
        </w:rPr>
      </w:pPr>
      <w:proofErr w:type="gramStart"/>
      <w:r w:rsidRPr="004508BE">
        <w:rPr>
          <w:rFonts w:ascii="Times New Roman" w:eastAsia="Times New Roman" w:hAnsi="Times New Roman" w:cs="Times New Roman"/>
          <w:color w:val="000000"/>
        </w:rPr>
        <w:t>the</w:t>
      </w:r>
      <w:proofErr w:type="gramEnd"/>
      <w:r w:rsidRPr="004508BE">
        <w:rPr>
          <w:rFonts w:ascii="Times New Roman" w:eastAsia="Times New Roman" w:hAnsi="Times New Roman" w:cs="Times New Roman"/>
          <w:color w:val="000000"/>
        </w:rPr>
        <w:t xml:space="preserve"> motion is made as soon as is reasonably possible in </w:t>
      </w:r>
      <w:proofErr w:type="gramStart"/>
      <w:r w:rsidRPr="004508BE">
        <w:rPr>
          <w:rFonts w:ascii="Times New Roman" w:eastAsia="Times New Roman" w:hAnsi="Times New Roman" w:cs="Times New Roman"/>
          <w:color w:val="000000"/>
        </w:rPr>
        <w:t>all the</w:t>
      </w:r>
      <w:proofErr w:type="gramEnd"/>
      <w:r w:rsidRPr="004508BE">
        <w:rPr>
          <w:rFonts w:ascii="Times New Roman" w:eastAsia="Times New Roman" w:hAnsi="Times New Roman" w:cs="Times New Roman"/>
          <w:color w:val="000000"/>
        </w:rPr>
        <w:t xml:space="preserve"> circumstances.</w:t>
      </w:r>
    </w:p>
    <w:p w14:paraId="07E579DA" w14:textId="77777777" w:rsidR="00D4538D" w:rsidRDefault="00D4538D" w:rsidP="00861998">
      <w:pPr>
        <w:spacing w:after="3" w:line="248" w:lineRule="auto"/>
        <w:ind w:right="1" w:firstLine="720"/>
        <w:jc w:val="both"/>
        <w:rPr>
          <w:rFonts w:ascii="Times New Roman" w:eastAsia="Times New Roman" w:hAnsi="Times New Roman" w:cs="Times New Roman"/>
          <w:b/>
          <w:color w:val="000000"/>
        </w:rPr>
      </w:pPr>
    </w:p>
    <w:p w14:paraId="224F905D" w14:textId="330953ED" w:rsidR="00A850DE" w:rsidRDefault="00A850DE" w:rsidP="00861998">
      <w:pPr>
        <w:spacing w:after="3" w:line="248" w:lineRule="auto"/>
        <w:ind w:right="1" w:firstLine="720"/>
        <w:jc w:val="both"/>
        <w:rPr>
          <w:rFonts w:ascii="Times New Roman" w:eastAsia="Times New Roman" w:hAnsi="Times New Roman" w:cs="Times New Roman"/>
          <w:color w:val="000000"/>
        </w:rPr>
      </w:pPr>
      <w:r w:rsidRPr="004508BE">
        <w:rPr>
          <w:rFonts w:ascii="Times New Roman" w:eastAsia="Times New Roman" w:hAnsi="Times New Roman" w:cs="Times New Roman"/>
          <w:b/>
          <w:color w:val="000000"/>
        </w:rPr>
        <w:t>Dismissal by Prothonotary - Undefended Actions</w:t>
      </w:r>
      <w:r w:rsidRPr="004508BE">
        <w:rPr>
          <w:rFonts w:ascii="Times New Roman" w:eastAsia="Times New Roman" w:hAnsi="Times New Roman" w:cs="Times New Roman"/>
          <w:color w:val="000000"/>
        </w:rPr>
        <w:t xml:space="preserve"> </w:t>
      </w:r>
    </w:p>
    <w:p w14:paraId="09F6F264" w14:textId="77777777" w:rsidR="00A850DE" w:rsidRPr="004901DE" w:rsidRDefault="00A850DE" w:rsidP="00861998">
      <w:pPr>
        <w:spacing w:after="3" w:line="248" w:lineRule="auto"/>
        <w:ind w:left="1426" w:hanging="1440"/>
        <w:jc w:val="both"/>
        <w:rPr>
          <w:rFonts w:ascii="Times New Roman" w:eastAsia="Times New Roman" w:hAnsi="Times New Roman" w:cs="Times New Roman"/>
        </w:rPr>
      </w:pPr>
      <w:r w:rsidRPr="00B904AB">
        <w:rPr>
          <w:rStyle w:val="RULENUMBER"/>
        </w:rPr>
        <w:t>11.07</w:t>
      </w:r>
      <w:proofErr w:type="gramStart"/>
      <w:r w:rsidRPr="004508BE">
        <w:rPr>
          <w:rFonts w:ascii="Times New Roman" w:eastAsia="Times New Roman" w:hAnsi="Times New Roman" w:cs="Times New Roman"/>
          <w:color w:val="000000"/>
        </w:rPr>
        <w:t xml:space="preserve">   (</w:t>
      </w:r>
      <w:proofErr w:type="gramEnd"/>
      <w:r w:rsidRPr="004508BE">
        <w:rPr>
          <w:rFonts w:ascii="Times New Roman" w:eastAsia="Times New Roman" w:hAnsi="Times New Roman" w:cs="Times New Roman"/>
          <w:color w:val="000000"/>
        </w:rPr>
        <w:t xml:space="preserve">1) </w:t>
      </w:r>
      <w:r>
        <w:rPr>
          <w:rFonts w:ascii="Times New Roman" w:eastAsia="Times New Roman" w:hAnsi="Times New Roman" w:cs="Times New Roman"/>
          <w:color w:val="000000"/>
        </w:rPr>
        <w:tab/>
      </w:r>
      <w:r w:rsidRPr="004901DE">
        <w:rPr>
          <w:rFonts w:ascii="Times New Roman" w:eastAsia="Times New Roman" w:hAnsi="Times New Roman" w:cs="Times New Roman"/>
        </w:rPr>
        <w:t xml:space="preserve">Unless a judge orders otherwise, the prothonotary shall make an order dismissing an action as abandoned if the following conditions are satisfied: </w:t>
      </w:r>
    </w:p>
    <w:p w14:paraId="61BD8A5E" w14:textId="77777777" w:rsidR="00A850DE" w:rsidRPr="004901DE" w:rsidRDefault="00A850DE" w:rsidP="00861998">
      <w:pPr>
        <w:numPr>
          <w:ilvl w:val="2"/>
          <w:numId w:val="15"/>
        </w:numPr>
        <w:spacing w:after="3" w:line="248" w:lineRule="auto"/>
        <w:ind w:right="1" w:hanging="720"/>
        <w:jc w:val="both"/>
        <w:rPr>
          <w:rFonts w:ascii="Times New Roman" w:eastAsia="Times New Roman" w:hAnsi="Times New Roman" w:cs="Times New Roman"/>
          <w:color w:val="000000"/>
        </w:rPr>
      </w:pPr>
      <w:r w:rsidRPr="004901DE">
        <w:rPr>
          <w:rFonts w:ascii="Times New Roman" w:eastAsia="Times New Roman" w:hAnsi="Times New Roman" w:cs="Times New Roman"/>
          <w:color w:val="000000"/>
        </w:rPr>
        <w:t xml:space="preserve">More than 180 days have passed since the date the statement of claim was </w:t>
      </w:r>
      <w:proofErr w:type="gramStart"/>
      <w:r w:rsidRPr="004901DE">
        <w:rPr>
          <w:rFonts w:ascii="Times New Roman" w:eastAsia="Times New Roman" w:hAnsi="Times New Roman" w:cs="Times New Roman"/>
          <w:color w:val="000000"/>
        </w:rPr>
        <w:t>issued</w:t>
      </w:r>
      <w:proofErr w:type="gramEnd"/>
      <w:r w:rsidRPr="004901DE">
        <w:rPr>
          <w:rFonts w:ascii="Times New Roman" w:eastAsia="Times New Roman" w:hAnsi="Times New Roman" w:cs="Times New Roman"/>
          <w:color w:val="000000"/>
        </w:rPr>
        <w:t xml:space="preserve"> or an order was made extending the time for service of the statement of claim under subrule 8.01(2),</w:t>
      </w:r>
    </w:p>
    <w:p w14:paraId="3F722026" w14:textId="77777777" w:rsidR="00A850DE" w:rsidRPr="004901DE" w:rsidRDefault="00A850DE" w:rsidP="00861998">
      <w:pPr>
        <w:numPr>
          <w:ilvl w:val="2"/>
          <w:numId w:val="15"/>
        </w:numPr>
        <w:spacing w:after="3" w:line="248" w:lineRule="auto"/>
        <w:ind w:right="1" w:hanging="720"/>
        <w:jc w:val="both"/>
        <w:rPr>
          <w:rFonts w:ascii="Times New Roman" w:eastAsia="Times New Roman" w:hAnsi="Times New Roman" w:cs="Times New Roman"/>
          <w:color w:val="000000"/>
        </w:rPr>
      </w:pPr>
      <w:r w:rsidRPr="004901DE">
        <w:rPr>
          <w:rFonts w:ascii="Times New Roman" w:eastAsia="Times New Roman" w:hAnsi="Times New Roman" w:cs="Times New Roman"/>
          <w:color w:val="000000"/>
        </w:rPr>
        <w:t xml:space="preserve">No </w:t>
      </w:r>
      <w:proofErr w:type="spellStart"/>
      <w:r w:rsidRPr="004901DE">
        <w:rPr>
          <w:rFonts w:ascii="Times New Roman" w:eastAsia="Times New Roman" w:hAnsi="Times New Roman" w:cs="Times New Roman"/>
          <w:color w:val="000000"/>
        </w:rPr>
        <w:t>defence</w:t>
      </w:r>
      <w:proofErr w:type="spellEnd"/>
      <w:r w:rsidRPr="004901DE">
        <w:rPr>
          <w:rFonts w:ascii="Times New Roman" w:eastAsia="Times New Roman" w:hAnsi="Times New Roman" w:cs="Times New Roman"/>
          <w:color w:val="000000"/>
        </w:rPr>
        <w:t xml:space="preserve"> has been filed and no request has been made to note the defendant in default</w:t>
      </w:r>
      <w:r w:rsidRPr="004901DE">
        <w:rPr>
          <w:rFonts w:ascii="Times New Roman" w:eastAsia="Times New Roman" w:hAnsi="Times New Roman" w:cs="Times New Roman"/>
        </w:rPr>
        <w:t>,</w:t>
      </w:r>
      <w:r w:rsidRPr="004901DE">
        <w:rPr>
          <w:rFonts w:ascii="Times New Roman" w:eastAsia="Times New Roman" w:hAnsi="Times New Roman" w:cs="Times New Roman"/>
          <w:color w:val="000000"/>
        </w:rPr>
        <w:t xml:space="preserve"> </w:t>
      </w:r>
    </w:p>
    <w:p w14:paraId="18483024" w14:textId="77777777" w:rsidR="00A850DE" w:rsidRPr="004901DE" w:rsidRDefault="00A850DE" w:rsidP="00861998">
      <w:pPr>
        <w:numPr>
          <w:ilvl w:val="2"/>
          <w:numId w:val="15"/>
        </w:numPr>
        <w:spacing w:after="3" w:line="248" w:lineRule="auto"/>
        <w:ind w:right="1" w:hanging="720"/>
        <w:jc w:val="both"/>
        <w:rPr>
          <w:rFonts w:ascii="Times New Roman" w:eastAsia="Times New Roman" w:hAnsi="Times New Roman" w:cs="Times New Roman"/>
        </w:rPr>
      </w:pPr>
      <w:r w:rsidRPr="004901DE">
        <w:rPr>
          <w:rFonts w:ascii="Times New Roman" w:eastAsia="Times New Roman" w:hAnsi="Times New Roman" w:cs="Times New Roman"/>
          <w:color w:val="000000"/>
        </w:rPr>
        <w:t>The action has not been disposed of by order and has not been set down for trial</w:t>
      </w:r>
      <w:r w:rsidRPr="004901DE">
        <w:rPr>
          <w:rFonts w:ascii="Times New Roman" w:eastAsia="Times New Roman" w:hAnsi="Times New Roman" w:cs="Times New Roman"/>
          <w:color w:val="FF0000"/>
        </w:rPr>
        <w:t xml:space="preserve">, </w:t>
      </w:r>
      <w:r w:rsidRPr="004901DE">
        <w:rPr>
          <w:rFonts w:ascii="Times New Roman" w:eastAsia="Times New Roman" w:hAnsi="Times New Roman" w:cs="Times New Roman"/>
        </w:rPr>
        <w:t>and</w:t>
      </w:r>
    </w:p>
    <w:p w14:paraId="246BA2DB" w14:textId="77777777" w:rsidR="00A850DE" w:rsidRPr="004901DE" w:rsidRDefault="00A850DE" w:rsidP="00B904AB">
      <w:pPr>
        <w:numPr>
          <w:ilvl w:val="2"/>
          <w:numId w:val="15"/>
        </w:numPr>
        <w:spacing w:after="0" w:line="240" w:lineRule="auto"/>
        <w:ind w:hanging="720"/>
        <w:jc w:val="both"/>
        <w:rPr>
          <w:rFonts w:ascii="Times New Roman" w:eastAsia="Times New Roman" w:hAnsi="Times New Roman" w:cs="Times New Roman"/>
          <w:color w:val="000000"/>
        </w:rPr>
      </w:pPr>
      <w:r w:rsidRPr="004901DE">
        <w:rPr>
          <w:rFonts w:ascii="Times New Roman" w:eastAsia="Times New Roman" w:hAnsi="Times New Roman" w:cs="Times New Roman"/>
        </w:rPr>
        <w:t xml:space="preserve">The prothonotary </w:t>
      </w:r>
      <w:r w:rsidRPr="004901DE">
        <w:rPr>
          <w:rFonts w:ascii="Times New Roman" w:eastAsia="Times New Roman" w:hAnsi="Times New Roman" w:cs="Times New Roman"/>
          <w:color w:val="000000"/>
        </w:rPr>
        <w:t xml:space="preserve">has given 45 </w:t>
      </w:r>
      <w:proofErr w:type="spellStart"/>
      <w:r w:rsidRPr="004901DE">
        <w:rPr>
          <w:rFonts w:ascii="Times New Roman" w:eastAsia="Times New Roman" w:hAnsi="Times New Roman" w:cs="Times New Roman"/>
          <w:color w:val="000000"/>
        </w:rPr>
        <w:t>days notice</w:t>
      </w:r>
      <w:proofErr w:type="spellEnd"/>
      <w:r w:rsidRPr="004901DE">
        <w:rPr>
          <w:rFonts w:ascii="Times New Roman" w:eastAsia="Times New Roman" w:hAnsi="Times New Roman" w:cs="Times New Roman"/>
          <w:color w:val="000000"/>
        </w:rPr>
        <w:t xml:space="preserve"> </w:t>
      </w:r>
      <w:r w:rsidRPr="004901DE">
        <w:rPr>
          <w:rFonts w:ascii="Times New Roman" w:eastAsia="Times New Roman" w:hAnsi="Times New Roman" w:cs="Times New Roman"/>
        </w:rPr>
        <w:t>to the plaintiff</w:t>
      </w:r>
      <w:r w:rsidRPr="004901DE">
        <w:rPr>
          <w:rFonts w:ascii="Times New Roman" w:eastAsia="Times New Roman" w:hAnsi="Times New Roman" w:cs="Times New Roman"/>
          <w:color w:val="FF0000"/>
        </w:rPr>
        <w:t xml:space="preserve"> </w:t>
      </w:r>
      <w:r w:rsidRPr="004901DE">
        <w:rPr>
          <w:rFonts w:ascii="Times New Roman" w:eastAsia="Times New Roman" w:hAnsi="Times New Roman" w:cs="Times New Roman"/>
          <w:color w:val="000000"/>
        </w:rPr>
        <w:t xml:space="preserve">that the action will be dismissed as abandoned. </w:t>
      </w:r>
    </w:p>
    <w:p w14:paraId="505373DD" w14:textId="77777777" w:rsidR="00A850DE" w:rsidRPr="004901DE" w:rsidRDefault="00A850DE" w:rsidP="00B904AB">
      <w:pPr>
        <w:spacing w:after="0" w:line="240" w:lineRule="auto"/>
        <w:ind w:left="720" w:hanging="14"/>
        <w:jc w:val="both"/>
        <w:rPr>
          <w:rFonts w:ascii="Times New Roman" w:eastAsia="Times New Roman" w:hAnsi="Times New Roman" w:cs="Times New Roman"/>
          <w:b/>
          <w:color w:val="000000"/>
        </w:rPr>
      </w:pPr>
    </w:p>
    <w:p w14:paraId="533CCD0E" w14:textId="77777777" w:rsidR="00D77578" w:rsidRDefault="00D77578">
      <w:pPr>
        <w:rPr>
          <w:rFonts w:ascii="Times New Roman" w:eastAsia="Times New Roman" w:hAnsi="Times New Roman" w:cs="Times New Roman"/>
          <w:b/>
          <w:color w:val="000000"/>
        </w:rPr>
      </w:pPr>
      <w:r>
        <w:rPr>
          <w:rFonts w:ascii="Times New Roman" w:eastAsia="Times New Roman" w:hAnsi="Times New Roman" w:cs="Times New Roman"/>
          <w:b/>
          <w:color w:val="000000"/>
        </w:rPr>
        <w:br w:type="page"/>
      </w:r>
    </w:p>
    <w:p w14:paraId="2C90C9FE" w14:textId="3AB1D4C8" w:rsidR="00A850DE" w:rsidRPr="004901DE" w:rsidRDefault="00A850DE" w:rsidP="00B904AB">
      <w:pPr>
        <w:spacing w:after="0" w:line="240" w:lineRule="auto"/>
        <w:ind w:left="720" w:hanging="14"/>
        <w:jc w:val="both"/>
        <w:rPr>
          <w:rFonts w:ascii="Times New Roman" w:eastAsia="Times New Roman" w:hAnsi="Times New Roman" w:cs="Times New Roman"/>
          <w:color w:val="000000"/>
        </w:rPr>
      </w:pPr>
      <w:r w:rsidRPr="004901DE">
        <w:rPr>
          <w:rFonts w:ascii="Times New Roman" w:eastAsia="Times New Roman" w:hAnsi="Times New Roman" w:cs="Times New Roman"/>
          <w:b/>
          <w:color w:val="000000"/>
        </w:rPr>
        <w:lastRenderedPageBreak/>
        <w:t>Dismissal by Prothonotary - Defended Actions</w:t>
      </w:r>
      <w:r w:rsidRPr="004901DE">
        <w:rPr>
          <w:rFonts w:ascii="Times New Roman" w:eastAsia="Times New Roman" w:hAnsi="Times New Roman" w:cs="Times New Roman"/>
          <w:color w:val="000000"/>
        </w:rPr>
        <w:t xml:space="preserve"> </w:t>
      </w:r>
    </w:p>
    <w:p w14:paraId="49A1CD8B" w14:textId="77777777" w:rsidR="00A850DE" w:rsidRPr="004901DE" w:rsidRDefault="00A850DE" w:rsidP="00861998">
      <w:pPr>
        <w:spacing w:after="12" w:line="248" w:lineRule="auto"/>
        <w:ind w:left="716" w:hanging="10"/>
        <w:jc w:val="both"/>
        <w:rPr>
          <w:rFonts w:ascii="Times New Roman" w:eastAsia="Times New Roman" w:hAnsi="Times New Roman" w:cs="Times New Roman"/>
          <w:color w:val="000000"/>
        </w:rPr>
      </w:pPr>
    </w:p>
    <w:p w14:paraId="5F573725" w14:textId="77777777" w:rsidR="00A850DE" w:rsidRPr="004901DE" w:rsidRDefault="00A850DE" w:rsidP="00861998">
      <w:pPr>
        <w:numPr>
          <w:ilvl w:val="0"/>
          <w:numId w:val="16"/>
        </w:numPr>
        <w:spacing w:after="3" w:line="248" w:lineRule="auto"/>
        <w:ind w:right="1" w:hanging="720"/>
        <w:jc w:val="both"/>
        <w:rPr>
          <w:rFonts w:ascii="Times New Roman" w:eastAsia="Times New Roman" w:hAnsi="Times New Roman" w:cs="Times New Roman"/>
        </w:rPr>
      </w:pPr>
      <w:r w:rsidRPr="004901DE">
        <w:rPr>
          <w:rFonts w:ascii="Times New Roman" w:eastAsia="Times New Roman" w:hAnsi="Times New Roman" w:cs="Times New Roman"/>
        </w:rPr>
        <w:t xml:space="preserve">Unless the court orders otherwise, the prothonotary shall make an order dismissing an action as abandoned if the following conditions are satisfied: </w:t>
      </w:r>
    </w:p>
    <w:p w14:paraId="2FEB64A1" w14:textId="77777777" w:rsidR="00A850DE" w:rsidRPr="004901DE" w:rsidRDefault="00A850DE" w:rsidP="00861998">
      <w:pPr>
        <w:numPr>
          <w:ilvl w:val="2"/>
          <w:numId w:val="20"/>
        </w:numPr>
        <w:spacing w:after="3" w:line="248" w:lineRule="auto"/>
        <w:ind w:right="1" w:hanging="720"/>
        <w:jc w:val="both"/>
        <w:rPr>
          <w:rFonts w:ascii="Times New Roman" w:eastAsia="Times New Roman" w:hAnsi="Times New Roman" w:cs="Times New Roman"/>
          <w:color w:val="000000"/>
        </w:rPr>
      </w:pPr>
      <w:r w:rsidRPr="004901DE">
        <w:rPr>
          <w:rFonts w:ascii="Times New Roman" w:eastAsia="Times New Roman" w:hAnsi="Times New Roman" w:cs="Times New Roman"/>
          <w:color w:val="000000"/>
        </w:rPr>
        <w:t xml:space="preserve">More than 150 days have passed since the date the first statement of </w:t>
      </w:r>
      <w:proofErr w:type="spellStart"/>
      <w:r w:rsidRPr="004901DE">
        <w:rPr>
          <w:rFonts w:ascii="Times New Roman" w:eastAsia="Times New Roman" w:hAnsi="Times New Roman" w:cs="Times New Roman"/>
          <w:color w:val="000000"/>
        </w:rPr>
        <w:t>defence</w:t>
      </w:r>
      <w:proofErr w:type="spellEnd"/>
      <w:r w:rsidRPr="004901DE">
        <w:rPr>
          <w:rFonts w:ascii="Times New Roman" w:eastAsia="Times New Roman" w:hAnsi="Times New Roman" w:cs="Times New Roman"/>
          <w:color w:val="000000"/>
        </w:rPr>
        <w:t xml:space="preserve"> was filed. </w:t>
      </w:r>
    </w:p>
    <w:p w14:paraId="74803453" w14:textId="77777777" w:rsidR="00A850DE" w:rsidRPr="004901DE" w:rsidRDefault="00A850DE" w:rsidP="00861998">
      <w:pPr>
        <w:numPr>
          <w:ilvl w:val="2"/>
          <w:numId w:val="20"/>
        </w:numPr>
        <w:spacing w:after="3" w:line="248" w:lineRule="auto"/>
        <w:ind w:right="1" w:hanging="720"/>
        <w:jc w:val="both"/>
        <w:rPr>
          <w:rFonts w:ascii="Times New Roman" w:eastAsia="Times New Roman" w:hAnsi="Times New Roman" w:cs="Times New Roman"/>
          <w:color w:val="000000"/>
        </w:rPr>
      </w:pPr>
      <w:r w:rsidRPr="004901DE">
        <w:rPr>
          <w:rFonts w:ascii="Times New Roman" w:eastAsia="Times New Roman" w:hAnsi="Times New Roman" w:cs="Times New Roman"/>
          <w:color w:val="000000"/>
        </w:rPr>
        <w:t xml:space="preserve">No </w:t>
      </w:r>
      <w:r w:rsidRPr="004901DE">
        <w:rPr>
          <w:rFonts w:ascii="Times New Roman" w:eastAsia="Times New Roman" w:hAnsi="Times New Roman" w:cs="Times New Roman"/>
        </w:rPr>
        <w:t>settlement</w:t>
      </w:r>
      <w:r w:rsidRPr="004901DE">
        <w:rPr>
          <w:rFonts w:ascii="Times New Roman" w:eastAsia="Times New Roman" w:hAnsi="Times New Roman" w:cs="Times New Roman"/>
          <w:color w:val="000000"/>
        </w:rPr>
        <w:t xml:space="preserve"> conference has been completed. </w:t>
      </w:r>
    </w:p>
    <w:p w14:paraId="75644B10" w14:textId="77777777" w:rsidR="00A850DE" w:rsidRPr="004901DE" w:rsidRDefault="00A850DE" w:rsidP="00861998">
      <w:pPr>
        <w:numPr>
          <w:ilvl w:val="2"/>
          <w:numId w:val="20"/>
        </w:numPr>
        <w:spacing w:after="3" w:line="248" w:lineRule="auto"/>
        <w:ind w:right="1" w:hanging="720"/>
        <w:jc w:val="both"/>
        <w:rPr>
          <w:rFonts w:ascii="Times New Roman" w:eastAsia="Times New Roman" w:hAnsi="Times New Roman" w:cs="Times New Roman"/>
          <w:color w:val="000000"/>
        </w:rPr>
      </w:pPr>
      <w:r w:rsidRPr="004901DE">
        <w:rPr>
          <w:rFonts w:ascii="Times New Roman" w:eastAsia="Times New Roman" w:hAnsi="Times New Roman" w:cs="Times New Roman"/>
          <w:color w:val="000000"/>
        </w:rPr>
        <w:t xml:space="preserve">The action has not been disposed of by order and has not been set down for trial. </w:t>
      </w:r>
    </w:p>
    <w:p w14:paraId="23A088D8" w14:textId="77777777" w:rsidR="00A850DE" w:rsidRPr="00692FF5" w:rsidRDefault="00A850DE" w:rsidP="00861998">
      <w:pPr>
        <w:numPr>
          <w:ilvl w:val="2"/>
          <w:numId w:val="20"/>
        </w:numPr>
        <w:spacing w:after="3" w:line="248" w:lineRule="auto"/>
        <w:ind w:right="1" w:hanging="720"/>
        <w:jc w:val="both"/>
        <w:rPr>
          <w:rFonts w:ascii="Times New Roman" w:eastAsia="Times New Roman" w:hAnsi="Times New Roman" w:cs="Times New Roman"/>
        </w:rPr>
      </w:pPr>
      <w:r w:rsidRPr="004901DE">
        <w:rPr>
          <w:rFonts w:ascii="Times New Roman" w:eastAsia="Times New Roman" w:hAnsi="Times New Roman" w:cs="Times New Roman"/>
          <w:color w:val="000000"/>
        </w:rPr>
        <w:t>The</w:t>
      </w:r>
      <w:r w:rsidRPr="004901DE">
        <w:rPr>
          <w:rFonts w:ascii="Times New Roman" w:eastAsia="Times New Roman" w:hAnsi="Times New Roman" w:cs="Times New Roman"/>
        </w:rPr>
        <w:t xml:space="preserve"> prothonotary has given 45 </w:t>
      </w:r>
      <w:proofErr w:type="spellStart"/>
      <w:r w:rsidRPr="004901DE">
        <w:rPr>
          <w:rFonts w:ascii="Times New Roman" w:eastAsia="Times New Roman" w:hAnsi="Times New Roman" w:cs="Times New Roman"/>
        </w:rPr>
        <w:t>days notice</w:t>
      </w:r>
      <w:proofErr w:type="spellEnd"/>
      <w:r w:rsidRPr="004901DE">
        <w:rPr>
          <w:rFonts w:ascii="Times New Roman" w:eastAsia="Times New Roman" w:hAnsi="Times New Roman" w:cs="Times New Roman"/>
        </w:rPr>
        <w:t xml:space="preserve"> to the parties that the action will</w:t>
      </w:r>
      <w:r w:rsidRPr="00692FF5">
        <w:rPr>
          <w:rFonts w:ascii="Times New Roman" w:eastAsia="Times New Roman" w:hAnsi="Times New Roman" w:cs="Times New Roman"/>
        </w:rPr>
        <w:t xml:space="preserve"> be dismissed as abandoned. </w:t>
      </w:r>
    </w:p>
    <w:p w14:paraId="60AE8CD3" w14:textId="77777777" w:rsidR="00A850DE" w:rsidRDefault="00A850DE" w:rsidP="00861998">
      <w:pPr>
        <w:spacing w:after="12" w:line="248" w:lineRule="auto"/>
        <w:ind w:left="716" w:hanging="10"/>
        <w:jc w:val="both"/>
        <w:rPr>
          <w:rFonts w:ascii="Times New Roman" w:eastAsia="Times New Roman" w:hAnsi="Times New Roman" w:cs="Times New Roman"/>
          <w:b/>
          <w:strike/>
        </w:rPr>
      </w:pPr>
    </w:p>
    <w:p w14:paraId="1E2FA2A5" w14:textId="77777777" w:rsidR="00A850DE" w:rsidRDefault="00A850DE" w:rsidP="00861998">
      <w:pPr>
        <w:spacing w:after="12" w:line="248" w:lineRule="auto"/>
        <w:ind w:left="716" w:hanging="10"/>
        <w:jc w:val="both"/>
        <w:rPr>
          <w:rFonts w:ascii="Times New Roman" w:eastAsia="Times New Roman" w:hAnsi="Times New Roman" w:cs="Times New Roman"/>
        </w:rPr>
      </w:pPr>
      <w:r w:rsidRPr="004508BE">
        <w:rPr>
          <w:rFonts w:ascii="Times New Roman" w:eastAsia="Times New Roman" w:hAnsi="Times New Roman" w:cs="Times New Roman"/>
          <w:b/>
          <w:color w:val="000000"/>
        </w:rPr>
        <w:t xml:space="preserve">Exception Where Terms of </w:t>
      </w:r>
      <w:r w:rsidRPr="006E06F2">
        <w:rPr>
          <w:rFonts w:ascii="Times New Roman" w:eastAsia="Times New Roman" w:hAnsi="Times New Roman" w:cs="Times New Roman"/>
          <w:b/>
        </w:rPr>
        <w:t>Settlement</w:t>
      </w:r>
      <w:r w:rsidRPr="00154456">
        <w:rPr>
          <w:rFonts w:ascii="Times New Roman" w:eastAsia="Times New Roman" w:hAnsi="Times New Roman" w:cs="Times New Roman"/>
          <w:b/>
        </w:rPr>
        <w:t xml:space="preserve"> Signed</w:t>
      </w:r>
      <w:r w:rsidRPr="00154456">
        <w:rPr>
          <w:rFonts w:ascii="Times New Roman" w:eastAsia="Times New Roman" w:hAnsi="Times New Roman" w:cs="Times New Roman"/>
        </w:rPr>
        <w:t xml:space="preserve"> </w:t>
      </w:r>
    </w:p>
    <w:p w14:paraId="43F76D9E" w14:textId="3806F068" w:rsidR="00A850DE" w:rsidRPr="00154456" w:rsidRDefault="00A850DE" w:rsidP="00861998">
      <w:pPr>
        <w:numPr>
          <w:ilvl w:val="0"/>
          <w:numId w:val="16"/>
        </w:numPr>
        <w:spacing w:after="3" w:line="248" w:lineRule="auto"/>
        <w:ind w:right="1" w:hanging="720"/>
        <w:jc w:val="both"/>
        <w:rPr>
          <w:rFonts w:ascii="Times New Roman" w:eastAsia="Times New Roman" w:hAnsi="Times New Roman" w:cs="Times New Roman"/>
        </w:rPr>
      </w:pPr>
      <w:r w:rsidRPr="00154456">
        <w:rPr>
          <w:rFonts w:ascii="Times New Roman" w:eastAsia="Times New Roman" w:hAnsi="Times New Roman" w:cs="Times New Roman"/>
        </w:rPr>
        <w:t xml:space="preserve">Subrules (1) and (2) do not apply if terms of </w:t>
      </w:r>
      <w:r w:rsidRPr="006E06F2">
        <w:rPr>
          <w:rFonts w:ascii="Times New Roman" w:eastAsia="Times New Roman" w:hAnsi="Times New Roman" w:cs="Times New Roman"/>
        </w:rPr>
        <w:t>settlement</w:t>
      </w:r>
      <w:r w:rsidRPr="00154456">
        <w:rPr>
          <w:rFonts w:ascii="Times New Roman" w:eastAsia="Times New Roman" w:hAnsi="Times New Roman" w:cs="Times New Roman"/>
        </w:rPr>
        <w:t xml:space="preserve"> (Form 14A) signed by all parties have been filed. </w:t>
      </w:r>
    </w:p>
    <w:p w14:paraId="063524A9" w14:textId="77777777" w:rsidR="00A850DE" w:rsidRDefault="00A850DE" w:rsidP="00861998">
      <w:pPr>
        <w:spacing w:after="12" w:line="248" w:lineRule="auto"/>
        <w:ind w:left="716" w:hanging="10"/>
        <w:jc w:val="both"/>
        <w:rPr>
          <w:rFonts w:ascii="Times New Roman" w:eastAsia="Times New Roman" w:hAnsi="Times New Roman" w:cs="Times New Roman"/>
          <w:b/>
        </w:rPr>
      </w:pPr>
    </w:p>
    <w:p w14:paraId="3FCC2E34" w14:textId="77777777" w:rsidR="00A850DE" w:rsidRDefault="00A850DE" w:rsidP="00861998">
      <w:pPr>
        <w:spacing w:after="12" w:line="248" w:lineRule="auto"/>
        <w:ind w:left="716" w:hanging="10"/>
        <w:jc w:val="both"/>
        <w:rPr>
          <w:rFonts w:ascii="Times New Roman" w:eastAsia="Times New Roman" w:hAnsi="Times New Roman" w:cs="Times New Roman"/>
        </w:rPr>
      </w:pPr>
      <w:r w:rsidRPr="00154456">
        <w:rPr>
          <w:rFonts w:ascii="Times New Roman" w:eastAsia="Times New Roman" w:hAnsi="Times New Roman" w:cs="Times New Roman"/>
          <w:b/>
        </w:rPr>
        <w:t xml:space="preserve">Exception </w:t>
      </w:r>
      <w:proofErr w:type="gramStart"/>
      <w:r w:rsidRPr="00154456">
        <w:rPr>
          <w:rFonts w:ascii="Times New Roman" w:eastAsia="Times New Roman" w:hAnsi="Times New Roman" w:cs="Times New Roman"/>
          <w:b/>
        </w:rPr>
        <w:t>Where</w:t>
      </w:r>
      <w:proofErr w:type="gramEnd"/>
      <w:r w:rsidRPr="00154456">
        <w:rPr>
          <w:rFonts w:ascii="Times New Roman" w:eastAsia="Times New Roman" w:hAnsi="Times New Roman" w:cs="Times New Roman"/>
          <w:b/>
        </w:rPr>
        <w:t xml:space="preserve"> Admission of Liability</w:t>
      </w:r>
      <w:r w:rsidRPr="00154456">
        <w:rPr>
          <w:rFonts w:ascii="Times New Roman" w:eastAsia="Times New Roman" w:hAnsi="Times New Roman" w:cs="Times New Roman"/>
        </w:rPr>
        <w:t xml:space="preserve"> </w:t>
      </w:r>
    </w:p>
    <w:p w14:paraId="274400C2" w14:textId="3BB95849" w:rsidR="00A850DE" w:rsidRPr="00154456" w:rsidRDefault="00A850DE" w:rsidP="00861998">
      <w:pPr>
        <w:numPr>
          <w:ilvl w:val="0"/>
          <w:numId w:val="16"/>
        </w:numPr>
        <w:spacing w:after="11" w:line="228" w:lineRule="auto"/>
        <w:ind w:right="1" w:hanging="720"/>
        <w:jc w:val="both"/>
        <w:rPr>
          <w:rFonts w:ascii="Times New Roman" w:eastAsia="Times New Roman" w:hAnsi="Times New Roman" w:cs="Times New Roman"/>
        </w:rPr>
      </w:pPr>
      <w:r w:rsidRPr="00154456">
        <w:rPr>
          <w:rFonts w:ascii="Times New Roman" w:eastAsia="Times New Roman" w:hAnsi="Times New Roman" w:cs="Times New Roman"/>
        </w:rPr>
        <w:t xml:space="preserve">Subrule (2) </w:t>
      </w:r>
      <w:r w:rsidRPr="006D4D5B">
        <w:rPr>
          <w:rFonts w:ascii="Times New Roman" w:eastAsia="Times New Roman" w:hAnsi="Times New Roman" w:cs="Times New Roman"/>
        </w:rPr>
        <w:t xml:space="preserve">does not apply if the statement of </w:t>
      </w:r>
      <w:proofErr w:type="spellStart"/>
      <w:r w:rsidRPr="006D4D5B">
        <w:rPr>
          <w:rFonts w:ascii="Times New Roman" w:eastAsia="Times New Roman" w:hAnsi="Times New Roman" w:cs="Times New Roman"/>
        </w:rPr>
        <w:t>defence</w:t>
      </w:r>
      <w:proofErr w:type="spellEnd"/>
      <w:r w:rsidRPr="006D4D5B">
        <w:rPr>
          <w:rFonts w:ascii="Times New Roman" w:eastAsia="Times New Roman" w:hAnsi="Times New Roman" w:cs="Times New Roman"/>
        </w:rPr>
        <w:t xml:space="preserve"> contains an admission of liability for the plaintiff</w:t>
      </w:r>
      <w:r w:rsidRPr="00154456">
        <w:rPr>
          <w:rFonts w:ascii="Times New Roman" w:eastAsia="Times New Roman" w:hAnsi="Times New Roman" w:cs="Times New Roman"/>
        </w:rPr>
        <w:t xml:space="preserve">’s claim and a proposal of terms of payment under subrule 9.03(1). </w:t>
      </w:r>
    </w:p>
    <w:p w14:paraId="76DDCE44" w14:textId="77777777" w:rsidR="00A850DE" w:rsidRDefault="00A850DE" w:rsidP="00861998">
      <w:pPr>
        <w:spacing w:after="12" w:line="248" w:lineRule="auto"/>
        <w:ind w:left="716" w:hanging="10"/>
        <w:jc w:val="both"/>
        <w:rPr>
          <w:rFonts w:ascii="Times New Roman" w:eastAsia="Times New Roman" w:hAnsi="Times New Roman" w:cs="Times New Roman"/>
          <w:b/>
        </w:rPr>
      </w:pPr>
    </w:p>
    <w:p w14:paraId="363F04F5" w14:textId="77777777" w:rsidR="00A850DE" w:rsidRDefault="00A850DE" w:rsidP="00861998">
      <w:pPr>
        <w:spacing w:after="12" w:line="248" w:lineRule="auto"/>
        <w:ind w:left="716" w:hanging="10"/>
        <w:jc w:val="both"/>
        <w:rPr>
          <w:rFonts w:ascii="Times New Roman" w:eastAsia="Times New Roman" w:hAnsi="Times New Roman" w:cs="Times New Roman"/>
        </w:rPr>
      </w:pPr>
      <w:r w:rsidRPr="00154456">
        <w:rPr>
          <w:rFonts w:ascii="Times New Roman" w:eastAsia="Times New Roman" w:hAnsi="Times New Roman" w:cs="Times New Roman"/>
          <w:b/>
        </w:rPr>
        <w:t>Service of Orders</w:t>
      </w:r>
      <w:r w:rsidRPr="00154456">
        <w:rPr>
          <w:rFonts w:ascii="Times New Roman" w:eastAsia="Times New Roman" w:hAnsi="Times New Roman" w:cs="Times New Roman"/>
        </w:rPr>
        <w:t xml:space="preserve"> </w:t>
      </w:r>
    </w:p>
    <w:p w14:paraId="715E5FBE" w14:textId="3DAF75F1" w:rsidR="00A850DE" w:rsidRPr="00154456" w:rsidRDefault="00A850DE" w:rsidP="00861998">
      <w:pPr>
        <w:numPr>
          <w:ilvl w:val="0"/>
          <w:numId w:val="16"/>
        </w:numPr>
        <w:spacing w:after="3" w:line="248" w:lineRule="auto"/>
        <w:ind w:right="1" w:hanging="720"/>
        <w:jc w:val="both"/>
        <w:rPr>
          <w:rFonts w:ascii="Times New Roman" w:eastAsia="Times New Roman" w:hAnsi="Times New Roman" w:cs="Times New Roman"/>
        </w:rPr>
      </w:pPr>
      <w:r w:rsidRPr="00154456">
        <w:rPr>
          <w:rFonts w:ascii="Times New Roman" w:eastAsia="Times New Roman" w:hAnsi="Times New Roman" w:cs="Times New Roman"/>
        </w:rPr>
        <w:t xml:space="preserve">The prothonotary shall serve a copy of an order made under subrule (1) on the plaintiff and a copy of an order made under subrule (2) on all parties to the action. </w:t>
      </w:r>
    </w:p>
    <w:p w14:paraId="4C8BE2C0" w14:textId="77777777" w:rsidR="00A850DE" w:rsidRDefault="00A850DE" w:rsidP="00861998">
      <w:pPr>
        <w:spacing w:after="3" w:line="248" w:lineRule="auto"/>
        <w:ind w:left="810" w:right="1"/>
        <w:jc w:val="both"/>
        <w:rPr>
          <w:rFonts w:ascii="Times New Roman" w:eastAsia="Times New Roman" w:hAnsi="Times New Roman" w:cs="Times New Roman"/>
          <w:b/>
        </w:rPr>
      </w:pPr>
    </w:p>
    <w:p w14:paraId="2D86BACA" w14:textId="77777777" w:rsidR="00A850DE" w:rsidRPr="006D4D5B" w:rsidRDefault="00A850DE" w:rsidP="00861998">
      <w:pPr>
        <w:spacing w:after="3" w:line="248" w:lineRule="auto"/>
        <w:ind w:left="810" w:right="1"/>
        <w:jc w:val="both"/>
        <w:rPr>
          <w:rFonts w:ascii="Times New Roman" w:eastAsia="Times New Roman" w:hAnsi="Times New Roman" w:cs="Times New Roman"/>
          <w:b/>
        </w:rPr>
      </w:pPr>
      <w:r w:rsidRPr="006D4D5B">
        <w:rPr>
          <w:rFonts w:ascii="Times New Roman" w:eastAsia="Times New Roman" w:hAnsi="Times New Roman" w:cs="Times New Roman"/>
          <w:b/>
        </w:rPr>
        <w:t>Order</w:t>
      </w:r>
      <w:r w:rsidRPr="006D4D5B">
        <w:rPr>
          <w:rFonts w:ascii="Times New Roman" w:eastAsia="Times New Roman" w:hAnsi="Times New Roman" w:cs="Times New Roman"/>
        </w:rPr>
        <w:t xml:space="preserve"> </w:t>
      </w:r>
      <w:r w:rsidRPr="006D4D5B">
        <w:rPr>
          <w:rFonts w:ascii="Times New Roman" w:eastAsia="Times New Roman" w:hAnsi="Times New Roman" w:cs="Times New Roman"/>
          <w:b/>
        </w:rPr>
        <w:t>made on Consent of the Parties</w:t>
      </w:r>
    </w:p>
    <w:p w14:paraId="5AB05DAF" w14:textId="77777777" w:rsidR="00A850DE" w:rsidRPr="006D4D5B" w:rsidRDefault="00A850DE" w:rsidP="00861998">
      <w:pPr>
        <w:spacing w:after="3" w:line="248" w:lineRule="auto"/>
        <w:jc w:val="both"/>
        <w:rPr>
          <w:rFonts w:ascii="Times New Roman" w:eastAsia="Times New Roman" w:hAnsi="Times New Roman" w:cs="Times New Roman"/>
          <w:color w:val="000000"/>
        </w:rPr>
      </w:pPr>
      <w:r w:rsidRPr="00B904AB">
        <w:rPr>
          <w:rStyle w:val="RULENUMBER"/>
        </w:rPr>
        <w:t>11.08</w:t>
      </w:r>
      <w:r w:rsidRPr="006D4D5B">
        <w:rPr>
          <w:rFonts w:ascii="Times New Roman" w:eastAsia="Times New Roman" w:hAnsi="Times New Roman" w:cs="Times New Roman"/>
          <w:color w:val="000000"/>
        </w:rPr>
        <w:tab/>
        <w:t>(1</w:t>
      </w:r>
      <w:proofErr w:type="gramStart"/>
      <w:r w:rsidRPr="006D4D5B">
        <w:rPr>
          <w:rFonts w:ascii="Times New Roman" w:eastAsia="Times New Roman" w:hAnsi="Times New Roman" w:cs="Times New Roman"/>
          <w:color w:val="000000"/>
        </w:rPr>
        <w:t xml:space="preserve">)  </w:t>
      </w:r>
      <w:r w:rsidRPr="006D4D5B">
        <w:rPr>
          <w:rFonts w:ascii="Times New Roman" w:eastAsia="Times New Roman" w:hAnsi="Times New Roman" w:cs="Times New Roman"/>
        </w:rPr>
        <w:t>The</w:t>
      </w:r>
      <w:proofErr w:type="gramEnd"/>
      <w:r w:rsidRPr="006D4D5B">
        <w:rPr>
          <w:rFonts w:ascii="Times New Roman" w:eastAsia="Times New Roman" w:hAnsi="Times New Roman" w:cs="Times New Roman"/>
        </w:rPr>
        <w:t xml:space="preserve"> prothonotary may, with consent of the parties, make an order granting the following relief:</w:t>
      </w:r>
      <w:r w:rsidRPr="006D4D5B">
        <w:rPr>
          <w:rFonts w:ascii="Times New Roman" w:eastAsia="Times New Roman" w:hAnsi="Times New Roman" w:cs="Times New Roman"/>
          <w:color w:val="000000"/>
        </w:rPr>
        <w:t xml:space="preserve">        </w:t>
      </w:r>
    </w:p>
    <w:p w14:paraId="3B06D6CB" w14:textId="77777777" w:rsidR="00A850DE" w:rsidRPr="00154456" w:rsidRDefault="00A850DE" w:rsidP="00861998">
      <w:pPr>
        <w:pStyle w:val="ListParagraph"/>
        <w:numPr>
          <w:ilvl w:val="0"/>
          <w:numId w:val="40"/>
        </w:numPr>
        <w:tabs>
          <w:tab w:val="center" w:pos="1563"/>
          <w:tab w:val="center" w:pos="3041"/>
        </w:tabs>
        <w:spacing w:after="3" w:line="248" w:lineRule="auto"/>
        <w:rPr>
          <w:rFonts w:ascii="Times New Roman" w:eastAsia="Times New Roman" w:hAnsi="Times New Roman" w:cs="Times New Roman"/>
          <w:color w:val="000000"/>
        </w:rPr>
      </w:pPr>
      <w:r w:rsidRPr="006D4D5B">
        <w:rPr>
          <w:rFonts w:ascii="Times New Roman" w:eastAsia="Times New Roman" w:hAnsi="Times New Roman" w:cs="Times New Roman"/>
          <w:color w:val="000000"/>
        </w:rPr>
        <w:t>amending a statement of claim or state</w:t>
      </w:r>
      <w:r>
        <w:rPr>
          <w:rFonts w:ascii="Times New Roman" w:eastAsia="Times New Roman" w:hAnsi="Times New Roman" w:cs="Times New Roman"/>
          <w:color w:val="000000"/>
        </w:rPr>
        <w:t xml:space="preserve">ment of </w:t>
      </w:r>
      <w:proofErr w:type="spellStart"/>
      <w:r w:rsidRPr="00154456">
        <w:rPr>
          <w:rFonts w:ascii="Times New Roman" w:eastAsia="Times New Roman" w:hAnsi="Times New Roman" w:cs="Times New Roman"/>
          <w:color w:val="000000"/>
        </w:rPr>
        <w:t>defence</w:t>
      </w:r>
      <w:proofErr w:type="spellEnd"/>
      <w:r w:rsidRPr="00154456">
        <w:rPr>
          <w:rFonts w:ascii="Times New Roman" w:eastAsia="Times New Roman" w:hAnsi="Times New Roman" w:cs="Times New Roman"/>
          <w:color w:val="000000"/>
        </w:rPr>
        <w:t>,</w:t>
      </w:r>
    </w:p>
    <w:p w14:paraId="106B09E2" w14:textId="77777777" w:rsidR="00A850DE" w:rsidRDefault="00A850DE" w:rsidP="00861998">
      <w:pPr>
        <w:pStyle w:val="ListParagraph"/>
        <w:numPr>
          <w:ilvl w:val="0"/>
          <w:numId w:val="40"/>
        </w:numPr>
        <w:tabs>
          <w:tab w:val="center" w:pos="1563"/>
          <w:tab w:val="center" w:pos="3041"/>
        </w:tabs>
        <w:spacing w:after="3" w:line="248" w:lineRule="auto"/>
        <w:rPr>
          <w:rFonts w:ascii="Times New Roman" w:eastAsia="Times New Roman" w:hAnsi="Times New Roman" w:cs="Times New Roman"/>
          <w:color w:val="000000"/>
        </w:rPr>
      </w:pPr>
      <w:r w:rsidRPr="00154456">
        <w:rPr>
          <w:rFonts w:ascii="Times New Roman" w:eastAsia="Times New Roman" w:hAnsi="Times New Roman" w:cs="Times New Roman"/>
          <w:color w:val="000000"/>
        </w:rPr>
        <w:t xml:space="preserve">adding, deleting or substituting a party, </w:t>
      </w:r>
    </w:p>
    <w:p w14:paraId="7566D84C" w14:textId="77777777" w:rsidR="00A850DE" w:rsidRDefault="00A850DE" w:rsidP="00861998">
      <w:pPr>
        <w:pStyle w:val="ListParagraph"/>
        <w:numPr>
          <w:ilvl w:val="0"/>
          <w:numId w:val="40"/>
        </w:numPr>
        <w:tabs>
          <w:tab w:val="center" w:pos="1563"/>
          <w:tab w:val="center" w:pos="3041"/>
        </w:tabs>
        <w:spacing w:after="3" w:line="248" w:lineRule="auto"/>
        <w:rPr>
          <w:rFonts w:ascii="Times New Roman" w:eastAsia="Times New Roman" w:hAnsi="Times New Roman" w:cs="Times New Roman"/>
          <w:color w:val="000000"/>
        </w:rPr>
      </w:pPr>
      <w:r w:rsidRPr="00154456">
        <w:rPr>
          <w:rFonts w:ascii="Times New Roman" w:eastAsia="Times New Roman" w:hAnsi="Times New Roman" w:cs="Times New Roman"/>
          <w:color w:val="000000"/>
        </w:rPr>
        <w:t xml:space="preserve">setting aside the noting in default or default judgment against a party and any specified step to enforce the judgment that has not yet been completed,  </w:t>
      </w:r>
    </w:p>
    <w:p w14:paraId="0584DA78" w14:textId="77777777" w:rsidR="00A850DE" w:rsidRDefault="00A850DE" w:rsidP="00861998">
      <w:pPr>
        <w:pStyle w:val="ListParagraph"/>
        <w:numPr>
          <w:ilvl w:val="0"/>
          <w:numId w:val="40"/>
        </w:numPr>
        <w:spacing w:after="3" w:line="248" w:lineRule="auto"/>
        <w:rPr>
          <w:rFonts w:ascii="Times New Roman" w:eastAsia="Times New Roman" w:hAnsi="Times New Roman" w:cs="Times New Roman"/>
          <w:color w:val="000000"/>
        </w:rPr>
      </w:pPr>
      <w:r w:rsidRPr="00154456">
        <w:rPr>
          <w:rFonts w:ascii="Times New Roman" w:eastAsia="Times New Roman" w:hAnsi="Times New Roman" w:cs="Times New Roman"/>
          <w:color w:val="000000"/>
        </w:rPr>
        <w:t xml:space="preserve">restoring a matter that was dismissed under rule 11.01(1) to the list, </w:t>
      </w:r>
    </w:p>
    <w:p w14:paraId="54BDCEA3" w14:textId="77777777" w:rsidR="00A850DE" w:rsidRDefault="00A850DE" w:rsidP="00861998">
      <w:pPr>
        <w:pStyle w:val="ListParagraph"/>
        <w:numPr>
          <w:ilvl w:val="0"/>
          <w:numId w:val="40"/>
        </w:numPr>
        <w:tabs>
          <w:tab w:val="center" w:pos="1563"/>
          <w:tab w:val="center" w:pos="3041"/>
        </w:tabs>
        <w:spacing w:after="3" w:line="248" w:lineRule="auto"/>
        <w:rPr>
          <w:rFonts w:ascii="Times New Roman" w:eastAsia="Times New Roman" w:hAnsi="Times New Roman" w:cs="Times New Roman"/>
          <w:color w:val="000000"/>
        </w:rPr>
      </w:pPr>
      <w:r w:rsidRPr="00154456">
        <w:rPr>
          <w:rFonts w:ascii="Times New Roman" w:eastAsia="Times New Roman" w:hAnsi="Times New Roman" w:cs="Times New Roman"/>
          <w:color w:val="000000"/>
        </w:rPr>
        <w:t>noting that payment has been made in full satisfaction of a judgment or terms of</w:t>
      </w:r>
      <w:r w:rsidRPr="00154456">
        <w:rPr>
          <w:rFonts w:ascii="Times New Roman" w:eastAsia="Times New Roman" w:hAnsi="Times New Roman" w:cs="Times New Roman"/>
          <w:color w:val="FF0000"/>
        </w:rPr>
        <w:t xml:space="preserve"> </w:t>
      </w:r>
      <w:r w:rsidRPr="00154456">
        <w:rPr>
          <w:rFonts w:ascii="Times New Roman" w:eastAsia="Times New Roman" w:hAnsi="Times New Roman" w:cs="Times New Roman"/>
        </w:rPr>
        <w:t>settlement</w:t>
      </w:r>
      <w:r w:rsidRPr="00154456">
        <w:rPr>
          <w:rFonts w:ascii="Times New Roman" w:eastAsia="Times New Roman" w:hAnsi="Times New Roman" w:cs="Times New Roman"/>
          <w:color w:val="000000"/>
        </w:rPr>
        <w:t xml:space="preserve">, or </w:t>
      </w:r>
    </w:p>
    <w:p w14:paraId="10AD2107" w14:textId="77777777" w:rsidR="00A850DE" w:rsidRPr="00154456" w:rsidRDefault="00A850DE" w:rsidP="00861998">
      <w:pPr>
        <w:pStyle w:val="ListParagraph"/>
        <w:numPr>
          <w:ilvl w:val="0"/>
          <w:numId w:val="40"/>
        </w:numPr>
        <w:tabs>
          <w:tab w:val="center" w:pos="1563"/>
          <w:tab w:val="center" w:pos="3041"/>
        </w:tabs>
        <w:spacing w:after="3" w:line="248" w:lineRule="auto"/>
        <w:rPr>
          <w:rFonts w:ascii="Times New Roman" w:eastAsia="Times New Roman" w:hAnsi="Times New Roman" w:cs="Times New Roman"/>
          <w:color w:val="000000"/>
        </w:rPr>
      </w:pPr>
      <w:r w:rsidRPr="00154456">
        <w:rPr>
          <w:rFonts w:ascii="Times New Roman" w:eastAsia="Times New Roman" w:hAnsi="Times New Roman" w:cs="Times New Roman"/>
          <w:color w:val="000000"/>
        </w:rPr>
        <w:t xml:space="preserve">dismissing an action. </w:t>
      </w:r>
    </w:p>
    <w:p w14:paraId="265D1C13" w14:textId="77777777" w:rsidR="006D4D5B" w:rsidRDefault="006D4D5B" w:rsidP="00861998">
      <w:pPr>
        <w:spacing w:after="3" w:line="248" w:lineRule="auto"/>
        <w:ind w:right="1" w:firstLine="720"/>
        <w:jc w:val="both"/>
        <w:rPr>
          <w:rFonts w:ascii="Times New Roman" w:eastAsia="Times New Roman" w:hAnsi="Times New Roman" w:cs="Times New Roman"/>
          <w:b/>
          <w:color w:val="000000"/>
        </w:rPr>
      </w:pPr>
    </w:p>
    <w:p w14:paraId="39A5FD02" w14:textId="26019926" w:rsidR="00A850DE" w:rsidRDefault="00A850DE" w:rsidP="00861998">
      <w:pPr>
        <w:spacing w:after="3" w:line="248" w:lineRule="auto"/>
        <w:ind w:right="1" w:firstLine="720"/>
        <w:jc w:val="both"/>
        <w:rPr>
          <w:rFonts w:ascii="Times New Roman" w:eastAsia="Times New Roman" w:hAnsi="Times New Roman" w:cs="Times New Roman"/>
          <w:color w:val="000000"/>
        </w:rPr>
      </w:pPr>
      <w:r w:rsidRPr="004508BE">
        <w:rPr>
          <w:rFonts w:ascii="Times New Roman" w:eastAsia="Times New Roman" w:hAnsi="Times New Roman" w:cs="Times New Roman"/>
          <w:b/>
          <w:color w:val="000000"/>
        </w:rPr>
        <w:t>Service of order</w:t>
      </w:r>
      <w:r w:rsidRPr="004508BE">
        <w:rPr>
          <w:rFonts w:ascii="Times New Roman" w:eastAsia="Times New Roman" w:hAnsi="Times New Roman" w:cs="Times New Roman"/>
          <w:color w:val="000000"/>
        </w:rPr>
        <w:t xml:space="preserve"> </w:t>
      </w:r>
    </w:p>
    <w:p w14:paraId="3C19BD22" w14:textId="77777777" w:rsidR="00B904AB" w:rsidRDefault="00A850DE" w:rsidP="00861998">
      <w:pPr>
        <w:numPr>
          <w:ilvl w:val="0"/>
          <w:numId w:val="21"/>
        </w:numPr>
        <w:spacing w:after="3" w:line="248" w:lineRule="auto"/>
        <w:ind w:right="1" w:hanging="720"/>
        <w:jc w:val="both"/>
        <w:rPr>
          <w:rFonts w:ascii="Times New Roman" w:eastAsia="Times New Roman" w:hAnsi="Times New Roman" w:cs="Times New Roman"/>
          <w:color w:val="000000"/>
        </w:rPr>
      </w:pPr>
      <w:r w:rsidRPr="004508BE">
        <w:rPr>
          <w:rFonts w:ascii="Times New Roman" w:eastAsia="Times New Roman" w:hAnsi="Times New Roman" w:cs="Times New Roman"/>
          <w:color w:val="000000"/>
        </w:rPr>
        <w:t xml:space="preserve">The </w:t>
      </w:r>
      <w:r w:rsidRPr="00051A58">
        <w:rPr>
          <w:rFonts w:ascii="Times New Roman" w:eastAsia="Times New Roman" w:hAnsi="Times New Roman" w:cs="Times New Roman"/>
        </w:rPr>
        <w:t>clerk</w:t>
      </w:r>
      <w:r w:rsidRPr="004508BE">
        <w:rPr>
          <w:rFonts w:ascii="Times New Roman" w:eastAsia="Times New Roman" w:hAnsi="Times New Roman" w:cs="Times New Roman"/>
          <w:color w:val="000000"/>
        </w:rPr>
        <w:t xml:space="preserve"> shall serve </w:t>
      </w:r>
      <w:r w:rsidRPr="006D4D5B">
        <w:rPr>
          <w:rFonts w:ascii="Times New Roman" w:eastAsia="Times New Roman" w:hAnsi="Times New Roman" w:cs="Times New Roman"/>
          <w:color w:val="000000"/>
        </w:rPr>
        <w:t>the parties</w:t>
      </w:r>
      <w:r>
        <w:rPr>
          <w:rFonts w:ascii="Times New Roman" w:eastAsia="Times New Roman" w:hAnsi="Times New Roman" w:cs="Times New Roman"/>
          <w:color w:val="000000"/>
        </w:rPr>
        <w:t xml:space="preserve"> </w:t>
      </w:r>
      <w:r w:rsidRPr="004508BE">
        <w:rPr>
          <w:rFonts w:ascii="Times New Roman" w:eastAsia="Times New Roman" w:hAnsi="Times New Roman" w:cs="Times New Roman"/>
          <w:color w:val="000000"/>
        </w:rPr>
        <w:t>a copy of an order made under subrule (1) in accordance with subrule 8.01(13).</w:t>
      </w:r>
    </w:p>
    <w:p w14:paraId="7359AE7A" w14:textId="047CA02E" w:rsidR="00A850DE" w:rsidRPr="004508BE" w:rsidRDefault="00A850DE" w:rsidP="00B904AB">
      <w:pPr>
        <w:spacing w:after="3" w:line="248" w:lineRule="auto"/>
        <w:ind w:left="1440" w:right="1"/>
        <w:jc w:val="both"/>
        <w:rPr>
          <w:rFonts w:ascii="Times New Roman" w:eastAsia="Times New Roman" w:hAnsi="Times New Roman" w:cs="Times New Roman"/>
          <w:color w:val="000000"/>
        </w:rPr>
      </w:pPr>
      <w:r w:rsidRPr="004508BE">
        <w:rPr>
          <w:rFonts w:ascii="Times New Roman" w:eastAsia="Times New Roman" w:hAnsi="Times New Roman" w:cs="Times New Roman"/>
          <w:color w:val="000000"/>
        </w:rPr>
        <w:t xml:space="preserve"> </w:t>
      </w:r>
    </w:p>
    <w:p w14:paraId="181D2B4D" w14:textId="77777777" w:rsidR="00A850DE" w:rsidRDefault="00A850DE" w:rsidP="00861998">
      <w:pPr>
        <w:spacing w:after="12" w:line="248" w:lineRule="auto"/>
        <w:ind w:left="716" w:hanging="10"/>
        <w:jc w:val="both"/>
        <w:rPr>
          <w:rFonts w:ascii="Times New Roman" w:eastAsia="Times New Roman" w:hAnsi="Times New Roman" w:cs="Times New Roman"/>
          <w:color w:val="000000"/>
        </w:rPr>
      </w:pPr>
      <w:r w:rsidRPr="004508BE">
        <w:rPr>
          <w:rFonts w:ascii="Times New Roman" w:eastAsia="Times New Roman" w:hAnsi="Times New Roman" w:cs="Times New Roman"/>
          <w:b/>
          <w:color w:val="000000"/>
        </w:rPr>
        <w:t>Notice of Setting Aside of Enforcement Step</w:t>
      </w:r>
      <w:r w:rsidRPr="004508BE">
        <w:rPr>
          <w:rFonts w:ascii="Times New Roman" w:eastAsia="Times New Roman" w:hAnsi="Times New Roman" w:cs="Times New Roman"/>
          <w:color w:val="000000"/>
        </w:rPr>
        <w:t xml:space="preserve"> </w:t>
      </w:r>
    </w:p>
    <w:p w14:paraId="193292DB" w14:textId="77777777" w:rsidR="00A850DE" w:rsidRDefault="00A850DE" w:rsidP="00861998">
      <w:pPr>
        <w:numPr>
          <w:ilvl w:val="0"/>
          <w:numId w:val="21"/>
        </w:numPr>
        <w:spacing w:after="3" w:line="248" w:lineRule="auto"/>
        <w:ind w:right="1" w:hanging="720"/>
        <w:jc w:val="both"/>
        <w:rPr>
          <w:rFonts w:ascii="Times New Roman" w:eastAsia="Times New Roman" w:hAnsi="Times New Roman" w:cs="Times New Roman"/>
          <w:color w:val="000000"/>
        </w:rPr>
      </w:pPr>
      <w:r w:rsidRPr="004508BE">
        <w:rPr>
          <w:rFonts w:ascii="Times New Roman" w:eastAsia="Times New Roman" w:hAnsi="Times New Roman" w:cs="Times New Roman"/>
          <w:color w:val="000000"/>
        </w:rPr>
        <w:t>Where an order is made setting aside a specified step to enforce a judgment under subparagraph 11.08(1</w:t>
      </w:r>
      <w:r w:rsidRPr="006D4D5B">
        <w:rPr>
          <w:rFonts w:ascii="Times New Roman" w:eastAsia="Times New Roman" w:hAnsi="Times New Roman" w:cs="Times New Roman"/>
          <w:color w:val="000000"/>
        </w:rPr>
        <w:t>)(c), the clerk</w:t>
      </w:r>
      <w:r w:rsidRPr="00514421">
        <w:rPr>
          <w:rFonts w:ascii="Times New Roman" w:eastAsia="Times New Roman" w:hAnsi="Times New Roman" w:cs="Times New Roman"/>
          <w:color w:val="0070C0"/>
        </w:rPr>
        <w:t xml:space="preserve"> </w:t>
      </w:r>
      <w:r w:rsidRPr="004508BE">
        <w:rPr>
          <w:rFonts w:ascii="Times New Roman" w:eastAsia="Times New Roman" w:hAnsi="Times New Roman" w:cs="Times New Roman"/>
          <w:color w:val="000000"/>
        </w:rPr>
        <w:t xml:space="preserve">shall file a copy of the order with the Sheriff. </w:t>
      </w:r>
    </w:p>
    <w:p w14:paraId="4438A297" w14:textId="77777777" w:rsidR="00A850DE" w:rsidRPr="004508BE" w:rsidRDefault="00A850DE" w:rsidP="00861998">
      <w:pPr>
        <w:rPr>
          <w:rFonts w:ascii="Times New Roman" w:eastAsia="Times New Roman" w:hAnsi="Times New Roman" w:cs="Times New Roman"/>
          <w:color w:val="000000"/>
        </w:rPr>
      </w:pPr>
    </w:p>
    <w:p w14:paraId="4BC25C30" w14:textId="77777777" w:rsidR="00A850DE" w:rsidRDefault="00A850DE" w:rsidP="00861998">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7A577566" w14:textId="77777777" w:rsidR="00A850DE" w:rsidRPr="004508BE" w:rsidRDefault="00A850DE" w:rsidP="00861998">
      <w:pPr>
        <w:spacing w:after="0"/>
        <w:rPr>
          <w:rFonts w:ascii="Times New Roman" w:eastAsia="Times New Roman" w:hAnsi="Times New Roman" w:cs="Times New Roman"/>
          <w:color w:val="000000"/>
        </w:rPr>
      </w:pPr>
    </w:p>
    <w:p w14:paraId="083FD3B4" w14:textId="77777777" w:rsidR="00A850DE" w:rsidRPr="004508BE" w:rsidRDefault="00A850DE" w:rsidP="00B904AB">
      <w:pPr>
        <w:pStyle w:val="RULE"/>
        <w:rPr>
          <w:u w:color="000000"/>
        </w:rPr>
      </w:pPr>
      <w:bookmarkStart w:id="78" w:name="_Toc175655405"/>
      <w:r w:rsidRPr="004508BE">
        <w:rPr>
          <w:u w:color="000000"/>
        </w:rPr>
        <w:t>RULE 12</w:t>
      </w:r>
      <w:bookmarkEnd w:id="78"/>
      <w:r w:rsidRPr="004508BE">
        <w:rPr>
          <w:u w:color="000000"/>
        </w:rPr>
        <w:t xml:space="preserve"> </w:t>
      </w:r>
    </w:p>
    <w:p w14:paraId="13A9476E" w14:textId="77777777" w:rsidR="00A850DE" w:rsidRPr="004508BE" w:rsidRDefault="00A850DE" w:rsidP="00861998">
      <w:pPr>
        <w:spacing w:after="0"/>
        <w:ind w:left="47"/>
        <w:jc w:val="center"/>
        <w:rPr>
          <w:rFonts w:ascii="Times New Roman" w:eastAsia="Times New Roman" w:hAnsi="Times New Roman" w:cs="Times New Roman"/>
          <w:color w:val="000000"/>
        </w:rPr>
      </w:pPr>
      <w:r w:rsidRPr="004508BE">
        <w:rPr>
          <w:rFonts w:ascii="Times New Roman" w:eastAsia="Times New Roman" w:hAnsi="Times New Roman" w:cs="Times New Roman"/>
          <w:b/>
          <w:color w:val="000000"/>
        </w:rPr>
        <w:t xml:space="preserve"> </w:t>
      </w:r>
    </w:p>
    <w:p w14:paraId="602612C9" w14:textId="77777777" w:rsidR="00A850DE" w:rsidRPr="004508BE" w:rsidRDefault="00A850DE" w:rsidP="00B904AB">
      <w:pPr>
        <w:pStyle w:val="RULETITLE"/>
      </w:pPr>
      <w:bookmarkStart w:id="79" w:name="_Toc175655406"/>
      <w:r w:rsidRPr="004508BE">
        <w:t>AMENDMENT</w:t>
      </w:r>
      <w:r w:rsidRPr="005D7931">
        <w:t>, DISMISSAL AND DISCONTINUANCE</w:t>
      </w:r>
      <w:bookmarkEnd w:id="79"/>
      <w:r w:rsidRPr="004508BE">
        <w:t xml:space="preserve"> </w:t>
      </w:r>
    </w:p>
    <w:p w14:paraId="2FABA254" w14:textId="77777777" w:rsidR="00A850DE" w:rsidRPr="004508BE" w:rsidRDefault="00A850DE" w:rsidP="00861998">
      <w:pPr>
        <w:spacing w:after="0"/>
        <w:rPr>
          <w:rFonts w:ascii="Times New Roman" w:eastAsia="Times New Roman" w:hAnsi="Times New Roman" w:cs="Times New Roman"/>
          <w:color w:val="000000"/>
        </w:rPr>
      </w:pPr>
      <w:r w:rsidRPr="004508BE">
        <w:rPr>
          <w:rFonts w:ascii="Times New Roman" w:eastAsia="Times New Roman" w:hAnsi="Times New Roman" w:cs="Times New Roman"/>
          <w:color w:val="000000"/>
        </w:rPr>
        <w:t xml:space="preserve"> </w:t>
      </w:r>
    </w:p>
    <w:p w14:paraId="667F4D46" w14:textId="77777777" w:rsidR="00A850DE" w:rsidRDefault="00A850DE" w:rsidP="00861998">
      <w:pPr>
        <w:spacing w:after="12" w:line="248" w:lineRule="auto"/>
        <w:ind w:left="716" w:hanging="10"/>
        <w:jc w:val="both"/>
        <w:rPr>
          <w:rFonts w:ascii="Times New Roman" w:eastAsia="Times New Roman" w:hAnsi="Times New Roman" w:cs="Times New Roman"/>
          <w:color w:val="000000"/>
        </w:rPr>
      </w:pPr>
      <w:r w:rsidRPr="004508BE">
        <w:rPr>
          <w:rFonts w:ascii="Times New Roman" w:eastAsia="Times New Roman" w:hAnsi="Times New Roman" w:cs="Times New Roman"/>
          <w:b/>
          <w:color w:val="000000"/>
        </w:rPr>
        <w:t>Right to Amend</w:t>
      </w:r>
      <w:r w:rsidRPr="004508BE">
        <w:rPr>
          <w:rFonts w:ascii="Times New Roman" w:eastAsia="Times New Roman" w:hAnsi="Times New Roman" w:cs="Times New Roman"/>
          <w:color w:val="000000"/>
        </w:rPr>
        <w:t xml:space="preserve"> </w:t>
      </w:r>
    </w:p>
    <w:p w14:paraId="574A3F0F" w14:textId="77777777" w:rsidR="00A850DE" w:rsidRPr="004508BE" w:rsidRDefault="00A850DE" w:rsidP="00861998">
      <w:pPr>
        <w:spacing w:after="3" w:line="248" w:lineRule="auto"/>
        <w:ind w:left="1426" w:hanging="1440"/>
        <w:jc w:val="both"/>
        <w:rPr>
          <w:rFonts w:ascii="Times New Roman" w:eastAsia="Times New Roman" w:hAnsi="Times New Roman" w:cs="Times New Roman"/>
          <w:color w:val="000000"/>
        </w:rPr>
      </w:pPr>
      <w:r w:rsidRPr="00B904AB">
        <w:rPr>
          <w:rStyle w:val="RULENUMBER"/>
        </w:rPr>
        <w:t>12.01</w:t>
      </w:r>
      <w:proofErr w:type="gramStart"/>
      <w:r w:rsidRPr="004508BE">
        <w:rPr>
          <w:rFonts w:ascii="Times New Roman" w:eastAsia="Times New Roman" w:hAnsi="Times New Roman" w:cs="Times New Roman"/>
          <w:b/>
          <w:color w:val="000000"/>
        </w:rPr>
        <w:t xml:space="preserve">   </w:t>
      </w:r>
      <w:r w:rsidRPr="004508BE">
        <w:rPr>
          <w:rFonts w:ascii="Times New Roman" w:eastAsia="Times New Roman" w:hAnsi="Times New Roman" w:cs="Times New Roman"/>
          <w:color w:val="000000"/>
        </w:rPr>
        <w:t>(</w:t>
      </w:r>
      <w:proofErr w:type="gramEnd"/>
      <w:r w:rsidRPr="004508BE">
        <w:rPr>
          <w:rFonts w:ascii="Times New Roman" w:eastAsia="Times New Roman" w:hAnsi="Times New Roman" w:cs="Times New Roman"/>
          <w:color w:val="000000"/>
        </w:rPr>
        <w:t xml:space="preserve">1) </w:t>
      </w:r>
      <w:r>
        <w:rPr>
          <w:rFonts w:ascii="Times New Roman" w:eastAsia="Times New Roman" w:hAnsi="Times New Roman" w:cs="Times New Roman"/>
          <w:color w:val="000000"/>
        </w:rPr>
        <w:tab/>
      </w:r>
      <w:r w:rsidRPr="005D7931">
        <w:rPr>
          <w:rFonts w:ascii="Times New Roman" w:eastAsia="Times New Roman" w:hAnsi="Times New Roman" w:cs="Times New Roman"/>
          <w:color w:val="000000"/>
        </w:rPr>
        <w:t>A pleading may</w:t>
      </w:r>
      <w:r w:rsidRPr="004508BE">
        <w:rPr>
          <w:rFonts w:ascii="Times New Roman" w:eastAsia="Times New Roman" w:hAnsi="Times New Roman" w:cs="Times New Roman"/>
          <w:color w:val="000000"/>
        </w:rPr>
        <w:t xml:space="preserve"> be amended by filing with the </w:t>
      </w:r>
      <w:r w:rsidRPr="00051A58">
        <w:rPr>
          <w:rFonts w:ascii="Times New Roman" w:eastAsia="Times New Roman" w:hAnsi="Times New Roman" w:cs="Times New Roman"/>
        </w:rPr>
        <w:t xml:space="preserve">clerk </w:t>
      </w:r>
      <w:r>
        <w:rPr>
          <w:rFonts w:ascii="Times New Roman" w:eastAsia="Times New Roman" w:hAnsi="Times New Roman" w:cs="Times New Roman"/>
        </w:rPr>
        <w:t xml:space="preserve">a </w:t>
      </w:r>
      <w:r w:rsidRPr="004508BE">
        <w:rPr>
          <w:rFonts w:ascii="Times New Roman" w:eastAsia="Times New Roman" w:hAnsi="Times New Roman" w:cs="Times New Roman"/>
          <w:color w:val="000000"/>
        </w:rPr>
        <w:t xml:space="preserve">copy that is marked “Amended” in which any additions are </w:t>
      </w:r>
      <w:proofErr w:type="gramStart"/>
      <w:r w:rsidRPr="004508BE">
        <w:rPr>
          <w:rFonts w:ascii="Times New Roman" w:eastAsia="Times New Roman" w:hAnsi="Times New Roman" w:cs="Times New Roman"/>
          <w:color w:val="000000"/>
        </w:rPr>
        <w:t>underlined</w:t>
      </w:r>
      <w:proofErr w:type="gramEnd"/>
      <w:r w:rsidRPr="004508BE">
        <w:rPr>
          <w:rFonts w:ascii="Times New Roman" w:eastAsia="Times New Roman" w:hAnsi="Times New Roman" w:cs="Times New Roman"/>
          <w:color w:val="000000"/>
        </w:rPr>
        <w:t xml:space="preserve"> and any other changes are identified. </w:t>
      </w:r>
    </w:p>
    <w:p w14:paraId="5661FF49" w14:textId="77777777" w:rsidR="00A850DE" w:rsidRDefault="00A850DE" w:rsidP="00861998">
      <w:pPr>
        <w:spacing w:after="12" w:line="248" w:lineRule="auto"/>
        <w:ind w:left="716" w:hanging="10"/>
        <w:jc w:val="both"/>
        <w:rPr>
          <w:rFonts w:ascii="Times New Roman" w:eastAsia="Times New Roman" w:hAnsi="Times New Roman" w:cs="Times New Roman"/>
          <w:b/>
          <w:color w:val="000000"/>
        </w:rPr>
      </w:pPr>
    </w:p>
    <w:p w14:paraId="088B6F63" w14:textId="77777777" w:rsidR="00A850DE" w:rsidRDefault="00A850DE" w:rsidP="00861998">
      <w:pPr>
        <w:spacing w:after="12" w:line="248" w:lineRule="auto"/>
        <w:ind w:left="716" w:hanging="10"/>
        <w:jc w:val="both"/>
        <w:rPr>
          <w:rFonts w:ascii="Times New Roman" w:eastAsia="Times New Roman" w:hAnsi="Times New Roman" w:cs="Times New Roman"/>
          <w:color w:val="000000"/>
        </w:rPr>
      </w:pPr>
      <w:r w:rsidRPr="004508BE">
        <w:rPr>
          <w:rFonts w:ascii="Times New Roman" w:eastAsia="Times New Roman" w:hAnsi="Times New Roman" w:cs="Times New Roman"/>
          <w:b/>
          <w:color w:val="000000"/>
        </w:rPr>
        <w:t>Service</w:t>
      </w:r>
      <w:r w:rsidRPr="004508BE">
        <w:rPr>
          <w:rFonts w:ascii="Times New Roman" w:eastAsia="Times New Roman" w:hAnsi="Times New Roman" w:cs="Times New Roman"/>
          <w:color w:val="000000"/>
        </w:rPr>
        <w:t xml:space="preserve"> </w:t>
      </w:r>
    </w:p>
    <w:p w14:paraId="001B8129" w14:textId="62B22B2C" w:rsidR="00A850DE" w:rsidRPr="004508BE" w:rsidRDefault="00A850DE" w:rsidP="00861998">
      <w:pPr>
        <w:numPr>
          <w:ilvl w:val="0"/>
          <w:numId w:val="22"/>
        </w:numPr>
        <w:spacing w:after="3" w:line="248" w:lineRule="auto"/>
        <w:ind w:right="1" w:hanging="720"/>
        <w:jc w:val="both"/>
        <w:rPr>
          <w:rFonts w:ascii="Times New Roman" w:eastAsia="Times New Roman" w:hAnsi="Times New Roman" w:cs="Times New Roman"/>
          <w:color w:val="000000"/>
        </w:rPr>
      </w:pPr>
      <w:r w:rsidRPr="004508BE">
        <w:rPr>
          <w:rFonts w:ascii="Times New Roman" w:eastAsia="Times New Roman" w:hAnsi="Times New Roman" w:cs="Times New Roman"/>
          <w:color w:val="000000"/>
        </w:rPr>
        <w:t xml:space="preserve">The amended document shall be served by the party making the amendment on all parties, including any parties in default, in accordance with </w:t>
      </w:r>
      <w:r w:rsidR="002B257A">
        <w:rPr>
          <w:rFonts w:ascii="Times New Roman" w:eastAsia="Times New Roman" w:hAnsi="Times New Roman" w:cs="Times New Roman"/>
          <w:color w:val="000000"/>
        </w:rPr>
        <w:t>R</w:t>
      </w:r>
      <w:r w:rsidRPr="004508BE">
        <w:rPr>
          <w:rFonts w:ascii="Times New Roman" w:eastAsia="Times New Roman" w:hAnsi="Times New Roman" w:cs="Times New Roman"/>
          <w:color w:val="000000"/>
        </w:rPr>
        <w:t xml:space="preserve">ule 8.01. </w:t>
      </w:r>
    </w:p>
    <w:p w14:paraId="3A36B3DF" w14:textId="77777777" w:rsidR="00A850DE" w:rsidRDefault="00A850DE" w:rsidP="00861998">
      <w:pPr>
        <w:spacing w:after="12" w:line="248" w:lineRule="auto"/>
        <w:ind w:left="716" w:hanging="10"/>
        <w:jc w:val="both"/>
        <w:rPr>
          <w:rFonts w:ascii="Times New Roman" w:eastAsia="Times New Roman" w:hAnsi="Times New Roman" w:cs="Times New Roman"/>
          <w:b/>
          <w:color w:val="000000"/>
        </w:rPr>
      </w:pPr>
    </w:p>
    <w:p w14:paraId="5F9F51C5" w14:textId="77777777" w:rsidR="00A850DE" w:rsidRDefault="00A850DE" w:rsidP="00861998">
      <w:pPr>
        <w:spacing w:after="12" w:line="248" w:lineRule="auto"/>
        <w:ind w:left="716" w:hanging="10"/>
        <w:jc w:val="both"/>
        <w:rPr>
          <w:rFonts w:ascii="Times New Roman" w:eastAsia="Times New Roman" w:hAnsi="Times New Roman" w:cs="Times New Roman"/>
          <w:color w:val="000000"/>
        </w:rPr>
      </w:pPr>
      <w:r w:rsidRPr="004508BE">
        <w:rPr>
          <w:rFonts w:ascii="Times New Roman" w:eastAsia="Times New Roman" w:hAnsi="Times New Roman" w:cs="Times New Roman"/>
          <w:b/>
          <w:color w:val="000000"/>
        </w:rPr>
        <w:t>Time</w:t>
      </w:r>
      <w:r w:rsidRPr="004508BE">
        <w:rPr>
          <w:rFonts w:ascii="Times New Roman" w:eastAsia="Times New Roman" w:hAnsi="Times New Roman" w:cs="Times New Roman"/>
          <w:color w:val="000000"/>
        </w:rPr>
        <w:t xml:space="preserve"> </w:t>
      </w:r>
    </w:p>
    <w:p w14:paraId="686FA191" w14:textId="77777777" w:rsidR="00A850DE" w:rsidRPr="005D7931" w:rsidRDefault="00A850DE" w:rsidP="00861998">
      <w:pPr>
        <w:numPr>
          <w:ilvl w:val="0"/>
          <w:numId w:val="22"/>
        </w:numPr>
        <w:spacing w:after="3" w:line="248" w:lineRule="auto"/>
        <w:ind w:right="1" w:hanging="720"/>
        <w:jc w:val="both"/>
        <w:rPr>
          <w:rFonts w:ascii="Times New Roman" w:eastAsia="Times New Roman" w:hAnsi="Times New Roman" w:cs="Times New Roman"/>
          <w:color w:val="000000"/>
        </w:rPr>
      </w:pPr>
      <w:r w:rsidRPr="004508BE">
        <w:rPr>
          <w:rFonts w:ascii="Times New Roman" w:eastAsia="Times New Roman" w:hAnsi="Times New Roman" w:cs="Times New Roman"/>
          <w:color w:val="000000"/>
        </w:rPr>
        <w:t xml:space="preserve">Filing and service of the amended document shall take place at least 30 days before the trial, unless </w:t>
      </w:r>
      <w:r w:rsidRPr="005D7931">
        <w:rPr>
          <w:rFonts w:ascii="Times New Roman" w:eastAsia="Times New Roman" w:hAnsi="Times New Roman" w:cs="Times New Roman"/>
          <w:color w:val="000000"/>
        </w:rPr>
        <w:t xml:space="preserve">the </w:t>
      </w:r>
      <w:r w:rsidRPr="005D7931">
        <w:rPr>
          <w:rFonts w:ascii="Times New Roman" w:eastAsia="Times New Roman" w:hAnsi="Times New Roman" w:cs="Times New Roman"/>
        </w:rPr>
        <w:t>prothonotary or a judge</w:t>
      </w:r>
      <w:r w:rsidRPr="005D7931">
        <w:rPr>
          <w:rFonts w:ascii="Times New Roman" w:eastAsia="Times New Roman" w:hAnsi="Times New Roman" w:cs="Times New Roman"/>
          <w:color w:val="000000"/>
        </w:rPr>
        <w:t xml:space="preserve">, on motion, allows a shorter notice period. </w:t>
      </w:r>
    </w:p>
    <w:p w14:paraId="1D9631E3" w14:textId="77777777" w:rsidR="00A850DE" w:rsidRDefault="00A850DE" w:rsidP="00861998">
      <w:pPr>
        <w:spacing w:after="12" w:line="248" w:lineRule="auto"/>
        <w:ind w:left="716" w:hanging="10"/>
        <w:jc w:val="both"/>
        <w:rPr>
          <w:rFonts w:ascii="Times New Roman" w:eastAsia="Times New Roman" w:hAnsi="Times New Roman" w:cs="Times New Roman"/>
          <w:b/>
          <w:color w:val="000000"/>
        </w:rPr>
      </w:pPr>
    </w:p>
    <w:p w14:paraId="26048EC2" w14:textId="77777777" w:rsidR="00A850DE" w:rsidRDefault="00A850DE" w:rsidP="00861998">
      <w:pPr>
        <w:spacing w:after="12" w:line="248" w:lineRule="auto"/>
        <w:ind w:left="716" w:hanging="10"/>
        <w:jc w:val="both"/>
        <w:rPr>
          <w:rFonts w:ascii="Times New Roman" w:eastAsia="Times New Roman" w:hAnsi="Times New Roman" w:cs="Times New Roman"/>
          <w:color w:val="000000"/>
        </w:rPr>
      </w:pPr>
      <w:r w:rsidRPr="004508BE">
        <w:rPr>
          <w:rFonts w:ascii="Times New Roman" w:eastAsia="Times New Roman" w:hAnsi="Times New Roman" w:cs="Times New Roman"/>
          <w:b/>
          <w:color w:val="000000"/>
        </w:rPr>
        <w:t>Service on Added Party</w:t>
      </w:r>
      <w:r w:rsidRPr="004508BE">
        <w:rPr>
          <w:rFonts w:ascii="Times New Roman" w:eastAsia="Times New Roman" w:hAnsi="Times New Roman" w:cs="Times New Roman"/>
          <w:color w:val="000000"/>
        </w:rPr>
        <w:t xml:space="preserve"> </w:t>
      </w:r>
    </w:p>
    <w:p w14:paraId="585E0AC6" w14:textId="77777777" w:rsidR="00A850DE" w:rsidRPr="005D7931" w:rsidRDefault="00A850DE" w:rsidP="00861998">
      <w:pPr>
        <w:numPr>
          <w:ilvl w:val="0"/>
          <w:numId w:val="22"/>
        </w:numPr>
        <w:spacing w:after="3" w:line="248" w:lineRule="auto"/>
        <w:ind w:right="1" w:hanging="720"/>
        <w:jc w:val="both"/>
        <w:rPr>
          <w:rFonts w:ascii="Times New Roman" w:eastAsia="Times New Roman" w:hAnsi="Times New Roman" w:cs="Times New Roman"/>
          <w:color w:val="000000"/>
        </w:rPr>
      </w:pPr>
      <w:r w:rsidRPr="004508BE">
        <w:rPr>
          <w:rFonts w:ascii="Times New Roman" w:eastAsia="Times New Roman" w:hAnsi="Times New Roman" w:cs="Times New Roman"/>
          <w:color w:val="000000"/>
        </w:rPr>
        <w:t xml:space="preserve">A person added as a party shall be served with the </w:t>
      </w:r>
      <w:r w:rsidRPr="005D7931">
        <w:rPr>
          <w:rFonts w:ascii="Times New Roman" w:eastAsia="Times New Roman" w:hAnsi="Times New Roman" w:cs="Times New Roman"/>
          <w:color w:val="000000"/>
        </w:rPr>
        <w:t xml:space="preserve">pleading as amended, except that if the person is added as a party at trial, the </w:t>
      </w:r>
      <w:r w:rsidRPr="005D7931">
        <w:rPr>
          <w:rFonts w:ascii="Times New Roman" w:eastAsia="Times New Roman" w:hAnsi="Times New Roman" w:cs="Times New Roman"/>
        </w:rPr>
        <w:t>prothonotary or a judge</w:t>
      </w:r>
      <w:r w:rsidRPr="005D7931">
        <w:rPr>
          <w:rFonts w:ascii="Times New Roman" w:eastAsia="Times New Roman" w:hAnsi="Times New Roman" w:cs="Times New Roman"/>
          <w:color w:val="FF0000"/>
        </w:rPr>
        <w:t xml:space="preserve"> </w:t>
      </w:r>
      <w:r w:rsidRPr="005D7931">
        <w:rPr>
          <w:rFonts w:ascii="Times New Roman" w:eastAsia="Times New Roman" w:hAnsi="Times New Roman" w:cs="Times New Roman"/>
          <w:color w:val="000000"/>
        </w:rPr>
        <w:t xml:space="preserve">may dispense with service of the pleading. </w:t>
      </w:r>
    </w:p>
    <w:p w14:paraId="2AD026DF" w14:textId="77777777" w:rsidR="00A850DE" w:rsidRDefault="00A850DE" w:rsidP="00861998">
      <w:pPr>
        <w:spacing w:after="12" w:line="248" w:lineRule="auto"/>
        <w:ind w:left="716" w:hanging="10"/>
        <w:jc w:val="both"/>
        <w:rPr>
          <w:rFonts w:ascii="Times New Roman" w:eastAsia="Times New Roman" w:hAnsi="Times New Roman" w:cs="Times New Roman"/>
          <w:b/>
          <w:color w:val="000000"/>
        </w:rPr>
      </w:pPr>
    </w:p>
    <w:p w14:paraId="0E7003CB" w14:textId="77777777" w:rsidR="00A850DE" w:rsidRDefault="00A850DE" w:rsidP="00861998">
      <w:pPr>
        <w:spacing w:after="12" w:line="248" w:lineRule="auto"/>
        <w:ind w:left="716" w:hanging="10"/>
        <w:jc w:val="both"/>
        <w:rPr>
          <w:rFonts w:ascii="Times New Roman" w:eastAsia="Times New Roman" w:hAnsi="Times New Roman" w:cs="Times New Roman"/>
          <w:color w:val="000000"/>
        </w:rPr>
      </w:pPr>
      <w:r w:rsidRPr="004508BE">
        <w:rPr>
          <w:rFonts w:ascii="Times New Roman" w:eastAsia="Times New Roman" w:hAnsi="Times New Roman" w:cs="Times New Roman"/>
          <w:b/>
          <w:color w:val="000000"/>
        </w:rPr>
        <w:t>No Amendment Required in Response</w:t>
      </w:r>
      <w:r w:rsidRPr="004508BE">
        <w:rPr>
          <w:rFonts w:ascii="Times New Roman" w:eastAsia="Times New Roman" w:hAnsi="Times New Roman" w:cs="Times New Roman"/>
          <w:color w:val="000000"/>
        </w:rPr>
        <w:t xml:space="preserve"> </w:t>
      </w:r>
    </w:p>
    <w:p w14:paraId="271B2804" w14:textId="77777777" w:rsidR="00A850DE" w:rsidRPr="004508BE" w:rsidRDefault="00A850DE" w:rsidP="00861998">
      <w:pPr>
        <w:numPr>
          <w:ilvl w:val="0"/>
          <w:numId w:val="22"/>
        </w:numPr>
        <w:spacing w:after="3" w:line="248" w:lineRule="auto"/>
        <w:ind w:right="1" w:hanging="720"/>
        <w:jc w:val="both"/>
        <w:rPr>
          <w:rFonts w:ascii="Times New Roman" w:eastAsia="Times New Roman" w:hAnsi="Times New Roman" w:cs="Times New Roman"/>
          <w:color w:val="000000"/>
        </w:rPr>
      </w:pPr>
      <w:r w:rsidRPr="004508BE">
        <w:rPr>
          <w:rFonts w:ascii="Times New Roman" w:eastAsia="Times New Roman" w:hAnsi="Times New Roman" w:cs="Times New Roman"/>
          <w:color w:val="000000"/>
        </w:rPr>
        <w:t xml:space="preserve">A party who is served with an amended document is not required to amend the party’s </w:t>
      </w:r>
      <w:proofErr w:type="spellStart"/>
      <w:r w:rsidRPr="004508BE">
        <w:rPr>
          <w:rFonts w:ascii="Times New Roman" w:eastAsia="Times New Roman" w:hAnsi="Times New Roman" w:cs="Times New Roman"/>
          <w:color w:val="000000"/>
        </w:rPr>
        <w:t>defence</w:t>
      </w:r>
      <w:proofErr w:type="spellEnd"/>
      <w:r w:rsidRPr="004508BE">
        <w:rPr>
          <w:rFonts w:ascii="Times New Roman" w:eastAsia="Times New Roman" w:hAnsi="Times New Roman" w:cs="Times New Roman"/>
          <w:color w:val="000000"/>
        </w:rPr>
        <w:t xml:space="preserve"> or claim. </w:t>
      </w:r>
    </w:p>
    <w:p w14:paraId="57DAF11A" w14:textId="77777777" w:rsidR="00A850DE" w:rsidRDefault="00A850DE" w:rsidP="00861998">
      <w:pPr>
        <w:spacing w:after="12" w:line="248" w:lineRule="auto"/>
        <w:ind w:left="716" w:hanging="10"/>
        <w:jc w:val="both"/>
        <w:rPr>
          <w:rFonts w:ascii="Times New Roman" w:eastAsia="Times New Roman" w:hAnsi="Times New Roman" w:cs="Times New Roman"/>
          <w:b/>
          <w:color w:val="000000"/>
        </w:rPr>
      </w:pPr>
    </w:p>
    <w:p w14:paraId="05604F83" w14:textId="77777777" w:rsidR="00A850DE" w:rsidRPr="00E53A5B" w:rsidRDefault="00A850DE" w:rsidP="00861998">
      <w:pPr>
        <w:spacing w:after="12" w:line="248" w:lineRule="auto"/>
        <w:ind w:left="716" w:hanging="10"/>
        <w:jc w:val="both"/>
        <w:rPr>
          <w:rFonts w:ascii="Times New Roman" w:eastAsia="Times New Roman" w:hAnsi="Times New Roman" w:cs="Times New Roman"/>
          <w:color w:val="000000"/>
        </w:rPr>
      </w:pPr>
      <w:r w:rsidRPr="004508BE">
        <w:rPr>
          <w:rFonts w:ascii="Times New Roman" w:eastAsia="Times New Roman" w:hAnsi="Times New Roman" w:cs="Times New Roman"/>
          <w:b/>
          <w:color w:val="000000"/>
        </w:rPr>
        <w:t xml:space="preserve">Striking Out or Amending </w:t>
      </w:r>
      <w:r w:rsidRPr="00E53A5B">
        <w:rPr>
          <w:rFonts w:ascii="Times New Roman" w:eastAsia="Times New Roman" w:hAnsi="Times New Roman" w:cs="Times New Roman"/>
          <w:b/>
          <w:color w:val="000000"/>
        </w:rPr>
        <w:t>Pleading</w:t>
      </w:r>
      <w:r w:rsidRPr="00E53A5B">
        <w:rPr>
          <w:rFonts w:ascii="Times New Roman" w:eastAsia="Times New Roman" w:hAnsi="Times New Roman" w:cs="Times New Roman"/>
          <w:color w:val="000000"/>
        </w:rPr>
        <w:t xml:space="preserve"> </w:t>
      </w:r>
    </w:p>
    <w:p w14:paraId="040D207E" w14:textId="7A0616E1" w:rsidR="00A850DE" w:rsidRPr="00E53A5B" w:rsidRDefault="00A850DE" w:rsidP="00861998">
      <w:pPr>
        <w:spacing w:after="3" w:line="248" w:lineRule="auto"/>
        <w:ind w:left="1426" w:hanging="1440"/>
        <w:jc w:val="both"/>
        <w:rPr>
          <w:rFonts w:ascii="Times New Roman" w:eastAsia="Times New Roman" w:hAnsi="Times New Roman" w:cs="Times New Roman"/>
          <w:color w:val="000000"/>
        </w:rPr>
      </w:pPr>
      <w:r w:rsidRPr="00B904AB">
        <w:rPr>
          <w:rStyle w:val="RULENUMBER"/>
        </w:rPr>
        <w:t>12.02</w:t>
      </w:r>
      <w:proofErr w:type="gramStart"/>
      <w:r w:rsidRPr="00E53A5B">
        <w:rPr>
          <w:rFonts w:ascii="Times New Roman" w:eastAsia="Times New Roman" w:hAnsi="Times New Roman" w:cs="Times New Roman"/>
          <w:b/>
          <w:color w:val="000000"/>
        </w:rPr>
        <w:t xml:space="preserve">   </w:t>
      </w:r>
      <w:r w:rsidRPr="00E53A5B">
        <w:rPr>
          <w:rFonts w:ascii="Times New Roman" w:eastAsia="Times New Roman" w:hAnsi="Times New Roman" w:cs="Times New Roman"/>
          <w:color w:val="000000"/>
        </w:rPr>
        <w:t>(</w:t>
      </w:r>
      <w:proofErr w:type="gramEnd"/>
      <w:r w:rsidRPr="00E53A5B">
        <w:rPr>
          <w:rFonts w:ascii="Times New Roman" w:eastAsia="Times New Roman" w:hAnsi="Times New Roman" w:cs="Times New Roman"/>
          <w:color w:val="000000"/>
        </w:rPr>
        <w:t>1)</w:t>
      </w:r>
      <w:r w:rsidR="00E53A5B">
        <w:rPr>
          <w:rFonts w:ascii="Times New Roman" w:eastAsia="Times New Roman" w:hAnsi="Times New Roman" w:cs="Times New Roman"/>
          <w:color w:val="000000"/>
        </w:rPr>
        <w:tab/>
      </w:r>
      <w:r w:rsidRPr="00E53A5B">
        <w:rPr>
          <w:rFonts w:ascii="Times New Roman" w:eastAsia="Times New Roman" w:hAnsi="Times New Roman" w:cs="Times New Roman"/>
          <w:color w:val="000000"/>
        </w:rPr>
        <w:t xml:space="preserve">The </w:t>
      </w:r>
      <w:r w:rsidRPr="00E53A5B">
        <w:rPr>
          <w:rFonts w:ascii="Times New Roman" w:eastAsia="Times New Roman" w:hAnsi="Times New Roman" w:cs="Times New Roman"/>
        </w:rPr>
        <w:t>prothonotary or a judge</w:t>
      </w:r>
      <w:r w:rsidRPr="00E53A5B">
        <w:rPr>
          <w:rFonts w:ascii="Times New Roman" w:eastAsia="Times New Roman" w:hAnsi="Times New Roman" w:cs="Times New Roman"/>
          <w:color w:val="FF0000"/>
        </w:rPr>
        <w:t xml:space="preserve"> </w:t>
      </w:r>
      <w:r w:rsidRPr="00E53A5B">
        <w:rPr>
          <w:rFonts w:ascii="Times New Roman" w:eastAsia="Times New Roman" w:hAnsi="Times New Roman" w:cs="Times New Roman"/>
          <w:color w:val="000000"/>
        </w:rPr>
        <w:t>may strike out or amend a pleading or anything in a pleading on the ground that it</w:t>
      </w:r>
    </w:p>
    <w:p w14:paraId="06A439C0" w14:textId="77777777" w:rsidR="00A850DE" w:rsidRPr="00E53A5B" w:rsidRDefault="00A850DE" w:rsidP="00861998">
      <w:pPr>
        <w:numPr>
          <w:ilvl w:val="2"/>
          <w:numId w:val="23"/>
        </w:numPr>
        <w:spacing w:after="3" w:line="248" w:lineRule="auto"/>
        <w:ind w:right="1" w:hanging="720"/>
        <w:jc w:val="both"/>
        <w:rPr>
          <w:rFonts w:ascii="Times New Roman" w:eastAsia="Times New Roman" w:hAnsi="Times New Roman" w:cs="Times New Roman"/>
          <w:color w:val="000000"/>
        </w:rPr>
      </w:pPr>
      <w:r w:rsidRPr="00E53A5B">
        <w:rPr>
          <w:rFonts w:ascii="Times New Roman" w:eastAsia="Times New Roman" w:hAnsi="Times New Roman" w:cs="Times New Roman"/>
          <w:color w:val="000000"/>
        </w:rPr>
        <w:t xml:space="preserve">discloses no reasonable cause of action or </w:t>
      </w:r>
      <w:proofErr w:type="spellStart"/>
      <w:r w:rsidRPr="00E53A5B">
        <w:rPr>
          <w:rFonts w:ascii="Times New Roman" w:eastAsia="Times New Roman" w:hAnsi="Times New Roman" w:cs="Times New Roman"/>
          <w:color w:val="000000"/>
        </w:rPr>
        <w:t>defence</w:t>
      </w:r>
      <w:proofErr w:type="spellEnd"/>
      <w:r w:rsidRPr="00E53A5B">
        <w:rPr>
          <w:rFonts w:ascii="Times New Roman" w:eastAsia="Times New Roman" w:hAnsi="Times New Roman" w:cs="Times New Roman"/>
          <w:color w:val="000000"/>
        </w:rPr>
        <w:t xml:space="preserve">, as the case may </w:t>
      </w:r>
      <w:proofErr w:type="gramStart"/>
      <w:r w:rsidRPr="00E53A5B">
        <w:rPr>
          <w:rFonts w:ascii="Times New Roman" w:eastAsia="Times New Roman" w:hAnsi="Times New Roman" w:cs="Times New Roman"/>
          <w:color w:val="000000"/>
        </w:rPr>
        <w:t>be;</w:t>
      </w:r>
      <w:proofErr w:type="gramEnd"/>
      <w:r w:rsidRPr="00E53A5B">
        <w:rPr>
          <w:rFonts w:ascii="Times New Roman" w:eastAsia="Times New Roman" w:hAnsi="Times New Roman" w:cs="Times New Roman"/>
          <w:color w:val="000000"/>
        </w:rPr>
        <w:t xml:space="preserve"> </w:t>
      </w:r>
    </w:p>
    <w:p w14:paraId="65482229" w14:textId="77777777" w:rsidR="00A850DE" w:rsidRPr="00E53A5B" w:rsidRDefault="00A850DE" w:rsidP="00861998">
      <w:pPr>
        <w:numPr>
          <w:ilvl w:val="2"/>
          <w:numId w:val="23"/>
        </w:numPr>
        <w:spacing w:after="3" w:line="248" w:lineRule="auto"/>
        <w:ind w:right="1" w:hanging="720"/>
        <w:jc w:val="both"/>
        <w:rPr>
          <w:rFonts w:ascii="Times New Roman" w:eastAsia="Times New Roman" w:hAnsi="Times New Roman" w:cs="Times New Roman"/>
          <w:color w:val="000000"/>
        </w:rPr>
      </w:pPr>
      <w:r w:rsidRPr="00E53A5B">
        <w:rPr>
          <w:rFonts w:ascii="Times New Roman" w:eastAsia="Times New Roman" w:hAnsi="Times New Roman" w:cs="Times New Roman"/>
          <w:color w:val="000000"/>
        </w:rPr>
        <w:t xml:space="preserve">is scandalous, frivolous or </w:t>
      </w:r>
      <w:proofErr w:type="gramStart"/>
      <w:r w:rsidRPr="00E53A5B">
        <w:rPr>
          <w:rFonts w:ascii="Times New Roman" w:eastAsia="Times New Roman" w:hAnsi="Times New Roman" w:cs="Times New Roman"/>
          <w:color w:val="000000"/>
        </w:rPr>
        <w:t>vexatious;</w:t>
      </w:r>
      <w:proofErr w:type="gramEnd"/>
      <w:r w:rsidRPr="00E53A5B">
        <w:rPr>
          <w:rFonts w:ascii="Times New Roman" w:eastAsia="Times New Roman" w:hAnsi="Times New Roman" w:cs="Times New Roman"/>
          <w:color w:val="000000"/>
        </w:rPr>
        <w:t xml:space="preserve"> </w:t>
      </w:r>
    </w:p>
    <w:p w14:paraId="1B536D91" w14:textId="77777777" w:rsidR="00A850DE" w:rsidRPr="00E53A5B" w:rsidRDefault="00A850DE" w:rsidP="00861998">
      <w:pPr>
        <w:numPr>
          <w:ilvl w:val="2"/>
          <w:numId w:val="23"/>
        </w:numPr>
        <w:spacing w:after="3" w:line="248" w:lineRule="auto"/>
        <w:ind w:right="1" w:hanging="720"/>
        <w:jc w:val="both"/>
        <w:rPr>
          <w:rFonts w:ascii="Times New Roman" w:eastAsia="Times New Roman" w:hAnsi="Times New Roman" w:cs="Times New Roman"/>
          <w:color w:val="000000"/>
        </w:rPr>
      </w:pPr>
      <w:r w:rsidRPr="00E53A5B">
        <w:rPr>
          <w:rFonts w:ascii="Times New Roman" w:eastAsia="Times New Roman" w:hAnsi="Times New Roman" w:cs="Times New Roman"/>
          <w:color w:val="000000"/>
        </w:rPr>
        <w:t xml:space="preserve">may prejudice, embarrass or delay the fair trial of the action; or </w:t>
      </w:r>
    </w:p>
    <w:p w14:paraId="6A9F1204" w14:textId="77777777" w:rsidR="00A850DE" w:rsidRPr="00E53A5B" w:rsidRDefault="00A850DE" w:rsidP="00861998">
      <w:pPr>
        <w:numPr>
          <w:ilvl w:val="2"/>
          <w:numId w:val="23"/>
        </w:numPr>
        <w:spacing w:after="3" w:line="248" w:lineRule="auto"/>
        <w:ind w:right="1" w:hanging="720"/>
        <w:jc w:val="both"/>
        <w:rPr>
          <w:rFonts w:ascii="Times New Roman" w:eastAsia="Times New Roman" w:hAnsi="Times New Roman" w:cs="Times New Roman"/>
          <w:color w:val="000000"/>
        </w:rPr>
      </w:pPr>
      <w:r w:rsidRPr="00E53A5B">
        <w:rPr>
          <w:rFonts w:ascii="Times New Roman" w:eastAsia="Times New Roman" w:hAnsi="Times New Roman" w:cs="Times New Roman"/>
          <w:color w:val="000000"/>
        </w:rPr>
        <w:t xml:space="preserve">is otherwise an abuse of the court’s process. </w:t>
      </w:r>
    </w:p>
    <w:p w14:paraId="73830216" w14:textId="2150109D" w:rsidR="00A850DE" w:rsidRPr="00E53A5B" w:rsidRDefault="00A850DE" w:rsidP="00861998">
      <w:pPr>
        <w:spacing w:after="3" w:line="248" w:lineRule="auto"/>
        <w:ind w:left="1441" w:hanging="720"/>
        <w:jc w:val="both"/>
        <w:rPr>
          <w:rFonts w:ascii="Times New Roman" w:eastAsia="Times New Roman" w:hAnsi="Times New Roman" w:cs="Times New Roman"/>
          <w:color w:val="000000"/>
        </w:rPr>
      </w:pPr>
      <w:r w:rsidRPr="00E53A5B">
        <w:rPr>
          <w:rFonts w:ascii="Times New Roman" w:eastAsia="Times New Roman" w:hAnsi="Times New Roman" w:cs="Times New Roman"/>
          <w:color w:val="000000"/>
        </w:rPr>
        <w:t>(2)</w:t>
      </w:r>
      <w:r w:rsidR="00E53A5B">
        <w:rPr>
          <w:rFonts w:ascii="Times New Roman" w:eastAsia="Times New Roman" w:hAnsi="Times New Roman" w:cs="Times New Roman"/>
          <w:color w:val="000000"/>
        </w:rPr>
        <w:tab/>
      </w:r>
      <w:r w:rsidRPr="00E53A5B">
        <w:rPr>
          <w:rFonts w:ascii="Times New Roman" w:eastAsia="Times New Roman" w:hAnsi="Times New Roman" w:cs="Times New Roman"/>
          <w:color w:val="000000"/>
        </w:rPr>
        <w:t xml:space="preserve">The </w:t>
      </w:r>
      <w:r w:rsidRPr="00E53A5B">
        <w:rPr>
          <w:rFonts w:ascii="Times New Roman" w:eastAsia="Times New Roman" w:hAnsi="Times New Roman" w:cs="Times New Roman"/>
        </w:rPr>
        <w:t>prothonotary or a judge</w:t>
      </w:r>
      <w:r w:rsidRPr="00E53A5B">
        <w:rPr>
          <w:rFonts w:ascii="Times New Roman" w:eastAsia="Times New Roman" w:hAnsi="Times New Roman" w:cs="Times New Roman"/>
          <w:color w:val="FF0000"/>
        </w:rPr>
        <w:t xml:space="preserve"> </w:t>
      </w:r>
      <w:r w:rsidRPr="00E53A5B">
        <w:rPr>
          <w:rFonts w:ascii="Times New Roman" w:eastAsia="Times New Roman" w:hAnsi="Times New Roman" w:cs="Times New Roman"/>
          <w:color w:val="000000"/>
        </w:rPr>
        <w:t xml:space="preserve">may order the action to be stayed or dismissed or judgment to be entered </w:t>
      </w:r>
      <w:proofErr w:type="gramStart"/>
      <w:r w:rsidRPr="00E53A5B">
        <w:rPr>
          <w:rFonts w:ascii="Times New Roman" w:eastAsia="Times New Roman" w:hAnsi="Times New Roman" w:cs="Times New Roman"/>
          <w:color w:val="000000"/>
        </w:rPr>
        <w:t>accordingly, or</w:t>
      </w:r>
      <w:proofErr w:type="gramEnd"/>
      <w:r w:rsidRPr="00E53A5B">
        <w:rPr>
          <w:rFonts w:ascii="Times New Roman" w:eastAsia="Times New Roman" w:hAnsi="Times New Roman" w:cs="Times New Roman"/>
          <w:color w:val="000000"/>
        </w:rPr>
        <w:t xml:space="preserve"> may impose such terms as are just. </w:t>
      </w:r>
    </w:p>
    <w:p w14:paraId="03F3EFA5" w14:textId="77777777" w:rsidR="00A850DE" w:rsidRPr="00E53A5B" w:rsidRDefault="00A850DE" w:rsidP="00861998">
      <w:pPr>
        <w:spacing w:after="3" w:line="248" w:lineRule="auto"/>
        <w:ind w:left="1441" w:hanging="720"/>
        <w:jc w:val="both"/>
        <w:rPr>
          <w:rFonts w:ascii="Times New Roman" w:eastAsia="Times New Roman" w:hAnsi="Times New Roman" w:cs="Times New Roman"/>
          <w:color w:val="000000"/>
        </w:rPr>
      </w:pPr>
    </w:p>
    <w:p w14:paraId="403D44EA" w14:textId="77777777" w:rsidR="00A850DE" w:rsidRPr="00E53A5B" w:rsidRDefault="00A850DE" w:rsidP="00861998">
      <w:pPr>
        <w:spacing w:after="12" w:line="248" w:lineRule="auto"/>
        <w:ind w:left="716" w:hanging="10"/>
        <w:jc w:val="both"/>
        <w:rPr>
          <w:rFonts w:ascii="Times New Roman" w:eastAsia="Times New Roman" w:hAnsi="Times New Roman" w:cs="Times New Roman"/>
          <w:b/>
          <w:bCs/>
          <w:color w:val="000000"/>
        </w:rPr>
      </w:pPr>
      <w:r w:rsidRPr="00E53A5B">
        <w:rPr>
          <w:rFonts w:ascii="Times New Roman" w:eastAsia="Times New Roman" w:hAnsi="Times New Roman" w:cs="Times New Roman"/>
          <w:b/>
          <w:bCs/>
          <w:color w:val="000000"/>
        </w:rPr>
        <w:t xml:space="preserve">Discontinuing Action </w:t>
      </w:r>
    </w:p>
    <w:p w14:paraId="7DD0F152" w14:textId="5CA4215B" w:rsidR="00A850DE" w:rsidRPr="00E53A5B" w:rsidRDefault="00A850DE" w:rsidP="00861998">
      <w:pPr>
        <w:spacing w:line="240" w:lineRule="auto"/>
        <w:rPr>
          <w:rFonts w:ascii="Times New Roman" w:hAnsi="Times New Roman" w:cs="Times New Roman"/>
        </w:rPr>
      </w:pPr>
      <w:r w:rsidRPr="00B904AB">
        <w:rPr>
          <w:rStyle w:val="RULENUMBER"/>
        </w:rPr>
        <w:t>12.03</w:t>
      </w:r>
      <w:r w:rsidR="00E53A5B">
        <w:rPr>
          <w:rFonts w:ascii="Times New Roman" w:hAnsi="Times New Roman" w:cs="Times New Roman"/>
        </w:rPr>
        <w:tab/>
        <w:t>(</w:t>
      </w:r>
      <w:r w:rsidRPr="00E53A5B">
        <w:rPr>
          <w:rFonts w:ascii="Times New Roman" w:hAnsi="Times New Roman" w:cs="Times New Roman"/>
        </w:rPr>
        <w:t>1)</w:t>
      </w:r>
      <w:r w:rsidR="00E53A5B">
        <w:rPr>
          <w:rFonts w:ascii="Times New Roman" w:hAnsi="Times New Roman" w:cs="Times New Roman"/>
        </w:rPr>
        <w:tab/>
      </w:r>
      <w:r w:rsidRPr="00E53A5B">
        <w:rPr>
          <w:rFonts w:ascii="Times New Roman" w:hAnsi="Times New Roman" w:cs="Times New Roman"/>
        </w:rPr>
        <w:t xml:space="preserve">A plaintiff may discontinue all or part of an action against any defendant </w:t>
      </w:r>
    </w:p>
    <w:p w14:paraId="53C6E1DB" w14:textId="6EF4CA3C" w:rsidR="00A850DE" w:rsidRPr="00E53A5B" w:rsidRDefault="00A850DE" w:rsidP="00E53A5B">
      <w:pPr>
        <w:spacing w:after="0" w:line="240" w:lineRule="auto"/>
        <w:ind w:left="2160" w:hanging="720"/>
        <w:rPr>
          <w:rFonts w:ascii="Times New Roman" w:hAnsi="Times New Roman" w:cs="Times New Roman"/>
        </w:rPr>
      </w:pPr>
      <w:r w:rsidRPr="00E53A5B">
        <w:rPr>
          <w:rFonts w:ascii="Times New Roman" w:hAnsi="Times New Roman" w:cs="Times New Roman"/>
        </w:rPr>
        <w:t>(a)</w:t>
      </w:r>
      <w:r w:rsidR="00E53A5B">
        <w:rPr>
          <w:rFonts w:ascii="Times New Roman" w:hAnsi="Times New Roman" w:cs="Times New Roman"/>
        </w:rPr>
        <w:tab/>
      </w:r>
      <w:r w:rsidRPr="00E53A5B">
        <w:rPr>
          <w:rFonts w:ascii="Times New Roman" w:hAnsi="Times New Roman" w:cs="Times New Roman"/>
        </w:rPr>
        <w:t xml:space="preserve">before the close of pleadings, by serving on all parties who have been served with the statement of claim a notice of discontinuance, Form 12A, and filing it with proof of </w:t>
      </w:r>
      <w:proofErr w:type="gramStart"/>
      <w:r w:rsidRPr="00E53A5B">
        <w:rPr>
          <w:rFonts w:ascii="Times New Roman" w:hAnsi="Times New Roman" w:cs="Times New Roman"/>
        </w:rPr>
        <w:t>service;</w:t>
      </w:r>
      <w:proofErr w:type="gramEnd"/>
      <w:r w:rsidRPr="00E53A5B">
        <w:rPr>
          <w:rFonts w:ascii="Times New Roman" w:hAnsi="Times New Roman" w:cs="Times New Roman"/>
        </w:rPr>
        <w:t xml:space="preserve"> </w:t>
      </w:r>
    </w:p>
    <w:p w14:paraId="0FD36D32" w14:textId="46693BD8" w:rsidR="00A850DE" w:rsidRPr="00E53A5B" w:rsidRDefault="00A850DE" w:rsidP="00861998">
      <w:pPr>
        <w:spacing w:after="0" w:line="240" w:lineRule="auto"/>
        <w:ind w:left="720" w:firstLine="720"/>
        <w:rPr>
          <w:rFonts w:ascii="Times New Roman" w:hAnsi="Times New Roman" w:cs="Times New Roman"/>
        </w:rPr>
      </w:pPr>
      <w:r w:rsidRPr="00E53A5B">
        <w:rPr>
          <w:rFonts w:ascii="Times New Roman" w:hAnsi="Times New Roman" w:cs="Times New Roman"/>
        </w:rPr>
        <w:t>(b)</w:t>
      </w:r>
      <w:r w:rsidR="00E53A5B">
        <w:rPr>
          <w:rFonts w:ascii="Times New Roman" w:hAnsi="Times New Roman" w:cs="Times New Roman"/>
        </w:rPr>
        <w:tab/>
      </w:r>
      <w:r w:rsidRPr="00E53A5B">
        <w:rPr>
          <w:rFonts w:ascii="Times New Roman" w:hAnsi="Times New Roman" w:cs="Times New Roman"/>
        </w:rPr>
        <w:t xml:space="preserve">after the </w:t>
      </w:r>
      <w:proofErr w:type="gramStart"/>
      <w:r w:rsidRPr="00E53A5B">
        <w:rPr>
          <w:rFonts w:ascii="Times New Roman" w:hAnsi="Times New Roman" w:cs="Times New Roman"/>
        </w:rPr>
        <w:t>close</w:t>
      </w:r>
      <w:proofErr w:type="gramEnd"/>
      <w:r w:rsidRPr="00E53A5B">
        <w:rPr>
          <w:rFonts w:ascii="Times New Roman" w:hAnsi="Times New Roman" w:cs="Times New Roman"/>
        </w:rPr>
        <w:t xml:space="preserve"> of pleadings, with leave of the court; or </w:t>
      </w:r>
    </w:p>
    <w:p w14:paraId="3D10DA73" w14:textId="2D663E1A" w:rsidR="00A850DE" w:rsidRPr="00E53A5B" w:rsidRDefault="00A850DE" w:rsidP="00861998">
      <w:pPr>
        <w:spacing w:after="0" w:line="240" w:lineRule="auto"/>
        <w:ind w:left="720" w:firstLine="720"/>
        <w:rPr>
          <w:rFonts w:ascii="Times New Roman" w:hAnsi="Times New Roman" w:cs="Times New Roman"/>
        </w:rPr>
      </w:pPr>
      <w:r w:rsidRPr="00E53A5B">
        <w:rPr>
          <w:rFonts w:ascii="Times New Roman" w:hAnsi="Times New Roman" w:cs="Times New Roman"/>
        </w:rPr>
        <w:t>(c)</w:t>
      </w:r>
      <w:r w:rsidR="00E53A5B">
        <w:rPr>
          <w:rFonts w:ascii="Times New Roman" w:hAnsi="Times New Roman" w:cs="Times New Roman"/>
        </w:rPr>
        <w:tab/>
      </w:r>
      <w:r w:rsidRPr="00E53A5B">
        <w:rPr>
          <w:rFonts w:ascii="Times New Roman" w:hAnsi="Times New Roman" w:cs="Times New Roman"/>
        </w:rPr>
        <w:t>at any time, by filing the consent in writing of all parties.</w:t>
      </w:r>
    </w:p>
    <w:p w14:paraId="4A994BF6" w14:textId="77777777" w:rsidR="00A850DE" w:rsidRPr="00E53A5B" w:rsidRDefault="00A850DE" w:rsidP="00861998">
      <w:pPr>
        <w:spacing w:after="0" w:line="240" w:lineRule="auto"/>
        <w:rPr>
          <w:rFonts w:ascii="Times New Roman" w:hAnsi="Times New Roman" w:cs="Times New Roman"/>
        </w:rPr>
      </w:pPr>
    </w:p>
    <w:p w14:paraId="76040291" w14:textId="792DE3D2" w:rsidR="00A850DE" w:rsidRPr="00E53A5B" w:rsidRDefault="00A850DE" w:rsidP="00B904AB">
      <w:pPr>
        <w:spacing w:after="0" w:line="240" w:lineRule="auto"/>
        <w:ind w:left="1440" w:hanging="720"/>
        <w:rPr>
          <w:rFonts w:ascii="Times New Roman" w:hAnsi="Times New Roman" w:cs="Times New Roman"/>
        </w:rPr>
      </w:pPr>
      <w:r w:rsidRPr="00E53A5B">
        <w:rPr>
          <w:rFonts w:ascii="Times New Roman" w:hAnsi="Times New Roman" w:cs="Times New Roman"/>
        </w:rPr>
        <w:t xml:space="preserve">(2) </w:t>
      </w:r>
      <w:r w:rsidR="00B904AB">
        <w:rPr>
          <w:rFonts w:ascii="Times New Roman" w:hAnsi="Times New Roman" w:cs="Times New Roman"/>
        </w:rPr>
        <w:tab/>
      </w:r>
      <w:r w:rsidRPr="00E53A5B">
        <w:rPr>
          <w:rFonts w:ascii="Times New Roman" w:hAnsi="Times New Roman" w:cs="Times New Roman"/>
        </w:rPr>
        <w:t>Unless the court orders otherwise, or the parties agree, where a plaintiff discontinues an action against a defendant, the defendant is entitled to the costs of the action.</w:t>
      </w:r>
    </w:p>
    <w:p w14:paraId="12E36B97" w14:textId="77777777" w:rsidR="00A850DE" w:rsidRPr="00E53A5B" w:rsidRDefault="00A850DE" w:rsidP="00861998">
      <w:pPr>
        <w:spacing w:after="0" w:line="240" w:lineRule="auto"/>
        <w:ind w:left="720"/>
        <w:rPr>
          <w:rFonts w:ascii="Times New Roman" w:hAnsi="Times New Roman" w:cs="Times New Roman"/>
        </w:rPr>
      </w:pPr>
    </w:p>
    <w:p w14:paraId="39A33D86" w14:textId="77777777" w:rsidR="00A850DE" w:rsidRPr="00E53A5B" w:rsidRDefault="00A850DE" w:rsidP="00B904AB">
      <w:pPr>
        <w:pStyle w:val="ListParagraph"/>
        <w:numPr>
          <w:ilvl w:val="0"/>
          <w:numId w:val="39"/>
        </w:numPr>
        <w:spacing w:after="0" w:line="240" w:lineRule="auto"/>
        <w:ind w:left="1440" w:hanging="720"/>
        <w:rPr>
          <w:rFonts w:ascii="Times New Roman" w:hAnsi="Times New Roman" w:cs="Times New Roman"/>
        </w:rPr>
      </w:pPr>
      <w:r w:rsidRPr="00E53A5B">
        <w:rPr>
          <w:rFonts w:ascii="Times New Roman" w:hAnsi="Times New Roman" w:cs="Times New Roman"/>
        </w:rPr>
        <w:t>Subrules 12.03(1) and (2) apply, with necessary modifications, to a defendant’s claim.</w:t>
      </w:r>
    </w:p>
    <w:p w14:paraId="467C03F6" w14:textId="77777777" w:rsidR="00A850DE" w:rsidRPr="00E53A5B" w:rsidRDefault="00A850DE" w:rsidP="00861998">
      <w:pPr>
        <w:spacing w:after="3" w:line="248" w:lineRule="auto"/>
        <w:ind w:left="1441" w:hanging="720"/>
        <w:jc w:val="both"/>
        <w:rPr>
          <w:rFonts w:ascii="Times New Roman" w:eastAsia="Times New Roman" w:hAnsi="Times New Roman" w:cs="Times New Roman"/>
          <w:b/>
          <w:color w:val="000000"/>
        </w:rPr>
      </w:pPr>
    </w:p>
    <w:p w14:paraId="535B1D4C" w14:textId="77777777" w:rsidR="000A0FA6" w:rsidRDefault="000A0FA6" w:rsidP="00861998">
      <w:pPr>
        <w:rPr>
          <w:rFonts w:ascii="Times New Roman" w:eastAsia="Times New Roman" w:hAnsi="Times New Roman" w:cs="Times New Roman"/>
          <w:color w:val="000000"/>
        </w:rPr>
      </w:pPr>
    </w:p>
    <w:p w14:paraId="6814E29E" w14:textId="77777777" w:rsidR="000A0FA6" w:rsidRDefault="000A0FA6" w:rsidP="00861998">
      <w:pPr>
        <w:rPr>
          <w:rFonts w:ascii="Times New Roman" w:eastAsia="Times New Roman" w:hAnsi="Times New Roman" w:cs="Times New Roman"/>
          <w:color w:val="000000"/>
        </w:rPr>
      </w:pPr>
    </w:p>
    <w:p w14:paraId="26BB1AC7" w14:textId="77777777" w:rsidR="000A0FA6" w:rsidRDefault="000A0FA6" w:rsidP="00861998">
      <w:pPr>
        <w:rPr>
          <w:rFonts w:ascii="Times New Roman" w:eastAsia="Times New Roman" w:hAnsi="Times New Roman" w:cs="Times New Roman"/>
          <w:color w:val="000000"/>
        </w:rPr>
      </w:pPr>
    </w:p>
    <w:p w14:paraId="6046BB4B" w14:textId="46E71989" w:rsidR="000A0FA6" w:rsidRDefault="000A0FA6" w:rsidP="000D6E19">
      <w:pPr>
        <w:spacing w:after="0" w:line="240" w:lineRule="auto"/>
        <w:rPr>
          <w:rFonts w:ascii="Times New Roman" w:eastAsia="Times New Roman" w:hAnsi="Times New Roman" w:cs="Times New Roman"/>
          <w:color w:val="000000"/>
        </w:rPr>
      </w:pPr>
      <w:bookmarkStart w:id="80" w:name="_Hlk135380046"/>
      <w:r>
        <w:rPr>
          <w:rFonts w:ascii="Times New Roman" w:eastAsia="Times New Roman" w:hAnsi="Times New Roman" w:cs="Times New Roman"/>
          <w:i/>
          <w:iCs/>
          <w:color w:val="000000"/>
        </w:rPr>
        <w:t>Peni Brook v. Town of Montague</w:t>
      </w:r>
      <w:r w:rsidR="00113FAB">
        <w:rPr>
          <w:rFonts w:ascii="Times New Roman" w:eastAsia="Times New Roman" w:hAnsi="Times New Roman" w:cs="Times New Roman"/>
          <w:i/>
          <w:iCs/>
          <w:color w:val="000000"/>
        </w:rPr>
        <w:t>,</w:t>
      </w:r>
      <w:r>
        <w:rPr>
          <w:rFonts w:ascii="Times New Roman" w:eastAsia="Times New Roman" w:hAnsi="Times New Roman" w:cs="Times New Roman"/>
          <w:color w:val="000000"/>
        </w:rPr>
        <w:t xml:space="preserve"> 2016 PESC 19</w:t>
      </w:r>
    </w:p>
    <w:p w14:paraId="1EB0DCBF" w14:textId="045E505F" w:rsidR="000D6E19" w:rsidRDefault="000A0FA6" w:rsidP="00DA09FD">
      <w:pPr>
        <w:jc w:val="both"/>
        <w:rPr>
          <w:rFonts w:ascii="Times New Roman" w:eastAsia="Times New Roman" w:hAnsi="Times New Roman" w:cs="Times New Roman"/>
          <w:color w:val="000000"/>
        </w:rPr>
      </w:pPr>
      <w:r>
        <w:rPr>
          <w:rFonts w:ascii="Times New Roman" w:eastAsia="Times New Roman" w:hAnsi="Times New Roman" w:cs="Times New Roman"/>
          <w:color w:val="000000"/>
        </w:rPr>
        <w:t>In exercising their discretion under Rule 12.02 and 13.04, the Prothonotary must provide reasons for striking out a Plaintiff’s Claim.</w:t>
      </w:r>
      <w:bookmarkEnd w:id="80"/>
    </w:p>
    <w:p w14:paraId="313DF101" w14:textId="41C1E7D1" w:rsidR="000D6E19" w:rsidRDefault="000D6E19" w:rsidP="000D6E19">
      <w:pPr>
        <w:spacing w:after="0" w:line="240" w:lineRule="auto"/>
        <w:rPr>
          <w:rFonts w:ascii="Times New Roman" w:eastAsia="Times New Roman" w:hAnsi="Times New Roman" w:cs="Times New Roman"/>
          <w:color w:val="000000"/>
        </w:rPr>
      </w:pPr>
      <w:bookmarkStart w:id="81" w:name="_Hlk135381365"/>
      <w:r>
        <w:rPr>
          <w:rFonts w:ascii="Times New Roman" w:eastAsia="Times New Roman" w:hAnsi="Times New Roman" w:cs="Times New Roman"/>
          <w:i/>
          <w:iCs/>
          <w:color w:val="000000"/>
        </w:rPr>
        <w:t>Hawkes v. Aliant</w:t>
      </w:r>
      <w:r w:rsidR="00113FA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2006 PESCTD 48; (2006), 263 Nfld. &amp; P.E.I.R. 175</w:t>
      </w:r>
    </w:p>
    <w:p w14:paraId="50CC54EF" w14:textId="6D79D48D" w:rsidR="00EC5365" w:rsidRDefault="000D6E19" w:rsidP="00EC5365">
      <w:pPr>
        <w:jc w:val="both"/>
        <w:rPr>
          <w:rFonts w:ascii="Times New Roman" w:eastAsia="Times New Roman" w:hAnsi="Times New Roman" w:cs="Times New Roman"/>
          <w:color w:val="000000"/>
        </w:rPr>
      </w:pPr>
      <w:r>
        <w:rPr>
          <w:rFonts w:ascii="Times New Roman" w:eastAsia="Times New Roman" w:hAnsi="Times New Roman" w:cs="Times New Roman"/>
          <w:color w:val="000000"/>
        </w:rPr>
        <w:t>The Prothonotary made an order at a pre-trial conference striking out the plaintiff’s statement of claim because it disclosed no reasonable cause of action, pursuant to subrules 13.03(3)(b) and 12.02(1)(a).  The motions judge set aside the Prothonotary’s order as the statement of claim did disclose a reasonable cause of action.</w:t>
      </w:r>
    </w:p>
    <w:bookmarkEnd w:id="81"/>
    <w:p w14:paraId="75DC0F78" w14:textId="77777777" w:rsidR="00EC5365" w:rsidRDefault="00EC5365">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02113FD7" w14:textId="0018C1B8" w:rsidR="00A850DE" w:rsidRPr="004508BE" w:rsidRDefault="00A850DE" w:rsidP="00A632FD">
      <w:pPr>
        <w:pStyle w:val="RULE"/>
        <w:rPr>
          <w:u w:color="000000"/>
        </w:rPr>
      </w:pPr>
      <w:bookmarkStart w:id="82" w:name="_Toc175655407"/>
      <w:r w:rsidRPr="004508BE">
        <w:rPr>
          <w:u w:color="000000"/>
        </w:rPr>
        <w:lastRenderedPageBreak/>
        <w:t>RULE 13</w:t>
      </w:r>
      <w:bookmarkEnd w:id="82"/>
      <w:r w:rsidRPr="004508BE">
        <w:rPr>
          <w:u w:color="000000"/>
        </w:rPr>
        <w:t xml:space="preserve"> </w:t>
      </w:r>
    </w:p>
    <w:p w14:paraId="6ACAD446" w14:textId="77777777" w:rsidR="00A850DE" w:rsidRPr="004508BE" w:rsidRDefault="00A850DE" w:rsidP="00861998">
      <w:pPr>
        <w:spacing w:after="0"/>
        <w:ind w:left="47"/>
        <w:jc w:val="center"/>
        <w:rPr>
          <w:rFonts w:ascii="Times New Roman" w:eastAsia="Times New Roman" w:hAnsi="Times New Roman" w:cs="Times New Roman"/>
          <w:color w:val="000000"/>
        </w:rPr>
      </w:pPr>
      <w:r w:rsidRPr="004508BE">
        <w:rPr>
          <w:rFonts w:ascii="Times New Roman" w:eastAsia="Times New Roman" w:hAnsi="Times New Roman" w:cs="Times New Roman"/>
          <w:b/>
          <w:color w:val="000000"/>
        </w:rPr>
        <w:t xml:space="preserve"> </w:t>
      </w:r>
    </w:p>
    <w:p w14:paraId="023E71FA" w14:textId="77777777" w:rsidR="00A850DE" w:rsidRPr="00B92DF5" w:rsidRDefault="00A850DE" w:rsidP="00A632FD">
      <w:pPr>
        <w:pStyle w:val="RULETITLE"/>
      </w:pPr>
      <w:bookmarkStart w:id="83" w:name="_Toc175655408"/>
      <w:r w:rsidRPr="00B92DF5">
        <w:t>SETTLEMENT CONFERENCES</w:t>
      </w:r>
      <w:bookmarkEnd w:id="83"/>
      <w:r w:rsidRPr="00B92DF5">
        <w:t xml:space="preserve"> </w:t>
      </w:r>
    </w:p>
    <w:p w14:paraId="30A747A2" w14:textId="77777777" w:rsidR="00A850DE" w:rsidRPr="00B92DF5" w:rsidRDefault="00A850DE" w:rsidP="00861998">
      <w:pPr>
        <w:spacing w:after="0"/>
        <w:rPr>
          <w:rFonts w:ascii="Times New Roman" w:eastAsia="Times New Roman" w:hAnsi="Times New Roman" w:cs="Times New Roman"/>
          <w:color w:val="000000"/>
        </w:rPr>
      </w:pPr>
      <w:r w:rsidRPr="00B92DF5">
        <w:rPr>
          <w:rFonts w:ascii="Times New Roman" w:eastAsia="Times New Roman" w:hAnsi="Times New Roman" w:cs="Times New Roman"/>
          <w:color w:val="000000"/>
        </w:rPr>
        <w:t xml:space="preserve"> </w:t>
      </w:r>
    </w:p>
    <w:p w14:paraId="1C73D418" w14:textId="77777777" w:rsidR="00A850DE" w:rsidRPr="00B92DF5" w:rsidRDefault="00A850DE" w:rsidP="00861998">
      <w:pPr>
        <w:spacing w:after="12" w:line="248" w:lineRule="auto"/>
        <w:ind w:left="716" w:hanging="10"/>
        <w:jc w:val="both"/>
        <w:rPr>
          <w:rFonts w:ascii="Times New Roman" w:eastAsia="Times New Roman" w:hAnsi="Times New Roman" w:cs="Times New Roman"/>
        </w:rPr>
      </w:pPr>
      <w:r w:rsidRPr="00B92DF5">
        <w:rPr>
          <w:rFonts w:ascii="Times New Roman" w:eastAsia="Times New Roman" w:hAnsi="Times New Roman" w:cs="Times New Roman"/>
          <w:b/>
        </w:rPr>
        <w:t>Settlement  Conference</w:t>
      </w:r>
      <w:r w:rsidRPr="00B92DF5">
        <w:rPr>
          <w:rFonts w:ascii="Times New Roman" w:eastAsia="Times New Roman" w:hAnsi="Times New Roman" w:cs="Times New Roman"/>
        </w:rPr>
        <w:t xml:space="preserve"> </w:t>
      </w:r>
    </w:p>
    <w:p w14:paraId="62B77495" w14:textId="77777777" w:rsidR="00A850DE" w:rsidRPr="00B92DF5" w:rsidRDefault="00A850DE" w:rsidP="00861998">
      <w:pPr>
        <w:tabs>
          <w:tab w:val="left" w:pos="720"/>
        </w:tabs>
        <w:spacing w:after="3" w:line="248" w:lineRule="auto"/>
        <w:ind w:left="1426" w:hanging="1440"/>
        <w:jc w:val="both"/>
        <w:rPr>
          <w:rFonts w:ascii="Times New Roman" w:eastAsia="Times New Roman" w:hAnsi="Times New Roman" w:cs="Times New Roman"/>
        </w:rPr>
      </w:pPr>
      <w:r w:rsidRPr="00A632FD">
        <w:rPr>
          <w:rStyle w:val="RULENUMBER"/>
        </w:rPr>
        <w:t>13.01</w:t>
      </w:r>
      <w:r w:rsidRPr="00B92DF5">
        <w:rPr>
          <w:rFonts w:ascii="Times New Roman" w:eastAsia="Times New Roman" w:hAnsi="Times New Roman" w:cs="Times New Roman"/>
        </w:rPr>
        <w:t xml:space="preserve"> </w:t>
      </w:r>
      <w:r w:rsidRPr="00B92DF5">
        <w:rPr>
          <w:rFonts w:ascii="Times New Roman" w:eastAsia="Times New Roman" w:hAnsi="Times New Roman" w:cs="Times New Roman"/>
        </w:rPr>
        <w:tab/>
        <w:t xml:space="preserve">(1) </w:t>
      </w:r>
      <w:r w:rsidRPr="00B92DF5">
        <w:rPr>
          <w:rFonts w:ascii="Times New Roman" w:eastAsia="Times New Roman" w:hAnsi="Times New Roman" w:cs="Times New Roman"/>
        </w:rPr>
        <w:tab/>
        <w:t xml:space="preserve">If a statement of </w:t>
      </w:r>
      <w:proofErr w:type="spellStart"/>
      <w:r w:rsidRPr="00B92DF5">
        <w:rPr>
          <w:rFonts w:ascii="Times New Roman" w:eastAsia="Times New Roman" w:hAnsi="Times New Roman" w:cs="Times New Roman"/>
        </w:rPr>
        <w:t>defence</w:t>
      </w:r>
      <w:proofErr w:type="spellEnd"/>
      <w:r w:rsidRPr="00B92DF5">
        <w:rPr>
          <w:rFonts w:ascii="Times New Roman" w:eastAsia="Times New Roman" w:hAnsi="Times New Roman" w:cs="Times New Roman"/>
        </w:rPr>
        <w:t xml:space="preserve"> has been filed, the clerk shall fix a date for a settlement conference and serve a notice of settlement conference on the parties, together with a list of proposed </w:t>
      </w:r>
      <w:proofErr w:type="gramStart"/>
      <w:r w:rsidRPr="00B92DF5">
        <w:rPr>
          <w:rFonts w:ascii="Times New Roman" w:eastAsia="Times New Roman" w:hAnsi="Times New Roman" w:cs="Times New Roman"/>
        </w:rPr>
        <w:t>witnesses  (</w:t>
      </w:r>
      <w:proofErr w:type="gramEnd"/>
      <w:r w:rsidRPr="00B92DF5">
        <w:rPr>
          <w:rFonts w:ascii="Times New Roman" w:eastAsia="Times New Roman" w:hAnsi="Times New Roman" w:cs="Times New Roman"/>
        </w:rPr>
        <w:t xml:space="preserve">Form 13A) to be completed by the parties. </w:t>
      </w:r>
    </w:p>
    <w:p w14:paraId="33006A9F" w14:textId="77777777" w:rsidR="00A850DE" w:rsidRPr="00B92DF5" w:rsidRDefault="00A850DE" w:rsidP="00861998">
      <w:pPr>
        <w:tabs>
          <w:tab w:val="left" w:pos="720"/>
        </w:tabs>
        <w:spacing w:after="3" w:line="248" w:lineRule="auto"/>
        <w:ind w:left="1426" w:hanging="1440"/>
        <w:jc w:val="both"/>
        <w:rPr>
          <w:rFonts w:ascii="Times New Roman" w:eastAsia="Times New Roman" w:hAnsi="Times New Roman" w:cs="Times New Roman"/>
        </w:rPr>
      </w:pPr>
    </w:p>
    <w:p w14:paraId="32071E38" w14:textId="77777777" w:rsidR="00A850DE" w:rsidRPr="00B92DF5" w:rsidRDefault="00A850DE" w:rsidP="00861998">
      <w:pPr>
        <w:pStyle w:val="ListParagraph"/>
        <w:numPr>
          <w:ilvl w:val="1"/>
          <w:numId w:val="43"/>
        </w:numPr>
        <w:tabs>
          <w:tab w:val="left" w:pos="720"/>
        </w:tabs>
        <w:spacing w:after="3" w:line="248" w:lineRule="auto"/>
        <w:jc w:val="both"/>
        <w:rPr>
          <w:rFonts w:ascii="Times New Roman" w:eastAsia="Times New Roman" w:hAnsi="Times New Roman" w:cs="Times New Roman"/>
        </w:rPr>
      </w:pPr>
      <w:r w:rsidRPr="00B92DF5">
        <w:rPr>
          <w:rFonts w:ascii="Times New Roman" w:eastAsia="Times New Roman" w:hAnsi="Times New Roman" w:cs="Times New Roman"/>
        </w:rPr>
        <w:t xml:space="preserve">A settlement conference shall be held within 60 days after the first statement of </w:t>
      </w:r>
      <w:proofErr w:type="spellStart"/>
      <w:r w:rsidRPr="00B92DF5">
        <w:rPr>
          <w:rFonts w:ascii="Times New Roman" w:eastAsia="Times New Roman" w:hAnsi="Times New Roman" w:cs="Times New Roman"/>
        </w:rPr>
        <w:t>defence</w:t>
      </w:r>
      <w:proofErr w:type="spellEnd"/>
      <w:r w:rsidRPr="00B92DF5">
        <w:rPr>
          <w:rFonts w:ascii="Times New Roman" w:eastAsia="Times New Roman" w:hAnsi="Times New Roman" w:cs="Times New Roman"/>
        </w:rPr>
        <w:t xml:space="preserve"> has been filed, unless otherwise ordered by the prothonotary.</w:t>
      </w:r>
    </w:p>
    <w:p w14:paraId="561F169F" w14:textId="77777777" w:rsidR="00A850DE" w:rsidRPr="00B92DF5" w:rsidRDefault="00A850DE" w:rsidP="00861998">
      <w:pPr>
        <w:pStyle w:val="ListParagraph"/>
        <w:tabs>
          <w:tab w:val="left" w:pos="720"/>
        </w:tabs>
        <w:spacing w:after="3" w:line="248" w:lineRule="auto"/>
        <w:ind w:left="1441"/>
        <w:jc w:val="both"/>
        <w:rPr>
          <w:rFonts w:ascii="Times New Roman" w:eastAsia="Times New Roman" w:hAnsi="Times New Roman" w:cs="Times New Roman"/>
        </w:rPr>
      </w:pPr>
    </w:p>
    <w:p w14:paraId="01B3A828" w14:textId="77777777" w:rsidR="00A850DE" w:rsidRPr="00B92DF5" w:rsidRDefault="00A850DE" w:rsidP="00861998">
      <w:pPr>
        <w:numPr>
          <w:ilvl w:val="0"/>
          <w:numId w:val="24"/>
        </w:numPr>
        <w:tabs>
          <w:tab w:val="left" w:pos="720"/>
        </w:tabs>
        <w:spacing w:after="3" w:line="248" w:lineRule="auto"/>
        <w:ind w:left="1440" w:right="1" w:hanging="720"/>
        <w:jc w:val="both"/>
        <w:rPr>
          <w:rFonts w:ascii="Times New Roman" w:eastAsia="Times New Roman" w:hAnsi="Times New Roman" w:cs="Times New Roman"/>
        </w:rPr>
      </w:pPr>
      <w:r w:rsidRPr="00B92DF5">
        <w:rPr>
          <w:rFonts w:ascii="Times New Roman" w:eastAsia="Times New Roman" w:hAnsi="Times New Roman" w:cs="Times New Roman"/>
        </w:rPr>
        <w:t>The judge or prothonotary conducting the settlement conference may impose sanctions for the failure of a party, who has received a notice of settlement conference, to attend the settlement conference, including</w:t>
      </w:r>
    </w:p>
    <w:p w14:paraId="6446CA90" w14:textId="77777777" w:rsidR="00A850DE" w:rsidRPr="00B92DF5" w:rsidRDefault="00A850DE" w:rsidP="00861998">
      <w:pPr>
        <w:spacing w:after="3" w:line="248" w:lineRule="auto"/>
        <w:ind w:left="1440" w:right="1"/>
        <w:jc w:val="both"/>
        <w:rPr>
          <w:rFonts w:ascii="Times New Roman" w:eastAsia="Times New Roman" w:hAnsi="Times New Roman" w:cs="Times New Roman"/>
        </w:rPr>
      </w:pPr>
      <w:r w:rsidRPr="00B92DF5">
        <w:rPr>
          <w:rFonts w:ascii="Times New Roman" w:eastAsia="Times New Roman" w:hAnsi="Times New Roman" w:cs="Times New Roman"/>
        </w:rPr>
        <w:t xml:space="preserve">(a) </w:t>
      </w:r>
      <w:r w:rsidRPr="00B92DF5">
        <w:rPr>
          <w:rFonts w:ascii="Times New Roman" w:eastAsia="Times New Roman" w:hAnsi="Times New Roman" w:cs="Times New Roman"/>
        </w:rPr>
        <w:tab/>
        <w:t xml:space="preserve">an award of </w:t>
      </w:r>
      <w:proofErr w:type="gramStart"/>
      <w:r w:rsidRPr="00B92DF5">
        <w:rPr>
          <w:rFonts w:ascii="Times New Roman" w:eastAsia="Times New Roman" w:hAnsi="Times New Roman" w:cs="Times New Roman"/>
        </w:rPr>
        <w:t>costs;</w:t>
      </w:r>
      <w:proofErr w:type="gramEnd"/>
      <w:r w:rsidRPr="00B92DF5">
        <w:rPr>
          <w:rFonts w:ascii="Times New Roman" w:eastAsia="Times New Roman" w:hAnsi="Times New Roman" w:cs="Times New Roman"/>
        </w:rPr>
        <w:t xml:space="preserve"> </w:t>
      </w:r>
    </w:p>
    <w:p w14:paraId="0AD5F3D3" w14:textId="77777777" w:rsidR="00A850DE" w:rsidRPr="00B92DF5" w:rsidRDefault="00A850DE" w:rsidP="00861998">
      <w:pPr>
        <w:spacing w:after="3" w:line="248" w:lineRule="auto"/>
        <w:ind w:left="1450" w:right="2851" w:hanging="10"/>
        <w:jc w:val="both"/>
        <w:rPr>
          <w:rFonts w:ascii="Times New Roman" w:eastAsia="Times New Roman" w:hAnsi="Times New Roman" w:cs="Times New Roman"/>
        </w:rPr>
      </w:pPr>
      <w:r w:rsidRPr="00B92DF5">
        <w:rPr>
          <w:rFonts w:ascii="Times New Roman" w:eastAsia="Times New Roman" w:hAnsi="Times New Roman" w:cs="Times New Roman"/>
        </w:rPr>
        <w:t xml:space="preserve">(b) </w:t>
      </w:r>
      <w:r w:rsidRPr="00B92DF5">
        <w:rPr>
          <w:rFonts w:ascii="Times New Roman" w:eastAsia="Times New Roman" w:hAnsi="Times New Roman" w:cs="Times New Roman"/>
        </w:rPr>
        <w:tab/>
        <w:t xml:space="preserve">dismissal of part or </w:t>
      </w:r>
      <w:proofErr w:type="gramStart"/>
      <w:r w:rsidRPr="00B92DF5">
        <w:rPr>
          <w:rFonts w:ascii="Times New Roman" w:eastAsia="Times New Roman" w:hAnsi="Times New Roman" w:cs="Times New Roman"/>
        </w:rPr>
        <w:t>all of</w:t>
      </w:r>
      <w:proofErr w:type="gramEnd"/>
      <w:r w:rsidRPr="00B92DF5">
        <w:rPr>
          <w:rFonts w:ascii="Times New Roman" w:eastAsia="Times New Roman" w:hAnsi="Times New Roman" w:cs="Times New Roman"/>
        </w:rPr>
        <w:t xml:space="preserve"> the statement of </w:t>
      </w:r>
      <w:proofErr w:type="gramStart"/>
      <w:r w:rsidRPr="00B92DF5">
        <w:rPr>
          <w:rFonts w:ascii="Times New Roman" w:eastAsia="Times New Roman" w:hAnsi="Times New Roman" w:cs="Times New Roman"/>
        </w:rPr>
        <w:t>claim;</w:t>
      </w:r>
      <w:proofErr w:type="gramEnd"/>
      <w:r w:rsidRPr="00B92DF5">
        <w:rPr>
          <w:rFonts w:ascii="Times New Roman" w:eastAsia="Times New Roman" w:hAnsi="Times New Roman" w:cs="Times New Roman"/>
        </w:rPr>
        <w:t xml:space="preserve"> </w:t>
      </w:r>
    </w:p>
    <w:p w14:paraId="4CF79349" w14:textId="77777777" w:rsidR="00A850DE" w:rsidRPr="00B92DF5" w:rsidRDefault="00A850DE" w:rsidP="00861998">
      <w:pPr>
        <w:spacing w:after="3" w:line="248" w:lineRule="auto"/>
        <w:ind w:left="1450" w:right="2851" w:hanging="10"/>
        <w:jc w:val="both"/>
        <w:rPr>
          <w:rFonts w:ascii="Times New Roman" w:eastAsia="Times New Roman" w:hAnsi="Times New Roman" w:cs="Times New Roman"/>
        </w:rPr>
      </w:pPr>
      <w:r w:rsidRPr="00B92DF5">
        <w:rPr>
          <w:rFonts w:ascii="Times New Roman" w:eastAsia="Times New Roman" w:hAnsi="Times New Roman" w:cs="Times New Roman"/>
        </w:rPr>
        <w:t xml:space="preserve">(c) </w:t>
      </w:r>
      <w:r w:rsidRPr="00B92DF5">
        <w:rPr>
          <w:rFonts w:ascii="Times New Roman" w:eastAsia="Times New Roman" w:hAnsi="Times New Roman" w:cs="Times New Roman"/>
        </w:rPr>
        <w:tab/>
        <w:t xml:space="preserve">noting the defendant in default. </w:t>
      </w:r>
    </w:p>
    <w:p w14:paraId="50DA22BF" w14:textId="77777777" w:rsidR="00A850DE" w:rsidRPr="00B92DF5" w:rsidRDefault="00A850DE" w:rsidP="00861998">
      <w:pPr>
        <w:spacing w:after="3" w:line="248" w:lineRule="auto"/>
        <w:ind w:left="1450" w:right="2851" w:hanging="10"/>
        <w:jc w:val="both"/>
        <w:rPr>
          <w:rFonts w:ascii="Times New Roman" w:eastAsia="Times New Roman" w:hAnsi="Times New Roman" w:cs="Times New Roman"/>
        </w:rPr>
      </w:pPr>
    </w:p>
    <w:p w14:paraId="5B73E150" w14:textId="77777777" w:rsidR="00A850DE" w:rsidRDefault="00A850DE" w:rsidP="00861998">
      <w:pPr>
        <w:spacing w:after="12" w:line="248" w:lineRule="auto"/>
        <w:ind w:left="716" w:hanging="10"/>
        <w:jc w:val="both"/>
        <w:rPr>
          <w:rFonts w:ascii="Times New Roman" w:eastAsia="Times New Roman" w:hAnsi="Times New Roman" w:cs="Times New Roman"/>
        </w:rPr>
      </w:pPr>
      <w:r w:rsidRPr="00B92DF5">
        <w:rPr>
          <w:rFonts w:ascii="Times New Roman" w:eastAsia="Times New Roman" w:hAnsi="Times New Roman" w:cs="Times New Roman"/>
          <w:b/>
        </w:rPr>
        <w:t>Inadequate Preparation</w:t>
      </w:r>
      <w:r w:rsidRPr="00F05F8A">
        <w:rPr>
          <w:rFonts w:ascii="Times New Roman" w:eastAsia="Times New Roman" w:hAnsi="Times New Roman" w:cs="Times New Roman"/>
        </w:rPr>
        <w:t xml:space="preserve"> </w:t>
      </w:r>
    </w:p>
    <w:p w14:paraId="5CB2FADB" w14:textId="195946F0" w:rsidR="00A850DE" w:rsidRDefault="00A850DE" w:rsidP="00861998">
      <w:pPr>
        <w:numPr>
          <w:ilvl w:val="0"/>
          <w:numId w:val="24"/>
        </w:numPr>
        <w:spacing w:after="3" w:line="248" w:lineRule="auto"/>
        <w:ind w:right="1" w:hanging="888"/>
        <w:jc w:val="both"/>
        <w:rPr>
          <w:rFonts w:ascii="Times New Roman" w:eastAsia="Times New Roman" w:hAnsi="Times New Roman" w:cs="Times New Roman"/>
        </w:rPr>
      </w:pPr>
      <w:r w:rsidRPr="00F05F8A">
        <w:rPr>
          <w:rFonts w:ascii="Times New Roman" w:eastAsia="Times New Roman" w:hAnsi="Times New Roman" w:cs="Times New Roman"/>
        </w:rPr>
        <w:t xml:space="preserve">If a person who attends a settlement conference is, in the opinion of the judge or prothonotary conducting the conference, so inadequately prepared as to frustrate the purposes of the conference, the court may award costs against that person. </w:t>
      </w:r>
    </w:p>
    <w:p w14:paraId="594E91DA" w14:textId="77777777" w:rsidR="00A850DE" w:rsidRPr="00F05F8A" w:rsidRDefault="00A850DE" w:rsidP="00861998">
      <w:pPr>
        <w:spacing w:after="3" w:line="248" w:lineRule="auto"/>
        <w:ind w:left="1594" w:right="1"/>
        <w:jc w:val="both"/>
        <w:rPr>
          <w:rFonts w:ascii="Times New Roman" w:eastAsia="Times New Roman" w:hAnsi="Times New Roman" w:cs="Times New Roman"/>
        </w:rPr>
      </w:pPr>
    </w:p>
    <w:p w14:paraId="363E406C" w14:textId="77777777" w:rsidR="00A850DE" w:rsidRDefault="00A850DE" w:rsidP="00861998">
      <w:pPr>
        <w:spacing w:after="12" w:line="248" w:lineRule="auto"/>
        <w:ind w:left="716" w:hanging="10"/>
        <w:jc w:val="both"/>
        <w:rPr>
          <w:rFonts w:ascii="Times New Roman" w:eastAsia="Times New Roman" w:hAnsi="Times New Roman" w:cs="Times New Roman"/>
          <w:color w:val="000000"/>
        </w:rPr>
      </w:pPr>
      <w:r w:rsidRPr="004508BE">
        <w:rPr>
          <w:rFonts w:ascii="Times New Roman" w:eastAsia="Times New Roman" w:hAnsi="Times New Roman" w:cs="Times New Roman"/>
          <w:b/>
          <w:color w:val="000000"/>
        </w:rPr>
        <w:t>Limit on Costs</w:t>
      </w:r>
      <w:r w:rsidRPr="004508BE">
        <w:rPr>
          <w:rFonts w:ascii="Times New Roman" w:eastAsia="Times New Roman" w:hAnsi="Times New Roman" w:cs="Times New Roman"/>
          <w:color w:val="000000"/>
        </w:rPr>
        <w:t xml:space="preserve"> </w:t>
      </w:r>
    </w:p>
    <w:p w14:paraId="0E20E5F3" w14:textId="77777777" w:rsidR="00A850DE" w:rsidRPr="00B92DF5" w:rsidRDefault="00A850DE" w:rsidP="00861998">
      <w:pPr>
        <w:numPr>
          <w:ilvl w:val="0"/>
          <w:numId w:val="24"/>
        </w:numPr>
        <w:spacing w:after="11" w:line="228" w:lineRule="auto"/>
        <w:ind w:right="1" w:hanging="888"/>
        <w:jc w:val="both"/>
        <w:rPr>
          <w:rFonts w:ascii="Times New Roman" w:eastAsia="Times New Roman" w:hAnsi="Times New Roman" w:cs="Times New Roman"/>
          <w:color w:val="000000"/>
        </w:rPr>
      </w:pPr>
      <w:r w:rsidRPr="00B92DF5">
        <w:rPr>
          <w:rFonts w:ascii="Times New Roman" w:eastAsia="Times New Roman" w:hAnsi="Times New Roman" w:cs="Times New Roman"/>
          <w:color w:val="000000"/>
        </w:rPr>
        <w:t xml:space="preserve">Costs awarded under subrule (2) or (3) shall not exceed $100 unless there are circumstances which, in the opinion of the judge or prothonotary, require a higher award. </w:t>
      </w:r>
    </w:p>
    <w:p w14:paraId="1F2264B6" w14:textId="77777777" w:rsidR="00A850DE" w:rsidRDefault="00A850DE" w:rsidP="00861998">
      <w:pPr>
        <w:spacing w:after="11" w:line="228" w:lineRule="auto"/>
        <w:ind w:left="1594" w:right="1"/>
        <w:jc w:val="both"/>
        <w:rPr>
          <w:rFonts w:ascii="Times New Roman" w:eastAsia="Times New Roman" w:hAnsi="Times New Roman" w:cs="Times New Roman"/>
          <w:color w:val="000000"/>
        </w:rPr>
      </w:pPr>
    </w:p>
    <w:p w14:paraId="057E4DE6" w14:textId="77777777" w:rsidR="00A850DE" w:rsidRDefault="00A850DE" w:rsidP="00861998">
      <w:pPr>
        <w:spacing w:after="11" w:line="228" w:lineRule="auto"/>
        <w:ind w:left="706" w:right="1"/>
        <w:jc w:val="both"/>
        <w:rPr>
          <w:rFonts w:ascii="Times New Roman" w:eastAsia="Times New Roman" w:hAnsi="Times New Roman" w:cs="Times New Roman"/>
          <w:color w:val="000000"/>
        </w:rPr>
      </w:pPr>
      <w:r w:rsidRPr="004508BE">
        <w:rPr>
          <w:rFonts w:ascii="Times New Roman" w:eastAsia="Times New Roman" w:hAnsi="Times New Roman" w:cs="Times New Roman"/>
          <w:b/>
          <w:color w:val="000000"/>
        </w:rPr>
        <w:t>Attendance</w:t>
      </w:r>
      <w:r w:rsidRPr="004508BE">
        <w:rPr>
          <w:rFonts w:ascii="Times New Roman" w:eastAsia="Times New Roman" w:hAnsi="Times New Roman" w:cs="Times New Roman"/>
          <w:color w:val="000000"/>
        </w:rPr>
        <w:t xml:space="preserve"> </w:t>
      </w:r>
    </w:p>
    <w:p w14:paraId="7ACA58C7" w14:textId="77777777" w:rsidR="00A850DE" w:rsidRPr="00B92DF5" w:rsidRDefault="00A850DE" w:rsidP="00861998">
      <w:pPr>
        <w:spacing w:after="3" w:line="248" w:lineRule="auto"/>
        <w:ind w:left="1426" w:hanging="1440"/>
        <w:jc w:val="both"/>
        <w:rPr>
          <w:rFonts w:ascii="Times New Roman" w:eastAsia="Times New Roman" w:hAnsi="Times New Roman" w:cs="Times New Roman"/>
        </w:rPr>
      </w:pPr>
      <w:r w:rsidRPr="00A632FD">
        <w:rPr>
          <w:rStyle w:val="RULENUMBER"/>
        </w:rPr>
        <w:t>13.02</w:t>
      </w:r>
      <w:proofErr w:type="gramStart"/>
      <w:r w:rsidRPr="004508BE">
        <w:rPr>
          <w:rFonts w:ascii="Times New Roman" w:eastAsia="Times New Roman" w:hAnsi="Times New Roman" w:cs="Times New Roman"/>
          <w:color w:val="000000"/>
        </w:rPr>
        <w:t xml:space="preserve">   (</w:t>
      </w:r>
      <w:proofErr w:type="gramEnd"/>
      <w:r w:rsidRPr="004508BE">
        <w:rPr>
          <w:rFonts w:ascii="Times New Roman" w:eastAsia="Times New Roman" w:hAnsi="Times New Roman" w:cs="Times New Roman"/>
          <w:color w:val="000000"/>
        </w:rPr>
        <w:t>1) A party and the par</w:t>
      </w:r>
      <w:r w:rsidRPr="00F05F8A">
        <w:rPr>
          <w:rFonts w:ascii="Times New Roman" w:eastAsia="Times New Roman" w:hAnsi="Times New Roman" w:cs="Times New Roman"/>
        </w:rPr>
        <w:t xml:space="preserve">ty’s lawyer, if any, shall, unless the court orders otherwise, participate in the </w:t>
      </w:r>
      <w:r w:rsidRPr="00B92DF5">
        <w:rPr>
          <w:rFonts w:ascii="Times New Roman" w:eastAsia="Times New Roman" w:hAnsi="Times New Roman" w:cs="Times New Roman"/>
        </w:rPr>
        <w:t xml:space="preserve">settlement conference, </w:t>
      </w:r>
    </w:p>
    <w:p w14:paraId="3FBCC061" w14:textId="77777777" w:rsidR="00A850DE" w:rsidRPr="00B92DF5" w:rsidRDefault="00A850DE" w:rsidP="00861998">
      <w:pPr>
        <w:numPr>
          <w:ilvl w:val="2"/>
          <w:numId w:val="25"/>
        </w:numPr>
        <w:spacing w:after="3" w:line="248" w:lineRule="auto"/>
        <w:ind w:right="1" w:hanging="720"/>
        <w:jc w:val="both"/>
        <w:rPr>
          <w:rFonts w:ascii="Times New Roman" w:eastAsia="Times New Roman" w:hAnsi="Times New Roman" w:cs="Times New Roman"/>
        </w:rPr>
      </w:pPr>
      <w:r w:rsidRPr="00B92DF5">
        <w:rPr>
          <w:rFonts w:ascii="Times New Roman" w:eastAsia="Times New Roman" w:hAnsi="Times New Roman" w:cs="Times New Roman"/>
        </w:rPr>
        <w:t xml:space="preserve">by personal attendance; or </w:t>
      </w:r>
    </w:p>
    <w:p w14:paraId="472D2D44" w14:textId="77777777" w:rsidR="00A850DE" w:rsidRPr="00B92DF5" w:rsidRDefault="00A850DE" w:rsidP="00861998">
      <w:pPr>
        <w:numPr>
          <w:ilvl w:val="2"/>
          <w:numId w:val="25"/>
        </w:numPr>
        <w:spacing w:after="3" w:line="248" w:lineRule="auto"/>
        <w:ind w:right="1" w:hanging="720"/>
        <w:jc w:val="both"/>
        <w:rPr>
          <w:rFonts w:ascii="Times New Roman" w:eastAsia="Times New Roman" w:hAnsi="Times New Roman" w:cs="Times New Roman"/>
        </w:rPr>
      </w:pPr>
      <w:r w:rsidRPr="00B92DF5">
        <w:rPr>
          <w:rFonts w:ascii="Times New Roman" w:eastAsia="Times New Roman" w:hAnsi="Times New Roman" w:cs="Times New Roman"/>
        </w:rPr>
        <w:t xml:space="preserve">at the discretion of the court, by telephone or video conference. </w:t>
      </w:r>
    </w:p>
    <w:p w14:paraId="2B2E765A" w14:textId="77777777" w:rsidR="00A850DE" w:rsidRPr="00B92DF5" w:rsidRDefault="00A850DE" w:rsidP="00861998">
      <w:pPr>
        <w:spacing w:after="3" w:line="248" w:lineRule="auto"/>
        <w:ind w:left="2160" w:right="1"/>
        <w:jc w:val="both"/>
        <w:rPr>
          <w:rFonts w:ascii="Times New Roman" w:eastAsia="Times New Roman" w:hAnsi="Times New Roman" w:cs="Times New Roman"/>
        </w:rPr>
      </w:pPr>
    </w:p>
    <w:p w14:paraId="307F1CB5" w14:textId="77777777" w:rsidR="00A850DE" w:rsidRPr="00B92DF5" w:rsidRDefault="00A850DE" w:rsidP="00861998">
      <w:pPr>
        <w:spacing w:after="12" w:line="248" w:lineRule="auto"/>
        <w:ind w:left="716" w:hanging="10"/>
        <w:jc w:val="both"/>
        <w:rPr>
          <w:rFonts w:ascii="Times New Roman" w:eastAsia="Times New Roman" w:hAnsi="Times New Roman" w:cs="Times New Roman"/>
        </w:rPr>
      </w:pPr>
      <w:r w:rsidRPr="00B92DF5">
        <w:rPr>
          <w:rFonts w:ascii="Times New Roman" w:eastAsia="Times New Roman" w:hAnsi="Times New Roman" w:cs="Times New Roman"/>
          <w:b/>
        </w:rPr>
        <w:t>Authority to Settle</w:t>
      </w:r>
      <w:r w:rsidRPr="00B92DF5">
        <w:rPr>
          <w:rFonts w:ascii="Times New Roman" w:eastAsia="Times New Roman" w:hAnsi="Times New Roman" w:cs="Times New Roman"/>
        </w:rPr>
        <w:t xml:space="preserve"> </w:t>
      </w:r>
    </w:p>
    <w:p w14:paraId="373D6836" w14:textId="77777777" w:rsidR="00A850DE" w:rsidRPr="00B92DF5" w:rsidRDefault="00A850DE" w:rsidP="00861998">
      <w:pPr>
        <w:numPr>
          <w:ilvl w:val="0"/>
          <w:numId w:val="26"/>
        </w:numPr>
        <w:spacing w:after="3" w:line="248" w:lineRule="auto"/>
        <w:ind w:right="1" w:hanging="720"/>
        <w:jc w:val="both"/>
        <w:rPr>
          <w:rFonts w:ascii="Times New Roman" w:eastAsia="Times New Roman" w:hAnsi="Times New Roman" w:cs="Times New Roman"/>
        </w:rPr>
      </w:pPr>
      <w:r w:rsidRPr="00B92DF5">
        <w:rPr>
          <w:rFonts w:ascii="Times New Roman" w:eastAsia="Times New Roman" w:hAnsi="Times New Roman" w:cs="Times New Roman"/>
          <w:color w:val="000000"/>
        </w:rPr>
        <w:t>A party w</w:t>
      </w:r>
      <w:r w:rsidRPr="00B92DF5">
        <w:rPr>
          <w:rFonts w:ascii="Times New Roman" w:eastAsia="Times New Roman" w:hAnsi="Times New Roman" w:cs="Times New Roman"/>
        </w:rPr>
        <w:t>ho requires another person’s approval before agreeing to a settlement shall, before the settlement conference, arrange to have ready telephone access to the other person throughout the conference.</w:t>
      </w:r>
    </w:p>
    <w:p w14:paraId="49D3A9CC" w14:textId="77777777" w:rsidR="00A850DE" w:rsidRPr="00B92DF5" w:rsidRDefault="00A850DE" w:rsidP="00861998">
      <w:pPr>
        <w:spacing w:after="3" w:line="248" w:lineRule="auto"/>
        <w:ind w:left="721" w:right="1"/>
        <w:jc w:val="both"/>
        <w:rPr>
          <w:rFonts w:ascii="Times New Roman" w:eastAsia="Times New Roman" w:hAnsi="Times New Roman" w:cs="Times New Roman"/>
          <w:b/>
        </w:rPr>
      </w:pPr>
    </w:p>
    <w:p w14:paraId="5825CA34" w14:textId="77777777" w:rsidR="00A850DE" w:rsidRPr="00B92DF5" w:rsidRDefault="00A850DE" w:rsidP="00861998">
      <w:pPr>
        <w:spacing w:after="3" w:line="248" w:lineRule="auto"/>
        <w:ind w:left="721" w:right="1"/>
        <w:jc w:val="both"/>
        <w:rPr>
          <w:rFonts w:ascii="Times New Roman" w:eastAsia="Times New Roman" w:hAnsi="Times New Roman" w:cs="Times New Roman"/>
        </w:rPr>
      </w:pPr>
      <w:r w:rsidRPr="00B92DF5">
        <w:rPr>
          <w:rFonts w:ascii="Times New Roman" w:eastAsia="Times New Roman" w:hAnsi="Times New Roman" w:cs="Times New Roman"/>
          <w:b/>
        </w:rPr>
        <w:t>Additional Settlement Conferences</w:t>
      </w:r>
      <w:r w:rsidRPr="00B92DF5">
        <w:rPr>
          <w:rFonts w:ascii="Times New Roman" w:eastAsia="Times New Roman" w:hAnsi="Times New Roman" w:cs="Times New Roman"/>
        </w:rPr>
        <w:t xml:space="preserve"> </w:t>
      </w:r>
    </w:p>
    <w:p w14:paraId="5654C882" w14:textId="77777777" w:rsidR="00A850DE" w:rsidRPr="00B92DF5" w:rsidRDefault="00A850DE" w:rsidP="00861998">
      <w:pPr>
        <w:numPr>
          <w:ilvl w:val="0"/>
          <w:numId w:val="26"/>
        </w:numPr>
        <w:spacing w:after="3" w:line="248" w:lineRule="auto"/>
        <w:ind w:right="1" w:hanging="720"/>
        <w:jc w:val="both"/>
        <w:rPr>
          <w:rFonts w:ascii="Times New Roman" w:eastAsia="Times New Roman" w:hAnsi="Times New Roman" w:cs="Times New Roman"/>
        </w:rPr>
      </w:pPr>
      <w:r w:rsidRPr="00B92DF5">
        <w:rPr>
          <w:rFonts w:ascii="Times New Roman" w:eastAsia="Times New Roman" w:hAnsi="Times New Roman" w:cs="Times New Roman"/>
        </w:rPr>
        <w:t xml:space="preserve">The prothonotary or a judge may order the parties to attend an additional settlement  conference. </w:t>
      </w:r>
    </w:p>
    <w:p w14:paraId="0D9CF61A" w14:textId="77777777" w:rsidR="00A850DE" w:rsidRPr="00B92DF5" w:rsidRDefault="00A850DE" w:rsidP="00861998">
      <w:pPr>
        <w:numPr>
          <w:ilvl w:val="0"/>
          <w:numId w:val="26"/>
        </w:numPr>
        <w:spacing w:after="3" w:line="248" w:lineRule="auto"/>
        <w:ind w:right="1" w:hanging="720"/>
        <w:jc w:val="both"/>
        <w:rPr>
          <w:rFonts w:ascii="Times New Roman" w:eastAsia="Times New Roman" w:hAnsi="Times New Roman" w:cs="Times New Roman"/>
        </w:rPr>
      </w:pPr>
      <w:r w:rsidRPr="00B92DF5">
        <w:rPr>
          <w:rFonts w:ascii="Times New Roman" w:eastAsia="Times New Roman" w:hAnsi="Times New Roman" w:cs="Times New Roman"/>
        </w:rPr>
        <w:t xml:space="preserve">The clerk shall fix a time and place for any additional settlement conference and serve a notice of settlement conference, together with a list of proposed witnesses (Form 13A) on the parties. </w:t>
      </w:r>
    </w:p>
    <w:p w14:paraId="5999F2E0" w14:textId="77777777" w:rsidR="00A850DE" w:rsidRPr="00B92DF5" w:rsidRDefault="00A850DE" w:rsidP="00861998">
      <w:pPr>
        <w:spacing w:after="12" w:line="248" w:lineRule="auto"/>
        <w:ind w:left="716" w:hanging="10"/>
        <w:jc w:val="both"/>
        <w:rPr>
          <w:rFonts w:ascii="Times New Roman" w:eastAsia="Times New Roman" w:hAnsi="Times New Roman" w:cs="Times New Roman"/>
          <w:b/>
        </w:rPr>
      </w:pPr>
    </w:p>
    <w:p w14:paraId="02075465" w14:textId="77777777" w:rsidR="00A850DE" w:rsidRPr="00B92DF5" w:rsidRDefault="00A850DE" w:rsidP="00861998">
      <w:pPr>
        <w:spacing w:after="12" w:line="248" w:lineRule="auto"/>
        <w:ind w:left="716" w:hanging="10"/>
        <w:jc w:val="both"/>
        <w:rPr>
          <w:rFonts w:ascii="Times New Roman" w:eastAsia="Times New Roman" w:hAnsi="Times New Roman" w:cs="Times New Roman"/>
        </w:rPr>
      </w:pPr>
      <w:r w:rsidRPr="00B92DF5">
        <w:rPr>
          <w:rFonts w:ascii="Times New Roman" w:eastAsia="Times New Roman" w:hAnsi="Times New Roman" w:cs="Times New Roman"/>
          <w:b/>
        </w:rPr>
        <w:t>Purposes of Settlement Conference</w:t>
      </w:r>
      <w:r w:rsidRPr="00B92DF5">
        <w:rPr>
          <w:rFonts w:ascii="Times New Roman" w:eastAsia="Times New Roman" w:hAnsi="Times New Roman" w:cs="Times New Roman"/>
        </w:rPr>
        <w:t xml:space="preserve"> </w:t>
      </w:r>
    </w:p>
    <w:p w14:paraId="41828343" w14:textId="77777777" w:rsidR="00A850DE" w:rsidRPr="00B92DF5" w:rsidRDefault="00A850DE" w:rsidP="00861998">
      <w:pPr>
        <w:tabs>
          <w:tab w:val="center" w:pos="3310"/>
        </w:tabs>
        <w:spacing w:after="3" w:line="248" w:lineRule="auto"/>
        <w:ind w:left="-14"/>
        <w:rPr>
          <w:rFonts w:ascii="Times New Roman" w:eastAsia="Times New Roman" w:hAnsi="Times New Roman" w:cs="Times New Roman"/>
        </w:rPr>
      </w:pPr>
      <w:proofErr w:type="gramStart"/>
      <w:r w:rsidRPr="00A632FD">
        <w:rPr>
          <w:rStyle w:val="RULENUMBER"/>
        </w:rPr>
        <w:t>13.03</w:t>
      </w:r>
      <w:r w:rsidRPr="00B92DF5">
        <w:rPr>
          <w:rFonts w:ascii="Times New Roman" w:eastAsia="Times New Roman" w:hAnsi="Times New Roman" w:cs="Times New Roman"/>
          <w:b/>
        </w:rPr>
        <w:t xml:space="preserve">  </w:t>
      </w:r>
      <w:r w:rsidRPr="00B92DF5">
        <w:rPr>
          <w:rFonts w:ascii="Times New Roman" w:eastAsia="Times New Roman" w:hAnsi="Times New Roman" w:cs="Times New Roman"/>
        </w:rPr>
        <w:t>(</w:t>
      </w:r>
      <w:proofErr w:type="gramEnd"/>
      <w:r w:rsidRPr="00B92DF5">
        <w:rPr>
          <w:rFonts w:ascii="Times New Roman" w:eastAsia="Times New Roman" w:hAnsi="Times New Roman" w:cs="Times New Roman"/>
        </w:rPr>
        <w:t xml:space="preserve">1) </w:t>
      </w:r>
      <w:r w:rsidRPr="00B92DF5">
        <w:rPr>
          <w:rFonts w:ascii="Times New Roman" w:eastAsia="Times New Roman" w:hAnsi="Times New Roman" w:cs="Times New Roman"/>
        </w:rPr>
        <w:tab/>
        <w:t xml:space="preserve">The purposes of a settlement conference are: </w:t>
      </w:r>
    </w:p>
    <w:p w14:paraId="46F28286" w14:textId="77777777" w:rsidR="00A850DE" w:rsidRPr="00B92DF5" w:rsidRDefault="00A850DE" w:rsidP="00861998">
      <w:pPr>
        <w:numPr>
          <w:ilvl w:val="2"/>
          <w:numId w:val="27"/>
        </w:numPr>
        <w:spacing w:after="3" w:line="248" w:lineRule="auto"/>
        <w:ind w:right="1" w:hanging="720"/>
        <w:jc w:val="both"/>
        <w:rPr>
          <w:rFonts w:ascii="Times New Roman" w:eastAsia="Times New Roman" w:hAnsi="Times New Roman" w:cs="Times New Roman"/>
          <w:color w:val="000000"/>
        </w:rPr>
      </w:pPr>
      <w:r w:rsidRPr="00B92DF5">
        <w:rPr>
          <w:rFonts w:ascii="Times New Roman" w:eastAsia="Times New Roman" w:hAnsi="Times New Roman" w:cs="Times New Roman"/>
        </w:rPr>
        <w:t>to</w:t>
      </w:r>
      <w:r w:rsidRPr="00B92DF5">
        <w:rPr>
          <w:rFonts w:ascii="Times New Roman" w:eastAsia="Times New Roman" w:hAnsi="Times New Roman" w:cs="Times New Roman"/>
          <w:color w:val="000000"/>
        </w:rPr>
        <w:t xml:space="preserve"> resolve or narrow the issues in the </w:t>
      </w:r>
      <w:proofErr w:type="gramStart"/>
      <w:r w:rsidRPr="00B92DF5">
        <w:rPr>
          <w:rFonts w:ascii="Times New Roman" w:eastAsia="Times New Roman" w:hAnsi="Times New Roman" w:cs="Times New Roman"/>
          <w:color w:val="000000"/>
        </w:rPr>
        <w:t>action;</w:t>
      </w:r>
      <w:proofErr w:type="gramEnd"/>
      <w:r w:rsidRPr="00B92DF5">
        <w:rPr>
          <w:rFonts w:ascii="Times New Roman" w:eastAsia="Times New Roman" w:hAnsi="Times New Roman" w:cs="Times New Roman"/>
          <w:color w:val="000000"/>
        </w:rPr>
        <w:t xml:space="preserve"> </w:t>
      </w:r>
    </w:p>
    <w:p w14:paraId="608618B5" w14:textId="77777777" w:rsidR="00A850DE" w:rsidRPr="00B92DF5" w:rsidRDefault="00A850DE" w:rsidP="00861998">
      <w:pPr>
        <w:numPr>
          <w:ilvl w:val="2"/>
          <w:numId w:val="27"/>
        </w:numPr>
        <w:spacing w:after="3" w:line="248" w:lineRule="auto"/>
        <w:ind w:right="1" w:hanging="720"/>
        <w:jc w:val="both"/>
        <w:rPr>
          <w:rFonts w:ascii="Times New Roman" w:eastAsia="Times New Roman" w:hAnsi="Times New Roman" w:cs="Times New Roman"/>
          <w:color w:val="000000"/>
        </w:rPr>
      </w:pPr>
      <w:r w:rsidRPr="00B92DF5">
        <w:rPr>
          <w:rFonts w:ascii="Times New Roman" w:eastAsia="Times New Roman" w:hAnsi="Times New Roman" w:cs="Times New Roman"/>
          <w:color w:val="000000"/>
        </w:rPr>
        <w:t xml:space="preserve">to expedite the disposition of the </w:t>
      </w:r>
      <w:proofErr w:type="gramStart"/>
      <w:r w:rsidRPr="00B92DF5">
        <w:rPr>
          <w:rFonts w:ascii="Times New Roman" w:eastAsia="Times New Roman" w:hAnsi="Times New Roman" w:cs="Times New Roman"/>
          <w:color w:val="000000"/>
        </w:rPr>
        <w:t>action;</w:t>
      </w:r>
      <w:proofErr w:type="gramEnd"/>
      <w:r w:rsidRPr="00B92DF5">
        <w:rPr>
          <w:rFonts w:ascii="Times New Roman" w:eastAsia="Times New Roman" w:hAnsi="Times New Roman" w:cs="Times New Roman"/>
          <w:color w:val="000000"/>
        </w:rPr>
        <w:t xml:space="preserve"> </w:t>
      </w:r>
    </w:p>
    <w:p w14:paraId="136EC347" w14:textId="77777777" w:rsidR="00A850DE" w:rsidRPr="00B92DF5" w:rsidRDefault="00A850DE" w:rsidP="00861998">
      <w:pPr>
        <w:numPr>
          <w:ilvl w:val="2"/>
          <w:numId w:val="27"/>
        </w:numPr>
        <w:spacing w:after="3" w:line="248" w:lineRule="auto"/>
        <w:ind w:right="1" w:hanging="720"/>
        <w:jc w:val="both"/>
        <w:rPr>
          <w:rFonts w:ascii="Times New Roman" w:eastAsia="Times New Roman" w:hAnsi="Times New Roman" w:cs="Times New Roman"/>
          <w:color w:val="000000"/>
        </w:rPr>
      </w:pPr>
      <w:r w:rsidRPr="00B92DF5">
        <w:rPr>
          <w:rFonts w:ascii="Times New Roman" w:eastAsia="Times New Roman" w:hAnsi="Times New Roman" w:cs="Times New Roman"/>
          <w:color w:val="000000"/>
        </w:rPr>
        <w:lastRenderedPageBreak/>
        <w:t xml:space="preserve">to facilitate </w:t>
      </w:r>
      <w:r w:rsidRPr="00B92DF5">
        <w:rPr>
          <w:rFonts w:ascii="Times New Roman" w:eastAsia="Times New Roman" w:hAnsi="Times New Roman" w:cs="Times New Roman"/>
        </w:rPr>
        <w:t>settlement</w:t>
      </w:r>
      <w:r w:rsidRPr="00B92DF5">
        <w:rPr>
          <w:rFonts w:ascii="Times New Roman" w:eastAsia="Times New Roman" w:hAnsi="Times New Roman" w:cs="Times New Roman"/>
          <w:color w:val="000000"/>
        </w:rPr>
        <w:t xml:space="preserve"> of the </w:t>
      </w:r>
      <w:proofErr w:type="gramStart"/>
      <w:r w:rsidRPr="00B92DF5">
        <w:rPr>
          <w:rFonts w:ascii="Times New Roman" w:eastAsia="Times New Roman" w:hAnsi="Times New Roman" w:cs="Times New Roman"/>
          <w:color w:val="000000"/>
        </w:rPr>
        <w:t>action;</w:t>
      </w:r>
      <w:proofErr w:type="gramEnd"/>
      <w:r w:rsidRPr="00B92DF5">
        <w:rPr>
          <w:rFonts w:ascii="Times New Roman" w:eastAsia="Times New Roman" w:hAnsi="Times New Roman" w:cs="Times New Roman"/>
          <w:color w:val="000000"/>
        </w:rPr>
        <w:t xml:space="preserve"> </w:t>
      </w:r>
    </w:p>
    <w:p w14:paraId="1B46475F" w14:textId="77777777" w:rsidR="00A850DE" w:rsidRPr="00B92DF5" w:rsidRDefault="00A850DE" w:rsidP="00861998">
      <w:pPr>
        <w:numPr>
          <w:ilvl w:val="2"/>
          <w:numId w:val="27"/>
        </w:numPr>
        <w:spacing w:after="3" w:line="248" w:lineRule="auto"/>
        <w:ind w:right="1" w:hanging="720"/>
        <w:jc w:val="both"/>
        <w:rPr>
          <w:rFonts w:ascii="Times New Roman" w:eastAsia="Times New Roman" w:hAnsi="Times New Roman" w:cs="Times New Roman"/>
          <w:color w:val="000000"/>
        </w:rPr>
      </w:pPr>
      <w:r w:rsidRPr="00B92DF5">
        <w:rPr>
          <w:rFonts w:ascii="Times New Roman" w:eastAsia="Times New Roman" w:hAnsi="Times New Roman" w:cs="Times New Roman"/>
          <w:color w:val="000000"/>
        </w:rPr>
        <w:t xml:space="preserve">to assist the parties in effective preparation for trial; and </w:t>
      </w:r>
    </w:p>
    <w:p w14:paraId="722CD369" w14:textId="77777777" w:rsidR="00A850DE" w:rsidRPr="00B92DF5" w:rsidRDefault="00A850DE" w:rsidP="00861998">
      <w:pPr>
        <w:numPr>
          <w:ilvl w:val="2"/>
          <w:numId w:val="27"/>
        </w:numPr>
        <w:spacing w:after="3" w:line="248" w:lineRule="auto"/>
        <w:ind w:right="1" w:hanging="720"/>
        <w:jc w:val="both"/>
        <w:rPr>
          <w:rFonts w:ascii="Times New Roman" w:eastAsia="Times New Roman" w:hAnsi="Times New Roman" w:cs="Times New Roman"/>
          <w:color w:val="000000"/>
        </w:rPr>
      </w:pPr>
      <w:r w:rsidRPr="00B92DF5">
        <w:rPr>
          <w:rFonts w:ascii="Times New Roman" w:eastAsia="Times New Roman" w:hAnsi="Times New Roman" w:cs="Times New Roman"/>
          <w:color w:val="000000"/>
        </w:rPr>
        <w:t xml:space="preserve">to </w:t>
      </w:r>
      <w:r w:rsidRPr="00B92DF5">
        <w:rPr>
          <w:rFonts w:ascii="Times New Roman" w:eastAsia="Times New Roman" w:hAnsi="Times New Roman" w:cs="Times New Roman"/>
        </w:rPr>
        <w:t>promote</w:t>
      </w:r>
      <w:r w:rsidRPr="00B92DF5">
        <w:rPr>
          <w:rFonts w:ascii="Times New Roman" w:eastAsia="Times New Roman" w:hAnsi="Times New Roman" w:cs="Times New Roman"/>
          <w:color w:val="000000"/>
        </w:rPr>
        <w:t xml:space="preserve"> full disclosure between the parties of the relevant facts and evidence. </w:t>
      </w:r>
    </w:p>
    <w:p w14:paraId="3CB7636C" w14:textId="77777777" w:rsidR="00A850DE" w:rsidRPr="00B92DF5" w:rsidRDefault="00A850DE" w:rsidP="00861998">
      <w:pPr>
        <w:numPr>
          <w:ilvl w:val="0"/>
          <w:numId w:val="28"/>
        </w:numPr>
        <w:spacing w:after="3" w:line="248" w:lineRule="auto"/>
        <w:ind w:right="1" w:hanging="720"/>
        <w:jc w:val="both"/>
        <w:rPr>
          <w:rFonts w:ascii="Times New Roman" w:eastAsia="Times New Roman" w:hAnsi="Times New Roman" w:cs="Times New Roman"/>
        </w:rPr>
      </w:pPr>
      <w:r w:rsidRPr="00B92DF5">
        <w:rPr>
          <w:rFonts w:ascii="Times New Roman" w:eastAsia="Times New Roman" w:hAnsi="Times New Roman" w:cs="Times New Roman"/>
          <w:color w:val="000000"/>
        </w:rPr>
        <w:t xml:space="preserve">At </w:t>
      </w:r>
      <w:r w:rsidRPr="00B92DF5">
        <w:rPr>
          <w:rFonts w:ascii="Times New Roman" w:eastAsia="Times New Roman" w:hAnsi="Times New Roman" w:cs="Times New Roman"/>
        </w:rPr>
        <w:t xml:space="preserve">the settlement conference, the parties or their representatives shall openly and frankly discuss the issues involved in the action. </w:t>
      </w:r>
    </w:p>
    <w:p w14:paraId="626DFEDF" w14:textId="77777777" w:rsidR="00A850DE" w:rsidRPr="00B92DF5" w:rsidRDefault="00A850DE" w:rsidP="00861998">
      <w:pPr>
        <w:spacing w:after="12" w:line="248" w:lineRule="auto"/>
        <w:ind w:left="716" w:hanging="10"/>
        <w:jc w:val="both"/>
        <w:rPr>
          <w:rFonts w:ascii="Times New Roman" w:eastAsia="Times New Roman" w:hAnsi="Times New Roman" w:cs="Times New Roman"/>
          <w:b/>
        </w:rPr>
      </w:pPr>
    </w:p>
    <w:p w14:paraId="30D7ACA5" w14:textId="77777777" w:rsidR="00A850DE" w:rsidRPr="00B92DF5" w:rsidRDefault="00A850DE" w:rsidP="00861998">
      <w:pPr>
        <w:spacing w:after="12" w:line="248" w:lineRule="auto"/>
        <w:ind w:left="716" w:hanging="10"/>
        <w:jc w:val="both"/>
        <w:rPr>
          <w:rFonts w:ascii="Times New Roman" w:eastAsia="Times New Roman" w:hAnsi="Times New Roman" w:cs="Times New Roman"/>
        </w:rPr>
      </w:pPr>
      <w:r w:rsidRPr="00B92DF5">
        <w:rPr>
          <w:rFonts w:ascii="Times New Roman" w:eastAsia="Times New Roman" w:hAnsi="Times New Roman" w:cs="Times New Roman"/>
          <w:b/>
        </w:rPr>
        <w:t>Disclosure</w:t>
      </w:r>
      <w:r w:rsidRPr="00B92DF5">
        <w:rPr>
          <w:rFonts w:ascii="Times New Roman" w:eastAsia="Times New Roman" w:hAnsi="Times New Roman" w:cs="Times New Roman"/>
        </w:rPr>
        <w:t xml:space="preserve"> </w:t>
      </w:r>
    </w:p>
    <w:p w14:paraId="714610B9" w14:textId="77777777" w:rsidR="00A850DE" w:rsidRPr="00B92DF5" w:rsidRDefault="00A850DE" w:rsidP="00861998">
      <w:pPr>
        <w:numPr>
          <w:ilvl w:val="0"/>
          <w:numId w:val="28"/>
        </w:numPr>
        <w:spacing w:after="3" w:line="248" w:lineRule="auto"/>
        <w:ind w:right="1" w:hanging="720"/>
        <w:jc w:val="both"/>
        <w:rPr>
          <w:rFonts w:ascii="Times New Roman" w:eastAsia="Times New Roman" w:hAnsi="Times New Roman" w:cs="Times New Roman"/>
        </w:rPr>
      </w:pPr>
      <w:r w:rsidRPr="00B92DF5">
        <w:rPr>
          <w:rFonts w:ascii="Times New Roman" w:eastAsia="Times New Roman" w:hAnsi="Times New Roman" w:cs="Times New Roman"/>
        </w:rPr>
        <w:t>At least 10 days before the date of the settlement conference, each party shall serve on every other party and file with the court:</w:t>
      </w:r>
    </w:p>
    <w:p w14:paraId="27FC8D4F" w14:textId="77777777" w:rsidR="00A850DE" w:rsidRPr="00B92DF5" w:rsidRDefault="00A850DE" w:rsidP="00861998">
      <w:pPr>
        <w:numPr>
          <w:ilvl w:val="2"/>
          <w:numId w:val="29"/>
        </w:numPr>
        <w:spacing w:after="3" w:line="248" w:lineRule="auto"/>
        <w:ind w:right="1" w:hanging="720"/>
        <w:jc w:val="both"/>
        <w:rPr>
          <w:rFonts w:ascii="Times New Roman" w:eastAsia="Times New Roman" w:hAnsi="Times New Roman" w:cs="Times New Roman"/>
        </w:rPr>
      </w:pPr>
      <w:r w:rsidRPr="00B92DF5">
        <w:rPr>
          <w:rFonts w:ascii="Times New Roman" w:eastAsia="Times New Roman" w:hAnsi="Times New Roman" w:cs="Times New Roman"/>
        </w:rPr>
        <w:t xml:space="preserve">a copy of any paper or electronic document, photograph, or other material capable of being copied, to be relied on at the trial, including an expert report, not attached to the party’s statement of claim or statement of statement of </w:t>
      </w:r>
      <w:proofErr w:type="spellStart"/>
      <w:r w:rsidRPr="00B92DF5">
        <w:rPr>
          <w:rFonts w:ascii="Times New Roman" w:eastAsia="Times New Roman" w:hAnsi="Times New Roman" w:cs="Times New Roman"/>
        </w:rPr>
        <w:t>defence</w:t>
      </w:r>
      <w:proofErr w:type="spellEnd"/>
      <w:r w:rsidRPr="00B92DF5">
        <w:rPr>
          <w:rFonts w:ascii="Times New Roman" w:eastAsia="Times New Roman" w:hAnsi="Times New Roman" w:cs="Times New Roman"/>
        </w:rPr>
        <w:t xml:space="preserve">, which documents shall be attached to Form 13B, and page numbered; and </w:t>
      </w:r>
    </w:p>
    <w:p w14:paraId="1EC5CC2B" w14:textId="77777777" w:rsidR="00A850DE" w:rsidRPr="00B92DF5" w:rsidRDefault="00A850DE" w:rsidP="00861998">
      <w:pPr>
        <w:numPr>
          <w:ilvl w:val="2"/>
          <w:numId w:val="29"/>
        </w:numPr>
        <w:spacing w:after="3" w:line="248" w:lineRule="auto"/>
        <w:ind w:right="1" w:hanging="720"/>
        <w:jc w:val="both"/>
        <w:rPr>
          <w:rFonts w:ascii="Times New Roman" w:eastAsia="Times New Roman" w:hAnsi="Times New Roman" w:cs="Times New Roman"/>
        </w:rPr>
      </w:pPr>
      <w:r w:rsidRPr="00B92DF5">
        <w:rPr>
          <w:rFonts w:ascii="Times New Roman" w:eastAsia="Times New Roman" w:hAnsi="Times New Roman" w:cs="Times New Roman"/>
        </w:rPr>
        <w:t xml:space="preserve">a list of proposed witnesses (Form 13A) and of other </w:t>
      </w:r>
      <w:proofErr w:type="gramStart"/>
      <w:r w:rsidRPr="00B92DF5">
        <w:rPr>
          <w:rFonts w:ascii="Times New Roman" w:eastAsia="Times New Roman" w:hAnsi="Times New Roman" w:cs="Times New Roman"/>
        </w:rPr>
        <w:t>persons</w:t>
      </w:r>
      <w:proofErr w:type="gramEnd"/>
      <w:r w:rsidRPr="00B92DF5">
        <w:rPr>
          <w:rFonts w:ascii="Times New Roman" w:eastAsia="Times New Roman" w:hAnsi="Times New Roman" w:cs="Times New Roman"/>
        </w:rPr>
        <w:t xml:space="preserve"> with knowledge of the matters in dispute in the action. </w:t>
      </w:r>
    </w:p>
    <w:p w14:paraId="25365781" w14:textId="77777777" w:rsidR="00A850DE" w:rsidRPr="00B92DF5" w:rsidRDefault="00A850DE" w:rsidP="00861998">
      <w:pPr>
        <w:spacing w:after="12" w:line="248" w:lineRule="auto"/>
        <w:ind w:left="716" w:hanging="10"/>
        <w:jc w:val="both"/>
        <w:rPr>
          <w:rFonts w:ascii="Times New Roman" w:eastAsia="Times New Roman" w:hAnsi="Times New Roman" w:cs="Times New Roman"/>
          <w:b/>
        </w:rPr>
      </w:pPr>
    </w:p>
    <w:p w14:paraId="30C7A716" w14:textId="77777777" w:rsidR="00A850DE" w:rsidRPr="00B92DF5" w:rsidRDefault="00A850DE" w:rsidP="00861998">
      <w:pPr>
        <w:spacing w:after="12" w:line="248" w:lineRule="auto"/>
        <w:ind w:left="716" w:hanging="10"/>
        <w:jc w:val="both"/>
        <w:rPr>
          <w:rFonts w:ascii="Times New Roman" w:eastAsia="Times New Roman" w:hAnsi="Times New Roman" w:cs="Times New Roman"/>
        </w:rPr>
      </w:pPr>
      <w:r w:rsidRPr="00B92DF5">
        <w:rPr>
          <w:rFonts w:ascii="Times New Roman" w:eastAsia="Times New Roman" w:hAnsi="Times New Roman" w:cs="Times New Roman"/>
          <w:b/>
        </w:rPr>
        <w:t>Further Disclosure Restricted</w:t>
      </w:r>
      <w:r w:rsidRPr="00B92DF5">
        <w:rPr>
          <w:rFonts w:ascii="Times New Roman" w:eastAsia="Times New Roman" w:hAnsi="Times New Roman" w:cs="Times New Roman"/>
        </w:rPr>
        <w:t xml:space="preserve"> </w:t>
      </w:r>
    </w:p>
    <w:p w14:paraId="20D4B5B8" w14:textId="77777777" w:rsidR="00A850DE" w:rsidRPr="00B92DF5" w:rsidRDefault="00A850DE" w:rsidP="00861998">
      <w:pPr>
        <w:numPr>
          <w:ilvl w:val="0"/>
          <w:numId w:val="28"/>
        </w:numPr>
        <w:spacing w:after="3" w:line="248" w:lineRule="auto"/>
        <w:ind w:right="1" w:hanging="720"/>
        <w:jc w:val="both"/>
        <w:rPr>
          <w:rFonts w:ascii="Times New Roman" w:eastAsia="Times New Roman" w:hAnsi="Times New Roman" w:cs="Times New Roman"/>
        </w:rPr>
      </w:pPr>
      <w:r w:rsidRPr="00B92DF5">
        <w:rPr>
          <w:rFonts w:ascii="Times New Roman" w:eastAsia="Times New Roman" w:hAnsi="Times New Roman" w:cs="Times New Roman"/>
        </w:rPr>
        <w:t xml:space="preserve">Except as otherwise provided or with the consent of the parties, the matters discussed at the settlement conference shall not be disclosed to others until after the action has been disposed of. </w:t>
      </w:r>
    </w:p>
    <w:p w14:paraId="1B4C0E84" w14:textId="77777777" w:rsidR="00A850DE" w:rsidRPr="00B92DF5" w:rsidRDefault="00A850DE" w:rsidP="00861998">
      <w:pPr>
        <w:spacing w:after="12" w:line="248" w:lineRule="auto"/>
        <w:ind w:left="716" w:hanging="10"/>
        <w:jc w:val="both"/>
        <w:rPr>
          <w:rFonts w:ascii="Times New Roman" w:eastAsia="Times New Roman" w:hAnsi="Times New Roman" w:cs="Times New Roman"/>
          <w:b/>
        </w:rPr>
      </w:pPr>
    </w:p>
    <w:p w14:paraId="4FD59A0C" w14:textId="77777777" w:rsidR="00A850DE" w:rsidRPr="00B92DF5" w:rsidRDefault="00A850DE" w:rsidP="00861998">
      <w:pPr>
        <w:spacing w:after="12" w:line="248" w:lineRule="auto"/>
        <w:ind w:left="716" w:hanging="10"/>
        <w:jc w:val="both"/>
        <w:rPr>
          <w:rFonts w:ascii="Times New Roman" w:eastAsia="Times New Roman" w:hAnsi="Times New Roman" w:cs="Times New Roman"/>
        </w:rPr>
      </w:pPr>
      <w:r w:rsidRPr="00B92DF5">
        <w:rPr>
          <w:rFonts w:ascii="Times New Roman" w:eastAsia="Times New Roman" w:hAnsi="Times New Roman" w:cs="Times New Roman"/>
          <w:b/>
        </w:rPr>
        <w:t>Recommendations to Parties</w:t>
      </w:r>
      <w:r w:rsidRPr="00B92DF5">
        <w:rPr>
          <w:rFonts w:ascii="Times New Roman" w:eastAsia="Times New Roman" w:hAnsi="Times New Roman" w:cs="Times New Roman"/>
        </w:rPr>
        <w:t xml:space="preserve"> </w:t>
      </w:r>
    </w:p>
    <w:p w14:paraId="619583AA" w14:textId="77777777" w:rsidR="00A850DE" w:rsidRPr="00B92DF5" w:rsidRDefault="00A850DE" w:rsidP="00861998">
      <w:pPr>
        <w:spacing w:after="3" w:line="248" w:lineRule="auto"/>
        <w:ind w:left="1426" w:hanging="1440"/>
        <w:jc w:val="both"/>
        <w:rPr>
          <w:rFonts w:ascii="Times New Roman" w:eastAsia="Times New Roman" w:hAnsi="Times New Roman" w:cs="Times New Roman"/>
        </w:rPr>
      </w:pPr>
      <w:r w:rsidRPr="00A632FD">
        <w:rPr>
          <w:rStyle w:val="RULENUMBER"/>
        </w:rPr>
        <w:t>13.04</w:t>
      </w:r>
      <w:proofErr w:type="gramStart"/>
      <w:r w:rsidRPr="00B92DF5">
        <w:rPr>
          <w:rFonts w:ascii="Times New Roman" w:eastAsia="Times New Roman" w:hAnsi="Times New Roman" w:cs="Times New Roman"/>
          <w:b/>
        </w:rPr>
        <w:t xml:space="preserve">   </w:t>
      </w:r>
      <w:r w:rsidRPr="00B92DF5">
        <w:rPr>
          <w:rFonts w:ascii="Times New Roman" w:eastAsia="Times New Roman" w:hAnsi="Times New Roman" w:cs="Times New Roman"/>
        </w:rPr>
        <w:t>(</w:t>
      </w:r>
      <w:proofErr w:type="gramEnd"/>
      <w:r w:rsidRPr="00B92DF5">
        <w:rPr>
          <w:rFonts w:ascii="Times New Roman" w:eastAsia="Times New Roman" w:hAnsi="Times New Roman" w:cs="Times New Roman"/>
        </w:rPr>
        <w:t xml:space="preserve">1) The judge or the prothonotary conducting the settlement conference may make recommendations to the parties on any matter relating to the conduct of the action </w:t>
      </w:r>
      <w:proofErr w:type="gramStart"/>
      <w:r w:rsidRPr="00B92DF5">
        <w:rPr>
          <w:rFonts w:ascii="Times New Roman" w:eastAsia="Times New Roman" w:hAnsi="Times New Roman" w:cs="Times New Roman"/>
        </w:rPr>
        <w:t>in order to</w:t>
      </w:r>
      <w:proofErr w:type="gramEnd"/>
      <w:r w:rsidRPr="00B92DF5">
        <w:rPr>
          <w:rFonts w:ascii="Times New Roman" w:eastAsia="Times New Roman" w:hAnsi="Times New Roman" w:cs="Times New Roman"/>
        </w:rPr>
        <w:t xml:space="preserve"> fulfil the purposes of a settlement conference, including recommendations as to: </w:t>
      </w:r>
    </w:p>
    <w:p w14:paraId="3FE90A11" w14:textId="77777777" w:rsidR="00A850DE" w:rsidRPr="00B92DF5" w:rsidRDefault="00A850DE" w:rsidP="00861998">
      <w:pPr>
        <w:numPr>
          <w:ilvl w:val="2"/>
          <w:numId w:val="30"/>
        </w:numPr>
        <w:spacing w:after="3" w:line="248" w:lineRule="auto"/>
        <w:ind w:right="280" w:hanging="720"/>
        <w:jc w:val="both"/>
        <w:rPr>
          <w:rFonts w:ascii="Times New Roman" w:eastAsia="Times New Roman" w:hAnsi="Times New Roman" w:cs="Times New Roman"/>
        </w:rPr>
      </w:pPr>
      <w:r w:rsidRPr="00B92DF5">
        <w:rPr>
          <w:rFonts w:ascii="Times New Roman" w:eastAsia="Times New Roman" w:hAnsi="Times New Roman" w:cs="Times New Roman"/>
        </w:rPr>
        <w:t xml:space="preserve">the formulation and simplification of issues in the </w:t>
      </w:r>
      <w:proofErr w:type="gramStart"/>
      <w:r w:rsidRPr="00B92DF5">
        <w:rPr>
          <w:rFonts w:ascii="Times New Roman" w:eastAsia="Times New Roman" w:hAnsi="Times New Roman" w:cs="Times New Roman"/>
        </w:rPr>
        <w:t>action;</w:t>
      </w:r>
      <w:proofErr w:type="gramEnd"/>
      <w:r w:rsidRPr="00B92DF5">
        <w:rPr>
          <w:rFonts w:ascii="Times New Roman" w:eastAsia="Times New Roman" w:hAnsi="Times New Roman" w:cs="Times New Roman"/>
        </w:rPr>
        <w:t xml:space="preserve"> </w:t>
      </w:r>
    </w:p>
    <w:p w14:paraId="6A340AEF" w14:textId="77777777" w:rsidR="00A850DE" w:rsidRPr="00B92DF5" w:rsidRDefault="00A850DE" w:rsidP="00861998">
      <w:pPr>
        <w:numPr>
          <w:ilvl w:val="2"/>
          <w:numId w:val="30"/>
        </w:numPr>
        <w:spacing w:after="3" w:line="248" w:lineRule="auto"/>
        <w:ind w:right="280" w:hanging="720"/>
        <w:jc w:val="both"/>
        <w:rPr>
          <w:rFonts w:ascii="Times New Roman" w:eastAsia="Times New Roman" w:hAnsi="Times New Roman" w:cs="Times New Roman"/>
        </w:rPr>
      </w:pPr>
      <w:r w:rsidRPr="00B92DF5">
        <w:rPr>
          <w:rFonts w:ascii="Times New Roman" w:eastAsia="Times New Roman" w:hAnsi="Times New Roman" w:cs="Times New Roman"/>
        </w:rPr>
        <w:t xml:space="preserve">the elimination of claims or </w:t>
      </w:r>
      <w:proofErr w:type="spellStart"/>
      <w:r w:rsidRPr="00B92DF5">
        <w:rPr>
          <w:rFonts w:ascii="Times New Roman" w:eastAsia="Times New Roman" w:hAnsi="Times New Roman" w:cs="Times New Roman"/>
        </w:rPr>
        <w:t>defences</w:t>
      </w:r>
      <w:proofErr w:type="spellEnd"/>
      <w:r w:rsidRPr="00B92DF5">
        <w:rPr>
          <w:rFonts w:ascii="Times New Roman" w:eastAsia="Times New Roman" w:hAnsi="Times New Roman" w:cs="Times New Roman"/>
        </w:rPr>
        <w:t xml:space="preserve"> that appear to be unsupported; and</w:t>
      </w:r>
    </w:p>
    <w:p w14:paraId="69946E14" w14:textId="77777777" w:rsidR="00A850DE" w:rsidRPr="00B92DF5" w:rsidRDefault="00A850DE" w:rsidP="00861998">
      <w:pPr>
        <w:numPr>
          <w:ilvl w:val="2"/>
          <w:numId w:val="30"/>
        </w:numPr>
        <w:spacing w:after="3" w:line="248" w:lineRule="auto"/>
        <w:ind w:right="280" w:hanging="720"/>
        <w:jc w:val="both"/>
        <w:rPr>
          <w:rFonts w:ascii="Times New Roman" w:eastAsia="Times New Roman" w:hAnsi="Times New Roman" w:cs="Times New Roman"/>
        </w:rPr>
      </w:pPr>
      <w:r w:rsidRPr="00B92DF5">
        <w:rPr>
          <w:rFonts w:ascii="Times New Roman" w:eastAsia="Times New Roman" w:hAnsi="Times New Roman" w:cs="Times New Roman"/>
        </w:rPr>
        <w:t xml:space="preserve">the admission of facts or documents without further proof. </w:t>
      </w:r>
    </w:p>
    <w:p w14:paraId="7E4FEDBF" w14:textId="77777777" w:rsidR="00A850DE" w:rsidRPr="00B92DF5" w:rsidRDefault="00A850DE" w:rsidP="00861998">
      <w:pPr>
        <w:spacing w:after="12" w:line="248" w:lineRule="auto"/>
        <w:ind w:left="716" w:hanging="10"/>
        <w:jc w:val="both"/>
        <w:rPr>
          <w:rFonts w:ascii="Times New Roman" w:eastAsia="Times New Roman" w:hAnsi="Times New Roman" w:cs="Times New Roman"/>
          <w:b/>
        </w:rPr>
      </w:pPr>
    </w:p>
    <w:p w14:paraId="5B60BB96" w14:textId="77777777" w:rsidR="00A850DE" w:rsidRPr="00B92DF5" w:rsidRDefault="00A850DE" w:rsidP="00861998">
      <w:pPr>
        <w:spacing w:after="12" w:line="248" w:lineRule="auto"/>
        <w:ind w:left="716" w:hanging="10"/>
        <w:jc w:val="both"/>
        <w:rPr>
          <w:rFonts w:ascii="Times New Roman" w:eastAsia="Times New Roman" w:hAnsi="Times New Roman" w:cs="Times New Roman"/>
        </w:rPr>
      </w:pPr>
      <w:r w:rsidRPr="00B92DF5">
        <w:rPr>
          <w:rFonts w:ascii="Times New Roman" w:eastAsia="Times New Roman" w:hAnsi="Times New Roman" w:cs="Times New Roman"/>
          <w:b/>
        </w:rPr>
        <w:t>Orders at Settlement Conference</w:t>
      </w:r>
      <w:r w:rsidRPr="00B92DF5">
        <w:rPr>
          <w:rFonts w:ascii="Times New Roman" w:eastAsia="Times New Roman" w:hAnsi="Times New Roman" w:cs="Times New Roman"/>
        </w:rPr>
        <w:t xml:space="preserve"> </w:t>
      </w:r>
    </w:p>
    <w:p w14:paraId="63B961EE" w14:textId="77777777" w:rsidR="00A850DE" w:rsidRPr="00B92DF5" w:rsidRDefault="00A850DE" w:rsidP="00861998">
      <w:pPr>
        <w:numPr>
          <w:ilvl w:val="0"/>
          <w:numId w:val="31"/>
        </w:numPr>
        <w:spacing w:after="3" w:line="248" w:lineRule="auto"/>
        <w:ind w:right="1" w:hanging="720"/>
        <w:jc w:val="both"/>
        <w:rPr>
          <w:rFonts w:ascii="Times New Roman" w:eastAsia="Times New Roman" w:hAnsi="Times New Roman" w:cs="Times New Roman"/>
        </w:rPr>
      </w:pPr>
      <w:r w:rsidRPr="00B92DF5">
        <w:rPr>
          <w:rFonts w:ascii="Times New Roman" w:eastAsia="Times New Roman" w:hAnsi="Times New Roman" w:cs="Times New Roman"/>
        </w:rPr>
        <w:t xml:space="preserve">A judge or prothonotary conducting a settlement conference may make any order relating to the conduct of the action that the court could make. </w:t>
      </w:r>
    </w:p>
    <w:p w14:paraId="59EEC08D" w14:textId="77777777" w:rsidR="00A850DE" w:rsidRPr="00B92DF5" w:rsidRDefault="00A850DE" w:rsidP="00861998">
      <w:pPr>
        <w:numPr>
          <w:ilvl w:val="0"/>
          <w:numId w:val="31"/>
        </w:numPr>
        <w:spacing w:after="3" w:line="248" w:lineRule="auto"/>
        <w:ind w:right="1" w:hanging="720"/>
        <w:jc w:val="both"/>
        <w:rPr>
          <w:rFonts w:ascii="Times New Roman" w:eastAsia="Times New Roman" w:hAnsi="Times New Roman" w:cs="Times New Roman"/>
        </w:rPr>
      </w:pPr>
      <w:r w:rsidRPr="00B92DF5">
        <w:rPr>
          <w:rFonts w:ascii="Times New Roman" w:eastAsia="Times New Roman" w:hAnsi="Times New Roman" w:cs="Times New Roman"/>
        </w:rPr>
        <w:t xml:space="preserve">Without limiting the generality of subrule (2), the judge or prothonotary may make: </w:t>
      </w:r>
    </w:p>
    <w:p w14:paraId="375DB9F0" w14:textId="77777777" w:rsidR="00A850DE" w:rsidRPr="00B92DF5" w:rsidRDefault="00A850DE" w:rsidP="00861998">
      <w:pPr>
        <w:numPr>
          <w:ilvl w:val="2"/>
          <w:numId w:val="33"/>
        </w:numPr>
        <w:spacing w:after="3" w:line="248" w:lineRule="auto"/>
        <w:ind w:right="610" w:hanging="720"/>
        <w:jc w:val="both"/>
        <w:rPr>
          <w:rFonts w:ascii="Times New Roman" w:eastAsia="Times New Roman" w:hAnsi="Times New Roman" w:cs="Times New Roman"/>
        </w:rPr>
      </w:pPr>
      <w:r w:rsidRPr="00B92DF5">
        <w:rPr>
          <w:rFonts w:ascii="Times New Roman" w:eastAsia="Times New Roman" w:hAnsi="Times New Roman" w:cs="Times New Roman"/>
        </w:rPr>
        <w:t xml:space="preserve">an order for the joinder of parties; consolidation of actions, or hearing together of two or more </w:t>
      </w:r>
      <w:proofErr w:type="gramStart"/>
      <w:r w:rsidRPr="00B92DF5">
        <w:rPr>
          <w:rFonts w:ascii="Times New Roman" w:eastAsia="Times New Roman" w:hAnsi="Times New Roman" w:cs="Times New Roman"/>
        </w:rPr>
        <w:t>applications;</w:t>
      </w:r>
      <w:proofErr w:type="gramEnd"/>
    </w:p>
    <w:p w14:paraId="21B3086D" w14:textId="77777777" w:rsidR="00A850DE" w:rsidRPr="00B92DF5" w:rsidRDefault="00A850DE" w:rsidP="00861998">
      <w:pPr>
        <w:numPr>
          <w:ilvl w:val="2"/>
          <w:numId w:val="33"/>
        </w:numPr>
        <w:spacing w:after="11" w:line="228" w:lineRule="auto"/>
        <w:ind w:right="610" w:hanging="720"/>
        <w:jc w:val="both"/>
        <w:rPr>
          <w:rFonts w:ascii="Times New Roman" w:eastAsia="Times New Roman" w:hAnsi="Times New Roman" w:cs="Times New Roman"/>
        </w:rPr>
      </w:pPr>
      <w:r w:rsidRPr="00B92DF5">
        <w:rPr>
          <w:rFonts w:ascii="Times New Roman" w:eastAsia="Times New Roman" w:hAnsi="Times New Roman" w:cs="Times New Roman"/>
        </w:rPr>
        <w:t xml:space="preserve">an order amending or striking out a pleading under Rule </w:t>
      </w:r>
      <w:proofErr w:type="gramStart"/>
      <w:r w:rsidRPr="00B92DF5">
        <w:rPr>
          <w:rFonts w:ascii="Times New Roman" w:eastAsia="Times New Roman" w:hAnsi="Times New Roman" w:cs="Times New Roman"/>
        </w:rPr>
        <w:t>12;</w:t>
      </w:r>
      <w:proofErr w:type="gramEnd"/>
    </w:p>
    <w:p w14:paraId="6C570813" w14:textId="77777777" w:rsidR="00A850DE" w:rsidRPr="00B92DF5" w:rsidRDefault="00A850DE" w:rsidP="00861998">
      <w:pPr>
        <w:numPr>
          <w:ilvl w:val="2"/>
          <w:numId w:val="33"/>
        </w:numPr>
        <w:spacing w:after="11" w:line="228" w:lineRule="auto"/>
        <w:ind w:right="610" w:hanging="720"/>
        <w:jc w:val="both"/>
        <w:rPr>
          <w:rFonts w:ascii="Times New Roman" w:eastAsia="Times New Roman" w:hAnsi="Times New Roman" w:cs="Times New Roman"/>
        </w:rPr>
      </w:pPr>
      <w:r w:rsidRPr="00B92DF5">
        <w:rPr>
          <w:rFonts w:ascii="Times New Roman" w:eastAsia="Times New Roman" w:hAnsi="Times New Roman" w:cs="Times New Roman"/>
        </w:rPr>
        <w:t xml:space="preserve">an order </w:t>
      </w:r>
      <w:proofErr w:type="gramStart"/>
      <w:r w:rsidRPr="00B92DF5">
        <w:rPr>
          <w:rFonts w:ascii="Times New Roman" w:eastAsia="Times New Roman" w:hAnsi="Times New Roman" w:cs="Times New Roman"/>
        </w:rPr>
        <w:t>referring</w:t>
      </w:r>
      <w:proofErr w:type="gramEnd"/>
      <w:r w:rsidRPr="00B92DF5">
        <w:rPr>
          <w:rFonts w:ascii="Times New Roman" w:eastAsia="Times New Roman" w:hAnsi="Times New Roman" w:cs="Times New Roman"/>
        </w:rPr>
        <w:t xml:space="preserve"> a matter </w:t>
      </w:r>
      <w:proofErr w:type="gramStart"/>
      <w:r w:rsidRPr="00B92DF5">
        <w:rPr>
          <w:rFonts w:ascii="Times New Roman" w:eastAsia="Times New Roman" w:hAnsi="Times New Roman" w:cs="Times New Roman"/>
        </w:rPr>
        <w:t>to</w:t>
      </w:r>
      <w:proofErr w:type="gramEnd"/>
      <w:r w:rsidRPr="00B92DF5">
        <w:rPr>
          <w:rFonts w:ascii="Times New Roman" w:eastAsia="Times New Roman" w:hAnsi="Times New Roman" w:cs="Times New Roman"/>
        </w:rPr>
        <w:t xml:space="preserve"> a referee under Rule </w:t>
      </w:r>
      <w:proofErr w:type="gramStart"/>
      <w:r w:rsidRPr="00B92DF5">
        <w:rPr>
          <w:rFonts w:ascii="Times New Roman" w:eastAsia="Times New Roman" w:hAnsi="Times New Roman" w:cs="Times New Roman"/>
        </w:rPr>
        <w:t>21;</w:t>
      </w:r>
      <w:proofErr w:type="gramEnd"/>
      <w:r w:rsidRPr="00B92DF5">
        <w:rPr>
          <w:rFonts w:ascii="Times New Roman" w:eastAsia="Times New Roman" w:hAnsi="Times New Roman" w:cs="Times New Roman"/>
        </w:rPr>
        <w:t xml:space="preserve"> </w:t>
      </w:r>
    </w:p>
    <w:p w14:paraId="61DDAFDF" w14:textId="77777777" w:rsidR="00A850DE" w:rsidRPr="00B92DF5" w:rsidRDefault="00A850DE" w:rsidP="00861998">
      <w:pPr>
        <w:numPr>
          <w:ilvl w:val="2"/>
          <w:numId w:val="33"/>
        </w:numPr>
        <w:spacing w:after="11" w:line="228" w:lineRule="auto"/>
        <w:ind w:right="610" w:hanging="720"/>
        <w:jc w:val="both"/>
        <w:rPr>
          <w:rFonts w:ascii="Times New Roman" w:eastAsia="Times New Roman" w:hAnsi="Times New Roman" w:cs="Times New Roman"/>
        </w:rPr>
      </w:pPr>
      <w:r w:rsidRPr="00B92DF5">
        <w:rPr>
          <w:rFonts w:ascii="Times New Roman" w:eastAsia="Times New Roman" w:hAnsi="Times New Roman" w:cs="Times New Roman"/>
        </w:rPr>
        <w:t xml:space="preserve">an order for costs under subrule </w:t>
      </w:r>
      <w:proofErr w:type="gramStart"/>
      <w:r w:rsidRPr="00B92DF5">
        <w:rPr>
          <w:rFonts w:ascii="Times New Roman" w:eastAsia="Times New Roman" w:hAnsi="Times New Roman" w:cs="Times New Roman"/>
        </w:rPr>
        <w:t>13.01(4) ;</w:t>
      </w:r>
      <w:proofErr w:type="gramEnd"/>
    </w:p>
    <w:p w14:paraId="10B0D84E" w14:textId="77777777" w:rsidR="00A850DE" w:rsidRPr="00B92DF5" w:rsidRDefault="00A850DE" w:rsidP="00861998">
      <w:pPr>
        <w:spacing w:after="11" w:line="228" w:lineRule="auto"/>
        <w:ind w:left="1440" w:right="610"/>
        <w:jc w:val="both"/>
        <w:rPr>
          <w:rFonts w:ascii="Times New Roman" w:eastAsia="Times New Roman" w:hAnsi="Times New Roman" w:cs="Times New Roman"/>
        </w:rPr>
      </w:pPr>
      <w:r w:rsidRPr="00B92DF5">
        <w:rPr>
          <w:rFonts w:ascii="Times New Roman" w:eastAsia="Times New Roman" w:hAnsi="Times New Roman" w:cs="Times New Roman"/>
        </w:rPr>
        <w:t xml:space="preserve">(e) </w:t>
      </w:r>
      <w:r w:rsidRPr="00B92DF5">
        <w:rPr>
          <w:rFonts w:ascii="Times New Roman" w:eastAsia="Times New Roman" w:hAnsi="Times New Roman" w:cs="Times New Roman"/>
        </w:rPr>
        <w:tab/>
        <w:t xml:space="preserve">with written reasons, an order staying or dismissing the </w:t>
      </w:r>
      <w:proofErr w:type="gramStart"/>
      <w:r w:rsidRPr="00B92DF5">
        <w:rPr>
          <w:rFonts w:ascii="Times New Roman" w:eastAsia="Times New Roman" w:hAnsi="Times New Roman" w:cs="Times New Roman"/>
        </w:rPr>
        <w:t>action;</w:t>
      </w:r>
      <w:proofErr w:type="gramEnd"/>
    </w:p>
    <w:p w14:paraId="6B66D717" w14:textId="77777777" w:rsidR="00A850DE" w:rsidRPr="00B92DF5" w:rsidRDefault="00A850DE" w:rsidP="00861998">
      <w:pPr>
        <w:spacing w:after="11" w:line="228" w:lineRule="auto"/>
        <w:ind w:left="1440" w:right="610"/>
        <w:jc w:val="both"/>
        <w:rPr>
          <w:rFonts w:ascii="Times New Roman" w:eastAsia="Times New Roman" w:hAnsi="Times New Roman" w:cs="Times New Roman"/>
        </w:rPr>
      </w:pPr>
      <w:r w:rsidRPr="00B92DF5">
        <w:rPr>
          <w:rFonts w:ascii="Times New Roman" w:eastAsia="Times New Roman" w:hAnsi="Times New Roman" w:cs="Times New Roman"/>
        </w:rPr>
        <w:t>(f)</w:t>
      </w:r>
      <w:r w:rsidRPr="00B92DF5">
        <w:rPr>
          <w:rFonts w:ascii="Times New Roman" w:eastAsia="Times New Roman" w:hAnsi="Times New Roman" w:cs="Times New Roman"/>
        </w:rPr>
        <w:tab/>
        <w:t>an order directing production of documents; and</w:t>
      </w:r>
    </w:p>
    <w:p w14:paraId="63567461" w14:textId="77777777" w:rsidR="00A850DE" w:rsidRPr="00B92DF5" w:rsidRDefault="00A850DE" w:rsidP="00861998">
      <w:pPr>
        <w:spacing w:after="11" w:line="228" w:lineRule="auto"/>
        <w:ind w:left="2160" w:right="610" w:hanging="720"/>
        <w:jc w:val="both"/>
        <w:rPr>
          <w:rFonts w:ascii="Times New Roman" w:eastAsia="Times New Roman" w:hAnsi="Times New Roman" w:cs="Times New Roman"/>
        </w:rPr>
      </w:pPr>
      <w:r w:rsidRPr="00B92DF5">
        <w:rPr>
          <w:rFonts w:ascii="Times New Roman" w:eastAsia="Times New Roman" w:hAnsi="Times New Roman" w:cs="Times New Roman"/>
        </w:rPr>
        <w:t>(g)</w:t>
      </w:r>
      <w:r w:rsidRPr="00B92DF5">
        <w:rPr>
          <w:rFonts w:ascii="Times New Roman" w:eastAsia="Times New Roman" w:hAnsi="Times New Roman" w:cs="Times New Roman"/>
        </w:rPr>
        <w:tab/>
        <w:t>an order directing an additional settlement conference under subrule 13.02(3).</w:t>
      </w:r>
    </w:p>
    <w:p w14:paraId="06BBA427" w14:textId="77777777" w:rsidR="00A850DE" w:rsidRPr="00B92DF5" w:rsidRDefault="00A850DE" w:rsidP="00861998">
      <w:pPr>
        <w:numPr>
          <w:ilvl w:val="0"/>
          <w:numId w:val="31"/>
        </w:numPr>
        <w:spacing w:after="3" w:line="248" w:lineRule="auto"/>
        <w:ind w:right="1" w:hanging="720"/>
        <w:jc w:val="both"/>
        <w:rPr>
          <w:rFonts w:ascii="Times New Roman" w:eastAsia="Times New Roman" w:hAnsi="Times New Roman" w:cs="Times New Roman"/>
          <w:color w:val="000000"/>
        </w:rPr>
      </w:pPr>
      <w:r w:rsidRPr="00B92DF5">
        <w:rPr>
          <w:rFonts w:ascii="Times New Roman" w:eastAsia="Times New Roman" w:hAnsi="Times New Roman" w:cs="Times New Roman"/>
          <w:color w:val="000000"/>
        </w:rPr>
        <w:t xml:space="preserve">If the </w:t>
      </w:r>
      <w:r w:rsidRPr="00B92DF5">
        <w:rPr>
          <w:rFonts w:ascii="Times New Roman" w:eastAsia="Times New Roman" w:hAnsi="Times New Roman" w:cs="Times New Roman"/>
        </w:rPr>
        <w:t>settlement</w:t>
      </w:r>
      <w:r w:rsidRPr="00B92DF5">
        <w:rPr>
          <w:rFonts w:ascii="Times New Roman" w:eastAsia="Times New Roman" w:hAnsi="Times New Roman" w:cs="Times New Roman"/>
          <w:color w:val="FF0000"/>
        </w:rPr>
        <w:t xml:space="preserve"> </w:t>
      </w:r>
      <w:r w:rsidRPr="00B92DF5">
        <w:rPr>
          <w:rFonts w:ascii="Times New Roman" w:eastAsia="Times New Roman" w:hAnsi="Times New Roman" w:cs="Times New Roman"/>
        </w:rPr>
        <w:t>conference</w:t>
      </w:r>
      <w:r w:rsidRPr="00B92DF5">
        <w:rPr>
          <w:rFonts w:ascii="Times New Roman" w:eastAsia="Times New Roman" w:hAnsi="Times New Roman" w:cs="Times New Roman"/>
          <w:color w:val="000000"/>
        </w:rPr>
        <w:t xml:space="preserve"> is conducted by the prothonotary, a judge may, on the prothonotary’s recommendation, make any order that could be made under subrule (2). </w:t>
      </w:r>
    </w:p>
    <w:p w14:paraId="679529C2" w14:textId="77777777" w:rsidR="00A850DE" w:rsidRPr="00B92DF5" w:rsidRDefault="00A850DE" w:rsidP="00861998">
      <w:pPr>
        <w:spacing w:after="12" w:line="248" w:lineRule="auto"/>
        <w:ind w:left="716" w:hanging="10"/>
        <w:jc w:val="both"/>
        <w:rPr>
          <w:rFonts w:ascii="Times New Roman" w:eastAsia="Times New Roman" w:hAnsi="Times New Roman" w:cs="Times New Roman"/>
          <w:b/>
          <w:color w:val="000000"/>
        </w:rPr>
      </w:pPr>
    </w:p>
    <w:p w14:paraId="606FDD27" w14:textId="77777777" w:rsidR="00A850DE" w:rsidRPr="00B92DF5" w:rsidRDefault="00A850DE" w:rsidP="00861998">
      <w:pPr>
        <w:spacing w:after="12" w:line="248" w:lineRule="auto"/>
        <w:ind w:left="716" w:hanging="10"/>
        <w:jc w:val="both"/>
        <w:rPr>
          <w:rFonts w:ascii="Times New Roman" w:eastAsia="Times New Roman" w:hAnsi="Times New Roman" w:cs="Times New Roman"/>
          <w:color w:val="000000"/>
        </w:rPr>
      </w:pPr>
      <w:r w:rsidRPr="00B92DF5">
        <w:rPr>
          <w:rFonts w:ascii="Times New Roman" w:eastAsia="Times New Roman" w:hAnsi="Times New Roman" w:cs="Times New Roman"/>
          <w:b/>
          <w:color w:val="000000"/>
        </w:rPr>
        <w:t>Memorandum</w:t>
      </w:r>
      <w:r w:rsidRPr="00B92DF5">
        <w:rPr>
          <w:rFonts w:ascii="Times New Roman" w:eastAsia="Times New Roman" w:hAnsi="Times New Roman" w:cs="Times New Roman"/>
          <w:color w:val="000000"/>
        </w:rPr>
        <w:t xml:space="preserve"> </w:t>
      </w:r>
    </w:p>
    <w:p w14:paraId="6B0D0D32" w14:textId="77777777" w:rsidR="00A850DE" w:rsidRPr="00B92DF5" w:rsidRDefault="00A850DE" w:rsidP="00861998">
      <w:pPr>
        <w:numPr>
          <w:ilvl w:val="0"/>
          <w:numId w:val="31"/>
        </w:numPr>
        <w:spacing w:after="3" w:line="248" w:lineRule="auto"/>
        <w:ind w:right="1" w:hanging="720"/>
        <w:jc w:val="both"/>
        <w:rPr>
          <w:rFonts w:ascii="Times New Roman" w:eastAsia="Times New Roman" w:hAnsi="Times New Roman" w:cs="Times New Roman"/>
        </w:rPr>
      </w:pPr>
      <w:r w:rsidRPr="00B92DF5">
        <w:rPr>
          <w:rFonts w:ascii="Times New Roman" w:eastAsia="Times New Roman" w:hAnsi="Times New Roman" w:cs="Times New Roman"/>
          <w:color w:val="000000"/>
        </w:rPr>
        <w:t xml:space="preserve">At the end of the </w:t>
      </w:r>
      <w:r w:rsidRPr="00B92DF5">
        <w:rPr>
          <w:rFonts w:ascii="Times New Roman" w:eastAsia="Times New Roman" w:hAnsi="Times New Roman" w:cs="Times New Roman"/>
        </w:rPr>
        <w:t xml:space="preserve">settlement conference, the judge or prothonotary may prepare a memorandum summarizing: </w:t>
      </w:r>
    </w:p>
    <w:p w14:paraId="6EC01A37" w14:textId="77777777" w:rsidR="00A850DE" w:rsidRPr="00B92DF5" w:rsidRDefault="00A850DE" w:rsidP="00861998">
      <w:pPr>
        <w:numPr>
          <w:ilvl w:val="2"/>
          <w:numId w:val="32"/>
        </w:numPr>
        <w:spacing w:after="3" w:line="248" w:lineRule="auto"/>
        <w:ind w:right="1" w:hanging="720"/>
        <w:jc w:val="both"/>
        <w:rPr>
          <w:rFonts w:ascii="Times New Roman" w:eastAsia="Times New Roman" w:hAnsi="Times New Roman" w:cs="Times New Roman"/>
        </w:rPr>
      </w:pPr>
      <w:r w:rsidRPr="00B92DF5">
        <w:rPr>
          <w:rFonts w:ascii="Times New Roman" w:eastAsia="Times New Roman" w:hAnsi="Times New Roman" w:cs="Times New Roman"/>
        </w:rPr>
        <w:t xml:space="preserve">the issues remaining in </w:t>
      </w:r>
      <w:proofErr w:type="gramStart"/>
      <w:r w:rsidRPr="00B92DF5">
        <w:rPr>
          <w:rFonts w:ascii="Times New Roman" w:eastAsia="Times New Roman" w:hAnsi="Times New Roman" w:cs="Times New Roman"/>
        </w:rPr>
        <w:t>dispute;</w:t>
      </w:r>
      <w:proofErr w:type="gramEnd"/>
      <w:r w:rsidRPr="00B92DF5">
        <w:rPr>
          <w:rFonts w:ascii="Times New Roman" w:eastAsia="Times New Roman" w:hAnsi="Times New Roman" w:cs="Times New Roman"/>
        </w:rPr>
        <w:t xml:space="preserve"> </w:t>
      </w:r>
    </w:p>
    <w:p w14:paraId="5ABAB547" w14:textId="77777777" w:rsidR="00A850DE" w:rsidRPr="00B92DF5" w:rsidRDefault="00A850DE" w:rsidP="00861998">
      <w:pPr>
        <w:numPr>
          <w:ilvl w:val="2"/>
          <w:numId w:val="32"/>
        </w:numPr>
        <w:spacing w:after="3" w:line="248" w:lineRule="auto"/>
        <w:ind w:right="1" w:hanging="720"/>
        <w:jc w:val="both"/>
        <w:rPr>
          <w:rFonts w:ascii="Times New Roman" w:eastAsia="Times New Roman" w:hAnsi="Times New Roman" w:cs="Times New Roman"/>
        </w:rPr>
      </w:pPr>
      <w:r w:rsidRPr="00B92DF5">
        <w:rPr>
          <w:rFonts w:ascii="Times New Roman" w:eastAsia="Times New Roman" w:hAnsi="Times New Roman" w:cs="Times New Roman"/>
        </w:rPr>
        <w:t xml:space="preserve">the matters agreed on by the </w:t>
      </w:r>
      <w:proofErr w:type="gramStart"/>
      <w:r w:rsidRPr="00B92DF5">
        <w:rPr>
          <w:rFonts w:ascii="Times New Roman" w:eastAsia="Times New Roman" w:hAnsi="Times New Roman" w:cs="Times New Roman"/>
        </w:rPr>
        <w:t>parties;</w:t>
      </w:r>
      <w:proofErr w:type="gramEnd"/>
      <w:r w:rsidRPr="00B92DF5">
        <w:rPr>
          <w:rFonts w:ascii="Times New Roman" w:eastAsia="Times New Roman" w:hAnsi="Times New Roman" w:cs="Times New Roman"/>
        </w:rPr>
        <w:t xml:space="preserve"> </w:t>
      </w:r>
    </w:p>
    <w:p w14:paraId="47C94407" w14:textId="77777777" w:rsidR="00A850DE" w:rsidRPr="00B92DF5" w:rsidRDefault="00A850DE" w:rsidP="00861998">
      <w:pPr>
        <w:numPr>
          <w:ilvl w:val="2"/>
          <w:numId w:val="32"/>
        </w:numPr>
        <w:spacing w:after="3" w:line="248" w:lineRule="auto"/>
        <w:ind w:right="1" w:hanging="720"/>
        <w:jc w:val="both"/>
        <w:rPr>
          <w:rFonts w:ascii="Times New Roman" w:eastAsia="Times New Roman" w:hAnsi="Times New Roman" w:cs="Times New Roman"/>
        </w:rPr>
      </w:pPr>
      <w:r w:rsidRPr="00B92DF5">
        <w:rPr>
          <w:rFonts w:ascii="Times New Roman" w:eastAsia="Times New Roman" w:hAnsi="Times New Roman" w:cs="Times New Roman"/>
        </w:rPr>
        <w:lastRenderedPageBreak/>
        <w:t xml:space="preserve">any evidentiary matters that the judge or prothonotary considers relevant; and </w:t>
      </w:r>
    </w:p>
    <w:p w14:paraId="0F439537" w14:textId="77777777" w:rsidR="00A850DE" w:rsidRPr="00B92DF5" w:rsidRDefault="00A850DE" w:rsidP="00861998">
      <w:pPr>
        <w:numPr>
          <w:ilvl w:val="2"/>
          <w:numId w:val="32"/>
        </w:numPr>
        <w:spacing w:after="3" w:line="248" w:lineRule="auto"/>
        <w:ind w:right="1" w:hanging="720"/>
        <w:jc w:val="both"/>
        <w:rPr>
          <w:rFonts w:ascii="Times New Roman" w:eastAsia="Times New Roman" w:hAnsi="Times New Roman" w:cs="Times New Roman"/>
        </w:rPr>
      </w:pPr>
      <w:r w:rsidRPr="00B92DF5">
        <w:rPr>
          <w:rFonts w:ascii="Times New Roman" w:eastAsia="Times New Roman" w:hAnsi="Times New Roman" w:cs="Times New Roman"/>
        </w:rPr>
        <w:t xml:space="preserve">information relating to the scheduling of the remaining steps in the </w:t>
      </w:r>
      <w:proofErr w:type="gramStart"/>
      <w:r w:rsidRPr="00B92DF5">
        <w:rPr>
          <w:rFonts w:ascii="Times New Roman" w:eastAsia="Times New Roman" w:hAnsi="Times New Roman" w:cs="Times New Roman"/>
        </w:rPr>
        <w:t>proceeding</w:t>
      </w:r>
      <w:proofErr w:type="gramEnd"/>
      <w:r w:rsidRPr="00B92DF5">
        <w:rPr>
          <w:rFonts w:ascii="Times New Roman" w:eastAsia="Times New Roman" w:hAnsi="Times New Roman" w:cs="Times New Roman"/>
        </w:rPr>
        <w:t xml:space="preserve">. </w:t>
      </w:r>
    </w:p>
    <w:p w14:paraId="2EC01C33" w14:textId="77777777" w:rsidR="00A850DE" w:rsidRPr="00B92DF5" w:rsidRDefault="00A850DE" w:rsidP="00861998">
      <w:pPr>
        <w:numPr>
          <w:ilvl w:val="0"/>
          <w:numId w:val="31"/>
        </w:numPr>
        <w:spacing w:after="3" w:line="248" w:lineRule="auto"/>
        <w:ind w:right="1" w:hanging="720"/>
        <w:jc w:val="both"/>
        <w:rPr>
          <w:rFonts w:ascii="Times New Roman" w:eastAsia="Times New Roman" w:hAnsi="Times New Roman" w:cs="Times New Roman"/>
        </w:rPr>
      </w:pPr>
      <w:r w:rsidRPr="00B92DF5">
        <w:rPr>
          <w:rFonts w:ascii="Times New Roman" w:eastAsia="Times New Roman" w:hAnsi="Times New Roman" w:cs="Times New Roman"/>
        </w:rPr>
        <w:t xml:space="preserve">The memorandum shall be filed with the clerk, and the clerk shall give the trial judge a copy. </w:t>
      </w:r>
    </w:p>
    <w:p w14:paraId="1B06935E" w14:textId="77777777" w:rsidR="00A850DE" w:rsidRPr="00B92DF5" w:rsidRDefault="00A850DE" w:rsidP="00861998">
      <w:pPr>
        <w:spacing w:after="12" w:line="248" w:lineRule="auto"/>
        <w:ind w:left="716" w:hanging="10"/>
        <w:jc w:val="both"/>
        <w:rPr>
          <w:rFonts w:ascii="Times New Roman" w:eastAsia="Times New Roman" w:hAnsi="Times New Roman" w:cs="Times New Roman"/>
          <w:b/>
          <w:color w:val="000000"/>
        </w:rPr>
      </w:pPr>
    </w:p>
    <w:p w14:paraId="66503185" w14:textId="77777777" w:rsidR="00A850DE" w:rsidRPr="00B92DF5" w:rsidRDefault="00A850DE" w:rsidP="00861998">
      <w:pPr>
        <w:spacing w:after="12" w:line="248" w:lineRule="auto"/>
        <w:ind w:left="716" w:hanging="10"/>
        <w:jc w:val="both"/>
        <w:rPr>
          <w:rFonts w:ascii="Times New Roman" w:eastAsia="Times New Roman" w:hAnsi="Times New Roman" w:cs="Times New Roman"/>
          <w:color w:val="000000"/>
        </w:rPr>
      </w:pPr>
      <w:r w:rsidRPr="00B92DF5">
        <w:rPr>
          <w:rFonts w:ascii="Times New Roman" w:eastAsia="Times New Roman" w:hAnsi="Times New Roman" w:cs="Times New Roman"/>
          <w:b/>
          <w:color w:val="000000"/>
        </w:rPr>
        <w:t xml:space="preserve">Judge Not </w:t>
      </w:r>
      <w:proofErr w:type="gramStart"/>
      <w:r w:rsidRPr="00B92DF5">
        <w:rPr>
          <w:rFonts w:ascii="Times New Roman" w:eastAsia="Times New Roman" w:hAnsi="Times New Roman" w:cs="Times New Roman"/>
          <w:b/>
          <w:color w:val="000000"/>
        </w:rPr>
        <w:t>To</w:t>
      </w:r>
      <w:proofErr w:type="gramEnd"/>
      <w:r w:rsidRPr="00B92DF5">
        <w:rPr>
          <w:rFonts w:ascii="Times New Roman" w:eastAsia="Times New Roman" w:hAnsi="Times New Roman" w:cs="Times New Roman"/>
          <w:b/>
          <w:color w:val="000000"/>
        </w:rPr>
        <w:t xml:space="preserve"> Preside </w:t>
      </w:r>
      <w:proofErr w:type="gramStart"/>
      <w:r w:rsidRPr="00B92DF5">
        <w:rPr>
          <w:rFonts w:ascii="Times New Roman" w:eastAsia="Times New Roman" w:hAnsi="Times New Roman" w:cs="Times New Roman"/>
          <w:b/>
          <w:color w:val="000000"/>
        </w:rPr>
        <w:t>At</w:t>
      </w:r>
      <w:proofErr w:type="gramEnd"/>
      <w:r w:rsidRPr="00B92DF5">
        <w:rPr>
          <w:rFonts w:ascii="Times New Roman" w:eastAsia="Times New Roman" w:hAnsi="Times New Roman" w:cs="Times New Roman"/>
          <w:b/>
          <w:color w:val="000000"/>
        </w:rPr>
        <w:t xml:space="preserve"> Trial</w:t>
      </w:r>
      <w:r w:rsidRPr="00B92DF5">
        <w:rPr>
          <w:rFonts w:ascii="Times New Roman" w:eastAsia="Times New Roman" w:hAnsi="Times New Roman" w:cs="Times New Roman"/>
          <w:color w:val="000000"/>
        </w:rPr>
        <w:t xml:space="preserve"> </w:t>
      </w:r>
    </w:p>
    <w:p w14:paraId="715DD12F" w14:textId="77777777" w:rsidR="00A850DE" w:rsidRPr="00B92DF5" w:rsidRDefault="00A850DE" w:rsidP="00861998">
      <w:pPr>
        <w:numPr>
          <w:ilvl w:val="1"/>
          <w:numId w:val="34"/>
        </w:numPr>
        <w:spacing w:after="3" w:line="248" w:lineRule="auto"/>
        <w:ind w:left="720" w:right="-4" w:hanging="720"/>
        <w:jc w:val="both"/>
        <w:rPr>
          <w:rFonts w:ascii="Times New Roman" w:eastAsia="Times New Roman" w:hAnsi="Times New Roman" w:cs="Times New Roman"/>
          <w:color w:val="000000"/>
        </w:rPr>
      </w:pPr>
      <w:r w:rsidRPr="00B92DF5">
        <w:rPr>
          <w:rFonts w:ascii="Times New Roman" w:eastAsia="Times New Roman" w:hAnsi="Times New Roman" w:cs="Times New Roman"/>
          <w:color w:val="000000"/>
        </w:rPr>
        <w:t xml:space="preserve">A judge who conducts a </w:t>
      </w:r>
      <w:r w:rsidRPr="00B92DF5">
        <w:rPr>
          <w:rFonts w:ascii="Times New Roman" w:eastAsia="Times New Roman" w:hAnsi="Times New Roman" w:cs="Times New Roman"/>
        </w:rPr>
        <w:t>settlement conference</w:t>
      </w:r>
      <w:r w:rsidRPr="00B92DF5">
        <w:rPr>
          <w:rFonts w:ascii="Times New Roman" w:eastAsia="Times New Roman" w:hAnsi="Times New Roman" w:cs="Times New Roman"/>
          <w:color w:val="000000"/>
        </w:rPr>
        <w:t xml:space="preserve"> in an action shall not preside at the trial of the action unless the </w:t>
      </w:r>
      <w:proofErr w:type="gramStart"/>
      <w:r w:rsidRPr="00B92DF5">
        <w:rPr>
          <w:rFonts w:ascii="Times New Roman" w:eastAsia="Times New Roman" w:hAnsi="Times New Roman" w:cs="Times New Roman"/>
          <w:color w:val="000000"/>
        </w:rPr>
        <w:t>parties</w:t>
      </w:r>
      <w:proofErr w:type="gramEnd"/>
      <w:r w:rsidRPr="00B92DF5">
        <w:rPr>
          <w:rFonts w:ascii="Times New Roman" w:eastAsia="Times New Roman" w:hAnsi="Times New Roman" w:cs="Times New Roman"/>
          <w:color w:val="000000"/>
        </w:rPr>
        <w:t xml:space="preserve"> consent in writing. </w:t>
      </w:r>
    </w:p>
    <w:p w14:paraId="372EF129" w14:textId="77777777" w:rsidR="00A850DE" w:rsidRPr="00B92DF5" w:rsidRDefault="00A850DE" w:rsidP="00861998">
      <w:pPr>
        <w:tabs>
          <w:tab w:val="center" w:pos="2411"/>
        </w:tabs>
        <w:spacing w:after="12" w:line="248" w:lineRule="auto"/>
        <w:ind w:left="720"/>
        <w:rPr>
          <w:rFonts w:ascii="Times New Roman" w:eastAsia="Times New Roman" w:hAnsi="Times New Roman" w:cs="Times New Roman"/>
          <w:b/>
          <w:color w:val="000000"/>
        </w:rPr>
      </w:pPr>
      <w:r w:rsidRPr="00B92DF5">
        <w:rPr>
          <w:rFonts w:ascii="Times New Roman" w:eastAsia="Times New Roman" w:hAnsi="Times New Roman" w:cs="Times New Roman"/>
          <w:b/>
          <w:color w:val="000000"/>
        </w:rPr>
        <w:tab/>
      </w:r>
    </w:p>
    <w:p w14:paraId="1EE679C1" w14:textId="77777777" w:rsidR="00A850DE" w:rsidRPr="00B92DF5" w:rsidRDefault="00A850DE" w:rsidP="00861998">
      <w:pPr>
        <w:tabs>
          <w:tab w:val="center" w:pos="2411"/>
        </w:tabs>
        <w:spacing w:after="12" w:line="248" w:lineRule="auto"/>
        <w:ind w:left="720"/>
        <w:rPr>
          <w:rFonts w:ascii="Times New Roman" w:eastAsia="Times New Roman" w:hAnsi="Times New Roman" w:cs="Times New Roman"/>
          <w:b/>
          <w:i/>
        </w:rPr>
      </w:pPr>
      <w:r w:rsidRPr="00B92DF5">
        <w:rPr>
          <w:rFonts w:ascii="Times New Roman" w:eastAsia="Times New Roman" w:hAnsi="Times New Roman" w:cs="Times New Roman"/>
          <w:b/>
          <w:color w:val="000000"/>
        </w:rPr>
        <w:t xml:space="preserve">Appeal From Prothonotary’s Order </w:t>
      </w:r>
      <w:r w:rsidRPr="00B92DF5">
        <w:rPr>
          <w:rFonts w:ascii="Times New Roman" w:eastAsia="Times New Roman" w:hAnsi="Times New Roman" w:cs="Times New Roman"/>
          <w:b/>
        </w:rPr>
        <w:t xml:space="preserve">to be Governed by </w:t>
      </w:r>
      <w:r w:rsidRPr="00B92DF5">
        <w:rPr>
          <w:rFonts w:ascii="Times New Roman" w:eastAsia="Times New Roman" w:hAnsi="Times New Roman" w:cs="Times New Roman"/>
          <w:b/>
          <w:i/>
        </w:rPr>
        <w:t xml:space="preserve">Rules </w:t>
      </w:r>
      <w:proofErr w:type="gramStart"/>
      <w:r w:rsidRPr="00B92DF5">
        <w:rPr>
          <w:rFonts w:ascii="Times New Roman" w:eastAsia="Times New Roman" w:hAnsi="Times New Roman" w:cs="Times New Roman"/>
          <w:b/>
          <w:i/>
        </w:rPr>
        <w:t>Of</w:t>
      </w:r>
      <w:proofErr w:type="gramEnd"/>
      <w:r w:rsidRPr="00B92DF5">
        <w:rPr>
          <w:rFonts w:ascii="Times New Roman" w:eastAsia="Times New Roman" w:hAnsi="Times New Roman" w:cs="Times New Roman"/>
          <w:b/>
          <w:i/>
        </w:rPr>
        <w:t xml:space="preserve"> Civil Procedure</w:t>
      </w:r>
    </w:p>
    <w:p w14:paraId="0AD99C03" w14:textId="77777777" w:rsidR="00A850DE" w:rsidRPr="00B92DF5" w:rsidRDefault="00A850DE" w:rsidP="00861998">
      <w:pPr>
        <w:tabs>
          <w:tab w:val="center" w:pos="2411"/>
        </w:tabs>
        <w:spacing w:after="12" w:line="248" w:lineRule="auto"/>
        <w:ind w:left="720"/>
        <w:rPr>
          <w:rFonts w:ascii="Times New Roman" w:eastAsia="Times New Roman" w:hAnsi="Times New Roman" w:cs="Times New Roman"/>
          <w:color w:val="FF0000"/>
        </w:rPr>
      </w:pPr>
    </w:p>
    <w:p w14:paraId="5942C9B9" w14:textId="77777777" w:rsidR="00A850DE" w:rsidRPr="00B92DF5" w:rsidRDefault="00A850DE" w:rsidP="00861998">
      <w:pPr>
        <w:numPr>
          <w:ilvl w:val="1"/>
          <w:numId w:val="34"/>
        </w:numPr>
        <w:spacing w:after="11" w:line="228" w:lineRule="auto"/>
        <w:ind w:left="720" w:right="-4" w:hanging="720"/>
        <w:jc w:val="both"/>
        <w:rPr>
          <w:rFonts w:ascii="Times New Roman" w:eastAsia="Times New Roman" w:hAnsi="Times New Roman" w:cs="Times New Roman"/>
        </w:rPr>
      </w:pPr>
      <w:r w:rsidRPr="00B92DF5">
        <w:rPr>
          <w:rFonts w:ascii="Times New Roman" w:eastAsia="Times New Roman" w:hAnsi="Times New Roman" w:cs="Times New Roman"/>
          <w:color w:val="000000"/>
        </w:rPr>
        <w:t xml:space="preserve">An appeal from an order made by the </w:t>
      </w:r>
      <w:r w:rsidRPr="00B92DF5">
        <w:rPr>
          <w:rFonts w:ascii="Times New Roman" w:eastAsia="Times New Roman" w:hAnsi="Times New Roman" w:cs="Times New Roman"/>
        </w:rPr>
        <w:t xml:space="preserve">prothonotary shall be commenced by serving a notice of appeal (Form 62A made pursuant to the </w:t>
      </w:r>
      <w:r w:rsidRPr="00B92DF5">
        <w:rPr>
          <w:rFonts w:ascii="Times New Roman" w:eastAsia="Times New Roman" w:hAnsi="Times New Roman" w:cs="Times New Roman"/>
          <w:i/>
          <w:iCs/>
        </w:rPr>
        <w:t>Rules of Civil Procedure</w:t>
      </w:r>
      <w:r w:rsidRPr="00B92DF5">
        <w:rPr>
          <w:rFonts w:ascii="Times New Roman" w:eastAsia="Times New Roman" w:hAnsi="Times New Roman" w:cs="Times New Roman"/>
        </w:rPr>
        <w:t xml:space="preserve">) on all parties whose interests may be affected by the appeal, within thirty days after the date of the order appealed from and the provisions of Rule 62 of the </w:t>
      </w:r>
      <w:r w:rsidRPr="00B92DF5">
        <w:rPr>
          <w:rFonts w:ascii="Times New Roman" w:eastAsia="Times New Roman" w:hAnsi="Times New Roman" w:cs="Times New Roman"/>
          <w:i/>
          <w:iCs/>
        </w:rPr>
        <w:t>Rules of Civil Procedure</w:t>
      </w:r>
      <w:r w:rsidRPr="00B92DF5">
        <w:rPr>
          <w:rFonts w:ascii="Times New Roman" w:eastAsia="Times New Roman" w:hAnsi="Times New Roman" w:cs="Times New Roman"/>
        </w:rPr>
        <w:t xml:space="preserve"> shall apply. </w:t>
      </w:r>
    </w:p>
    <w:p w14:paraId="7241A59B" w14:textId="77777777" w:rsidR="00A850DE" w:rsidRDefault="00A850DE" w:rsidP="00861998">
      <w:pPr>
        <w:spacing w:after="0"/>
        <w:rPr>
          <w:rFonts w:ascii="Times New Roman" w:eastAsia="Times New Roman" w:hAnsi="Times New Roman" w:cs="Times New Roman"/>
          <w:b/>
          <w:color w:val="000000"/>
          <w:u w:val="single" w:color="000000"/>
        </w:rPr>
      </w:pPr>
      <w:r w:rsidRPr="00275181">
        <w:rPr>
          <w:rFonts w:ascii="Times New Roman" w:eastAsia="Times New Roman" w:hAnsi="Times New Roman" w:cs="Times New Roman"/>
          <w:sz w:val="20"/>
        </w:rPr>
        <w:t xml:space="preserve"> </w:t>
      </w:r>
    </w:p>
    <w:p w14:paraId="6FC18ECC" w14:textId="610422F2" w:rsidR="008953D7" w:rsidRDefault="008953D7" w:rsidP="0060290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i/>
          <w:iCs/>
          <w:color w:val="000000"/>
        </w:rPr>
        <w:t>Peni Brook v. Town of Montague</w:t>
      </w:r>
      <w:r w:rsidR="002239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2016 PESC 19</w:t>
      </w:r>
    </w:p>
    <w:p w14:paraId="670642DD" w14:textId="77777777" w:rsidR="00EC5365" w:rsidRDefault="008953D7" w:rsidP="00DC5E8B">
      <w:pPr>
        <w:jc w:val="both"/>
        <w:rPr>
          <w:rFonts w:ascii="Times New Roman" w:eastAsia="Times New Roman" w:hAnsi="Times New Roman" w:cs="Times New Roman"/>
          <w:color w:val="000000"/>
        </w:rPr>
      </w:pPr>
      <w:r>
        <w:rPr>
          <w:rFonts w:ascii="Times New Roman" w:eastAsia="Times New Roman" w:hAnsi="Times New Roman" w:cs="Times New Roman"/>
          <w:color w:val="000000"/>
        </w:rPr>
        <w:t>In exercising their discretion under Rule 12.02 and 13.04, the Prothonotary must provide reasons for striking out a Plaintiff’s Claim.</w:t>
      </w:r>
    </w:p>
    <w:p w14:paraId="42C32E2A" w14:textId="300D64EF" w:rsidR="00EC5365" w:rsidRDefault="00EC5365" w:rsidP="00EC536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i/>
          <w:iCs/>
          <w:color w:val="000000"/>
        </w:rPr>
        <w:t>Hawkes v. Aliant</w:t>
      </w:r>
      <w:r w:rsidR="00113FAB">
        <w:rPr>
          <w:rFonts w:ascii="Times New Roman" w:eastAsia="Times New Roman" w:hAnsi="Times New Roman" w:cs="Times New Roman"/>
          <w:i/>
          <w:iCs/>
          <w:color w:val="000000"/>
        </w:rPr>
        <w:t>,</w:t>
      </w:r>
      <w:r>
        <w:rPr>
          <w:rFonts w:ascii="Times New Roman" w:eastAsia="Times New Roman" w:hAnsi="Times New Roman" w:cs="Times New Roman"/>
          <w:color w:val="000000"/>
        </w:rPr>
        <w:t xml:space="preserve"> 2006 PESCTD 48; (2006), 263 Nfld. &amp; P.E.I.R. 175</w:t>
      </w:r>
    </w:p>
    <w:p w14:paraId="54CECB70" w14:textId="77777777" w:rsidR="00EC5365" w:rsidRDefault="00EC5365" w:rsidP="00EC5365">
      <w:pPr>
        <w:jc w:val="both"/>
        <w:rPr>
          <w:rFonts w:ascii="Times New Roman" w:eastAsia="Times New Roman" w:hAnsi="Times New Roman" w:cs="Times New Roman"/>
          <w:color w:val="000000"/>
        </w:rPr>
      </w:pPr>
      <w:r>
        <w:rPr>
          <w:rFonts w:ascii="Times New Roman" w:eastAsia="Times New Roman" w:hAnsi="Times New Roman" w:cs="Times New Roman"/>
          <w:color w:val="000000"/>
        </w:rPr>
        <w:t>The Prothonotary made an order at a pre-trial conference striking out the plaintiff’s statement of claim because it disclosed no reasonable cause of action, pursuant to subrules 13.03(3)(b) and 12.02(1)(a).  The motions judge set aside the Prothonotary’s order as the statement of claim did disclose a reasonable cause of action.</w:t>
      </w:r>
    </w:p>
    <w:p w14:paraId="5A449E80" w14:textId="15816B6B" w:rsidR="00A632FD" w:rsidRDefault="00A632FD">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118CF42D" w14:textId="5C66D59F" w:rsidR="00A850DE" w:rsidRPr="004508BE" w:rsidRDefault="00A850DE" w:rsidP="00786049">
      <w:pPr>
        <w:pStyle w:val="RULE"/>
        <w:rPr>
          <w:u w:color="000000"/>
        </w:rPr>
      </w:pPr>
      <w:bookmarkStart w:id="84" w:name="_Toc175655409"/>
      <w:r w:rsidRPr="004508BE">
        <w:rPr>
          <w:u w:color="000000"/>
        </w:rPr>
        <w:lastRenderedPageBreak/>
        <w:t>RULE 14</w:t>
      </w:r>
      <w:bookmarkEnd w:id="84"/>
    </w:p>
    <w:p w14:paraId="67802661" w14:textId="77777777" w:rsidR="00A850DE" w:rsidRPr="004508BE" w:rsidRDefault="00A850DE" w:rsidP="00861998">
      <w:pPr>
        <w:spacing w:after="0"/>
        <w:ind w:left="47"/>
        <w:jc w:val="center"/>
        <w:rPr>
          <w:rFonts w:ascii="Times New Roman" w:eastAsia="Times New Roman" w:hAnsi="Times New Roman" w:cs="Times New Roman"/>
          <w:color w:val="000000"/>
        </w:rPr>
      </w:pPr>
      <w:r w:rsidRPr="004508BE">
        <w:rPr>
          <w:rFonts w:ascii="Times New Roman" w:eastAsia="Times New Roman" w:hAnsi="Times New Roman" w:cs="Times New Roman"/>
          <w:b/>
          <w:color w:val="000000"/>
        </w:rPr>
        <w:t xml:space="preserve"> </w:t>
      </w:r>
    </w:p>
    <w:p w14:paraId="3A4D54BE" w14:textId="77777777" w:rsidR="00A850DE" w:rsidRPr="004508BE" w:rsidRDefault="00A850DE" w:rsidP="00786049">
      <w:pPr>
        <w:pStyle w:val="RULETITLE"/>
      </w:pPr>
      <w:bookmarkStart w:id="85" w:name="_Toc175655410"/>
      <w:r w:rsidRPr="004508BE">
        <w:t>OFFER TO SETTLE</w:t>
      </w:r>
      <w:bookmarkEnd w:id="85"/>
      <w:r w:rsidRPr="004508BE">
        <w:t xml:space="preserve"> </w:t>
      </w:r>
    </w:p>
    <w:p w14:paraId="43B8E061" w14:textId="77777777" w:rsidR="00A850DE" w:rsidRPr="004508BE" w:rsidRDefault="00A850DE" w:rsidP="00861998">
      <w:pPr>
        <w:spacing w:after="0"/>
        <w:ind w:left="47"/>
        <w:jc w:val="center"/>
        <w:rPr>
          <w:rFonts w:ascii="Times New Roman" w:eastAsia="Times New Roman" w:hAnsi="Times New Roman" w:cs="Times New Roman"/>
          <w:color w:val="000000"/>
        </w:rPr>
      </w:pPr>
      <w:r w:rsidRPr="004508BE">
        <w:rPr>
          <w:rFonts w:ascii="Times New Roman" w:eastAsia="Times New Roman" w:hAnsi="Times New Roman" w:cs="Times New Roman"/>
          <w:b/>
          <w:color w:val="000000"/>
        </w:rPr>
        <w:t xml:space="preserve"> </w:t>
      </w:r>
    </w:p>
    <w:p w14:paraId="2684BD89" w14:textId="77777777" w:rsidR="00A850DE" w:rsidRPr="00B92DF5" w:rsidRDefault="00A850DE" w:rsidP="00861998">
      <w:pPr>
        <w:spacing w:after="3" w:line="248" w:lineRule="auto"/>
        <w:ind w:left="706" w:hanging="720"/>
        <w:jc w:val="both"/>
        <w:rPr>
          <w:rFonts w:ascii="Times New Roman" w:eastAsia="Times New Roman" w:hAnsi="Times New Roman" w:cs="Times New Roman"/>
          <w:color w:val="000000"/>
        </w:rPr>
      </w:pPr>
      <w:r w:rsidRPr="00786049">
        <w:rPr>
          <w:rStyle w:val="RULENUMBER"/>
        </w:rPr>
        <w:t>14.01</w:t>
      </w:r>
      <w:r w:rsidRPr="004508BE">
        <w:rPr>
          <w:rFonts w:ascii="Times New Roman" w:eastAsia="Times New Roman" w:hAnsi="Times New Roman" w:cs="Times New Roman"/>
          <w:color w:val="000000"/>
        </w:rPr>
        <w:t xml:space="preserve"> </w:t>
      </w:r>
      <w:r w:rsidRPr="004508BE">
        <w:rPr>
          <w:rFonts w:ascii="Times New Roman" w:eastAsia="Times New Roman" w:hAnsi="Times New Roman" w:cs="Times New Roman"/>
          <w:color w:val="000000"/>
        </w:rPr>
        <w:tab/>
      </w:r>
      <w:r w:rsidRPr="00B92DF5">
        <w:rPr>
          <w:rFonts w:ascii="Times New Roman" w:eastAsia="Times New Roman" w:hAnsi="Times New Roman" w:cs="Times New Roman"/>
          <w:color w:val="000000"/>
        </w:rPr>
        <w:t xml:space="preserve">A party may serve on any other party an offer to settle a claim on the terms specified in the offer.  The offer to settle may be in Form 14A.  </w:t>
      </w:r>
    </w:p>
    <w:p w14:paraId="4D67F182" w14:textId="77777777" w:rsidR="00A850DE" w:rsidRPr="00B92DF5" w:rsidRDefault="00A850DE" w:rsidP="00861998">
      <w:pPr>
        <w:spacing w:after="3" w:line="248" w:lineRule="auto"/>
        <w:ind w:left="706"/>
        <w:jc w:val="both"/>
        <w:rPr>
          <w:rFonts w:ascii="Times New Roman" w:eastAsia="Times New Roman" w:hAnsi="Times New Roman" w:cs="Times New Roman"/>
          <w:b/>
          <w:color w:val="000000"/>
        </w:rPr>
      </w:pPr>
    </w:p>
    <w:p w14:paraId="27A8DFAB" w14:textId="77777777" w:rsidR="00A850DE" w:rsidRPr="00B92DF5" w:rsidRDefault="00A850DE" w:rsidP="00861998">
      <w:pPr>
        <w:spacing w:after="3" w:line="248" w:lineRule="auto"/>
        <w:ind w:left="706"/>
        <w:jc w:val="both"/>
        <w:rPr>
          <w:rFonts w:ascii="Times New Roman" w:eastAsia="Times New Roman" w:hAnsi="Times New Roman" w:cs="Times New Roman"/>
          <w:color w:val="000000"/>
        </w:rPr>
      </w:pPr>
      <w:r w:rsidRPr="00B92DF5">
        <w:rPr>
          <w:rFonts w:ascii="Times New Roman" w:eastAsia="Times New Roman" w:hAnsi="Times New Roman" w:cs="Times New Roman"/>
          <w:b/>
          <w:color w:val="000000"/>
        </w:rPr>
        <w:t>Time For Making Offer</w:t>
      </w:r>
      <w:r w:rsidRPr="00B92DF5">
        <w:rPr>
          <w:rFonts w:ascii="Times New Roman" w:eastAsia="Times New Roman" w:hAnsi="Times New Roman" w:cs="Times New Roman"/>
          <w:color w:val="000000"/>
        </w:rPr>
        <w:t xml:space="preserve"> </w:t>
      </w:r>
    </w:p>
    <w:p w14:paraId="5F365CB8" w14:textId="77777777" w:rsidR="00A850DE" w:rsidRPr="00B92DF5" w:rsidRDefault="00A850DE" w:rsidP="00861998">
      <w:pPr>
        <w:spacing w:after="3" w:line="248" w:lineRule="auto"/>
        <w:ind w:left="706" w:hanging="720"/>
        <w:jc w:val="both"/>
        <w:rPr>
          <w:rFonts w:ascii="Times New Roman" w:eastAsia="Times New Roman" w:hAnsi="Times New Roman" w:cs="Times New Roman"/>
          <w:color w:val="000000"/>
        </w:rPr>
      </w:pPr>
      <w:r w:rsidRPr="00786049">
        <w:rPr>
          <w:rStyle w:val="RULENUMBER"/>
        </w:rPr>
        <w:t>14.02</w:t>
      </w:r>
      <w:r w:rsidRPr="00B92DF5">
        <w:rPr>
          <w:rFonts w:ascii="Times New Roman" w:eastAsia="Times New Roman" w:hAnsi="Times New Roman" w:cs="Times New Roman"/>
          <w:color w:val="000000"/>
        </w:rPr>
        <w:t xml:space="preserve"> </w:t>
      </w:r>
      <w:r w:rsidRPr="00B92DF5">
        <w:rPr>
          <w:rFonts w:ascii="Times New Roman" w:eastAsia="Times New Roman" w:hAnsi="Times New Roman" w:cs="Times New Roman"/>
          <w:color w:val="000000"/>
        </w:rPr>
        <w:tab/>
        <w:t xml:space="preserve">An offer to settle may be made at any time, but if it is made less than seven days before the hearing commences, the costs consequences referred to in rule 14.07 do not apply. </w:t>
      </w:r>
    </w:p>
    <w:p w14:paraId="438FE772" w14:textId="77777777" w:rsidR="00A850DE" w:rsidRPr="00B92DF5" w:rsidRDefault="00A850DE" w:rsidP="00861998">
      <w:pPr>
        <w:spacing w:after="3" w:line="248" w:lineRule="auto"/>
        <w:ind w:left="706" w:hanging="720"/>
        <w:jc w:val="both"/>
        <w:rPr>
          <w:rFonts w:ascii="Times New Roman" w:eastAsia="Times New Roman" w:hAnsi="Times New Roman" w:cs="Times New Roman"/>
          <w:b/>
          <w:color w:val="000000"/>
        </w:rPr>
      </w:pPr>
      <w:r w:rsidRPr="00B92DF5">
        <w:rPr>
          <w:rFonts w:ascii="Times New Roman" w:eastAsia="Times New Roman" w:hAnsi="Times New Roman" w:cs="Times New Roman"/>
          <w:b/>
          <w:color w:val="000000"/>
        </w:rPr>
        <w:tab/>
      </w:r>
    </w:p>
    <w:p w14:paraId="02AEC9C6" w14:textId="77777777" w:rsidR="00A850DE" w:rsidRPr="00B92DF5" w:rsidRDefault="00A850DE" w:rsidP="00861998">
      <w:pPr>
        <w:spacing w:after="3" w:line="248" w:lineRule="auto"/>
        <w:ind w:left="706"/>
        <w:jc w:val="both"/>
        <w:rPr>
          <w:rFonts w:ascii="Times New Roman" w:eastAsia="Times New Roman" w:hAnsi="Times New Roman" w:cs="Times New Roman"/>
          <w:color w:val="000000"/>
        </w:rPr>
      </w:pPr>
      <w:r w:rsidRPr="00B92DF5">
        <w:rPr>
          <w:rFonts w:ascii="Times New Roman" w:eastAsia="Times New Roman" w:hAnsi="Times New Roman" w:cs="Times New Roman"/>
          <w:b/>
          <w:color w:val="000000"/>
        </w:rPr>
        <w:t>Withdrawal</w:t>
      </w:r>
      <w:r w:rsidRPr="00B92DF5">
        <w:rPr>
          <w:rFonts w:ascii="Times New Roman" w:eastAsia="Times New Roman" w:hAnsi="Times New Roman" w:cs="Times New Roman"/>
          <w:color w:val="000000"/>
        </w:rPr>
        <w:t xml:space="preserve"> </w:t>
      </w:r>
    </w:p>
    <w:p w14:paraId="5F3BE6F7" w14:textId="77777777" w:rsidR="00A850DE" w:rsidRPr="00B92DF5" w:rsidRDefault="00A850DE" w:rsidP="00861998">
      <w:pPr>
        <w:tabs>
          <w:tab w:val="left" w:pos="720"/>
        </w:tabs>
        <w:spacing w:after="3" w:line="248" w:lineRule="auto"/>
        <w:ind w:left="1426" w:hanging="1426"/>
        <w:jc w:val="both"/>
        <w:rPr>
          <w:rFonts w:ascii="Times New Roman" w:eastAsia="Times New Roman" w:hAnsi="Times New Roman" w:cs="Times New Roman"/>
          <w:color w:val="000000"/>
        </w:rPr>
      </w:pPr>
      <w:proofErr w:type="gramStart"/>
      <w:r w:rsidRPr="00786049">
        <w:rPr>
          <w:rStyle w:val="RULENUMBER"/>
        </w:rPr>
        <w:t>14.03</w:t>
      </w:r>
      <w:r w:rsidRPr="00B92DF5">
        <w:rPr>
          <w:rFonts w:ascii="Times New Roman" w:eastAsia="Times New Roman" w:hAnsi="Times New Roman" w:cs="Times New Roman"/>
          <w:b/>
          <w:color w:val="000000"/>
        </w:rPr>
        <w:t xml:space="preserve">  </w:t>
      </w:r>
      <w:r w:rsidRPr="00B92DF5">
        <w:rPr>
          <w:rFonts w:ascii="Times New Roman" w:eastAsia="Times New Roman" w:hAnsi="Times New Roman" w:cs="Times New Roman"/>
          <w:b/>
          <w:color w:val="000000"/>
        </w:rPr>
        <w:tab/>
      </w:r>
      <w:proofErr w:type="gramEnd"/>
      <w:r w:rsidRPr="00B92DF5">
        <w:rPr>
          <w:rFonts w:ascii="Times New Roman" w:eastAsia="Times New Roman" w:hAnsi="Times New Roman" w:cs="Times New Roman"/>
          <w:color w:val="000000"/>
        </w:rPr>
        <w:t xml:space="preserve">(1) </w:t>
      </w:r>
      <w:r w:rsidRPr="00B92DF5">
        <w:rPr>
          <w:rFonts w:ascii="Times New Roman" w:eastAsia="Times New Roman" w:hAnsi="Times New Roman" w:cs="Times New Roman"/>
          <w:color w:val="000000"/>
        </w:rPr>
        <w:tab/>
        <w:t xml:space="preserve">An offer to settle may be withdrawn at any time before it is accepted by serving notice of its withdrawal on the party to whom it was made. The notice of withdrawal may be in Form 14D. </w:t>
      </w:r>
    </w:p>
    <w:p w14:paraId="18187142" w14:textId="77777777" w:rsidR="00A850DE" w:rsidRPr="00B92DF5" w:rsidRDefault="00A850DE" w:rsidP="00861998">
      <w:pPr>
        <w:spacing w:after="12" w:line="248" w:lineRule="auto"/>
        <w:ind w:left="716" w:hanging="10"/>
        <w:jc w:val="both"/>
        <w:rPr>
          <w:rFonts w:ascii="Times New Roman" w:eastAsia="Times New Roman" w:hAnsi="Times New Roman" w:cs="Times New Roman"/>
          <w:b/>
          <w:color w:val="000000"/>
        </w:rPr>
      </w:pPr>
    </w:p>
    <w:p w14:paraId="7CBDABDE" w14:textId="77777777" w:rsidR="00A850DE" w:rsidRPr="00B92DF5" w:rsidRDefault="00A850DE" w:rsidP="00861998">
      <w:pPr>
        <w:spacing w:after="12" w:line="248" w:lineRule="auto"/>
        <w:ind w:left="716" w:hanging="10"/>
        <w:jc w:val="both"/>
        <w:rPr>
          <w:rFonts w:ascii="Times New Roman" w:eastAsia="Times New Roman" w:hAnsi="Times New Roman" w:cs="Times New Roman"/>
          <w:color w:val="000000"/>
        </w:rPr>
      </w:pPr>
      <w:r w:rsidRPr="00B92DF5">
        <w:rPr>
          <w:rFonts w:ascii="Times New Roman" w:eastAsia="Times New Roman" w:hAnsi="Times New Roman" w:cs="Times New Roman"/>
          <w:b/>
          <w:color w:val="000000"/>
        </w:rPr>
        <w:t>Expiry When Court Disposes of Claim</w:t>
      </w:r>
      <w:r w:rsidRPr="00B92DF5">
        <w:rPr>
          <w:rFonts w:ascii="Times New Roman" w:eastAsia="Times New Roman" w:hAnsi="Times New Roman" w:cs="Times New Roman"/>
          <w:color w:val="000000"/>
        </w:rPr>
        <w:t xml:space="preserve"> </w:t>
      </w:r>
    </w:p>
    <w:p w14:paraId="13775B03" w14:textId="77777777" w:rsidR="00A850DE" w:rsidRPr="00B92DF5" w:rsidRDefault="00A850DE" w:rsidP="00861998">
      <w:pPr>
        <w:spacing w:after="3" w:line="248" w:lineRule="auto"/>
        <w:ind w:left="1440" w:hanging="720"/>
        <w:jc w:val="both"/>
        <w:rPr>
          <w:rFonts w:ascii="Times New Roman" w:eastAsia="Times New Roman" w:hAnsi="Times New Roman" w:cs="Times New Roman"/>
          <w:color w:val="000000"/>
        </w:rPr>
      </w:pPr>
      <w:r w:rsidRPr="00B92DF5">
        <w:rPr>
          <w:rFonts w:ascii="Times New Roman" w:eastAsia="Times New Roman" w:hAnsi="Times New Roman" w:cs="Times New Roman"/>
          <w:color w:val="000000"/>
        </w:rPr>
        <w:t xml:space="preserve">(2) </w:t>
      </w:r>
      <w:r w:rsidRPr="00B92DF5">
        <w:rPr>
          <w:rFonts w:ascii="Times New Roman" w:eastAsia="Times New Roman" w:hAnsi="Times New Roman" w:cs="Times New Roman"/>
          <w:color w:val="000000"/>
        </w:rPr>
        <w:tab/>
        <w:t xml:space="preserve">An offer may not be accepted after the court disposes of the claim in respect of which the offer is made. </w:t>
      </w:r>
    </w:p>
    <w:p w14:paraId="64EB4333" w14:textId="77777777" w:rsidR="00A850DE" w:rsidRPr="00B92DF5" w:rsidRDefault="00A850DE" w:rsidP="00861998">
      <w:pPr>
        <w:spacing w:after="12" w:line="248" w:lineRule="auto"/>
        <w:ind w:left="716" w:hanging="10"/>
        <w:jc w:val="both"/>
        <w:rPr>
          <w:rFonts w:ascii="Times New Roman" w:eastAsia="Times New Roman" w:hAnsi="Times New Roman" w:cs="Times New Roman"/>
          <w:b/>
          <w:color w:val="000000"/>
        </w:rPr>
      </w:pPr>
    </w:p>
    <w:p w14:paraId="307DF5D0" w14:textId="77777777" w:rsidR="00A850DE" w:rsidRPr="00B92DF5" w:rsidRDefault="00A850DE" w:rsidP="00861998">
      <w:pPr>
        <w:spacing w:after="12" w:line="248" w:lineRule="auto"/>
        <w:ind w:left="716" w:hanging="10"/>
        <w:jc w:val="both"/>
        <w:rPr>
          <w:rFonts w:ascii="Times New Roman" w:eastAsia="Times New Roman" w:hAnsi="Times New Roman" w:cs="Times New Roman"/>
          <w:color w:val="000000"/>
        </w:rPr>
      </w:pPr>
      <w:r w:rsidRPr="00B92DF5">
        <w:rPr>
          <w:rFonts w:ascii="Times New Roman" w:eastAsia="Times New Roman" w:hAnsi="Times New Roman" w:cs="Times New Roman"/>
          <w:b/>
          <w:color w:val="000000"/>
        </w:rPr>
        <w:t>No Disclosure of Offer to Trial Judge</w:t>
      </w:r>
      <w:r w:rsidRPr="00B92DF5">
        <w:rPr>
          <w:rFonts w:ascii="Times New Roman" w:eastAsia="Times New Roman" w:hAnsi="Times New Roman" w:cs="Times New Roman"/>
          <w:color w:val="000000"/>
        </w:rPr>
        <w:t xml:space="preserve"> </w:t>
      </w:r>
    </w:p>
    <w:p w14:paraId="6B4BF0D2" w14:textId="77777777" w:rsidR="00A850DE" w:rsidRPr="00B92DF5" w:rsidRDefault="00A850DE" w:rsidP="00861998">
      <w:pPr>
        <w:spacing w:after="3" w:line="248" w:lineRule="auto"/>
        <w:ind w:left="706" w:hanging="720"/>
        <w:jc w:val="both"/>
        <w:rPr>
          <w:rFonts w:ascii="Times New Roman" w:eastAsia="Times New Roman" w:hAnsi="Times New Roman" w:cs="Times New Roman"/>
          <w:color w:val="000000"/>
        </w:rPr>
      </w:pPr>
      <w:r w:rsidRPr="00786049">
        <w:rPr>
          <w:rStyle w:val="RULENUMBER"/>
        </w:rPr>
        <w:t>14.04</w:t>
      </w:r>
      <w:r w:rsidRPr="00B92DF5">
        <w:rPr>
          <w:rFonts w:ascii="Times New Roman" w:eastAsia="Times New Roman" w:hAnsi="Times New Roman" w:cs="Times New Roman"/>
          <w:color w:val="000000"/>
        </w:rPr>
        <w:t xml:space="preserve"> </w:t>
      </w:r>
      <w:r w:rsidRPr="00B92DF5">
        <w:rPr>
          <w:rFonts w:ascii="Times New Roman" w:eastAsia="Times New Roman" w:hAnsi="Times New Roman" w:cs="Times New Roman"/>
          <w:color w:val="000000"/>
        </w:rPr>
        <w:tab/>
        <w:t>If an offer to settle is not accepted, no communication about it shall be made to the trial judge until all questions of liability and the relief to be granted, other than costs, have been determined.</w:t>
      </w:r>
    </w:p>
    <w:p w14:paraId="5B629456" w14:textId="77777777" w:rsidR="00A850DE" w:rsidRPr="00B92DF5" w:rsidRDefault="00A850DE" w:rsidP="00861998">
      <w:pPr>
        <w:spacing w:after="3" w:line="248" w:lineRule="auto"/>
        <w:ind w:left="706"/>
        <w:jc w:val="both"/>
        <w:rPr>
          <w:rFonts w:ascii="Times New Roman" w:eastAsia="Times New Roman" w:hAnsi="Times New Roman" w:cs="Times New Roman"/>
          <w:b/>
          <w:color w:val="000000"/>
        </w:rPr>
      </w:pPr>
    </w:p>
    <w:p w14:paraId="6FE17E62" w14:textId="77777777" w:rsidR="00A850DE" w:rsidRPr="00B92DF5" w:rsidRDefault="00A850DE" w:rsidP="00861998">
      <w:pPr>
        <w:spacing w:after="3" w:line="248" w:lineRule="auto"/>
        <w:ind w:left="706"/>
        <w:jc w:val="both"/>
        <w:rPr>
          <w:rFonts w:ascii="Times New Roman" w:eastAsia="Times New Roman" w:hAnsi="Times New Roman" w:cs="Times New Roman"/>
          <w:color w:val="000000"/>
        </w:rPr>
      </w:pPr>
      <w:r w:rsidRPr="00B92DF5">
        <w:rPr>
          <w:rFonts w:ascii="Times New Roman" w:eastAsia="Times New Roman" w:hAnsi="Times New Roman" w:cs="Times New Roman"/>
          <w:b/>
          <w:color w:val="000000"/>
        </w:rPr>
        <w:t>Acceptance</w:t>
      </w:r>
      <w:r w:rsidRPr="00B92DF5">
        <w:rPr>
          <w:rFonts w:ascii="Times New Roman" w:eastAsia="Times New Roman" w:hAnsi="Times New Roman" w:cs="Times New Roman"/>
          <w:color w:val="000000"/>
        </w:rPr>
        <w:t xml:space="preserve"> </w:t>
      </w:r>
    </w:p>
    <w:p w14:paraId="38BA58F5" w14:textId="77777777" w:rsidR="00A850DE" w:rsidRPr="00B92DF5" w:rsidRDefault="00A850DE" w:rsidP="00861998">
      <w:pPr>
        <w:tabs>
          <w:tab w:val="left" w:pos="720"/>
        </w:tabs>
        <w:spacing w:after="3" w:line="248" w:lineRule="auto"/>
        <w:ind w:left="1426" w:hanging="1440"/>
        <w:jc w:val="both"/>
        <w:rPr>
          <w:rFonts w:ascii="Times New Roman" w:eastAsia="Times New Roman" w:hAnsi="Times New Roman" w:cs="Times New Roman"/>
          <w:color w:val="000000"/>
        </w:rPr>
      </w:pPr>
      <w:proofErr w:type="gramStart"/>
      <w:r w:rsidRPr="00786049">
        <w:rPr>
          <w:rStyle w:val="RULENUMBER"/>
        </w:rPr>
        <w:t>14.05</w:t>
      </w:r>
      <w:r w:rsidRPr="00B92DF5">
        <w:rPr>
          <w:rFonts w:ascii="Times New Roman" w:eastAsia="Times New Roman" w:hAnsi="Times New Roman" w:cs="Times New Roman"/>
          <w:b/>
          <w:color w:val="000000"/>
        </w:rPr>
        <w:t xml:space="preserve">  </w:t>
      </w:r>
      <w:r w:rsidRPr="00B92DF5">
        <w:rPr>
          <w:rFonts w:ascii="Times New Roman" w:eastAsia="Times New Roman" w:hAnsi="Times New Roman" w:cs="Times New Roman"/>
          <w:b/>
          <w:color w:val="000000"/>
        </w:rPr>
        <w:tab/>
      </w:r>
      <w:proofErr w:type="gramEnd"/>
      <w:r w:rsidRPr="00B92DF5">
        <w:rPr>
          <w:rFonts w:ascii="Times New Roman" w:eastAsia="Times New Roman" w:hAnsi="Times New Roman" w:cs="Times New Roman"/>
          <w:color w:val="000000"/>
        </w:rPr>
        <w:t xml:space="preserve">(1) </w:t>
      </w:r>
      <w:r w:rsidRPr="00B92DF5">
        <w:rPr>
          <w:rFonts w:ascii="Times New Roman" w:eastAsia="Times New Roman" w:hAnsi="Times New Roman" w:cs="Times New Roman"/>
          <w:color w:val="000000"/>
        </w:rPr>
        <w:tab/>
        <w:t xml:space="preserve">An offer to settle may be accepted by serving an acceptance of the offer on the party who made it, at any time before it is withdrawn or the court disposes of the claim in respect of which it is made. An acceptance of offer may be in Form 14C. </w:t>
      </w:r>
    </w:p>
    <w:p w14:paraId="5FF38372" w14:textId="77777777" w:rsidR="00A850DE" w:rsidRPr="00B92DF5" w:rsidRDefault="00A850DE" w:rsidP="00861998">
      <w:pPr>
        <w:spacing w:after="12" w:line="248" w:lineRule="auto"/>
        <w:ind w:left="716" w:hanging="10"/>
        <w:jc w:val="both"/>
        <w:rPr>
          <w:rFonts w:ascii="Times New Roman" w:eastAsia="Times New Roman" w:hAnsi="Times New Roman" w:cs="Times New Roman"/>
          <w:b/>
          <w:color w:val="000000"/>
        </w:rPr>
      </w:pPr>
    </w:p>
    <w:p w14:paraId="1C06A174" w14:textId="77777777" w:rsidR="00A850DE" w:rsidRPr="00B92DF5" w:rsidRDefault="00A850DE" w:rsidP="00861998">
      <w:pPr>
        <w:spacing w:after="12" w:line="248" w:lineRule="auto"/>
        <w:ind w:left="716" w:hanging="10"/>
        <w:jc w:val="both"/>
        <w:rPr>
          <w:rFonts w:ascii="Times New Roman" w:eastAsia="Times New Roman" w:hAnsi="Times New Roman" w:cs="Times New Roman"/>
          <w:color w:val="000000"/>
        </w:rPr>
      </w:pPr>
      <w:r w:rsidRPr="00B92DF5">
        <w:rPr>
          <w:rFonts w:ascii="Times New Roman" w:eastAsia="Times New Roman" w:hAnsi="Times New Roman" w:cs="Times New Roman"/>
          <w:b/>
          <w:color w:val="000000"/>
        </w:rPr>
        <w:t xml:space="preserve">Payment Into Court </w:t>
      </w:r>
      <w:proofErr w:type="gramStart"/>
      <w:r w:rsidRPr="00B92DF5">
        <w:rPr>
          <w:rFonts w:ascii="Times New Roman" w:eastAsia="Times New Roman" w:hAnsi="Times New Roman" w:cs="Times New Roman"/>
          <w:b/>
          <w:color w:val="000000"/>
        </w:rPr>
        <w:t>As</w:t>
      </w:r>
      <w:proofErr w:type="gramEnd"/>
      <w:r w:rsidRPr="00B92DF5">
        <w:rPr>
          <w:rFonts w:ascii="Times New Roman" w:eastAsia="Times New Roman" w:hAnsi="Times New Roman" w:cs="Times New Roman"/>
          <w:b/>
          <w:color w:val="000000"/>
        </w:rPr>
        <w:t xml:space="preserve"> Condition</w:t>
      </w:r>
      <w:r w:rsidRPr="00B92DF5">
        <w:rPr>
          <w:rFonts w:ascii="Times New Roman" w:eastAsia="Times New Roman" w:hAnsi="Times New Roman" w:cs="Times New Roman"/>
          <w:color w:val="000000"/>
        </w:rPr>
        <w:t xml:space="preserve"> </w:t>
      </w:r>
    </w:p>
    <w:p w14:paraId="456CAE57" w14:textId="77777777" w:rsidR="00A850DE" w:rsidRPr="00B92DF5" w:rsidRDefault="00A850DE" w:rsidP="00861998">
      <w:pPr>
        <w:numPr>
          <w:ilvl w:val="0"/>
          <w:numId w:val="35"/>
        </w:numPr>
        <w:spacing w:after="3" w:line="248" w:lineRule="auto"/>
        <w:ind w:right="1" w:hanging="720"/>
        <w:jc w:val="both"/>
        <w:rPr>
          <w:rFonts w:ascii="Times New Roman" w:eastAsia="Times New Roman" w:hAnsi="Times New Roman" w:cs="Times New Roman"/>
          <w:color w:val="000000"/>
        </w:rPr>
      </w:pPr>
      <w:r w:rsidRPr="00B92DF5">
        <w:rPr>
          <w:rFonts w:ascii="Times New Roman" w:eastAsia="Times New Roman" w:hAnsi="Times New Roman" w:cs="Times New Roman"/>
          <w:color w:val="000000"/>
        </w:rPr>
        <w:t xml:space="preserve">An offer by a plaintiff to settle a claim in return for the payment of money by a defendant may include a term that the defendant </w:t>
      </w:r>
      <w:proofErr w:type="gramStart"/>
      <w:r w:rsidRPr="00B92DF5">
        <w:rPr>
          <w:rFonts w:ascii="Times New Roman" w:eastAsia="Times New Roman" w:hAnsi="Times New Roman" w:cs="Times New Roman"/>
          <w:color w:val="000000"/>
        </w:rPr>
        <w:t>pay</w:t>
      </w:r>
      <w:proofErr w:type="gramEnd"/>
      <w:r w:rsidRPr="00B92DF5">
        <w:rPr>
          <w:rFonts w:ascii="Times New Roman" w:eastAsia="Times New Roman" w:hAnsi="Times New Roman" w:cs="Times New Roman"/>
          <w:color w:val="000000"/>
        </w:rPr>
        <w:t xml:space="preserve"> the money into court; in that case, the defendant may accept the offer only by paying the money into court and notifying the plaintiff of the payment. </w:t>
      </w:r>
    </w:p>
    <w:p w14:paraId="75691937" w14:textId="77777777" w:rsidR="00A850DE" w:rsidRPr="00B92DF5" w:rsidRDefault="00A850DE" w:rsidP="00861998">
      <w:pPr>
        <w:spacing w:after="3" w:line="248" w:lineRule="auto"/>
        <w:ind w:left="1441" w:right="1"/>
        <w:jc w:val="both"/>
        <w:rPr>
          <w:rFonts w:ascii="Times New Roman" w:eastAsia="Times New Roman" w:hAnsi="Times New Roman" w:cs="Times New Roman"/>
          <w:color w:val="000000"/>
        </w:rPr>
      </w:pPr>
    </w:p>
    <w:p w14:paraId="5BF95C79" w14:textId="77777777" w:rsidR="00A850DE" w:rsidRPr="00B92DF5" w:rsidRDefault="00A850DE" w:rsidP="00861998">
      <w:pPr>
        <w:numPr>
          <w:ilvl w:val="0"/>
          <w:numId w:val="35"/>
        </w:numPr>
        <w:spacing w:after="3" w:line="248" w:lineRule="auto"/>
        <w:ind w:right="1" w:hanging="720"/>
        <w:jc w:val="both"/>
        <w:rPr>
          <w:rFonts w:ascii="Times New Roman" w:eastAsia="Times New Roman" w:hAnsi="Times New Roman" w:cs="Times New Roman"/>
          <w:color w:val="000000"/>
        </w:rPr>
      </w:pPr>
      <w:r w:rsidRPr="00B92DF5">
        <w:rPr>
          <w:rFonts w:ascii="Times New Roman" w:eastAsia="Times New Roman" w:hAnsi="Times New Roman" w:cs="Times New Roman"/>
          <w:color w:val="000000"/>
        </w:rPr>
        <w:t xml:space="preserve">If a defendant offers to pay money to a plaintiff in </w:t>
      </w:r>
      <w:r w:rsidRPr="00B92DF5">
        <w:rPr>
          <w:rFonts w:ascii="Times New Roman" w:eastAsia="Times New Roman" w:hAnsi="Times New Roman" w:cs="Times New Roman"/>
        </w:rPr>
        <w:t>settlement</w:t>
      </w:r>
      <w:r w:rsidRPr="00B92DF5">
        <w:rPr>
          <w:rFonts w:ascii="Times New Roman" w:eastAsia="Times New Roman" w:hAnsi="Times New Roman" w:cs="Times New Roman"/>
          <w:color w:val="000000"/>
        </w:rPr>
        <w:t xml:space="preserve"> of a claim, the plaintiff may accept the offer with the condition that the defendant pay the money into court; if the offer is so accepted and the defendant fails to pay the money into court, the plaintiff may proceed as provided in rule 14.06. </w:t>
      </w:r>
    </w:p>
    <w:p w14:paraId="085D73CA" w14:textId="77777777" w:rsidR="00A850DE" w:rsidRPr="00B92DF5" w:rsidRDefault="00A850DE" w:rsidP="00861998">
      <w:pPr>
        <w:spacing w:after="3" w:line="248" w:lineRule="auto"/>
        <w:ind w:left="721" w:right="1"/>
        <w:jc w:val="both"/>
        <w:rPr>
          <w:rFonts w:ascii="Times New Roman" w:eastAsia="Times New Roman" w:hAnsi="Times New Roman" w:cs="Times New Roman"/>
          <w:b/>
          <w:color w:val="000000"/>
        </w:rPr>
      </w:pPr>
    </w:p>
    <w:p w14:paraId="042FBA18" w14:textId="77777777" w:rsidR="00A850DE" w:rsidRPr="00B92DF5" w:rsidRDefault="00A850DE" w:rsidP="00861998">
      <w:pPr>
        <w:spacing w:after="3" w:line="248" w:lineRule="auto"/>
        <w:ind w:left="721" w:right="1"/>
        <w:jc w:val="both"/>
        <w:rPr>
          <w:rFonts w:ascii="Times New Roman" w:eastAsia="Times New Roman" w:hAnsi="Times New Roman" w:cs="Times New Roman"/>
          <w:color w:val="000000"/>
        </w:rPr>
      </w:pPr>
      <w:r w:rsidRPr="00B92DF5">
        <w:rPr>
          <w:rFonts w:ascii="Times New Roman" w:eastAsia="Times New Roman" w:hAnsi="Times New Roman" w:cs="Times New Roman"/>
          <w:b/>
          <w:color w:val="000000"/>
        </w:rPr>
        <w:t>Costs</w:t>
      </w:r>
      <w:r w:rsidRPr="00B92DF5">
        <w:rPr>
          <w:rFonts w:ascii="Times New Roman" w:eastAsia="Times New Roman" w:hAnsi="Times New Roman" w:cs="Times New Roman"/>
          <w:color w:val="000000"/>
        </w:rPr>
        <w:t xml:space="preserve"> </w:t>
      </w:r>
    </w:p>
    <w:p w14:paraId="3602D68E" w14:textId="77777777" w:rsidR="00A850DE" w:rsidRPr="00B92DF5" w:rsidRDefault="00A850DE" w:rsidP="00861998">
      <w:pPr>
        <w:numPr>
          <w:ilvl w:val="0"/>
          <w:numId w:val="35"/>
        </w:numPr>
        <w:spacing w:after="3" w:line="248" w:lineRule="auto"/>
        <w:ind w:right="1" w:hanging="720"/>
        <w:jc w:val="both"/>
        <w:rPr>
          <w:rFonts w:ascii="Times New Roman" w:eastAsia="Times New Roman" w:hAnsi="Times New Roman" w:cs="Times New Roman"/>
          <w:color w:val="000000"/>
        </w:rPr>
      </w:pPr>
      <w:r w:rsidRPr="00B92DF5">
        <w:rPr>
          <w:rFonts w:ascii="Times New Roman" w:eastAsia="Times New Roman" w:hAnsi="Times New Roman" w:cs="Times New Roman"/>
          <w:color w:val="000000"/>
        </w:rPr>
        <w:t xml:space="preserve">If an accepted offer to settle does not deal with costs, the plaintiff is entitled: </w:t>
      </w:r>
    </w:p>
    <w:p w14:paraId="25EDC307" w14:textId="77777777" w:rsidR="00A850DE" w:rsidRPr="00B92DF5" w:rsidRDefault="00A850DE" w:rsidP="00861998">
      <w:pPr>
        <w:numPr>
          <w:ilvl w:val="2"/>
          <w:numId w:val="37"/>
        </w:numPr>
        <w:spacing w:after="3" w:line="248" w:lineRule="auto"/>
        <w:ind w:right="1" w:hanging="720"/>
        <w:jc w:val="both"/>
        <w:rPr>
          <w:rFonts w:ascii="Times New Roman" w:eastAsia="Times New Roman" w:hAnsi="Times New Roman" w:cs="Times New Roman"/>
          <w:color w:val="000000"/>
        </w:rPr>
      </w:pPr>
      <w:r w:rsidRPr="00B92DF5">
        <w:rPr>
          <w:rFonts w:ascii="Times New Roman" w:eastAsia="Times New Roman" w:hAnsi="Times New Roman" w:cs="Times New Roman"/>
          <w:color w:val="000000"/>
        </w:rPr>
        <w:t xml:space="preserve">in the case of an offer made by the defendant, to the plaintiff’s disbursements assessed to the date the plaintiff was served with the </w:t>
      </w:r>
      <w:proofErr w:type="gramStart"/>
      <w:r w:rsidRPr="00B92DF5">
        <w:rPr>
          <w:rFonts w:ascii="Times New Roman" w:eastAsia="Times New Roman" w:hAnsi="Times New Roman" w:cs="Times New Roman"/>
          <w:color w:val="000000"/>
        </w:rPr>
        <w:t>offer;</w:t>
      </w:r>
      <w:proofErr w:type="gramEnd"/>
      <w:r w:rsidRPr="00B92DF5">
        <w:rPr>
          <w:rFonts w:ascii="Times New Roman" w:eastAsia="Times New Roman" w:hAnsi="Times New Roman" w:cs="Times New Roman"/>
          <w:color w:val="000000"/>
        </w:rPr>
        <w:t xml:space="preserve"> </w:t>
      </w:r>
    </w:p>
    <w:p w14:paraId="2D5FBB49" w14:textId="77777777" w:rsidR="00A850DE" w:rsidRPr="00B92DF5" w:rsidRDefault="00A850DE" w:rsidP="00861998">
      <w:pPr>
        <w:numPr>
          <w:ilvl w:val="2"/>
          <w:numId w:val="37"/>
        </w:numPr>
        <w:spacing w:after="3" w:line="248" w:lineRule="auto"/>
        <w:ind w:right="1" w:hanging="720"/>
        <w:jc w:val="both"/>
        <w:rPr>
          <w:rFonts w:ascii="Times New Roman" w:eastAsia="Times New Roman" w:hAnsi="Times New Roman" w:cs="Times New Roman"/>
          <w:color w:val="000000"/>
        </w:rPr>
      </w:pPr>
      <w:r w:rsidRPr="00B92DF5">
        <w:rPr>
          <w:rFonts w:ascii="Times New Roman" w:eastAsia="Times New Roman" w:hAnsi="Times New Roman" w:cs="Times New Roman"/>
          <w:color w:val="000000"/>
        </w:rPr>
        <w:t xml:space="preserve">in the case of an offer made by the plaintiff, to the plaintiff’s disbursements assessed to the date that the notice of acceptance was served. </w:t>
      </w:r>
    </w:p>
    <w:p w14:paraId="4CA0ADE5" w14:textId="77777777" w:rsidR="00A850DE" w:rsidRPr="00B92DF5" w:rsidRDefault="00A850DE" w:rsidP="00861998">
      <w:pPr>
        <w:spacing w:after="12" w:line="248" w:lineRule="auto"/>
        <w:ind w:left="716" w:hanging="10"/>
        <w:jc w:val="both"/>
        <w:rPr>
          <w:rFonts w:ascii="Times New Roman" w:eastAsia="Times New Roman" w:hAnsi="Times New Roman" w:cs="Times New Roman"/>
          <w:b/>
          <w:color w:val="000000"/>
        </w:rPr>
      </w:pPr>
    </w:p>
    <w:p w14:paraId="580D9B5D" w14:textId="77777777" w:rsidR="00D77578" w:rsidRDefault="00D77578">
      <w:pPr>
        <w:rPr>
          <w:rFonts w:ascii="Times New Roman" w:eastAsia="Times New Roman" w:hAnsi="Times New Roman" w:cs="Times New Roman"/>
          <w:b/>
          <w:color w:val="000000"/>
        </w:rPr>
      </w:pPr>
      <w:r>
        <w:rPr>
          <w:rFonts w:ascii="Times New Roman" w:eastAsia="Times New Roman" w:hAnsi="Times New Roman" w:cs="Times New Roman"/>
          <w:b/>
          <w:color w:val="000000"/>
        </w:rPr>
        <w:br w:type="page"/>
      </w:r>
    </w:p>
    <w:p w14:paraId="4B3C03E1" w14:textId="5E93681A" w:rsidR="00A850DE" w:rsidRPr="00B92DF5" w:rsidRDefault="00A850DE" w:rsidP="00861998">
      <w:pPr>
        <w:spacing w:after="12" w:line="248" w:lineRule="auto"/>
        <w:ind w:left="716" w:hanging="10"/>
        <w:jc w:val="both"/>
        <w:rPr>
          <w:rFonts w:ascii="Times New Roman" w:eastAsia="Times New Roman" w:hAnsi="Times New Roman" w:cs="Times New Roman"/>
          <w:color w:val="000000"/>
        </w:rPr>
      </w:pPr>
      <w:r w:rsidRPr="00B92DF5">
        <w:rPr>
          <w:rFonts w:ascii="Times New Roman" w:eastAsia="Times New Roman" w:hAnsi="Times New Roman" w:cs="Times New Roman"/>
          <w:b/>
          <w:color w:val="000000"/>
        </w:rPr>
        <w:lastRenderedPageBreak/>
        <w:t>Terms of  Settlement</w:t>
      </w:r>
      <w:r w:rsidRPr="00B92DF5">
        <w:rPr>
          <w:rFonts w:ascii="Times New Roman" w:eastAsia="Times New Roman" w:hAnsi="Times New Roman" w:cs="Times New Roman"/>
          <w:color w:val="000000"/>
        </w:rPr>
        <w:t xml:space="preserve"> </w:t>
      </w:r>
    </w:p>
    <w:p w14:paraId="586DB8D6" w14:textId="77777777" w:rsidR="00A850DE" w:rsidRPr="00B92DF5" w:rsidRDefault="00A850DE" w:rsidP="00861998">
      <w:pPr>
        <w:spacing w:after="12" w:line="248" w:lineRule="auto"/>
        <w:ind w:left="716" w:hanging="10"/>
        <w:jc w:val="both"/>
        <w:rPr>
          <w:rFonts w:ascii="Times New Roman" w:eastAsia="Times New Roman" w:hAnsi="Times New Roman" w:cs="Times New Roman"/>
          <w:color w:val="000000"/>
        </w:rPr>
      </w:pPr>
    </w:p>
    <w:p w14:paraId="0458CB61" w14:textId="77777777" w:rsidR="00A850DE" w:rsidRPr="00B92DF5" w:rsidRDefault="00A850DE" w:rsidP="00861998">
      <w:pPr>
        <w:numPr>
          <w:ilvl w:val="0"/>
          <w:numId w:val="35"/>
        </w:numPr>
        <w:spacing w:after="3" w:line="248" w:lineRule="auto"/>
        <w:ind w:right="1" w:hanging="720"/>
        <w:jc w:val="both"/>
        <w:rPr>
          <w:rFonts w:ascii="Times New Roman" w:eastAsia="Times New Roman" w:hAnsi="Times New Roman" w:cs="Times New Roman"/>
          <w:color w:val="000000"/>
        </w:rPr>
      </w:pPr>
      <w:r w:rsidRPr="00B92DF5">
        <w:rPr>
          <w:rFonts w:ascii="Times New Roman" w:eastAsia="Times New Roman" w:hAnsi="Times New Roman" w:cs="Times New Roman"/>
          <w:color w:val="000000"/>
        </w:rPr>
        <w:t xml:space="preserve">The terms of an accepted offer to settle may be set out in Terms of Settlement (Form 14B).  </w:t>
      </w:r>
    </w:p>
    <w:p w14:paraId="5D7EEF59" w14:textId="77777777" w:rsidR="00A850DE" w:rsidRPr="00B92DF5" w:rsidRDefault="00A850DE" w:rsidP="00861998">
      <w:pPr>
        <w:spacing w:after="12" w:line="248" w:lineRule="auto"/>
        <w:ind w:left="716" w:hanging="10"/>
        <w:jc w:val="both"/>
        <w:rPr>
          <w:rFonts w:ascii="Times New Roman" w:eastAsia="Times New Roman" w:hAnsi="Times New Roman" w:cs="Times New Roman"/>
          <w:b/>
          <w:color w:val="000000"/>
        </w:rPr>
      </w:pPr>
    </w:p>
    <w:p w14:paraId="69B1227D" w14:textId="77777777" w:rsidR="00A850DE" w:rsidRPr="00B92DF5" w:rsidRDefault="00A850DE" w:rsidP="00861998">
      <w:pPr>
        <w:spacing w:after="12" w:line="248" w:lineRule="auto"/>
        <w:ind w:left="716" w:hanging="10"/>
        <w:jc w:val="both"/>
        <w:rPr>
          <w:rFonts w:ascii="Times New Roman" w:eastAsia="Times New Roman" w:hAnsi="Times New Roman" w:cs="Times New Roman"/>
          <w:color w:val="000000"/>
        </w:rPr>
      </w:pPr>
      <w:r w:rsidRPr="00B92DF5">
        <w:rPr>
          <w:rFonts w:ascii="Times New Roman" w:eastAsia="Times New Roman" w:hAnsi="Times New Roman" w:cs="Times New Roman"/>
          <w:b/>
          <w:color w:val="000000"/>
        </w:rPr>
        <w:t xml:space="preserve">Failure to Comply </w:t>
      </w:r>
      <w:proofErr w:type="gramStart"/>
      <w:r w:rsidRPr="00B92DF5">
        <w:rPr>
          <w:rFonts w:ascii="Times New Roman" w:eastAsia="Times New Roman" w:hAnsi="Times New Roman" w:cs="Times New Roman"/>
          <w:b/>
          <w:color w:val="000000"/>
        </w:rPr>
        <w:t>With</w:t>
      </w:r>
      <w:proofErr w:type="gramEnd"/>
      <w:r w:rsidRPr="00B92DF5">
        <w:rPr>
          <w:rFonts w:ascii="Times New Roman" w:eastAsia="Times New Roman" w:hAnsi="Times New Roman" w:cs="Times New Roman"/>
          <w:b/>
          <w:color w:val="000000"/>
        </w:rPr>
        <w:t xml:space="preserve"> Accepted Offer</w:t>
      </w:r>
      <w:r w:rsidRPr="00B92DF5">
        <w:rPr>
          <w:rFonts w:ascii="Times New Roman" w:eastAsia="Times New Roman" w:hAnsi="Times New Roman" w:cs="Times New Roman"/>
          <w:color w:val="000000"/>
        </w:rPr>
        <w:t xml:space="preserve"> </w:t>
      </w:r>
    </w:p>
    <w:p w14:paraId="49F46CB8" w14:textId="77777777" w:rsidR="00A850DE" w:rsidRPr="00B92DF5" w:rsidRDefault="00A850DE" w:rsidP="00861998">
      <w:pPr>
        <w:spacing w:after="3" w:line="248" w:lineRule="auto"/>
        <w:ind w:left="706" w:hanging="720"/>
        <w:jc w:val="both"/>
        <w:rPr>
          <w:rFonts w:ascii="Times New Roman" w:eastAsia="Times New Roman" w:hAnsi="Times New Roman" w:cs="Times New Roman"/>
          <w:color w:val="000000"/>
        </w:rPr>
      </w:pPr>
      <w:r w:rsidRPr="00786049">
        <w:rPr>
          <w:rStyle w:val="RULENUMBER"/>
        </w:rPr>
        <w:t>14.06</w:t>
      </w:r>
      <w:r w:rsidRPr="00B92DF5">
        <w:rPr>
          <w:rFonts w:ascii="Times New Roman" w:eastAsia="Times New Roman" w:hAnsi="Times New Roman" w:cs="Times New Roman"/>
          <w:color w:val="000000"/>
        </w:rPr>
        <w:t xml:space="preserve"> </w:t>
      </w:r>
      <w:r w:rsidRPr="00B92DF5">
        <w:rPr>
          <w:rFonts w:ascii="Times New Roman" w:eastAsia="Times New Roman" w:hAnsi="Times New Roman" w:cs="Times New Roman"/>
          <w:color w:val="000000"/>
        </w:rPr>
        <w:tab/>
        <w:t xml:space="preserve">If a party to an accepted offer to settle fails to comply with the terms of the offer, the other party may: </w:t>
      </w:r>
    </w:p>
    <w:p w14:paraId="40FBA037" w14:textId="77777777" w:rsidR="00A850DE" w:rsidRPr="00B92DF5" w:rsidRDefault="00A850DE" w:rsidP="00861998">
      <w:pPr>
        <w:spacing w:after="11" w:line="228" w:lineRule="auto"/>
        <w:ind w:left="2158" w:right="381" w:hanging="732"/>
        <w:rPr>
          <w:rFonts w:ascii="Times New Roman" w:eastAsia="Times New Roman" w:hAnsi="Times New Roman" w:cs="Times New Roman"/>
          <w:color w:val="000000"/>
        </w:rPr>
      </w:pPr>
      <w:r w:rsidRPr="00B92DF5">
        <w:rPr>
          <w:rFonts w:ascii="Times New Roman" w:eastAsia="Times New Roman" w:hAnsi="Times New Roman" w:cs="Times New Roman"/>
          <w:color w:val="000000"/>
        </w:rPr>
        <w:t xml:space="preserve">(a) </w:t>
      </w:r>
      <w:r w:rsidRPr="00B92DF5">
        <w:rPr>
          <w:rFonts w:ascii="Times New Roman" w:eastAsia="Times New Roman" w:hAnsi="Times New Roman" w:cs="Times New Roman"/>
          <w:color w:val="000000"/>
        </w:rPr>
        <w:tab/>
        <w:t xml:space="preserve">make a motion to the court for judgment in the terms of the accepted offer; or  </w:t>
      </w:r>
    </w:p>
    <w:p w14:paraId="103E41DD" w14:textId="77777777" w:rsidR="00A850DE" w:rsidRPr="00B92DF5" w:rsidRDefault="00A850DE" w:rsidP="00861998">
      <w:pPr>
        <w:spacing w:after="11" w:line="228" w:lineRule="auto"/>
        <w:ind w:left="1426" w:right="381"/>
        <w:rPr>
          <w:rFonts w:ascii="Times New Roman" w:eastAsia="Times New Roman" w:hAnsi="Times New Roman" w:cs="Times New Roman"/>
          <w:color w:val="000000"/>
        </w:rPr>
      </w:pPr>
      <w:r w:rsidRPr="00B92DF5">
        <w:rPr>
          <w:rFonts w:ascii="Times New Roman" w:eastAsia="Times New Roman" w:hAnsi="Times New Roman" w:cs="Times New Roman"/>
          <w:color w:val="000000"/>
        </w:rPr>
        <w:t xml:space="preserve">(b) </w:t>
      </w:r>
      <w:r w:rsidRPr="00B92DF5">
        <w:rPr>
          <w:rFonts w:ascii="Times New Roman" w:eastAsia="Times New Roman" w:hAnsi="Times New Roman" w:cs="Times New Roman"/>
          <w:color w:val="000000"/>
        </w:rPr>
        <w:tab/>
        <w:t xml:space="preserve"> continue the proceeding as if there had been no offer to settle. </w:t>
      </w:r>
    </w:p>
    <w:p w14:paraId="3F7173A2" w14:textId="77777777" w:rsidR="00A850DE" w:rsidRPr="00B92DF5" w:rsidRDefault="00A850DE" w:rsidP="00861998">
      <w:pPr>
        <w:spacing w:after="11" w:line="228" w:lineRule="auto"/>
        <w:ind w:right="381" w:firstLine="720"/>
        <w:rPr>
          <w:rFonts w:ascii="Times New Roman" w:eastAsia="Times New Roman" w:hAnsi="Times New Roman" w:cs="Times New Roman"/>
          <w:b/>
          <w:color w:val="000000"/>
        </w:rPr>
      </w:pPr>
    </w:p>
    <w:p w14:paraId="7E6DD81A" w14:textId="77777777" w:rsidR="00A850DE" w:rsidRPr="00B92DF5" w:rsidRDefault="00A850DE" w:rsidP="00861998">
      <w:pPr>
        <w:spacing w:after="11" w:line="228" w:lineRule="auto"/>
        <w:ind w:right="381" w:firstLine="720"/>
        <w:rPr>
          <w:rFonts w:ascii="Times New Roman" w:eastAsia="Times New Roman" w:hAnsi="Times New Roman" w:cs="Times New Roman"/>
          <w:color w:val="000000"/>
        </w:rPr>
      </w:pPr>
      <w:proofErr w:type="gramStart"/>
      <w:r w:rsidRPr="00B92DF5">
        <w:rPr>
          <w:rFonts w:ascii="Times New Roman" w:eastAsia="Times New Roman" w:hAnsi="Times New Roman" w:cs="Times New Roman"/>
          <w:b/>
          <w:color w:val="000000"/>
        </w:rPr>
        <w:t>Costs</w:t>
      </w:r>
      <w:proofErr w:type="gramEnd"/>
      <w:r w:rsidRPr="00B92DF5">
        <w:rPr>
          <w:rFonts w:ascii="Times New Roman" w:eastAsia="Times New Roman" w:hAnsi="Times New Roman" w:cs="Times New Roman"/>
          <w:b/>
          <w:color w:val="000000"/>
        </w:rPr>
        <w:t xml:space="preserve"> Consequences of Failure to Accept</w:t>
      </w:r>
      <w:r w:rsidRPr="00B92DF5">
        <w:rPr>
          <w:rFonts w:ascii="Times New Roman" w:eastAsia="Times New Roman" w:hAnsi="Times New Roman" w:cs="Times New Roman"/>
          <w:color w:val="000000"/>
        </w:rPr>
        <w:t xml:space="preserve"> </w:t>
      </w:r>
    </w:p>
    <w:p w14:paraId="77061ABC" w14:textId="77777777" w:rsidR="00A850DE" w:rsidRPr="00B92DF5" w:rsidRDefault="00A850DE" w:rsidP="00861998">
      <w:pPr>
        <w:spacing w:after="3" w:line="248" w:lineRule="auto"/>
        <w:ind w:left="1426" w:hanging="1440"/>
        <w:jc w:val="both"/>
        <w:rPr>
          <w:rFonts w:ascii="Times New Roman" w:eastAsia="Times New Roman" w:hAnsi="Times New Roman" w:cs="Times New Roman"/>
          <w:color w:val="000000"/>
        </w:rPr>
      </w:pPr>
      <w:proofErr w:type="gramStart"/>
      <w:r w:rsidRPr="00786049">
        <w:rPr>
          <w:rStyle w:val="RULENUMBER"/>
        </w:rPr>
        <w:t>14.07</w:t>
      </w:r>
      <w:r w:rsidRPr="00B92DF5">
        <w:rPr>
          <w:rFonts w:ascii="Times New Roman" w:eastAsia="Times New Roman" w:hAnsi="Times New Roman" w:cs="Times New Roman"/>
          <w:b/>
          <w:color w:val="000000"/>
        </w:rPr>
        <w:t xml:space="preserve">  </w:t>
      </w:r>
      <w:r w:rsidRPr="00B92DF5">
        <w:rPr>
          <w:rFonts w:ascii="Times New Roman" w:eastAsia="Times New Roman" w:hAnsi="Times New Roman" w:cs="Times New Roman"/>
          <w:color w:val="000000"/>
        </w:rPr>
        <w:t>(</w:t>
      </w:r>
      <w:proofErr w:type="gramEnd"/>
      <w:r w:rsidRPr="00B92DF5">
        <w:rPr>
          <w:rFonts w:ascii="Times New Roman" w:eastAsia="Times New Roman" w:hAnsi="Times New Roman" w:cs="Times New Roman"/>
          <w:color w:val="000000"/>
        </w:rPr>
        <w:t xml:space="preserve">1) </w:t>
      </w:r>
      <w:r w:rsidRPr="00B92DF5">
        <w:rPr>
          <w:rFonts w:ascii="Times New Roman" w:eastAsia="Times New Roman" w:hAnsi="Times New Roman" w:cs="Times New Roman"/>
          <w:color w:val="000000"/>
        </w:rPr>
        <w:tab/>
        <w:t xml:space="preserve">When a plaintiff makes an offer to settle that is not accepted by the defendant, the court may award the plaintiff an amount not </w:t>
      </w:r>
      <w:proofErr w:type="gramStart"/>
      <w:r w:rsidRPr="00B92DF5">
        <w:rPr>
          <w:rFonts w:ascii="Times New Roman" w:eastAsia="Times New Roman" w:hAnsi="Times New Roman" w:cs="Times New Roman"/>
          <w:color w:val="000000"/>
        </w:rPr>
        <w:t>exceeding</w:t>
      </w:r>
      <w:proofErr w:type="gramEnd"/>
      <w:r w:rsidRPr="00B92DF5">
        <w:rPr>
          <w:rFonts w:ascii="Times New Roman" w:eastAsia="Times New Roman" w:hAnsi="Times New Roman" w:cs="Times New Roman"/>
          <w:color w:val="000000"/>
        </w:rPr>
        <w:t xml:space="preserve"> twice the costs of the action, if the following conditions are met: </w:t>
      </w:r>
    </w:p>
    <w:p w14:paraId="403C9FA0" w14:textId="77777777" w:rsidR="00A850DE" w:rsidRPr="00B92DF5" w:rsidRDefault="00A850DE" w:rsidP="00861998">
      <w:pPr>
        <w:numPr>
          <w:ilvl w:val="2"/>
          <w:numId w:val="36"/>
        </w:numPr>
        <w:spacing w:after="3" w:line="248" w:lineRule="auto"/>
        <w:ind w:right="1" w:hanging="720"/>
        <w:jc w:val="both"/>
        <w:rPr>
          <w:rFonts w:ascii="Times New Roman" w:eastAsia="Times New Roman" w:hAnsi="Times New Roman" w:cs="Times New Roman"/>
          <w:color w:val="000000"/>
        </w:rPr>
      </w:pPr>
      <w:r w:rsidRPr="00B92DF5">
        <w:rPr>
          <w:rFonts w:ascii="Times New Roman" w:eastAsia="Times New Roman" w:hAnsi="Times New Roman" w:cs="Times New Roman"/>
          <w:color w:val="000000"/>
        </w:rPr>
        <w:t xml:space="preserve">The plaintiff obtains a judgment as </w:t>
      </w:r>
      <w:proofErr w:type="spellStart"/>
      <w:r w:rsidRPr="00B92DF5">
        <w:rPr>
          <w:rFonts w:ascii="Times New Roman" w:eastAsia="Times New Roman" w:hAnsi="Times New Roman" w:cs="Times New Roman"/>
          <w:color w:val="000000"/>
        </w:rPr>
        <w:t>favourable</w:t>
      </w:r>
      <w:proofErr w:type="spellEnd"/>
      <w:r w:rsidRPr="00B92DF5">
        <w:rPr>
          <w:rFonts w:ascii="Times New Roman" w:eastAsia="Times New Roman" w:hAnsi="Times New Roman" w:cs="Times New Roman"/>
          <w:color w:val="000000"/>
        </w:rPr>
        <w:t xml:space="preserve"> as or more </w:t>
      </w:r>
      <w:proofErr w:type="spellStart"/>
      <w:r w:rsidRPr="00B92DF5">
        <w:rPr>
          <w:rFonts w:ascii="Times New Roman" w:eastAsia="Times New Roman" w:hAnsi="Times New Roman" w:cs="Times New Roman"/>
          <w:color w:val="000000"/>
        </w:rPr>
        <w:t>favourable</w:t>
      </w:r>
      <w:proofErr w:type="spellEnd"/>
      <w:r w:rsidRPr="00B92DF5">
        <w:rPr>
          <w:rFonts w:ascii="Times New Roman" w:eastAsia="Times New Roman" w:hAnsi="Times New Roman" w:cs="Times New Roman"/>
          <w:color w:val="000000"/>
        </w:rPr>
        <w:t xml:space="preserve"> than the terms of the offer. </w:t>
      </w:r>
    </w:p>
    <w:p w14:paraId="70C48461" w14:textId="77777777" w:rsidR="00A850DE" w:rsidRPr="00B92DF5" w:rsidRDefault="00A850DE" w:rsidP="00861998">
      <w:pPr>
        <w:numPr>
          <w:ilvl w:val="2"/>
          <w:numId w:val="36"/>
        </w:numPr>
        <w:spacing w:after="3" w:line="248" w:lineRule="auto"/>
        <w:ind w:right="1" w:hanging="720"/>
        <w:jc w:val="both"/>
        <w:rPr>
          <w:rFonts w:ascii="Times New Roman" w:eastAsia="Times New Roman" w:hAnsi="Times New Roman" w:cs="Times New Roman"/>
          <w:color w:val="000000"/>
        </w:rPr>
      </w:pPr>
      <w:r w:rsidRPr="00B92DF5">
        <w:rPr>
          <w:rFonts w:ascii="Times New Roman" w:eastAsia="Times New Roman" w:hAnsi="Times New Roman" w:cs="Times New Roman"/>
          <w:color w:val="000000"/>
        </w:rPr>
        <w:t xml:space="preserve">The offer was made at least seven days before the trial. </w:t>
      </w:r>
    </w:p>
    <w:p w14:paraId="3E17737A" w14:textId="77777777" w:rsidR="00A850DE" w:rsidRPr="00B92DF5" w:rsidRDefault="00A850DE" w:rsidP="00861998">
      <w:pPr>
        <w:numPr>
          <w:ilvl w:val="2"/>
          <w:numId w:val="36"/>
        </w:numPr>
        <w:spacing w:after="3" w:line="248" w:lineRule="auto"/>
        <w:ind w:right="1" w:hanging="720"/>
        <w:jc w:val="both"/>
        <w:rPr>
          <w:rFonts w:ascii="Times New Roman" w:eastAsia="Times New Roman" w:hAnsi="Times New Roman" w:cs="Times New Roman"/>
          <w:color w:val="000000"/>
        </w:rPr>
      </w:pPr>
      <w:r w:rsidRPr="00B92DF5">
        <w:rPr>
          <w:rFonts w:ascii="Times New Roman" w:eastAsia="Times New Roman" w:hAnsi="Times New Roman" w:cs="Times New Roman"/>
          <w:color w:val="000000"/>
        </w:rPr>
        <w:t xml:space="preserve">The offer was not withdrawn and did not expire before the trial. </w:t>
      </w:r>
    </w:p>
    <w:p w14:paraId="24B5DB13" w14:textId="77777777" w:rsidR="00A850DE" w:rsidRPr="00B92DF5" w:rsidRDefault="00A850DE" w:rsidP="00861998">
      <w:pPr>
        <w:spacing w:after="3" w:line="248" w:lineRule="auto"/>
        <w:ind w:left="2160" w:right="1"/>
        <w:jc w:val="both"/>
        <w:rPr>
          <w:rFonts w:ascii="Times New Roman" w:eastAsia="Times New Roman" w:hAnsi="Times New Roman" w:cs="Times New Roman"/>
          <w:color w:val="000000"/>
        </w:rPr>
      </w:pPr>
    </w:p>
    <w:p w14:paraId="6FA233E1" w14:textId="77777777" w:rsidR="00A850DE" w:rsidRPr="00B92DF5" w:rsidRDefault="00A850DE" w:rsidP="00861998">
      <w:pPr>
        <w:numPr>
          <w:ilvl w:val="0"/>
          <w:numId w:val="38"/>
        </w:numPr>
        <w:spacing w:after="3" w:line="248" w:lineRule="auto"/>
        <w:ind w:right="1" w:hanging="720"/>
        <w:jc w:val="both"/>
        <w:rPr>
          <w:rFonts w:ascii="Times New Roman" w:eastAsia="Times New Roman" w:hAnsi="Times New Roman" w:cs="Times New Roman"/>
          <w:color w:val="000000"/>
        </w:rPr>
      </w:pPr>
      <w:r w:rsidRPr="00B92DF5">
        <w:rPr>
          <w:rFonts w:ascii="Times New Roman" w:eastAsia="Times New Roman" w:hAnsi="Times New Roman" w:cs="Times New Roman"/>
          <w:color w:val="000000"/>
        </w:rPr>
        <w:t xml:space="preserve">When a defendant makes an offer to </w:t>
      </w:r>
      <w:proofErr w:type="gramStart"/>
      <w:r w:rsidRPr="00B92DF5">
        <w:rPr>
          <w:rFonts w:ascii="Times New Roman" w:eastAsia="Times New Roman" w:hAnsi="Times New Roman" w:cs="Times New Roman"/>
          <w:color w:val="000000"/>
        </w:rPr>
        <w:t>settle</w:t>
      </w:r>
      <w:proofErr w:type="gramEnd"/>
      <w:r w:rsidRPr="00B92DF5">
        <w:rPr>
          <w:rFonts w:ascii="Times New Roman" w:eastAsia="Times New Roman" w:hAnsi="Times New Roman" w:cs="Times New Roman"/>
          <w:color w:val="000000"/>
        </w:rPr>
        <w:t xml:space="preserve"> that is not accepted by the plaintiff, the court may award the defendant an amount not </w:t>
      </w:r>
      <w:proofErr w:type="gramStart"/>
      <w:r w:rsidRPr="00B92DF5">
        <w:rPr>
          <w:rFonts w:ascii="Times New Roman" w:eastAsia="Times New Roman" w:hAnsi="Times New Roman" w:cs="Times New Roman"/>
          <w:color w:val="000000"/>
        </w:rPr>
        <w:t>exceeding</w:t>
      </w:r>
      <w:proofErr w:type="gramEnd"/>
      <w:r w:rsidRPr="00B92DF5">
        <w:rPr>
          <w:rFonts w:ascii="Times New Roman" w:eastAsia="Times New Roman" w:hAnsi="Times New Roman" w:cs="Times New Roman"/>
          <w:color w:val="000000"/>
        </w:rPr>
        <w:t xml:space="preserve"> twice the costs awardable to a successful party from the date the offer was served, if the following conditions are met: </w:t>
      </w:r>
    </w:p>
    <w:p w14:paraId="3CAD1F9F" w14:textId="77777777" w:rsidR="00A850DE" w:rsidRPr="00B92DF5" w:rsidRDefault="00A850DE" w:rsidP="00861998">
      <w:pPr>
        <w:numPr>
          <w:ilvl w:val="1"/>
          <w:numId w:val="38"/>
        </w:numPr>
        <w:spacing w:after="3" w:line="248" w:lineRule="auto"/>
        <w:ind w:right="1" w:hanging="720"/>
        <w:jc w:val="both"/>
        <w:rPr>
          <w:rFonts w:ascii="Times New Roman" w:eastAsia="Times New Roman" w:hAnsi="Times New Roman" w:cs="Times New Roman"/>
          <w:color w:val="000000"/>
        </w:rPr>
      </w:pPr>
      <w:r w:rsidRPr="00B92DF5">
        <w:rPr>
          <w:rFonts w:ascii="Times New Roman" w:eastAsia="Times New Roman" w:hAnsi="Times New Roman" w:cs="Times New Roman"/>
          <w:color w:val="000000"/>
        </w:rPr>
        <w:t xml:space="preserve">The plaintiff obtains a judgment as </w:t>
      </w:r>
      <w:proofErr w:type="spellStart"/>
      <w:r w:rsidRPr="00B92DF5">
        <w:rPr>
          <w:rFonts w:ascii="Times New Roman" w:eastAsia="Times New Roman" w:hAnsi="Times New Roman" w:cs="Times New Roman"/>
          <w:color w:val="000000"/>
        </w:rPr>
        <w:t>favourable</w:t>
      </w:r>
      <w:proofErr w:type="spellEnd"/>
      <w:r w:rsidRPr="00B92DF5">
        <w:rPr>
          <w:rFonts w:ascii="Times New Roman" w:eastAsia="Times New Roman" w:hAnsi="Times New Roman" w:cs="Times New Roman"/>
          <w:color w:val="000000"/>
        </w:rPr>
        <w:t xml:space="preserve"> as or less </w:t>
      </w:r>
      <w:proofErr w:type="spellStart"/>
      <w:r w:rsidRPr="00B92DF5">
        <w:rPr>
          <w:rFonts w:ascii="Times New Roman" w:eastAsia="Times New Roman" w:hAnsi="Times New Roman" w:cs="Times New Roman"/>
          <w:color w:val="000000"/>
        </w:rPr>
        <w:t>favourable</w:t>
      </w:r>
      <w:proofErr w:type="spellEnd"/>
      <w:r w:rsidRPr="00B92DF5">
        <w:rPr>
          <w:rFonts w:ascii="Times New Roman" w:eastAsia="Times New Roman" w:hAnsi="Times New Roman" w:cs="Times New Roman"/>
          <w:color w:val="000000"/>
        </w:rPr>
        <w:t xml:space="preserve"> than the terms of the offer. </w:t>
      </w:r>
    </w:p>
    <w:p w14:paraId="58A2EB5B" w14:textId="77777777" w:rsidR="00A850DE" w:rsidRPr="00B92DF5" w:rsidRDefault="00A850DE" w:rsidP="00861998">
      <w:pPr>
        <w:numPr>
          <w:ilvl w:val="1"/>
          <w:numId w:val="38"/>
        </w:numPr>
        <w:spacing w:after="3" w:line="248" w:lineRule="auto"/>
        <w:ind w:right="1" w:hanging="720"/>
        <w:jc w:val="both"/>
        <w:rPr>
          <w:rFonts w:ascii="Times New Roman" w:eastAsia="Times New Roman" w:hAnsi="Times New Roman" w:cs="Times New Roman"/>
          <w:color w:val="000000"/>
        </w:rPr>
      </w:pPr>
      <w:r w:rsidRPr="00B92DF5">
        <w:rPr>
          <w:rFonts w:ascii="Times New Roman" w:eastAsia="Times New Roman" w:hAnsi="Times New Roman" w:cs="Times New Roman"/>
          <w:color w:val="000000"/>
        </w:rPr>
        <w:t xml:space="preserve">The offer was made at least seven days before the trial. </w:t>
      </w:r>
    </w:p>
    <w:p w14:paraId="7D2BDEAB" w14:textId="77777777" w:rsidR="00A850DE" w:rsidRPr="00B92DF5" w:rsidRDefault="00A850DE" w:rsidP="00861998">
      <w:pPr>
        <w:numPr>
          <w:ilvl w:val="1"/>
          <w:numId w:val="38"/>
        </w:numPr>
        <w:spacing w:after="3" w:line="248" w:lineRule="auto"/>
        <w:ind w:right="1" w:hanging="720"/>
        <w:jc w:val="both"/>
        <w:rPr>
          <w:rFonts w:ascii="Times New Roman" w:eastAsia="Times New Roman" w:hAnsi="Times New Roman" w:cs="Times New Roman"/>
          <w:color w:val="000000"/>
        </w:rPr>
      </w:pPr>
      <w:r w:rsidRPr="00B92DF5">
        <w:rPr>
          <w:rFonts w:ascii="Times New Roman" w:eastAsia="Times New Roman" w:hAnsi="Times New Roman" w:cs="Times New Roman"/>
          <w:color w:val="000000"/>
        </w:rPr>
        <w:t xml:space="preserve">The offer was not withdrawn and did not expire before the trial. </w:t>
      </w:r>
    </w:p>
    <w:p w14:paraId="170A3372" w14:textId="77777777" w:rsidR="00A850DE" w:rsidRPr="00B92DF5" w:rsidRDefault="00A850DE" w:rsidP="00861998">
      <w:pPr>
        <w:spacing w:after="3" w:line="248" w:lineRule="auto"/>
        <w:ind w:left="2160" w:right="1"/>
        <w:jc w:val="both"/>
        <w:rPr>
          <w:rFonts w:ascii="Times New Roman" w:eastAsia="Times New Roman" w:hAnsi="Times New Roman" w:cs="Times New Roman"/>
          <w:color w:val="000000"/>
        </w:rPr>
      </w:pPr>
    </w:p>
    <w:p w14:paraId="1FBC573A" w14:textId="77777777" w:rsidR="0022394B" w:rsidRDefault="0022394B" w:rsidP="00861998">
      <w:pPr>
        <w:rPr>
          <w:rFonts w:ascii="Times New Roman" w:eastAsia="Times New Roman" w:hAnsi="Times New Roman" w:cs="Times New Roman"/>
          <w:color w:val="000000"/>
        </w:rPr>
      </w:pPr>
    </w:p>
    <w:p w14:paraId="1DDE86A9" w14:textId="77777777" w:rsidR="0022394B" w:rsidRDefault="0022394B" w:rsidP="0060290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i/>
          <w:iCs/>
          <w:color w:val="000000"/>
        </w:rPr>
        <w:t>King v. Charlottetown (City) and Shaw’s Towing</w:t>
      </w:r>
      <w:r>
        <w:rPr>
          <w:rFonts w:ascii="Times New Roman" w:eastAsia="Times New Roman" w:hAnsi="Times New Roman" w:cs="Times New Roman"/>
          <w:color w:val="000000"/>
        </w:rPr>
        <w:t>, 2023 PECA 3</w:t>
      </w:r>
    </w:p>
    <w:p w14:paraId="0C70AE78" w14:textId="028056FC" w:rsidR="0060290C" w:rsidRDefault="0022394B" w:rsidP="0090763E">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Plaintiff was successful at trial, and damages were assessed against one defendant in the amount of $6,200.  The defendants had made an offer to settle pursuant to Rule 14.07.  The Court of Appeal found that the offer lacked certainty and therefore, did not qualify as an offer under Rule 14.07(2).  To be effective, an offer must be fixed and </w:t>
      </w:r>
      <w:proofErr w:type="gramStart"/>
      <w:r>
        <w:rPr>
          <w:rFonts w:ascii="Times New Roman" w:eastAsia="Times New Roman" w:hAnsi="Times New Roman" w:cs="Times New Roman"/>
          <w:color w:val="000000"/>
        </w:rPr>
        <w:t>determinable</w:t>
      </w:r>
      <w:proofErr w:type="gramEnd"/>
      <w:r>
        <w:rPr>
          <w:rFonts w:ascii="Times New Roman" w:eastAsia="Times New Roman" w:hAnsi="Times New Roman" w:cs="Times New Roman"/>
          <w:color w:val="000000"/>
        </w:rPr>
        <w:t xml:space="preserve">.  The Court of Appeal also found that the offer had been overvalued, and the judgment had been undervalued.  The </w:t>
      </w:r>
      <w:proofErr w:type="gramStart"/>
      <w:r>
        <w:rPr>
          <w:rFonts w:ascii="Times New Roman" w:eastAsia="Times New Roman" w:hAnsi="Times New Roman" w:cs="Times New Roman"/>
          <w:color w:val="000000"/>
        </w:rPr>
        <w:t>costs</w:t>
      </w:r>
      <w:proofErr w:type="gramEnd"/>
      <w:r>
        <w:rPr>
          <w:rFonts w:ascii="Times New Roman" w:eastAsia="Times New Roman" w:hAnsi="Times New Roman" w:cs="Times New Roman"/>
          <w:color w:val="000000"/>
        </w:rPr>
        <w:t xml:space="preserve"> order was set </w:t>
      </w:r>
      <w:proofErr w:type="gramStart"/>
      <w:r>
        <w:rPr>
          <w:rFonts w:ascii="Times New Roman" w:eastAsia="Times New Roman" w:hAnsi="Times New Roman" w:cs="Times New Roman"/>
          <w:color w:val="000000"/>
        </w:rPr>
        <w:t>aside</w:t>
      </w:r>
      <w:proofErr w:type="gramEnd"/>
      <w:r>
        <w:rPr>
          <w:rFonts w:ascii="Times New Roman" w:eastAsia="Times New Roman" w:hAnsi="Times New Roman" w:cs="Times New Roman"/>
          <w:color w:val="000000"/>
        </w:rPr>
        <w:t xml:space="preserve"> and the defendant was ordered to pay $1,308 to the plaintiff for trial costs, and $1,775 for appeal costs.</w:t>
      </w:r>
    </w:p>
    <w:p w14:paraId="2CF025BF" w14:textId="0CE5E15F" w:rsidR="0060290C" w:rsidRDefault="0060290C" w:rsidP="009D73E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i/>
          <w:iCs/>
          <w:color w:val="000000"/>
        </w:rPr>
        <w:t>Baxter v. Crosby’s Auto Sales</w:t>
      </w:r>
      <w:r w:rsidR="00113FAB">
        <w:rPr>
          <w:rFonts w:ascii="Times New Roman" w:eastAsia="Times New Roman" w:hAnsi="Times New Roman" w:cs="Times New Roman"/>
          <w:i/>
          <w:iCs/>
          <w:color w:val="000000"/>
        </w:rPr>
        <w:t>,</w:t>
      </w:r>
      <w:r>
        <w:rPr>
          <w:rFonts w:ascii="Times New Roman" w:eastAsia="Times New Roman" w:hAnsi="Times New Roman" w:cs="Times New Roman"/>
          <w:color w:val="000000"/>
        </w:rPr>
        <w:t xml:space="preserve"> 2004 PESCTD 59</w:t>
      </w:r>
    </w:p>
    <w:p w14:paraId="1095AE95" w14:textId="63FA22BB" w:rsidR="0060290C" w:rsidRDefault="0060290C" w:rsidP="009D73ED">
      <w:pPr>
        <w:jc w:val="both"/>
        <w:rPr>
          <w:rFonts w:ascii="Times New Roman" w:eastAsia="Times New Roman" w:hAnsi="Times New Roman" w:cs="Times New Roman"/>
          <w:color w:val="000000"/>
        </w:rPr>
      </w:pPr>
      <w:r>
        <w:rPr>
          <w:rFonts w:ascii="Times New Roman" w:eastAsia="Times New Roman" w:hAnsi="Times New Roman" w:cs="Times New Roman"/>
          <w:color w:val="000000"/>
        </w:rPr>
        <w:t>The parties allegedly entered into an agreement on the issues in dispute.  The defendant made a motion under Rule 14.06</w:t>
      </w:r>
      <w:r w:rsidR="009D73ED">
        <w:rPr>
          <w:rFonts w:ascii="Times New Roman" w:eastAsia="Times New Roman" w:hAnsi="Times New Roman" w:cs="Times New Roman"/>
          <w:color w:val="000000"/>
        </w:rPr>
        <w:t xml:space="preserve"> of the Small Claims Rules for judgment in accordance with the terms of the agreement.  In the circumstances, there being an allegation by the </w:t>
      </w:r>
      <w:proofErr w:type="gramStart"/>
      <w:r w:rsidR="009D73ED">
        <w:rPr>
          <w:rFonts w:ascii="Times New Roman" w:eastAsia="Times New Roman" w:hAnsi="Times New Roman" w:cs="Times New Roman"/>
          <w:color w:val="000000"/>
        </w:rPr>
        <w:t>plaintiff</w:t>
      </w:r>
      <w:proofErr w:type="gramEnd"/>
      <w:r w:rsidR="009D73ED">
        <w:rPr>
          <w:rFonts w:ascii="Times New Roman" w:eastAsia="Times New Roman" w:hAnsi="Times New Roman" w:cs="Times New Roman"/>
          <w:color w:val="000000"/>
        </w:rPr>
        <w:t xml:space="preserve"> the agreement was entered into </w:t>
      </w:r>
      <w:proofErr w:type="gramStart"/>
      <w:r w:rsidR="009D73ED">
        <w:rPr>
          <w:rFonts w:ascii="Times New Roman" w:eastAsia="Times New Roman" w:hAnsi="Times New Roman" w:cs="Times New Roman"/>
          <w:color w:val="000000"/>
        </w:rPr>
        <w:t>on the basis of</w:t>
      </w:r>
      <w:proofErr w:type="gramEnd"/>
      <w:r w:rsidR="009D73ED">
        <w:rPr>
          <w:rFonts w:ascii="Times New Roman" w:eastAsia="Times New Roman" w:hAnsi="Times New Roman" w:cs="Times New Roman"/>
          <w:color w:val="000000"/>
        </w:rPr>
        <w:t xml:space="preserve"> a fraudulent misrepresentation by the defendant, the motion judge declined to grant judgment on the terms of the agreement.  The proceeding was to continue to trial.</w:t>
      </w:r>
      <w:r>
        <w:rPr>
          <w:rFonts w:ascii="Times New Roman" w:eastAsia="Times New Roman" w:hAnsi="Times New Roman" w:cs="Times New Roman"/>
          <w:color w:val="000000"/>
        </w:rPr>
        <w:br w:type="page"/>
      </w:r>
    </w:p>
    <w:p w14:paraId="05F77CED" w14:textId="77777777" w:rsidR="00A850DE" w:rsidRPr="00B92DF5" w:rsidRDefault="00A850DE" w:rsidP="0090763E">
      <w:pPr>
        <w:jc w:val="both"/>
        <w:rPr>
          <w:rFonts w:ascii="Times New Roman" w:eastAsia="Times New Roman" w:hAnsi="Times New Roman" w:cs="Times New Roman"/>
          <w:color w:val="000000"/>
        </w:rPr>
      </w:pPr>
    </w:p>
    <w:p w14:paraId="59E1EA2A" w14:textId="77777777" w:rsidR="00A850DE" w:rsidRPr="00B92DF5" w:rsidRDefault="00A850DE" w:rsidP="00CC0E97">
      <w:pPr>
        <w:pStyle w:val="RULE"/>
      </w:pPr>
      <w:bookmarkStart w:id="86" w:name="_Toc175655411"/>
      <w:r w:rsidRPr="00B92DF5">
        <w:rPr>
          <w:u w:color="000000"/>
        </w:rPr>
        <w:t>RULE 15</w:t>
      </w:r>
      <w:bookmarkEnd w:id="86"/>
      <w:r w:rsidRPr="00B92DF5">
        <w:t xml:space="preserve"> </w:t>
      </w:r>
    </w:p>
    <w:p w14:paraId="4AE12C6B" w14:textId="77777777" w:rsidR="00A850DE" w:rsidRPr="00B92DF5" w:rsidRDefault="00A850DE" w:rsidP="00861998">
      <w:pPr>
        <w:spacing w:after="0"/>
        <w:ind w:left="50"/>
        <w:jc w:val="center"/>
        <w:rPr>
          <w:rFonts w:ascii="Times New Roman" w:eastAsia="Times New Roman" w:hAnsi="Times New Roman" w:cs="Times New Roman"/>
          <w:color w:val="000000"/>
        </w:rPr>
      </w:pPr>
      <w:r w:rsidRPr="00B92DF5">
        <w:rPr>
          <w:rFonts w:ascii="Times New Roman" w:eastAsia="Times New Roman" w:hAnsi="Times New Roman" w:cs="Times New Roman"/>
          <w:b/>
          <w:color w:val="000000"/>
        </w:rPr>
        <w:t xml:space="preserve"> </w:t>
      </w:r>
    </w:p>
    <w:p w14:paraId="3B71D293" w14:textId="77777777" w:rsidR="00A850DE" w:rsidRPr="00B92DF5" w:rsidRDefault="00A850DE" w:rsidP="00CC0E97">
      <w:pPr>
        <w:pStyle w:val="RULETITLE"/>
      </w:pPr>
      <w:bookmarkStart w:id="87" w:name="_Toc175655412"/>
      <w:r w:rsidRPr="00B92DF5">
        <w:t>MOTIONS</w:t>
      </w:r>
      <w:bookmarkEnd w:id="87"/>
      <w:r w:rsidRPr="00B92DF5">
        <w:t xml:space="preserve"> </w:t>
      </w:r>
    </w:p>
    <w:p w14:paraId="497C3F52" w14:textId="77777777" w:rsidR="00CC0E97" w:rsidRDefault="00CC0E97" w:rsidP="00CC0E97">
      <w:pPr>
        <w:pStyle w:val="RULESUBTITLE"/>
        <w:rPr>
          <w:u w:color="000000"/>
        </w:rPr>
      </w:pPr>
    </w:p>
    <w:p w14:paraId="18A812BE" w14:textId="262DE378" w:rsidR="00A850DE" w:rsidRPr="00B92DF5" w:rsidRDefault="00A850DE" w:rsidP="00CC0E97">
      <w:pPr>
        <w:pStyle w:val="RULESUBTITLE"/>
        <w:rPr>
          <w:u w:color="000000"/>
        </w:rPr>
      </w:pPr>
      <w:bookmarkStart w:id="88" w:name="_Toc175655413"/>
      <w:r w:rsidRPr="00B92DF5">
        <w:rPr>
          <w:u w:color="000000"/>
        </w:rPr>
        <w:t>NOTICE OF MOTION</w:t>
      </w:r>
      <w:bookmarkEnd w:id="88"/>
      <w:r w:rsidRPr="00B92DF5">
        <w:rPr>
          <w:u w:color="000000"/>
        </w:rPr>
        <w:t xml:space="preserve"> </w:t>
      </w:r>
    </w:p>
    <w:p w14:paraId="02E3C57D" w14:textId="77777777" w:rsidR="00A850DE" w:rsidRPr="00B92DF5" w:rsidRDefault="00A850DE" w:rsidP="00861998">
      <w:pPr>
        <w:keepNext/>
        <w:keepLines/>
        <w:spacing w:after="0"/>
        <w:ind w:left="-4" w:hanging="10"/>
        <w:outlineLvl w:val="0"/>
        <w:rPr>
          <w:rFonts w:ascii="Times New Roman" w:eastAsia="Times New Roman" w:hAnsi="Times New Roman" w:cs="Times New Roman"/>
          <w:b/>
          <w:color w:val="000000"/>
          <w:u w:val="single" w:color="000000"/>
        </w:rPr>
      </w:pPr>
    </w:p>
    <w:p w14:paraId="771C044E" w14:textId="77777777" w:rsidR="00A850DE" w:rsidRPr="00B92DF5" w:rsidRDefault="00A850DE" w:rsidP="00861998">
      <w:pPr>
        <w:tabs>
          <w:tab w:val="left" w:pos="1080"/>
        </w:tabs>
        <w:spacing w:after="3" w:line="248" w:lineRule="auto"/>
        <w:ind w:left="1426" w:hanging="1440"/>
        <w:jc w:val="both"/>
        <w:rPr>
          <w:rFonts w:ascii="Times New Roman" w:eastAsia="Times New Roman" w:hAnsi="Times New Roman" w:cs="Times New Roman"/>
          <w:color w:val="000000"/>
        </w:rPr>
      </w:pPr>
      <w:r w:rsidRPr="00CC0E97">
        <w:rPr>
          <w:rStyle w:val="RULENUMBER"/>
        </w:rPr>
        <w:t>15.01</w:t>
      </w:r>
      <w:proofErr w:type="gramStart"/>
      <w:r w:rsidRPr="00B92DF5">
        <w:rPr>
          <w:rFonts w:ascii="Times New Roman" w:eastAsia="Times New Roman" w:hAnsi="Times New Roman" w:cs="Times New Roman"/>
          <w:b/>
          <w:color w:val="000000"/>
        </w:rPr>
        <w:t xml:space="preserve">   </w:t>
      </w:r>
      <w:r w:rsidRPr="00B92DF5">
        <w:rPr>
          <w:rFonts w:ascii="Times New Roman" w:eastAsia="Times New Roman" w:hAnsi="Times New Roman" w:cs="Times New Roman"/>
          <w:color w:val="000000"/>
        </w:rPr>
        <w:t>(</w:t>
      </w:r>
      <w:proofErr w:type="gramEnd"/>
      <w:r w:rsidRPr="00B92DF5">
        <w:rPr>
          <w:rFonts w:ascii="Times New Roman" w:eastAsia="Times New Roman" w:hAnsi="Times New Roman" w:cs="Times New Roman"/>
          <w:color w:val="000000"/>
        </w:rPr>
        <w:t xml:space="preserve">1) </w:t>
      </w:r>
      <w:r w:rsidRPr="00B92DF5">
        <w:rPr>
          <w:rFonts w:ascii="Times New Roman" w:eastAsia="Times New Roman" w:hAnsi="Times New Roman" w:cs="Times New Roman"/>
          <w:color w:val="000000"/>
        </w:rPr>
        <w:tab/>
      </w:r>
      <w:r w:rsidRPr="00B92DF5">
        <w:rPr>
          <w:rFonts w:ascii="Times New Roman" w:eastAsia="Times New Roman" w:hAnsi="Times New Roman" w:cs="Times New Roman"/>
          <w:color w:val="000000"/>
        </w:rPr>
        <w:tab/>
        <w:t xml:space="preserve">Unless the court orders otherwise, a motion shall be commenced by the filing of a notice of motion (Form 15A) and an affidavit (Form 15B). </w:t>
      </w:r>
    </w:p>
    <w:p w14:paraId="08DE1183" w14:textId="4D0C33F5" w:rsidR="00A850DE" w:rsidRPr="00B92DF5" w:rsidRDefault="00A850DE" w:rsidP="00861998">
      <w:pPr>
        <w:spacing w:after="3" w:line="248" w:lineRule="auto"/>
        <w:ind w:left="630" w:hanging="1440"/>
        <w:jc w:val="both"/>
        <w:rPr>
          <w:rFonts w:ascii="Times New Roman" w:eastAsia="Times New Roman" w:hAnsi="Times New Roman" w:cs="Times New Roman"/>
          <w:color w:val="000000"/>
        </w:rPr>
      </w:pPr>
      <w:r w:rsidRPr="00B92DF5">
        <w:rPr>
          <w:rFonts w:ascii="Times New Roman" w:eastAsia="Times New Roman" w:hAnsi="Times New Roman" w:cs="Times New Roman"/>
          <w:color w:val="000000"/>
        </w:rPr>
        <w:tab/>
        <w:t xml:space="preserve">(2) </w:t>
      </w:r>
      <w:r w:rsidRPr="00B92DF5">
        <w:rPr>
          <w:rFonts w:ascii="Times New Roman" w:eastAsia="Times New Roman" w:hAnsi="Times New Roman" w:cs="Times New Roman"/>
          <w:color w:val="000000"/>
        </w:rPr>
        <w:tab/>
        <w:t xml:space="preserve">A copy of the notice of motion and the affidavit shall be served at least seven days before </w:t>
      </w:r>
    </w:p>
    <w:p w14:paraId="4A528BA8" w14:textId="77777777" w:rsidR="00A850DE" w:rsidRPr="00B92DF5" w:rsidRDefault="00A850DE" w:rsidP="00861998">
      <w:pPr>
        <w:spacing w:after="3" w:line="248" w:lineRule="auto"/>
        <w:ind w:left="630" w:hanging="1440"/>
        <w:jc w:val="both"/>
        <w:rPr>
          <w:rFonts w:ascii="Times New Roman" w:eastAsia="Times New Roman" w:hAnsi="Times New Roman" w:cs="Times New Roman"/>
          <w:color w:val="000000"/>
        </w:rPr>
      </w:pPr>
      <w:r w:rsidRPr="00B92DF5">
        <w:rPr>
          <w:rFonts w:ascii="Times New Roman" w:eastAsia="Times New Roman" w:hAnsi="Times New Roman" w:cs="Times New Roman"/>
          <w:color w:val="000000"/>
        </w:rPr>
        <w:t xml:space="preserve"> </w:t>
      </w:r>
      <w:r w:rsidRPr="00B92DF5">
        <w:rPr>
          <w:rFonts w:ascii="Times New Roman" w:eastAsia="Times New Roman" w:hAnsi="Times New Roman" w:cs="Times New Roman"/>
          <w:color w:val="000000"/>
        </w:rPr>
        <w:tab/>
      </w:r>
      <w:r w:rsidRPr="00B92DF5">
        <w:rPr>
          <w:rFonts w:ascii="Times New Roman" w:eastAsia="Times New Roman" w:hAnsi="Times New Roman" w:cs="Times New Roman"/>
          <w:color w:val="000000"/>
        </w:rPr>
        <w:tab/>
      </w:r>
      <w:r w:rsidRPr="00B92DF5">
        <w:rPr>
          <w:rFonts w:ascii="Times New Roman" w:eastAsia="Times New Roman" w:hAnsi="Times New Roman" w:cs="Times New Roman"/>
          <w:color w:val="000000"/>
        </w:rPr>
        <w:tab/>
        <w:t xml:space="preserve">the hearing date </w:t>
      </w:r>
      <w:proofErr w:type="gramStart"/>
      <w:r w:rsidRPr="00B92DF5">
        <w:rPr>
          <w:rFonts w:ascii="Times New Roman" w:eastAsia="Times New Roman" w:hAnsi="Times New Roman" w:cs="Times New Roman"/>
          <w:color w:val="000000"/>
        </w:rPr>
        <w:t>on</w:t>
      </w:r>
      <w:proofErr w:type="gramEnd"/>
      <w:r w:rsidRPr="00B92DF5">
        <w:rPr>
          <w:rFonts w:ascii="Times New Roman" w:eastAsia="Times New Roman" w:hAnsi="Times New Roman" w:cs="Times New Roman"/>
          <w:color w:val="000000"/>
        </w:rPr>
        <w:t xml:space="preserve"> every other party.</w:t>
      </w:r>
    </w:p>
    <w:p w14:paraId="5BC4874B" w14:textId="77777777" w:rsidR="00A850DE" w:rsidRPr="00B92DF5" w:rsidRDefault="00A850DE" w:rsidP="00861998">
      <w:pPr>
        <w:spacing w:after="3" w:line="247" w:lineRule="auto"/>
        <w:ind w:left="1440" w:hanging="822"/>
        <w:rPr>
          <w:rFonts w:ascii="Times New Roman" w:eastAsia="Times New Roman" w:hAnsi="Times New Roman" w:cs="Times New Roman"/>
          <w:color w:val="FF0000"/>
        </w:rPr>
      </w:pPr>
      <w:r w:rsidRPr="00B92DF5">
        <w:rPr>
          <w:rFonts w:ascii="Times New Roman" w:eastAsia="Times New Roman" w:hAnsi="Times New Roman" w:cs="Times New Roman"/>
        </w:rPr>
        <w:t>(3)</w:t>
      </w:r>
      <w:r w:rsidRPr="00B92DF5">
        <w:rPr>
          <w:rFonts w:ascii="Times New Roman" w:eastAsia="Times New Roman" w:hAnsi="Times New Roman" w:cs="Times New Roman"/>
        </w:rPr>
        <w:tab/>
        <w:t>Except where a statute, these rules, or an order of a judge provides otherwise, the motion may be heard and decided by the prothonotary.</w:t>
      </w:r>
      <w:r w:rsidRPr="00B92DF5">
        <w:rPr>
          <w:rFonts w:ascii="Times New Roman" w:eastAsia="Times New Roman" w:hAnsi="Times New Roman" w:cs="Times New Roman"/>
          <w:color w:val="000000"/>
        </w:rPr>
        <w:tab/>
      </w:r>
    </w:p>
    <w:p w14:paraId="1D872B3B" w14:textId="77777777" w:rsidR="00A850DE" w:rsidRPr="00B92DF5" w:rsidRDefault="00A850DE" w:rsidP="00861998">
      <w:pPr>
        <w:spacing w:after="3" w:line="248" w:lineRule="auto"/>
        <w:ind w:left="730" w:hanging="10"/>
        <w:jc w:val="both"/>
        <w:rPr>
          <w:rFonts w:ascii="Times New Roman" w:eastAsia="Times New Roman" w:hAnsi="Times New Roman" w:cs="Times New Roman"/>
          <w:b/>
          <w:color w:val="000000"/>
        </w:rPr>
      </w:pPr>
    </w:p>
    <w:p w14:paraId="659227E2" w14:textId="77777777" w:rsidR="00A850DE" w:rsidRPr="00B92DF5" w:rsidRDefault="00A850DE" w:rsidP="00861998">
      <w:pPr>
        <w:spacing w:after="3" w:line="248" w:lineRule="auto"/>
        <w:ind w:left="730" w:hanging="10"/>
        <w:jc w:val="both"/>
        <w:rPr>
          <w:rFonts w:ascii="Times New Roman" w:eastAsia="Times New Roman" w:hAnsi="Times New Roman" w:cs="Times New Roman"/>
          <w:b/>
          <w:color w:val="000000"/>
        </w:rPr>
      </w:pPr>
      <w:r w:rsidRPr="00B92DF5">
        <w:rPr>
          <w:rFonts w:ascii="Times New Roman" w:eastAsia="Times New Roman" w:hAnsi="Times New Roman" w:cs="Times New Roman"/>
          <w:b/>
          <w:color w:val="000000"/>
        </w:rPr>
        <w:t>Affidavit in response</w:t>
      </w:r>
    </w:p>
    <w:p w14:paraId="2EF24EC5" w14:textId="19AFF3D0" w:rsidR="00A850DE" w:rsidRPr="00B92DF5" w:rsidRDefault="00A850DE" w:rsidP="00CC0E97">
      <w:pPr>
        <w:spacing w:after="3" w:line="247" w:lineRule="auto"/>
        <w:ind w:left="1440" w:hanging="1440"/>
        <w:jc w:val="both"/>
        <w:rPr>
          <w:rFonts w:ascii="Times New Roman" w:eastAsia="Times New Roman" w:hAnsi="Times New Roman" w:cs="Times New Roman"/>
          <w:bCs/>
          <w:color w:val="000000"/>
        </w:rPr>
      </w:pPr>
      <w:r w:rsidRPr="00CC0E97">
        <w:rPr>
          <w:rStyle w:val="RULENUMBER"/>
        </w:rPr>
        <w:t>15.02</w:t>
      </w:r>
      <w:r w:rsidR="00CC0E97">
        <w:rPr>
          <w:rFonts w:ascii="Times New Roman" w:eastAsia="Times New Roman" w:hAnsi="Times New Roman" w:cs="Times New Roman"/>
          <w:b/>
          <w:color w:val="000000"/>
        </w:rPr>
        <w:t xml:space="preserve"> </w:t>
      </w:r>
      <w:proofErr w:type="gramStart"/>
      <w:r w:rsidR="00CC0E97">
        <w:rPr>
          <w:rFonts w:ascii="Times New Roman" w:eastAsia="Times New Roman" w:hAnsi="Times New Roman" w:cs="Times New Roman"/>
          <w:b/>
          <w:color w:val="000000"/>
        </w:rPr>
        <w:t xml:space="preserve">   </w:t>
      </w:r>
      <w:r w:rsidRPr="00B92DF5">
        <w:rPr>
          <w:rFonts w:ascii="Times New Roman" w:eastAsia="Times New Roman" w:hAnsi="Times New Roman" w:cs="Times New Roman"/>
          <w:bCs/>
          <w:color w:val="000000"/>
        </w:rPr>
        <w:t>(</w:t>
      </w:r>
      <w:proofErr w:type="gramEnd"/>
      <w:r w:rsidRPr="00B92DF5">
        <w:rPr>
          <w:rFonts w:ascii="Times New Roman" w:eastAsia="Times New Roman" w:hAnsi="Times New Roman" w:cs="Times New Roman"/>
          <w:bCs/>
          <w:color w:val="000000"/>
        </w:rPr>
        <w:t>1)</w:t>
      </w:r>
      <w:r w:rsidRPr="00B92DF5">
        <w:rPr>
          <w:rFonts w:ascii="Times New Roman" w:eastAsia="Times New Roman" w:hAnsi="Times New Roman" w:cs="Times New Roman"/>
          <w:bCs/>
          <w:color w:val="000000"/>
        </w:rPr>
        <w:tab/>
        <w:t>A party who prepares an affidavit (Form 15B) in response to the moving party’s notice of motion and affidavit shall serve it on every other party and file it, with proof of service, at least three days before the hearing date.</w:t>
      </w:r>
    </w:p>
    <w:p w14:paraId="20C49FAE" w14:textId="77777777" w:rsidR="00A850DE" w:rsidRPr="00B92DF5" w:rsidRDefault="00A850DE" w:rsidP="00861998">
      <w:pPr>
        <w:spacing w:after="3" w:line="248" w:lineRule="auto"/>
        <w:ind w:left="730" w:hanging="10"/>
        <w:jc w:val="both"/>
        <w:rPr>
          <w:rFonts w:ascii="Times New Roman" w:eastAsia="Times New Roman" w:hAnsi="Times New Roman" w:cs="Times New Roman"/>
          <w:b/>
          <w:color w:val="000000"/>
        </w:rPr>
      </w:pPr>
    </w:p>
    <w:p w14:paraId="3F08CF3D" w14:textId="0E292392" w:rsidR="00A850DE" w:rsidRPr="00B92DF5" w:rsidRDefault="00A850DE" w:rsidP="00CC0E97">
      <w:pPr>
        <w:spacing w:after="3" w:line="248" w:lineRule="auto"/>
        <w:ind w:left="730" w:hanging="10"/>
        <w:jc w:val="both"/>
        <w:rPr>
          <w:rFonts w:ascii="Times New Roman" w:eastAsia="Times New Roman" w:hAnsi="Times New Roman" w:cs="Times New Roman"/>
          <w:color w:val="000000"/>
        </w:rPr>
      </w:pPr>
      <w:r w:rsidRPr="00B92DF5">
        <w:rPr>
          <w:rFonts w:ascii="Times New Roman" w:eastAsia="Times New Roman" w:hAnsi="Times New Roman" w:cs="Times New Roman"/>
          <w:b/>
          <w:color w:val="000000"/>
        </w:rPr>
        <w:t>Costs</w:t>
      </w:r>
      <w:r w:rsidRPr="00B92DF5">
        <w:rPr>
          <w:rFonts w:ascii="Times New Roman" w:eastAsia="Times New Roman" w:hAnsi="Times New Roman" w:cs="Times New Roman"/>
          <w:color w:val="000000"/>
        </w:rPr>
        <w:t xml:space="preserve"> </w:t>
      </w:r>
    </w:p>
    <w:p w14:paraId="50032BD4" w14:textId="6D5AB68E" w:rsidR="00A850DE" w:rsidRPr="00B92DF5" w:rsidRDefault="00A850DE" w:rsidP="00861998">
      <w:pPr>
        <w:spacing w:after="3" w:line="248" w:lineRule="auto"/>
        <w:ind w:left="1426" w:hanging="1440"/>
        <w:jc w:val="both"/>
        <w:rPr>
          <w:rFonts w:ascii="Times New Roman" w:eastAsia="Times New Roman" w:hAnsi="Times New Roman" w:cs="Times New Roman"/>
          <w:color w:val="000000"/>
        </w:rPr>
      </w:pPr>
      <w:r w:rsidRPr="00CC0E97">
        <w:rPr>
          <w:rStyle w:val="RULENUMBER"/>
        </w:rPr>
        <w:t>15.03</w:t>
      </w:r>
      <w:r w:rsidRPr="00B92DF5">
        <w:rPr>
          <w:rFonts w:ascii="Times New Roman" w:eastAsia="Times New Roman" w:hAnsi="Times New Roman" w:cs="Times New Roman"/>
          <w:b/>
          <w:color w:val="000000"/>
        </w:rPr>
        <w:t xml:space="preserve"> </w:t>
      </w:r>
      <w:proofErr w:type="gramStart"/>
      <w:r w:rsidRPr="00B92DF5">
        <w:rPr>
          <w:rFonts w:ascii="Times New Roman" w:eastAsia="Times New Roman" w:hAnsi="Times New Roman" w:cs="Times New Roman"/>
          <w:b/>
          <w:color w:val="000000"/>
        </w:rPr>
        <w:t xml:space="preserve"> </w:t>
      </w:r>
      <w:r w:rsidR="00CC0E97">
        <w:rPr>
          <w:rFonts w:ascii="Times New Roman" w:eastAsia="Times New Roman" w:hAnsi="Times New Roman" w:cs="Times New Roman"/>
          <w:b/>
          <w:color w:val="000000"/>
        </w:rPr>
        <w:t xml:space="preserve">  </w:t>
      </w:r>
      <w:r w:rsidRPr="00B92DF5">
        <w:rPr>
          <w:rFonts w:ascii="Times New Roman" w:eastAsia="Times New Roman" w:hAnsi="Times New Roman" w:cs="Times New Roman"/>
          <w:color w:val="000000"/>
        </w:rPr>
        <w:t>(</w:t>
      </w:r>
      <w:proofErr w:type="gramEnd"/>
      <w:r w:rsidRPr="00B92DF5">
        <w:rPr>
          <w:rFonts w:ascii="Times New Roman" w:eastAsia="Times New Roman" w:hAnsi="Times New Roman" w:cs="Times New Roman"/>
          <w:color w:val="000000"/>
        </w:rPr>
        <w:t xml:space="preserve">1) </w:t>
      </w:r>
      <w:r w:rsidRPr="00B92DF5">
        <w:rPr>
          <w:rFonts w:ascii="Times New Roman" w:eastAsia="Times New Roman" w:hAnsi="Times New Roman" w:cs="Times New Roman"/>
          <w:color w:val="000000"/>
        </w:rPr>
        <w:tab/>
        <w:t xml:space="preserve">No costs are recoverable in respect of a motion except that if the court is satisfied that a motion should not have been brought or opposed, or that the motion was necessary because of a party’s default, the court may fix the costs of the motion and order that they be paid immediately. </w:t>
      </w:r>
    </w:p>
    <w:p w14:paraId="24B54799" w14:textId="3AABDAF5" w:rsidR="00A850DE" w:rsidRPr="00B92DF5" w:rsidRDefault="00A850DE" w:rsidP="00CC0E97">
      <w:pPr>
        <w:spacing w:after="3" w:line="248" w:lineRule="auto"/>
        <w:ind w:left="1426" w:hanging="706"/>
        <w:jc w:val="both"/>
        <w:rPr>
          <w:rFonts w:ascii="Times New Roman" w:eastAsia="Times New Roman" w:hAnsi="Times New Roman" w:cs="Times New Roman"/>
          <w:color w:val="000000"/>
        </w:rPr>
      </w:pPr>
      <w:r w:rsidRPr="00B92DF5">
        <w:rPr>
          <w:rFonts w:ascii="Times New Roman" w:eastAsia="Times New Roman" w:hAnsi="Times New Roman" w:cs="Times New Roman"/>
          <w:color w:val="000000"/>
        </w:rPr>
        <w:t xml:space="preserve">(2) </w:t>
      </w:r>
      <w:r w:rsidRPr="00B92DF5">
        <w:rPr>
          <w:rFonts w:ascii="Times New Roman" w:eastAsia="Times New Roman" w:hAnsi="Times New Roman" w:cs="Times New Roman"/>
          <w:color w:val="000000"/>
        </w:rPr>
        <w:tab/>
        <w:t xml:space="preserve">The costs of a motion fixed by the court under subrule (1), in addition to disbursements, shall not exceed </w:t>
      </w:r>
      <w:r w:rsidRPr="00B92DF5">
        <w:rPr>
          <w:rFonts w:ascii="Times New Roman" w:eastAsia="Times New Roman" w:hAnsi="Times New Roman" w:cs="Times New Roman"/>
        </w:rPr>
        <w:t xml:space="preserve">$100 </w:t>
      </w:r>
      <w:r w:rsidRPr="00B92DF5">
        <w:rPr>
          <w:rFonts w:ascii="Times New Roman" w:eastAsia="Times New Roman" w:hAnsi="Times New Roman" w:cs="Times New Roman"/>
          <w:color w:val="000000"/>
        </w:rPr>
        <w:t xml:space="preserve">unless there are circumstances which, in the opinion of the judge or prothonotary, require a higher award. </w:t>
      </w:r>
    </w:p>
    <w:p w14:paraId="59887B6B" w14:textId="77777777" w:rsidR="00A850DE" w:rsidRPr="00B92DF5" w:rsidRDefault="00A850DE" w:rsidP="00861998">
      <w:pPr>
        <w:spacing w:after="3" w:line="248" w:lineRule="auto"/>
        <w:ind w:left="1440" w:right="1"/>
        <w:jc w:val="both"/>
        <w:rPr>
          <w:rFonts w:ascii="Times New Roman" w:eastAsia="Times New Roman" w:hAnsi="Times New Roman" w:cs="Times New Roman"/>
          <w:color w:val="000000"/>
        </w:rPr>
      </w:pPr>
    </w:p>
    <w:p w14:paraId="63F3929B" w14:textId="77777777" w:rsidR="00A850DE" w:rsidRDefault="00A850DE" w:rsidP="00641FF1">
      <w:pPr>
        <w:pStyle w:val="RULE"/>
        <w:spacing w:after="240"/>
        <w:rPr>
          <w:szCs w:val="22"/>
        </w:rPr>
      </w:pPr>
      <w:r w:rsidRPr="00B92DF5">
        <w:br w:type="page"/>
      </w:r>
      <w:bookmarkStart w:id="89" w:name="_Toc172610856"/>
      <w:bookmarkStart w:id="90" w:name="_Toc175655414"/>
      <w:r w:rsidRPr="00B92DF5">
        <w:rPr>
          <w:szCs w:val="22"/>
        </w:rPr>
        <w:lastRenderedPageBreak/>
        <w:t>RULE 16</w:t>
      </w:r>
      <w:bookmarkEnd w:id="89"/>
      <w:bookmarkEnd w:id="90"/>
    </w:p>
    <w:p w14:paraId="12BC4977" w14:textId="77777777" w:rsidR="00A850DE" w:rsidRPr="00B92DF5" w:rsidRDefault="00A850DE" w:rsidP="00861998">
      <w:pPr>
        <w:pStyle w:val="RULETITLE"/>
        <w:rPr>
          <w:szCs w:val="22"/>
        </w:rPr>
      </w:pPr>
      <w:bookmarkStart w:id="91" w:name="_Toc172610857"/>
      <w:bookmarkStart w:id="92" w:name="_Toc175655415"/>
      <w:r w:rsidRPr="00B92DF5">
        <w:rPr>
          <w:szCs w:val="22"/>
        </w:rPr>
        <w:t>NOTICE OF TRIAL</w:t>
      </w:r>
      <w:bookmarkEnd w:id="91"/>
      <w:bookmarkEnd w:id="92"/>
    </w:p>
    <w:p w14:paraId="5C5B0696" w14:textId="77777777" w:rsidR="00A850DE" w:rsidRPr="00B92DF5" w:rsidRDefault="00A850DE" w:rsidP="00861998">
      <w:pPr>
        <w:jc w:val="both"/>
        <w:rPr>
          <w:rFonts w:ascii="Times New Roman" w:hAnsi="Times New Roman" w:cs="Times New Roman"/>
          <w:color w:val="000000"/>
          <w:lang w:val="en-GB"/>
        </w:rPr>
      </w:pPr>
    </w:p>
    <w:p w14:paraId="2B1896B7" w14:textId="77777777" w:rsidR="00A850DE" w:rsidRPr="00B92DF5" w:rsidRDefault="00A850DE" w:rsidP="00861998">
      <w:pPr>
        <w:tabs>
          <w:tab w:val="left" w:pos="-1440"/>
        </w:tabs>
        <w:spacing w:after="0"/>
        <w:ind w:left="1440" w:hanging="1440"/>
        <w:jc w:val="both"/>
        <w:rPr>
          <w:rFonts w:ascii="Times New Roman" w:hAnsi="Times New Roman" w:cs="Times New Roman"/>
          <w:color w:val="000000"/>
          <w:lang w:val="en-GB"/>
        </w:rPr>
      </w:pPr>
      <w:r w:rsidRPr="00B92DF5">
        <w:rPr>
          <w:rStyle w:val="RULENUMBER"/>
          <w:rFonts w:cs="Times New Roman"/>
          <w:szCs w:val="22"/>
        </w:rPr>
        <w:t>16.01</w:t>
      </w:r>
      <w:proofErr w:type="gramStart"/>
      <w:r w:rsidRPr="00B92DF5">
        <w:rPr>
          <w:rFonts w:ascii="Times New Roman" w:hAnsi="Times New Roman" w:cs="Times New Roman"/>
          <w:b/>
          <w:bCs/>
          <w:color w:val="000000"/>
          <w:lang w:val="en-GB"/>
        </w:rPr>
        <w:t xml:space="preserve">   </w:t>
      </w:r>
      <w:r w:rsidRPr="00B92DF5">
        <w:rPr>
          <w:rFonts w:ascii="Times New Roman" w:hAnsi="Times New Roman" w:cs="Times New Roman"/>
          <w:color w:val="000000"/>
          <w:lang w:val="en-GB"/>
        </w:rPr>
        <w:t>(</w:t>
      </w:r>
      <w:proofErr w:type="gramEnd"/>
      <w:r w:rsidRPr="00B92DF5">
        <w:rPr>
          <w:rFonts w:ascii="Times New Roman" w:hAnsi="Times New Roman" w:cs="Times New Roman"/>
          <w:color w:val="000000"/>
          <w:lang w:val="en-GB"/>
        </w:rPr>
        <w:t>1)</w:t>
      </w:r>
      <w:r w:rsidRPr="00B92DF5">
        <w:rPr>
          <w:rFonts w:ascii="Times New Roman" w:hAnsi="Times New Roman" w:cs="Times New Roman"/>
          <w:color w:val="000000"/>
          <w:lang w:val="en-GB"/>
        </w:rPr>
        <w:tab/>
        <w:t>At or after the settlement conference the clerk shall, if a trial is necessary, fix a date and time for the trial, and serve a Notice of Trial, Form 16A, on the parties.</w:t>
      </w:r>
    </w:p>
    <w:p w14:paraId="695AA55F" w14:textId="77777777" w:rsidR="00A850DE" w:rsidRPr="00B92DF5" w:rsidRDefault="00A850DE" w:rsidP="00861998">
      <w:pPr>
        <w:spacing w:after="0"/>
        <w:jc w:val="both"/>
        <w:rPr>
          <w:rFonts w:ascii="Times New Roman" w:hAnsi="Times New Roman" w:cs="Times New Roman"/>
          <w:color w:val="000000"/>
          <w:lang w:val="en-GB"/>
        </w:rPr>
      </w:pPr>
    </w:p>
    <w:p w14:paraId="558724DF" w14:textId="77777777" w:rsidR="00A850DE" w:rsidRPr="00B92DF5" w:rsidRDefault="00A850DE" w:rsidP="00861998">
      <w:pPr>
        <w:jc w:val="both"/>
        <w:rPr>
          <w:rFonts w:ascii="Times New Roman" w:hAnsi="Times New Roman" w:cs="Times New Roman"/>
          <w:color w:val="000000"/>
          <w:lang w:val="en-GB"/>
        </w:rPr>
      </w:pPr>
    </w:p>
    <w:p w14:paraId="3C9E666A" w14:textId="77777777" w:rsidR="00A850DE" w:rsidRPr="00B92DF5" w:rsidRDefault="00A850DE" w:rsidP="00861998">
      <w:pPr>
        <w:jc w:val="both"/>
        <w:rPr>
          <w:rFonts w:ascii="Times New Roman" w:hAnsi="Times New Roman" w:cs="Times New Roman"/>
          <w:b/>
          <w:bCs/>
          <w:color w:val="000000"/>
          <w:lang w:val="en-GB"/>
        </w:rPr>
      </w:pPr>
      <w:r w:rsidRPr="00B92DF5">
        <w:rPr>
          <w:rFonts w:ascii="Times New Roman" w:hAnsi="Times New Roman" w:cs="Times New Roman"/>
          <w:b/>
          <w:bCs/>
          <w:color w:val="000000"/>
          <w:lang w:val="en-GB"/>
        </w:rPr>
        <w:br w:type="page"/>
      </w:r>
    </w:p>
    <w:p w14:paraId="23CBBD76" w14:textId="77777777" w:rsidR="00A850DE" w:rsidRPr="00B92DF5" w:rsidRDefault="00A850DE" w:rsidP="00861998">
      <w:pPr>
        <w:pStyle w:val="RULE"/>
        <w:rPr>
          <w:szCs w:val="22"/>
        </w:rPr>
      </w:pPr>
      <w:bookmarkStart w:id="93" w:name="_Toc172610858"/>
      <w:bookmarkStart w:id="94" w:name="_Toc175655416"/>
      <w:r w:rsidRPr="00B92DF5">
        <w:rPr>
          <w:szCs w:val="22"/>
        </w:rPr>
        <w:lastRenderedPageBreak/>
        <w:t>RULE 17</w:t>
      </w:r>
      <w:bookmarkEnd w:id="93"/>
      <w:bookmarkEnd w:id="94"/>
    </w:p>
    <w:p w14:paraId="5A30203F" w14:textId="77777777" w:rsidR="00A850DE" w:rsidRPr="00B92DF5" w:rsidRDefault="00A850DE" w:rsidP="00861998">
      <w:pPr>
        <w:pStyle w:val="RULETITLE"/>
        <w:rPr>
          <w:szCs w:val="22"/>
        </w:rPr>
      </w:pPr>
      <w:bookmarkStart w:id="95" w:name="_Toc172610859"/>
    </w:p>
    <w:p w14:paraId="0351FC90" w14:textId="77777777" w:rsidR="00A850DE" w:rsidRPr="00B92DF5" w:rsidRDefault="00A850DE" w:rsidP="00861998">
      <w:pPr>
        <w:pStyle w:val="RULETITLE"/>
        <w:rPr>
          <w:szCs w:val="22"/>
        </w:rPr>
      </w:pPr>
      <w:bookmarkStart w:id="96" w:name="_Toc175655417"/>
      <w:r w:rsidRPr="00B92DF5">
        <w:rPr>
          <w:szCs w:val="22"/>
        </w:rPr>
        <w:t>ATTENDANCE AT TRIAL</w:t>
      </w:r>
      <w:bookmarkEnd w:id="95"/>
      <w:bookmarkEnd w:id="96"/>
    </w:p>
    <w:p w14:paraId="7B52D476" w14:textId="77777777" w:rsidR="00A850DE" w:rsidRPr="00B92DF5" w:rsidRDefault="00A850DE" w:rsidP="00861998">
      <w:pPr>
        <w:pStyle w:val="RULESUBTITLE"/>
        <w:rPr>
          <w:szCs w:val="22"/>
        </w:rPr>
      </w:pPr>
      <w:bookmarkStart w:id="97" w:name="_Toc172610860"/>
    </w:p>
    <w:p w14:paraId="33AD9CE5" w14:textId="77777777" w:rsidR="00A850DE" w:rsidRPr="00B92DF5" w:rsidRDefault="00A850DE" w:rsidP="00861998">
      <w:pPr>
        <w:pStyle w:val="RULESUBTITLE"/>
        <w:rPr>
          <w:szCs w:val="22"/>
        </w:rPr>
      </w:pPr>
      <w:bookmarkStart w:id="98" w:name="_Toc175655418"/>
      <w:r w:rsidRPr="00B92DF5">
        <w:rPr>
          <w:szCs w:val="22"/>
        </w:rPr>
        <w:t>FAILURE TO ATTEND</w:t>
      </w:r>
      <w:bookmarkEnd w:id="97"/>
      <w:bookmarkEnd w:id="98"/>
    </w:p>
    <w:p w14:paraId="2668C87F" w14:textId="77777777" w:rsidR="00A850DE" w:rsidRPr="00B92DF5" w:rsidRDefault="00A850DE" w:rsidP="00861998">
      <w:pPr>
        <w:pStyle w:val="RULESUBTITLE"/>
        <w:rPr>
          <w:szCs w:val="22"/>
        </w:rPr>
      </w:pPr>
    </w:p>
    <w:p w14:paraId="1CE078AB" w14:textId="77777777" w:rsidR="00A850DE" w:rsidRPr="00B92DF5" w:rsidRDefault="00A850DE" w:rsidP="00113FAB">
      <w:pPr>
        <w:tabs>
          <w:tab w:val="left" w:pos="-1440"/>
        </w:tabs>
        <w:spacing w:after="0" w:line="240" w:lineRule="auto"/>
        <w:ind w:left="1440" w:hanging="1440"/>
        <w:jc w:val="both"/>
        <w:rPr>
          <w:rFonts w:ascii="Times New Roman" w:hAnsi="Times New Roman" w:cs="Times New Roman"/>
          <w:color w:val="000000"/>
          <w:lang w:val="en-GB"/>
        </w:rPr>
      </w:pPr>
      <w:r w:rsidRPr="00B92DF5">
        <w:rPr>
          <w:rStyle w:val="RULENUMBER"/>
          <w:rFonts w:cs="Times New Roman"/>
          <w:szCs w:val="22"/>
        </w:rPr>
        <w:t>17.01</w:t>
      </w:r>
      <w:proofErr w:type="gramStart"/>
      <w:r w:rsidRPr="00B92DF5">
        <w:rPr>
          <w:rFonts w:ascii="Times New Roman" w:hAnsi="Times New Roman" w:cs="Times New Roman"/>
          <w:b/>
          <w:bCs/>
          <w:color w:val="000000"/>
          <w:lang w:val="en-GB"/>
        </w:rPr>
        <w:t xml:space="preserve">   </w:t>
      </w:r>
      <w:r w:rsidRPr="00B92DF5">
        <w:rPr>
          <w:rFonts w:ascii="Times New Roman" w:hAnsi="Times New Roman" w:cs="Times New Roman"/>
          <w:color w:val="000000"/>
          <w:lang w:val="en-GB"/>
        </w:rPr>
        <w:t>(</w:t>
      </w:r>
      <w:proofErr w:type="gramEnd"/>
      <w:r w:rsidRPr="00B92DF5">
        <w:rPr>
          <w:rFonts w:ascii="Times New Roman" w:hAnsi="Times New Roman" w:cs="Times New Roman"/>
          <w:color w:val="000000"/>
          <w:lang w:val="en-GB"/>
        </w:rPr>
        <w:t>1)</w:t>
      </w:r>
      <w:r w:rsidRPr="00B92DF5">
        <w:rPr>
          <w:rFonts w:ascii="Times New Roman" w:hAnsi="Times New Roman" w:cs="Times New Roman"/>
          <w:color w:val="000000"/>
          <w:lang w:val="en-GB"/>
        </w:rPr>
        <w:tab/>
        <w:t xml:space="preserve">If an action is called for trial and all the parties fail to </w:t>
      </w:r>
      <w:proofErr w:type="gramStart"/>
      <w:r w:rsidRPr="00B92DF5">
        <w:rPr>
          <w:rFonts w:ascii="Times New Roman" w:hAnsi="Times New Roman" w:cs="Times New Roman"/>
          <w:color w:val="000000"/>
          <w:lang w:val="en-GB"/>
        </w:rPr>
        <w:t>attend,</w:t>
      </w:r>
      <w:proofErr w:type="gramEnd"/>
      <w:r w:rsidRPr="00B92DF5">
        <w:rPr>
          <w:rFonts w:ascii="Times New Roman" w:hAnsi="Times New Roman" w:cs="Times New Roman"/>
          <w:color w:val="000000"/>
          <w:lang w:val="en-GB"/>
        </w:rPr>
        <w:t xml:space="preserve"> the trial judge may strike the action off the trial list.</w:t>
      </w:r>
    </w:p>
    <w:p w14:paraId="33A50D36" w14:textId="77777777" w:rsidR="0029604D" w:rsidRDefault="0029604D" w:rsidP="0029604D">
      <w:pPr>
        <w:tabs>
          <w:tab w:val="left" w:pos="-1440"/>
        </w:tabs>
        <w:spacing w:after="0" w:line="240" w:lineRule="auto"/>
        <w:ind w:left="1440" w:hanging="720"/>
        <w:jc w:val="both"/>
        <w:rPr>
          <w:rFonts w:ascii="Times New Roman" w:hAnsi="Times New Roman" w:cs="Times New Roman"/>
          <w:color w:val="000000"/>
          <w:lang w:val="en-GB"/>
        </w:rPr>
      </w:pPr>
    </w:p>
    <w:p w14:paraId="6A820B5D" w14:textId="603D885C" w:rsidR="00A850DE" w:rsidRPr="00B92DF5" w:rsidRDefault="00A850DE" w:rsidP="0029604D">
      <w:pPr>
        <w:tabs>
          <w:tab w:val="left" w:pos="-1440"/>
        </w:tabs>
        <w:spacing w:after="0" w:line="240" w:lineRule="auto"/>
        <w:ind w:left="1440" w:hanging="720"/>
        <w:jc w:val="both"/>
        <w:rPr>
          <w:rFonts w:ascii="Times New Roman" w:hAnsi="Times New Roman" w:cs="Times New Roman"/>
          <w:color w:val="000000"/>
          <w:lang w:val="en-GB"/>
        </w:rPr>
      </w:pPr>
      <w:r w:rsidRPr="00B92DF5">
        <w:rPr>
          <w:rFonts w:ascii="Times New Roman" w:hAnsi="Times New Roman" w:cs="Times New Roman"/>
          <w:color w:val="000000"/>
          <w:lang w:val="en-GB"/>
        </w:rPr>
        <w:t>(2)</w:t>
      </w:r>
      <w:r w:rsidRPr="00B92DF5">
        <w:rPr>
          <w:rFonts w:ascii="Times New Roman" w:hAnsi="Times New Roman" w:cs="Times New Roman"/>
          <w:color w:val="000000"/>
          <w:lang w:val="en-GB"/>
        </w:rPr>
        <w:tab/>
        <w:t>If an action is called for trial and a party fails to attend, the trial judge may:</w:t>
      </w:r>
    </w:p>
    <w:p w14:paraId="24DE9CA3" w14:textId="77777777" w:rsidR="0029604D" w:rsidRDefault="0029604D" w:rsidP="0029604D">
      <w:pPr>
        <w:tabs>
          <w:tab w:val="left" w:pos="-1440"/>
        </w:tabs>
        <w:spacing w:after="0" w:line="240" w:lineRule="auto"/>
        <w:ind w:left="2160" w:hanging="720"/>
        <w:jc w:val="both"/>
        <w:rPr>
          <w:rFonts w:ascii="Times New Roman" w:hAnsi="Times New Roman" w:cs="Times New Roman"/>
          <w:color w:val="000000"/>
          <w:lang w:val="en-GB"/>
        </w:rPr>
      </w:pPr>
    </w:p>
    <w:p w14:paraId="4B60E284" w14:textId="77777777" w:rsidR="0029604D" w:rsidRDefault="00A850DE" w:rsidP="0029604D">
      <w:pPr>
        <w:tabs>
          <w:tab w:val="left" w:pos="-1440"/>
        </w:tabs>
        <w:spacing w:after="0" w:line="240" w:lineRule="auto"/>
        <w:ind w:left="2160" w:hanging="720"/>
        <w:jc w:val="both"/>
        <w:rPr>
          <w:rFonts w:ascii="Times New Roman" w:hAnsi="Times New Roman" w:cs="Times New Roman"/>
          <w:color w:val="000000"/>
          <w:lang w:val="en-GB"/>
        </w:rPr>
      </w:pPr>
      <w:r w:rsidRPr="00B92DF5">
        <w:rPr>
          <w:rFonts w:ascii="Times New Roman" w:hAnsi="Times New Roman" w:cs="Times New Roman"/>
          <w:color w:val="000000"/>
          <w:lang w:val="en-GB"/>
        </w:rPr>
        <w:t>(a)</w:t>
      </w:r>
      <w:r w:rsidRPr="00B92DF5">
        <w:rPr>
          <w:rFonts w:ascii="Times New Roman" w:hAnsi="Times New Roman" w:cs="Times New Roman"/>
          <w:color w:val="000000"/>
          <w:lang w:val="en-GB"/>
        </w:rPr>
        <w:tab/>
        <w:t xml:space="preserve">proceed with the trial in the party’s </w:t>
      </w:r>
      <w:proofErr w:type="gramStart"/>
      <w:r w:rsidRPr="00B92DF5">
        <w:rPr>
          <w:rFonts w:ascii="Times New Roman" w:hAnsi="Times New Roman" w:cs="Times New Roman"/>
          <w:color w:val="000000"/>
          <w:lang w:val="en-GB"/>
        </w:rPr>
        <w:t>absence;</w:t>
      </w:r>
      <w:proofErr w:type="gramEnd"/>
    </w:p>
    <w:p w14:paraId="498CDEA5" w14:textId="736A2D83" w:rsidR="00A850DE" w:rsidRPr="00B92DF5" w:rsidRDefault="00A850DE" w:rsidP="0029604D">
      <w:pPr>
        <w:tabs>
          <w:tab w:val="left" w:pos="-1440"/>
        </w:tabs>
        <w:spacing w:after="0" w:line="240" w:lineRule="auto"/>
        <w:ind w:left="2160" w:hanging="720"/>
        <w:jc w:val="both"/>
        <w:rPr>
          <w:rFonts w:ascii="Times New Roman" w:hAnsi="Times New Roman" w:cs="Times New Roman"/>
          <w:color w:val="000000"/>
          <w:lang w:val="en-GB"/>
        </w:rPr>
      </w:pPr>
      <w:r w:rsidRPr="00B92DF5">
        <w:rPr>
          <w:rFonts w:ascii="Times New Roman" w:hAnsi="Times New Roman" w:cs="Times New Roman"/>
          <w:color w:val="000000"/>
          <w:lang w:val="en-GB"/>
        </w:rPr>
        <w:t>(b)</w:t>
      </w:r>
      <w:r w:rsidRPr="00B92DF5">
        <w:rPr>
          <w:rFonts w:ascii="Times New Roman" w:hAnsi="Times New Roman" w:cs="Times New Roman"/>
          <w:color w:val="000000"/>
          <w:lang w:val="en-GB"/>
        </w:rPr>
        <w:tab/>
        <w:t>if the plaintiff attends and the defendant fails to do so, strike out the statement of defence and dismiss the defendant’s claim, if any, and allow the plaintiff to prove the statement of claim, subject to subrule (3).</w:t>
      </w:r>
    </w:p>
    <w:p w14:paraId="3C463390" w14:textId="77777777" w:rsidR="00A850DE" w:rsidRPr="00B92DF5" w:rsidRDefault="00A850DE" w:rsidP="0029604D">
      <w:pPr>
        <w:tabs>
          <w:tab w:val="left" w:pos="-1440"/>
        </w:tabs>
        <w:spacing w:after="0" w:line="240" w:lineRule="auto"/>
        <w:ind w:left="2160" w:hanging="720"/>
        <w:jc w:val="both"/>
        <w:rPr>
          <w:rFonts w:ascii="Times New Roman" w:hAnsi="Times New Roman" w:cs="Times New Roman"/>
          <w:color w:val="000000"/>
          <w:lang w:val="en-GB"/>
        </w:rPr>
      </w:pPr>
      <w:r w:rsidRPr="00B92DF5">
        <w:rPr>
          <w:rFonts w:ascii="Times New Roman" w:hAnsi="Times New Roman" w:cs="Times New Roman"/>
          <w:color w:val="000000"/>
          <w:lang w:val="en-GB"/>
        </w:rPr>
        <w:t>(c)</w:t>
      </w:r>
      <w:r w:rsidRPr="00B92DF5">
        <w:rPr>
          <w:rFonts w:ascii="Times New Roman" w:hAnsi="Times New Roman" w:cs="Times New Roman"/>
          <w:color w:val="000000"/>
          <w:lang w:val="en-GB"/>
        </w:rPr>
        <w:tab/>
        <w:t>if the defendant attends and the plaintiff fails to do so, dismiss the action and allow the defendant to prove the defendant’s claim, if any; or</w:t>
      </w:r>
    </w:p>
    <w:p w14:paraId="6C34EA0F" w14:textId="77777777" w:rsidR="00A850DE" w:rsidRPr="00B92DF5" w:rsidRDefault="00A850DE" w:rsidP="0029604D">
      <w:pPr>
        <w:tabs>
          <w:tab w:val="left" w:pos="-1440"/>
        </w:tabs>
        <w:spacing w:after="0" w:line="240" w:lineRule="auto"/>
        <w:ind w:left="2160" w:hanging="720"/>
        <w:jc w:val="both"/>
        <w:rPr>
          <w:rFonts w:ascii="Times New Roman" w:hAnsi="Times New Roman" w:cs="Times New Roman"/>
          <w:color w:val="000000"/>
          <w:lang w:val="en-GB"/>
        </w:rPr>
      </w:pPr>
      <w:r w:rsidRPr="00B92DF5">
        <w:rPr>
          <w:rFonts w:ascii="Times New Roman" w:hAnsi="Times New Roman" w:cs="Times New Roman"/>
          <w:color w:val="000000"/>
          <w:lang w:val="en-GB"/>
        </w:rPr>
        <w:t>(d)</w:t>
      </w:r>
      <w:r w:rsidRPr="00B92DF5">
        <w:rPr>
          <w:rFonts w:ascii="Times New Roman" w:hAnsi="Times New Roman" w:cs="Times New Roman"/>
          <w:color w:val="000000"/>
          <w:lang w:val="en-GB"/>
        </w:rPr>
        <w:tab/>
        <w:t>make such other order as is just.</w:t>
      </w:r>
    </w:p>
    <w:p w14:paraId="684DB691" w14:textId="77777777" w:rsidR="00C57F73" w:rsidRDefault="00C57F73" w:rsidP="0029604D">
      <w:pPr>
        <w:tabs>
          <w:tab w:val="left" w:pos="-1440"/>
        </w:tabs>
        <w:spacing w:after="0" w:line="240" w:lineRule="auto"/>
        <w:ind w:left="1440" w:hanging="1440"/>
        <w:jc w:val="both"/>
        <w:rPr>
          <w:rFonts w:ascii="Times New Roman" w:hAnsi="Times New Roman" w:cs="Times New Roman"/>
          <w:color w:val="000000"/>
          <w:lang w:val="en-GB"/>
        </w:rPr>
      </w:pPr>
    </w:p>
    <w:p w14:paraId="45043DFB" w14:textId="7E5A4673" w:rsidR="00A850DE" w:rsidRPr="00B92DF5" w:rsidRDefault="00A850DE" w:rsidP="00861998">
      <w:pPr>
        <w:tabs>
          <w:tab w:val="left" w:pos="-1440"/>
        </w:tabs>
        <w:spacing w:line="240" w:lineRule="auto"/>
        <w:ind w:left="1440" w:hanging="1440"/>
        <w:jc w:val="both"/>
        <w:rPr>
          <w:rFonts w:ascii="Times New Roman" w:hAnsi="Times New Roman" w:cs="Times New Roman"/>
          <w:color w:val="000000"/>
          <w:lang w:val="en-GB"/>
        </w:rPr>
      </w:pPr>
      <w:r w:rsidRPr="00B92DF5">
        <w:rPr>
          <w:rFonts w:ascii="Times New Roman" w:hAnsi="Times New Roman" w:cs="Times New Roman"/>
          <w:color w:val="000000"/>
          <w:lang w:val="en-GB"/>
        </w:rPr>
        <w:t xml:space="preserve">           (2.1)</w:t>
      </w:r>
      <w:r w:rsidRPr="00B92DF5">
        <w:rPr>
          <w:rFonts w:ascii="Times New Roman" w:hAnsi="Times New Roman" w:cs="Times New Roman"/>
          <w:color w:val="000000"/>
          <w:lang w:val="en-GB"/>
        </w:rPr>
        <w:tab/>
        <w:t xml:space="preserve">In the case described in clause (2)(b) or (c), the person with the claim is not required to prove liability against the party who has failed to </w:t>
      </w:r>
      <w:proofErr w:type="gramStart"/>
      <w:r w:rsidRPr="00B92DF5">
        <w:rPr>
          <w:rFonts w:ascii="Times New Roman" w:hAnsi="Times New Roman" w:cs="Times New Roman"/>
          <w:color w:val="000000"/>
          <w:lang w:val="en-GB"/>
        </w:rPr>
        <w:t>attend, but</w:t>
      </w:r>
      <w:proofErr w:type="gramEnd"/>
      <w:r w:rsidRPr="00B92DF5">
        <w:rPr>
          <w:rFonts w:ascii="Times New Roman" w:hAnsi="Times New Roman" w:cs="Times New Roman"/>
          <w:color w:val="000000"/>
          <w:lang w:val="en-GB"/>
        </w:rPr>
        <w:t xml:space="preserve"> is required to prove the amount of the claim.</w:t>
      </w:r>
    </w:p>
    <w:p w14:paraId="4ECA9BD3" w14:textId="77777777" w:rsidR="00A850DE" w:rsidRPr="00B92DF5"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B92DF5">
        <w:rPr>
          <w:rFonts w:ascii="Times New Roman" w:hAnsi="Times New Roman" w:cs="Times New Roman"/>
          <w:color w:val="000000"/>
          <w:lang w:val="en-GB"/>
        </w:rPr>
        <w:t>(3)</w:t>
      </w:r>
      <w:r w:rsidRPr="00B92DF5">
        <w:rPr>
          <w:rFonts w:ascii="Times New Roman" w:hAnsi="Times New Roman" w:cs="Times New Roman"/>
          <w:color w:val="000000"/>
          <w:lang w:val="en-GB"/>
        </w:rPr>
        <w:tab/>
        <w:t>In the case described in clause (2)(b), if an issue as to the proper place of trial under subrule 6.01(1) is raised in the statement of defence, the trial judge shall consider it and make a finding.</w:t>
      </w:r>
    </w:p>
    <w:p w14:paraId="4DC8DF18" w14:textId="77777777" w:rsidR="00A850DE" w:rsidRPr="00B92DF5"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B92DF5">
        <w:rPr>
          <w:rFonts w:ascii="Times New Roman" w:hAnsi="Times New Roman" w:cs="Times New Roman"/>
          <w:color w:val="000000"/>
          <w:lang w:val="en-GB"/>
        </w:rPr>
        <w:t>(4)</w:t>
      </w:r>
      <w:r w:rsidRPr="00B92DF5">
        <w:rPr>
          <w:rFonts w:ascii="Times New Roman" w:hAnsi="Times New Roman" w:cs="Times New Roman"/>
          <w:color w:val="000000"/>
          <w:lang w:val="en-GB"/>
        </w:rPr>
        <w:tab/>
        <w:t>A judge may set aside or vary, on such terms as are just, a judgment obtained against a party who failed to attend at the trial.</w:t>
      </w:r>
    </w:p>
    <w:p w14:paraId="2E2375B6" w14:textId="77777777" w:rsidR="00A850DE" w:rsidRPr="00B92DF5" w:rsidRDefault="00A850DE" w:rsidP="00861998">
      <w:pPr>
        <w:tabs>
          <w:tab w:val="left" w:pos="-1440"/>
        </w:tabs>
        <w:spacing w:line="240" w:lineRule="auto"/>
        <w:ind w:left="1440" w:hanging="720"/>
        <w:jc w:val="both"/>
        <w:rPr>
          <w:rFonts w:ascii="Times New Roman" w:hAnsi="Times New Roman" w:cs="Times New Roman"/>
          <w:b/>
          <w:bCs/>
          <w:color w:val="000000"/>
          <w:lang w:val="en-GB"/>
        </w:rPr>
      </w:pPr>
      <w:r w:rsidRPr="00B92DF5">
        <w:rPr>
          <w:rFonts w:ascii="Times New Roman" w:hAnsi="Times New Roman" w:cs="Times New Roman"/>
          <w:b/>
          <w:bCs/>
          <w:color w:val="000000"/>
          <w:lang w:val="en-GB"/>
        </w:rPr>
        <w:t>Adjournment</w:t>
      </w:r>
    </w:p>
    <w:p w14:paraId="2167805D" w14:textId="77777777" w:rsidR="00A850DE" w:rsidRPr="009D5F6D" w:rsidRDefault="00A850DE" w:rsidP="00861998">
      <w:pPr>
        <w:tabs>
          <w:tab w:val="left" w:pos="-1440"/>
        </w:tabs>
        <w:spacing w:line="240" w:lineRule="auto"/>
        <w:ind w:left="720" w:hanging="720"/>
        <w:jc w:val="both"/>
        <w:rPr>
          <w:rFonts w:ascii="Times New Roman" w:hAnsi="Times New Roman" w:cs="Times New Roman"/>
          <w:color w:val="000000"/>
          <w:lang w:val="en-GB"/>
        </w:rPr>
      </w:pPr>
      <w:r w:rsidRPr="00B92DF5">
        <w:rPr>
          <w:rStyle w:val="RULENUMBER"/>
          <w:rFonts w:cs="Times New Roman"/>
          <w:szCs w:val="22"/>
        </w:rPr>
        <w:t>17.02</w:t>
      </w:r>
      <w:r w:rsidRPr="00B92DF5">
        <w:rPr>
          <w:rFonts w:ascii="Times New Roman" w:hAnsi="Times New Roman" w:cs="Times New Roman"/>
          <w:color w:val="000000"/>
          <w:lang w:val="en-GB"/>
        </w:rPr>
        <w:tab/>
        <w:t>Upon request of a party, or on the court’s own motion, the court may postpone or adjourn a trial on such terms as are just, including the payment by one party to another of an amount as compensation</w:t>
      </w:r>
      <w:r w:rsidRPr="009D5F6D">
        <w:rPr>
          <w:rFonts w:ascii="Times New Roman" w:hAnsi="Times New Roman" w:cs="Times New Roman"/>
          <w:color w:val="000000"/>
          <w:lang w:val="en-GB"/>
        </w:rPr>
        <w:t xml:space="preserve"> for inconvenience and expense.</w:t>
      </w:r>
    </w:p>
    <w:p w14:paraId="7E35802E"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Setting Aside Judgment</w:t>
      </w:r>
    </w:p>
    <w:p w14:paraId="65835434" w14:textId="0F6BA3D6" w:rsidR="00A850DE" w:rsidRPr="00B92DF5" w:rsidRDefault="00A850DE" w:rsidP="0029604D">
      <w:pPr>
        <w:tabs>
          <w:tab w:val="left" w:pos="-1440"/>
        </w:tabs>
        <w:spacing w:after="0" w:line="240" w:lineRule="auto"/>
        <w:ind w:left="720" w:hanging="720"/>
        <w:jc w:val="both"/>
        <w:rPr>
          <w:rFonts w:ascii="Times New Roman" w:hAnsi="Times New Roman" w:cs="Times New Roman"/>
          <w:color w:val="000000"/>
          <w:lang w:val="en-GB"/>
        </w:rPr>
      </w:pPr>
      <w:r w:rsidRPr="009D5F6D">
        <w:rPr>
          <w:rStyle w:val="RULENUMBER"/>
          <w:rFonts w:cs="Times New Roman"/>
          <w:szCs w:val="22"/>
        </w:rPr>
        <w:t>17.0</w:t>
      </w:r>
      <w:r w:rsidR="00B92DF5">
        <w:rPr>
          <w:rStyle w:val="RULENUMBER"/>
          <w:rFonts w:cs="Times New Roman"/>
          <w:szCs w:val="22"/>
        </w:rPr>
        <w:t>3</w:t>
      </w:r>
      <w:r w:rsidR="00B92DF5">
        <w:rPr>
          <w:rStyle w:val="RULENUMBER"/>
          <w:rFonts w:cs="Times New Roman"/>
          <w:szCs w:val="22"/>
        </w:rPr>
        <w:tab/>
      </w:r>
      <w:r w:rsidRPr="009D5F6D">
        <w:rPr>
          <w:rFonts w:ascii="Times New Roman" w:hAnsi="Times New Roman" w:cs="Times New Roman"/>
          <w:color w:val="000000"/>
          <w:lang w:val="en-GB"/>
        </w:rPr>
        <w:t>(1)</w:t>
      </w:r>
      <w:r w:rsidRPr="009D5F6D">
        <w:rPr>
          <w:rFonts w:ascii="Times New Roman" w:hAnsi="Times New Roman" w:cs="Times New Roman"/>
          <w:color w:val="000000"/>
          <w:lang w:val="en-GB"/>
        </w:rPr>
        <w:tab/>
        <w:t>If a defen</w:t>
      </w:r>
      <w:r w:rsidRPr="00B92DF5">
        <w:rPr>
          <w:rFonts w:ascii="Times New Roman" w:hAnsi="Times New Roman" w:cs="Times New Roman"/>
          <w:color w:val="000000"/>
          <w:lang w:val="en-GB"/>
        </w:rPr>
        <w:t>dant satisfies the person who conducted the hearing that</w:t>
      </w:r>
    </w:p>
    <w:p w14:paraId="0EF5F237" w14:textId="77777777" w:rsidR="0029604D" w:rsidRDefault="0029604D" w:rsidP="0029604D">
      <w:pPr>
        <w:spacing w:after="0" w:line="240" w:lineRule="auto"/>
        <w:ind w:left="1584" w:hanging="144"/>
        <w:jc w:val="both"/>
        <w:rPr>
          <w:rFonts w:ascii="Times New Roman" w:hAnsi="Times New Roman" w:cs="Times New Roman"/>
          <w:color w:val="000000"/>
          <w:lang w:val="en-GB"/>
        </w:rPr>
      </w:pPr>
    </w:p>
    <w:p w14:paraId="7A423384" w14:textId="46F0623F" w:rsidR="00A850DE" w:rsidRPr="00B92DF5" w:rsidRDefault="00A850DE" w:rsidP="0029604D">
      <w:pPr>
        <w:spacing w:after="0" w:line="240" w:lineRule="auto"/>
        <w:ind w:left="1584" w:hanging="144"/>
        <w:jc w:val="both"/>
        <w:rPr>
          <w:rFonts w:ascii="Times New Roman" w:hAnsi="Times New Roman" w:cs="Times New Roman"/>
          <w:color w:val="000000"/>
          <w:lang w:val="en-GB"/>
        </w:rPr>
      </w:pPr>
      <w:r w:rsidRPr="00B92DF5">
        <w:rPr>
          <w:rFonts w:ascii="Times New Roman" w:hAnsi="Times New Roman" w:cs="Times New Roman"/>
          <w:color w:val="000000"/>
          <w:lang w:val="en-GB"/>
        </w:rPr>
        <w:t xml:space="preserve">(a) </w:t>
      </w:r>
      <w:r w:rsidRPr="00B92DF5">
        <w:rPr>
          <w:rFonts w:ascii="Times New Roman" w:hAnsi="Times New Roman" w:cs="Times New Roman"/>
          <w:color w:val="000000"/>
          <w:lang w:val="en-GB"/>
        </w:rPr>
        <w:tab/>
        <w:t>they did not attend the hearing because</w:t>
      </w:r>
    </w:p>
    <w:p w14:paraId="58BF4CFB" w14:textId="77777777" w:rsidR="00A850DE" w:rsidRPr="00B92DF5" w:rsidRDefault="00A850DE" w:rsidP="0029604D">
      <w:pPr>
        <w:spacing w:after="0" w:line="240" w:lineRule="auto"/>
        <w:ind w:left="2880" w:hanging="720"/>
        <w:jc w:val="both"/>
        <w:rPr>
          <w:rFonts w:ascii="Times New Roman" w:hAnsi="Times New Roman" w:cs="Times New Roman"/>
          <w:color w:val="000000"/>
          <w:lang w:val="en-GB"/>
        </w:rPr>
      </w:pPr>
      <w:r w:rsidRPr="00B92DF5">
        <w:rPr>
          <w:rFonts w:ascii="Times New Roman" w:hAnsi="Times New Roman" w:cs="Times New Roman"/>
          <w:color w:val="000000"/>
          <w:lang w:val="en-GB"/>
        </w:rPr>
        <w:t>(i)</w:t>
      </w:r>
      <w:r w:rsidRPr="00B92DF5">
        <w:rPr>
          <w:rFonts w:ascii="Times New Roman" w:hAnsi="Times New Roman" w:cs="Times New Roman"/>
          <w:color w:val="000000"/>
          <w:lang w:val="en-GB"/>
        </w:rPr>
        <w:tab/>
        <w:t>they did not receive notice of it, or</w:t>
      </w:r>
    </w:p>
    <w:p w14:paraId="3DF9271B" w14:textId="40CC4768" w:rsidR="00A850DE" w:rsidRPr="00B92DF5" w:rsidRDefault="00A850DE" w:rsidP="0029604D">
      <w:pPr>
        <w:tabs>
          <w:tab w:val="left" w:pos="-1440"/>
        </w:tabs>
        <w:spacing w:after="0" w:line="240" w:lineRule="auto"/>
        <w:ind w:left="2880" w:hanging="720"/>
        <w:jc w:val="both"/>
        <w:rPr>
          <w:rFonts w:ascii="Times New Roman" w:hAnsi="Times New Roman" w:cs="Times New Roman"/>
          <w:color w:val="000000"/>
          <w:lang w:val="en-GB"/>
        </w:rPr>
      </w:pPr>
      <w:r w:rsidRPr="00B92DF5">
        <w:rPr>
          <w:rFonts w:ascii="Times New Roman" w:hAnsi="Times New Roman" w:cs="Times New Roman"/>
          <w:color w:val="000000"/>
          <w:lang w:val="en-GB"/>
        </w:rPr>
        <w:t>(ii)</w:t>
      </w:r>
      <w:r w:rsidRPr="00B92DF5">
        <w:rPr>
          <w:rFonts w:ascii="Times New Roman" w:hAnsi="Times New Roman" w:cs="Times New Roman"/>
          <w:color w:val="000000"/>
          <w:lang w:val="en-GB"/>
        </w:rPr>
        <w:tab/>
        <w:t>they were unable to attend for good reason, and</w:t>
      </w:r>
    </w:p>
    <w:p w14:paraId="53724EF8" w14:textId="77777777" w:rsidR="0029604D" w:rsidRDefault="0029604D" w:rsidP="0029604D">
      <w:pPr>
        <w:tabs>
          <w:tab w:val="left" w:pos="-1440"/>
        </w:tabs>
        <w:spacing w:after="0" w:line="240" w:lineRule="auto"/>
        <w:ind w:left="2160" w:hanging="720"/>
        <w:jc w:val="both"/>
        <w:rPr>
          <w:rFonts w:ascii="Times New Roman" w:hAnsi="Times New Roman" w:cs="Times New Roman"/>
          <w:color w:val="000000"/>
          <w:lang w:val="en-GB"/>
        </w:rPr>
      </w:pPr>
    </w:p>
    <w:p w14:paraId="1A5DFC32" w14:textId="4AA267BB" w:rsidR="00A850DE" w:rsidRDefault="00A850DE" w:rsidP="0029604D">
      <w:pPr>
        <w:tabs>
          <w:tab w:val="left" w:pos="-1440"/>
        </w:tabs>
        <w:spacing w:after="0" w:line="240" w:lineRule="auto"/>
        <w:ind w:left="2160" w:hanging="720"/>
        <w:jc w:val="both"/>
        <w:rPr>
          <w:rFonts w:ascii="Times New Roman" w:hAnsi="Times New Roman" w:cs="Times New Roman"/>
          <w:color w:val="000000"/>
          <w:lang w:val="en-GB"/>
        </w:rPr>
      </w:pPr>
      <w:r w:rsidRPr="00B92DF5">
        <w:rPr>
          <w:rFonts w:ascii="Times New Roman" w:hAnsi="Times New Roman" w:cs="Times New Roman"/>
          <w:color w:val="000000"/>
          <w:lang w:val="en-GB"/>
        </w:rPr>
        <w:t>(b)</w:t>
      </w:r>
      <w:r w:rsidRPr="00B92DF5">
        <w:rPr>
          <w:rFonts w:ascii="Times New Roman" w:hAnsi="Times New Roman" w:cs="Times New Roman"/>
          <w:color w:val="000000"/>
          <w:lang w:val="en-GB"/>
        </w:rPr>
        <w:tab/>
      </w:r>
      <w:r w:rsidR="000F088C">
        <w:rPr>
          <w:rFonts w:ascii="Times New Roman" w:hAnsi="Times New Roman" w:cs="Times New Roman"/>
          <w:color w:val="000000"/>
          <w:lang w:val="en-GB"/>
        </w:rPr>
        <w:t>j</w:t>
      </w:r>
      <w:r w:rsidRPr="00B92DF5">
        <w:rPr>
          <w:rFonts w:ascii="Times New Roman" w:hAnsi="Times New Roman" w:cs="Times New Roman"/>
          <w:color w:val="000000"/>
          <w:lang w:val="en-GB"/>
        </w:rPr>
        <w:t>udgment was entered against them</w:t>
      </w:r>
      <w:r w:rsidR="0029604D">
        <w:rPr>
          <w:rFonts w:ascii="Times New Roman" w:hAnsi="Times New Roman" w:cs="Times New Roman"/>
          <w:color w:val="000000"/>
          <w:lang w:val="en-GB"/>
        </w:rPr>
        <w:t>,</w:t>
      </w:r>
    </w:p>
    <w:p w14:paraId="62FA31DC" w14:textId="77777777" w:rsidR="0029604D" w:rsidRPr="00B92DF5" w:rsidRDefault="0029604D" w:rsidP="0029604D">
      <w:pPr>
        <w:tabs>
          <w:tab w:val="left" w:pos="-1440"/>
        </w:tabs>
        <w:spacing w:after="0" w:line="240" w:lineRule="auto"/>
        <w:ind w:left="2160" w:hanging="720"/>
        <w:jc w:val="both"/>
        <w:rPr>
          <w:rFonts w:ascii="Times New Roman" w:hAnsi="Times New Roman" w:cs="Times New Roman"/>
          <w:color w:val="000000"/>
          <w:lang w:val="en-GB"/>
        </w:rPr>
      </w:pPr>
    </w:p>
    <w:p w14:paraId="22A0C549" w14:textId="299110E7" w:rsidR="00A850DE" w:rsidRPr="00B92DF5" w:rsidRDefault="00A850DE" w:rsidP="00861998">
      <w:pPr>
        <w:spacing w:line="240" w:lineRule="auto"/>
        <w:ind w:left="1440"/>
        <w:jc w:val="both"/>
        <w:rPr>
          <w:rFonts w:ascii="Times New Roman" w:hAnsi="Times New Roman" w:cs="Times New Roman"/>
          <w:color w:val="000000"/>
          <w:lang w:val="en-GB"/>
        </w:rPr>
      </w:pPr>
      <w:r w:rsidRPr="00B92DF5">
        <w:rPr>
          <w:rFonts w:ascii="Times New Roman" w:hAnsi="Times New Roman" w:cs="Times New Roman"/>
          <w:color w:val="000000"/>
          <w:lang w:val="en-GB"/>
        </w:rPr>
        <w:t>the person who conducted the hearing may direct the clerk to set aside the judgment and permit the defendant to file a statement of defence.</w:t>
      </w:r>
    </w:p>
    <w:p w14:paraId="710AE93B" w14:textId="02E69A37" w:rsidR="0029604D" w:rsidRPr="0029604D" w:rsidRDefault="00A850DE" w:rsidP="0029604D">
      <w:pPr>
        <w:spacing w:line="240" w:lineRule="auto"/>
        <w:ind w:left="1440" w:hanging="720"/>
        <w:jc w:val="both"/>
        <w:rPr>
          <w:rFonts w:ascii="Times New Roman" w:hAnsi="Times New Roman" w:cs="Times New Roman"/>
          <w:color w:val="000000"/>
          <w:lang w:val="en-GB"/>
        </w:rPr>
      </w:pPr>
      <w:r w:rsidRPr="00B92DF5">
        <w:rPr>
          <w:rFonts w:ascii="Times New Roman" w:hAnsi="Times New Roman" w:cs="Times New Roman"/>
          <w:color w:val="000000"/>
          <w:lang w:val="en-GB"/>
        </w:rPr>
        <w:t>(2)</w:t>
      </w:r>
      <w:r w:rsidRPr="00B92DF5">
        <w:rPr>
          <w:rFonts w:ascii="Times New Roman" w:hAnsi="Times New Roman" w:cs="Times New Roman"/>
          <w:color w:val="000000"/>
          <w:lang w:val="en-GB"/>
        </w:rPr>
        <w:tab/>
        <w:t>Where a</w:t>
      </w:r>
      <w:r w:rsidRPr="009D5F6D">
        <w:rPr>
          <w:rFonts w:ascii="Times New Roman" w:hAnsi="Times New Roman" w:cs="Times New Roman"/>
          <w:color w:val="000000"/>
          <w:lang w:val="en-GB"/>
        </w:rPr>
        <w:t xml:space="preserve"> judgment has been set aside under paragraph (1), the clerk shall inform the plaintiff.</w:t>
      </w:r>
      <w:bookmarkStart w:id="99" w:name="_Toc172610861"/>
      <w:bookmarkStart w:id="100" w:name="_Toc175655419"/>
    </w:p>
    <w:p w14:paraId="7BA82102" w14:textId="77777777" w:rsidR="0029604D" w:rsidRDefault="0029604D">
      <w:pPr>
        <w:rPr>
          <w:rFonts w:ascii="Times New Roman" w:eastAsia="Times New Roman" w:hAnsi="Times New Roman" w:cs="Times New Roman"/>
          <w:b/>
          <w:bCs/>
          <w:u w:val="single"/>
          <w:lang w:val="en-GB"/>
        </w:rPr>
      </w:pPr>
      <w:r>
        <w:br w:type="page"/>
      </w:r>
    </w:p>
    <w:p w14:paraId="5375B77C" w14:textId="63B6ECD2" w:rsidR="00A850DE" w:rsidRPr="009D5F6D" w:rsidRDefault="00A850DE" w:rsidP="00861998">
      <w:pPr>
        <w:pStyle w:val="RULE"/>
        <w:rPr>
          <w:szCs w:val="22"/>
        </w:rPr>
      </w:pPr>
      <w:r w:rsidRPr="009D5F6D">
        <w:rPr>
          <w:szCs w:val="22"/>
        </w:rPr>
        <w:lastRenderedPageBreak/>
        <w:t>RULE 18</w:t>
      </w:r>
      <w:bookmarkEnd w:id="99"/>
      <w:bookmarkEnd w:id="100"/>
    </w:p>
    <w:p w14:paraId="660D047C" w14:textId="77777777" w:rsidR="00A850DE" w:rsidRDefault="00A850DE" w:rsidP="00861998">
      <w:pPr>
        <w:pStyle w:val="RULETITLE"/>
        <w:rPr>
          <w:szCs w:val="22"/>
        </w:rPr>
      </w:pPr>
      <w:bookmarkStart w:id="101" w:name="_Toc172610862"/>
    </w:p>
    <w:p w14:paraId="1C71ED3A" w14:textId="77777777" w:rsidR="00A850DE" w:rsidRPr="009D5F6D" w:rsidRDefault="00A850DE" w:rsidP="00861998">
      <w:pPr>
        <w:pStyle w:val="RULETITLE"/>
        <w:rPr>
          <w:szCs w:val="22"/>
        </w:rPr>
      </w:pPr>
      <w:bookmarkStart w:id="102" w:name="_Toc175655420"/>
      <w:r w:rsidRPr="009D5F6D">
        <w:rPr>
          <w:szCs w:val="22"/>
        </w:rPr>
        <w:t>EVIDENCE AT TRIAL</w:t>
      </w:r>
      <w:bookmarkEnd w:id="101"/>
      <w:bookmarkEnd w:id="102"/>
    </w:p>
    <w:p w14:paraId="59A69E4A" w14:textId="77777777" w:rsidR="00A850DE" w:rsidRPr="009D5F6D" w:rsidRDefault="00A850DE" w:rsidP="00861998">
      <w:pPr>
        <w:jc w:val="both"/>
        <w:rPr>
          <w:rFonts w:ascii="Times New Roman" w:hAnsi="Times New Roman" w:cs="Times New Roman"/>
          <w:b/>
          <w:bCs/>
          <w:color w:val="000000"/>
          <w:lang w:val="en-GB"/>
        </w:rPr>
      </w:pPr>
    </w:p>
    <w:p w14:paraId="68135D04" w14:textId="77777777" w:rsidR="00A850DE" w:rsidRPr="009D5F6D" w:rsidRDefault="00A850DE" w:rsidP="00861998">
      <w:pPr>
        <w:pStyle w:val="RULESUBTITLE"/>
        <w:rPr>
          <w:szCs w:val="22"/>
        </w:rPr>
      </w:pPr>
      <w:bookmarkStart w:id="103" w:name="_Toc172610863"/>
      <w:bookmarkStart w:id="104" w:name="_Toc175655421"/>
      <w:r w:rsidRPr="009D5F6D">
        <w:rPr>
          <w:szCs w:val="22"/>
        </w:rPr>
        <w:t>AFFIDAVIT</w:t>
      </w:r>
      <w:bookmarkEnd w:id="103"/>
      <w:bookmarkEnd w:id="104"/>
    </w:p>
    <w:p w14:paraId="49E43E04" w14:textId="77777777" w:rsidR="00A850DE" w:rsidRPr="003272BE" w:rsidRDefault="00A850DE" w:rsidP="00861998">
      <w:pPr>
        <w:tabs>
          <w:tab w:val="left" w:pos="-1440"/>
        </w:tabs>
        <w:spacing w:line="240" w:lineRule="auto"/>
        <w:ind w:left="720" w:hanging="720"/>
        <w:jc w:val="both"/>
        <w:rPr>
          <w:rFonts w:ascii="Times New Roman" w:hAnsi="Times New Roman" w:cs="Times New Roman"/>
          <w:color w:val="000000"/>
          <w:lang w:val="en-GB"/>
        </w:rPr>
      </w:pPr>
      <w:r w:rsidRPr="003272BE">
        <w:rPr>
          <w:rStyle w:val="RULENUMBER"/>
          <w:rFonts w:cs="Times New Roman"/>
          <w:szCs w:val="22"/>
        </w:rPr>
        <w:t>18.01</w:t>
      </w:r>
      <w:r w:rsidRPr="003272BE">
        <w:rPr>
          <w:rFonts w:ascii="Times New Roman" w:hAnsi="Times New Roman" w:cs="Times New Roman"/>
          <w:color w:val="000000"/>
          <w:lang w:val="en-GB"/>
        </w:rPr>
        <w:tab/>
        <w:t>At the trial of an undefended action, the plaintiff’s case may be proved by affidavit unless the trial judge or prothonotary order otherwise.</w:t>
      </w:r>
    </w:p>
    <w:p w14:paraId="542BF7F1" w14:textId="77777777" w:rsidR="00A850DE" w:rsidRPr="003272BE" w:rsidRDefault="00A850DE" w:rsidP="00861998">
      <w:pPr>
        <w:spacing w:line="240" w:lineRule="auto"/>
        <w:ind w:firstLine="720"/>
        <w:jc w:val="both"/>
        <w:rPr>
          <w:rFonts w:ascii="Times New Roman" w:hAnsi="Times New Roman" w:cs="Times New Roman"/>
          <w:color w:val="000000"/>
          <w:lang w:val="en-GB"/>
        </w:rPr>
      </w:pPr>
      <w:r w:rsidRPr="003272BE">
        <w:rPr>
          <w:rFonts w:ascii="Times New Roman" w:hAnsi="Times New Roman" w:cs="Times New Roman"/>
          <w:b/>
          <w:bCs/>
          <w:color w:val="000000"/>
          <w:lang w:val="en-GB"/>
        </w:rPr>
        <w:t>Inspection</w:t>
      </w:r>
    </w:p>
    <w:p w14:paraId="35D3C63F" w14:textId="77777777" w:rsidR="00A850DE" w:rsidRPr="009D5F6D" w:rsidRDefault="00A850DE" w:rsidP="00861998">
      <w:pPr>
        <w:tabs>
          <w:tab w:val="left" w:pos="-1440"/>
        </w:tabs>
        <w:spacing w:line="240" w:lineRule="auto"/>
        <w:ind w:left="720" w:hanging="720"/>
        <w:jc w:val="both"/>
        <w:rPr>
          <w:rFonts w:ascii="Times New Roman" w:hAnsi="Times New Roman" w:cs="Times New Roman"/>
          <w:color w:val="000000"/>
          <w:lang w:val="en-GB"/>
        </w:rPr>
      </w:pPr>
      <w:r w:rsidRPr="003272BE">
        <w:rPr>
          <w:rStyle w:val="RULENUMBER"/>
          <w:rFonts w:cs="Times New Roman"/>
          <w:szCs w:val="22"/>
        </w:rPr>
        <w:t>18.01.1</w:t>
      </w:r>
      <w:r w:rsidRPr="003272BE">
        <w:rPr>
          <w:rFonts w:ascii="Times New Roman" w:hAnsi="Times New Roman" w:cs="Times New Roman"/>
          <w:color w:val="000000"/>
          <w:lang w:val="en-GB"/>
        </w:rPr>
        <w:tab/>
        <w:t>The trial judge may, in advance of a trial and in the presence of the parties or their representatives, inspect any real or personal property concerning which a question arises in the action.</w:t>
      </w:r>
    </w:p>
    <w:p w14:paraId="186935BB"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Written Statements and Documents</w:t>
      </w:r>
    </w:p>
    <w:p w14:paraId="173F0E6B" w14:textId="7E6AD682" w:rsidR="00A850DE" w:rsidRPr="009D5F6D" w:rsidRDefault="00A850DE" w:rsidP="00861998">
      <w:pPr>
        <w:tabs>
          <w:tab w:val="left" w:pos="-1440"/>
        </w:tabs>
        <w:spacing w:line="240" w:lineRule="auto"/>
        <w:ind w:left="1440" w:hanging="1440"/>
        <w:jc w:val="both"/>
        <w:rPr>
          <w:rFonts w:ascii="Times New Roman" w:hAnsi="Times New Roman" w:cs="Times New Roman"/>
          <w:color w:val="000000"/>
          <w:lang w:val="en-GB"/>
        </w:rPr>
      </w:pPr>
      <w:r w:rsidRPr="009D5F6D">
        <w:rPr>
          <w:rStyle w:val="RULENUMBER"/>
          <w:rFonts w:cs="Times New Roman"/>
          <w:szCs w:val="22"/>
        </w:rPr>
        <w:t>18.02</w:t>
      </w:r>
      <w:proofErr w:type="gramStart"/>
      <w:r w:rsidRPr="009D5F6D">
        <w:rPr>
          <w:rFonts w:ascii="Times New Roman" w:hAnsi="Times New Roman" w:cs="Times New Roman"/>
          <w:b/>
          <w:bCs/>
          <w:color w:val="000000"/>
          <w:lang w:val="en-GB"/>
        </w:rPr>
        <w:t xml:space="preserve">   </w:t>
      </w:r>
      <w:r w:rsidRPr="009D5F6D">
        <w:rPr>
          <w:rFonts w:ascii="Times New Roman" w:hAnsi="Times New Roman" w:cs="Times New Roman"/>
          <w:color w:val="000000"/>
          <w:lang w:val="en-GB"/>
        </w:rPr>
        <w:t>(</w:t>
      </w:r>
      <w:proofErr w:type="gramEnd"/>
      <w:r w:rsidRPr="009D5F6D">
        <w:rPr>
          <w:rFonts w:ascii="Times New Roman" w:hAnsi="Times New Roman" w:cs="Times New Roman"/>
          <w:color w:val="000000"/>
          <w:lang w:val="en-GB"/>
        </w:rPr>
        <w:t>1)</w:t>
      </w:r>
      <w:r w:rsidRPr="009D5F6D">
        <w:rPr>
          <w:rFonts w:ascii="Times New Roman" w:hAnsi="Times New Roman" w:cs="Times New Roman"/>
          <w:color w:val="000000"/>
          <w:lang w:val="en-GB"/>
        </w:rPr>
        <w:tab/>
        <w:t xml:space="preserve">A written statement or document described in subrule (2) that has been served on all parties </w:t>
      </w:r>
      <w:r w:rsidR="00CE1616">
        <w:rPr>
          <w:rFonts w:ascii="Times New Roman" w:hAnsi="Times New Roman" w:cs="Times New Roman"/>
          <w:color w:val="000000"/>
          <w:lang w:val="en-GB"/>
        </w:rPr>
        <w:t xml:space="preserve">and filed </w:t>
      </w:r>
      <w:r w:rsidRPr="009D5F6D">
        <w:rPr>
          <w:rFonts w:ascii="Times New Roman" w:hAnsi="Times New Roman" w:cs="Times New Roman"/>
          <w:color w:val="000000"/>
          <w:lang w:val="en-GB"/>
        </w:rPr>
        <w:t>at least 14 days before the trial date shall be received in evidence unless the trial judge orders otherwise.</w:t>
      </w:r>
    </w:p>
    <w:p w14:paraId="6918DD49"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(2)</w:t>
      </w:r>
      <w:r w:rsidRPr="009D5F6D">
        <w:rPr>
          <w:rFonts w:ascii="Times New Roman" w:hAnsi="Times New Roman" w:cs="Times New Roman"/>
          <w:color w:val="000000"/>
          <w:lang w:val="en-GB"/>
        </w:rPr>
        <w:tab/>
        <w:t>Subrule (1) applies to the following written statements and documents:</w:t>
      </w:r>
    </w:p>
    <w:p w14:paraId="79EE1F1E" w14:textId="77777777" w:rsidR="00A850DE" w:rsidRPr="009D5F6D" w:rsidRDefault="00A850DE" w:rsidP="00861998">
      <w:pPr>
        <w:tabs>
          <w:tab w:val="left" w:pos="-1440"/>
        </w:tabs>
        <w:spacing w:line="240" w:lineRule="auto"/>
        <w:ind w:left="216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1.</w:t>
      </w:r>
      <w:r w:rsidRPr="009D5F6D">
        <w:rPr>
          <w:rFonts w:ascii="Times New Roman" w:hAnsi="Times New Roman" w:cs="Times New Roman"/>
          <w:color w:val="000000"/>
          <w:lang w:val="en-GB"/>
        </w:rPr>
        <w:tab/>
        <w:t>The signed written statement of any witness, including the written report of an expert, to the extent that the statement relates to facts and opinions to which the witness would be permitted to testify in person.</w:t>
      </w:r>
    </w:p>
    <w:p w14:paraId="3F2CCDCA" w14:textId="77777777" w:rsidR="00A850DE" w:rsidRPr="009D5F6D" w:rsidRDefault="00A850DE" w:rsidP="00861998">
      <w:pPr>
        <w:tabs>
          <w:tab w:val="left" w:pos="-1440"/>
        </w:tabs>
        <w:spacing w:line="240" w:lineRule="auto"/>
        <w:ind w:left="216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2.</w:t>
      </w:r>
      <w:r w:rsidRPr="009D5F6D">
        <w:rPr>
          <w:rFonts w:ascii="Times New Roman" w:hAnsi="Times New Roman" w:cs="Times New Roman"/>
          <w:color w:val="000000"/>
          <w:lang w:val="en-GB"/>
        </w:rPr>
        <w:tab/>
        <w:t xml:space="preserve">Any other document, including but not limited to a hospital record or medical report made </w:t>
      </w:r>
      <w:proofErr w:type="gramStart"/>
      <w:r w:rsidRPr="009D5F6D">
        <w:rPr>
          <w:rFonts w:ascii="Times New Roman" w:hAnsi="Times New Roman" w:cs="Times New Roman"/>
          <w:color w:val="000000"/>
          <w:lang w:val="en-GB"/>
        </w:rPr>
        <w:t>in the course of</w:t>
      </w:r>
      <w:proofErr w:type="gramEnd"/>
      <w:r w:rsidRPr="009D5F6D">
        <w:rPr>
          <w:rFonts w:ascii="Times New Roman" w:hAnsi="Times New Roman" w:cs="Times New Roman"/>
          <w:color w:val="000000"/>
          <w:lang w:val="en-GB"/>
        </w:rPr>
        <w:t xml:space="preserve"> care and treatment, a financial record, a bill, documentary evidence of loss of income or property damage, and a repair estimate.</w:t>
      </w:r>
    </w:p>
    <w:p w14:paraId="34DF9D05" w14:textId="77777777" w:rsidR="00A850DE" w:rsidRPr="003272BE"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 xml:space="preserve">Name, Telephone </w:t>
      </w:r>
      <w:r w:rsidRPr="003272BE">
        <w:rPr>
          <w:rFonts w:ascii="Times New Roman" w:hAnsi="Times New Roman" w:cs="Times New Roman"/>
          <w:b/>
          <w:bCs/>
          <w:color w:val="000000"/>
          <w:lang w:val="en-GB"/>
        </w:rPr>
        <w:t>Number, Email Address and Address of Witness or Author</w:t>
      </w:r>
    </w:p>
    <w:p w14:paraId="01978C1B" w14:textId="6A2EC362" w:rsidR="00A850DE" w:rsidRPr="003272BE" w:rsidRDefault="00A850DE" w:rsidP="00861998">
      <w:pPr>
        <w:tabs>
          <w:tab w:val="left" w:pos="-1440"/>
        </w:tabs>
        <w:spacing w:line="240" w:lineRule="auto"/>
        <w:ind w:left="1440" w:hanging="720"/>
        <w:jc w:val="both"/>
        <w:rPr>
          <w:rFonts w:ascii="Times New Roman" w:hAnsi="Times New Roman" w:cs="Times New Roman"/>
          <w:color w:val="000000"/>
          <w:lang w:val="en-GB"/>
        </w:rPr>
      </w:pPr>
      <w:bookmarkStart w:id="105" w:name="_Hlk163032498"/>
      <w:r w:rsidRPr="003272BE">
        <w:rPr>
          <w:rFonts w:ascii="Times New Roman" w:hAnsi="Times New Roman" w:cs="Times New Roman"/>
          <w:color w:val="000000"/>
          <w:lang w:val="en-GB"/>
        </w:rPr>
        <w:t>(3)</w:t>
      </w:r>
      <w:r w:rsidRPr="003272BE">
        <w:rPr>
          <w:rFonts w:ascii="Times New Roman" w:hAnsi="Times New Roman" w:cs="Times New Roman"/>
          <w:color w:val="000000"/>
          <w:lang w:val="en-GB"/>
        </w:rPr>
        <w:tab/>
        <w:t xml:space="preserve">A party who serves on another party a written statement or document described in subrule (2) </w:t>
      </w:r>
      <w:r w:rsidR="00F3616D" w:rsidRPr="00294361">
        <w:rPr>
          <w:rFonts w:ascii="Times New Roman" w:hAnsi="Times New Roman" w:cs="Times New Roman"/>
          <w:lang w:val="en-GB"/>
        </w:rPr>
        <w:t>shall page number the documents and</w:t>
      </w:r>
      <w:r w:rsidR="00F3616D">
        <w:rPr>
          <w:rFonts w:ascii="Times New Roman" w:hAnsi="Times New Roman" w:cs="Times New Roman"/>
          <w:color w:val="FF0000"/>
          <w:lang w:val="en-GB"/>
        </w:rPr>
        <w:t xml:space="preserve"> </w:t>
      </w:r>
      <w:r w:rsidRPr="003272BE">
        <w:rPr>
          <w:rFonts w:ascii="Times New Roman" w:hAnsi="Times New Roman" w:cs="Times New Roman"/>
          <w:color w:val="000000"/>
          <w:lang w:val="en-GB"/>
        </w:rPr>
        <w:t>shall append to or include in the statement or document the name, telephone number, email address and address for service of the witness or author.</w:t>
      </w:r>
    </w:p>
    <w:bookmarkEnd w:id="105"/>
    <w:p w14:paraId="2DE69FA2"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3272BE">
        <w:rPr>
          <w:rFonts w:ascii="Times New Roman" w:hAnsi="Times New Roman" w:cs="Times New Roman"/>
          <w:color w:val="000000"/>
          <w:lang w:val="en-GB"/>
        </w:rPr>
        <w:t>(4)</w:t>
      </w:r>
      <w:r w:rsidRPr="003272BE">
        <w:rPr>
          <w:rFonts w:ascii="Times New Roman" w:hAnsi="Times New Roman" w:cs="Times New Roman"/>
          <w:color w:val="000000"/>
          <w:lang w:val="en-GB"/>
        </w:rPr>
        <w:tab/>
        <w:t xml:space="preserve">A party who has been served with a written statement or document described in subrule (2) and who wishes to cross-examine the </w:t>
      </w:r>
      <w:proofErr w:type="gramStart"/>
      <w:r w:rsidRPr="003272BE">
        <w:rPr>
          <w:rFonts w:ascii="Times New Roman" w:hAnsi="Times New Roman" w:cs="Times New Roman"/>
          <w:color w:val="000000"/>
          <w:lang w:val="en-GB"/>
        </w:rPr>
        <w:t>witness</w:t>
      </w:r>
      <w:proofErr w:type="gramEnd"/>
      <w:r w:rsidRPr="003272BE">
        <w:rPr>
          <w:rFonts w:ascii="Times New Roman" w:hAnsi="Times New Roman" w:cs="Times New Roman"/>
          <w:color w:val="000000"/>
          <w:lang w:val="en-GB"/>
        </w:rPr>
        <w:t xml:space="preserve"> or author may summon them as a witness under subrule 18.03(1).</w:t>
      </w:r>
    </w:p>
    <w:p w14:paraId="0386C9B2"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Where Witness or Author is Summoned</w:t>
      </w:r>
    </w:p>
    <w:p w14:paraId="64F46759"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(5)</w:t>
      </w:r>
      <w:r w:rsidRPr="009D5F6D">
        <w:rPr>
          <w:rFonts w:ascii="Times New Roman" w:hAnsi="Times New Roman" w:cs="Times New Roman"/>
          <w:color w:val="000000"/>
          <w:lang w:val="en-GB"/>
        </w:rPr>
        <w:tab/>
        <w:t>A party who serves a summons to witness on a witness or author referred to in subrule (3) shall, at the time the summons is served, notify all other parties of the summons.</w:t>
      </w:r>
    </w:p>
    <w:p w14:paraId="0F2DB3F0"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Summons to Witness</w:t>
      </w:r>
    </w:p>
    <w:p w14:paraId="675CBDE0" w14:textId="77777777" w:rsidR="00A850DE" w:rsidRPr="003272BE" w:rsidRDefault="00A850DE" w:rsidP="00861998">
      <w:pPr>
        <w:tabs>
          <w:tab w:val="left" w:pos="-1440"/>
        </w:tabs>
        <w:spacing w:line="240" w:lineRule="auto"/>
        <w:ind w:left="1440" w:hanging="1440"/>
        <w:jc w:val="both"/>
        <w:rPr>
          <w:rFonts w:ascii="Times New Roman" w:hAnsi="Times New Roman" w:cs="Times New Roman"/>
          <w:color w:val="000000"/>
          <w:lang w:val="en-GB"/>
        </w:rPr>
      </w:pPr>
      <w:r w:rsidRPr="009D5F6D">
        <w:rPr>
          <w:rStyle w:val="RULENUMBER"/>
          <w:rFonts w:cs="Times New Roman"/>
          <w:szCs w:val="22"/>
        </w:rPr>
        <w:t>18.03</w:t>
      </w:r>
      <w:proofErr w:type="gramStart"/>
      <w:r w:rsidRPr="009D5F6D">
        <w:rPr>
          <w:rFonts w:ascii="Times New Roman" w:hAnsi="Times New Roman" w:cs="Times New Roman"/>
          <w:b/>
          <w:bCs/>
          <w:color w:val="000000"/>
          <w:lang w:val="en-GB"/>
        </w:rPr>
        <w:t xml:space="preserve">   </w:t>
      </w:r>
      <w:r w:rsidRPr="009D5F6D">
        <w:rPr>
          <w:rFonts w:ascii="Times New Roman" w:hAnsi="Times New Roman" w:cs="Times New Roman"/>
          <w:color w:val="000000"/>
          <w:lang w:val="en-GB"/>
        </w:rPr>
        <w:t>(</w:t>
      </w:r>
      <w:proofErr w:type="gramEnd"/>
      <w:r w:rsidRPr="009D5F6D">
        <w:rPr>
          <w:rFonts w:ascii="Times New Roman" w:hAnsi="Times New Roman" w:cs="Times New Roman"/>
          <w:color w:val="000000"/>
          <w:lang w:val="en-GB"/>
        </w:rPr>
        <w:t>1)</w:t>
      </w:r>
      <w:r w:rsidRPr="009D5F6D">
        <w:rPr>
          <w:rFonts w:ascii="Times New Roman" w:hAnsi="Times New Roman" w:cs="Times New Roman"/>
          <w:color w:val="000000"/>
          <w:lang w:val="en-GB"/>
        </w:rPr>
        <w:tab/>
        <w:t xml:space="preserve">A party who requires the attendance of a person in Prince Edward Island as a witness at a trial may serve the person with a summons to witness (Form 18A) </w:t>
      </w:r>
      <w:r w:rsidRPr="003272BE">
        <w:rPr>
          <w:rFonts w:ascii="Times New Roman" w:hAnsi="Times New Roman" w:cs="Times New Roman"/>
          <w:color w:val="000000"/>
          <w:lang w:val="en-GB"/>
        </w:rPr>
        <w:t>requiring them to attend the trial at the time and place stated in the summons.</w:t>
      </w:r>
    </w:p>
    <w:p w14:paraId="6BED2359"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3272BE">
        <w:rPr>
          <w:rFonts w:ascii="Times New Roman" w:hAnsi="Times New Roman" w:cs="Times New Roman"/>
          <w:color w:val="000000"/>
          <w:lang w:val="en-GB"/>
        </w:rPr>
        <w:t>(2)</w:t>
      </w:r>
      <w:r w:rsidRPr="003272BE">
        <w:rPr>
          <w:rFonts w:ascii="Times New Roman" w:hAnsi="Times New Roman" w:cs="Times New Roman"/>
          <w:color w:val="000000"/>
          <w:lang w:val="en-GB"/>
        </w:rPr>
        <w:tab/>
        <w:t>The summons may also require the witness to produce at the trial the documents or other things in their possession, control or power relating to the matters in question in the action that are specified in the summons.</w:t>
      </w:r>
    </w:p>
    <w:p w14:paraId="0371F988" w14:textId="227371D0" w:rsidR="00A850DE" w:rsidRPr="003272BE" w:rsidRDefault="00A850DE" w:rsidP="00861998">
      <w:pPr>
        <w:tabs>
          <w:tab w:val="left" w:pos="-1440"/>
        </w:tabs>
        <w:spacing w:line="240" w:lineRule="auto"/>
        <w:ind w:left="1440" w:hanging="720"/>
        <w:jc w:val="both"/>
        <w:rPr>
          <w:rFonts w:ascii="Times New Roman" w:hAnsi="Times New Roman" w:cs="Times New Roman"/>
          <w:color w:val="000000"/>
          <w:lang w:val="en-GB"/>
        </w:rPr>
      </w:pPr>
      <w:bookmarkStart w:id="106" w:name="_Hlk162965034"/>
      <w:r w:rsidRPr="009D5F6D">
        <w:rPr>
          <w:rFonts w:ascii="Times New Roman" w:hAnsi="Times New Roman" w:cs="Times New Roman"/>
          <w:color w:val="000000"/>
          <w:lang w:val="en-GB"/>
        </w:rPr>
        <w:lastRenderedPageBreak/>
        <w:t>(3)</w:t>
      </w:r>
      <w:r w:rsidRPr="009D5F6D">
        <w:rPr>
          <w:rFonts w:ascii="Times New Roman" w:hAnsi="Times New Roman" w:cs="Times New Roman"/>
          <w:color w:val="000000"/>
          <w:lang w:val="en-GB"/>
        </w:rPr>
        <w:tab/>
      </w:r>
      <w:r w:rsidRPr="003272BE">
        <w:rPr>
          <w:rFonts w:ascii="Times New Roman" w:hAnsi="Times New Roman" w:cs="Times New Roman"/>
          <w:color w:val="000000"/>
          <w:lang w:val="en-GB"/>
        </w:rPr>
        <w:t>A summons to witness shall be served in accordance with subrule 8.01</w:t>
      </w:r>
      <w:r w:rsidR="009324F3" w:rsidRPr="00CD10D7">
        <w:rPr>
          <w:rFonts w:ascii="Times New Roman" w:hAnsi="Times New Roman" w:cs="Times New Roman"/>
          <w:lang w:val="en-GB"/>
        </w:rPr>
        <w:t>(6)</w:t>
      </w:r>
      <w:r w:rsidR="009324F3">
        <w:rPr>
          <w:rFonts w:ascii="Times New Roman" w:hAnsi="Times New Roman" w:cs="Times New Roman"/>
          <w:color w:val="FF0000"/>
          <w:lang w:val="en-GB"/>
        </w:rPr>
        <w:t xml:space="preserve"> </w:t>
      </w:r>
      <w:r w:rsidRPr="003272BE">
        <w:rPr>
          <w:rFonts w:ascii="Times New Roman" w:hAnsi="Times New Roman" w:cs="Times New Roman"/>
          <w:color w:val="000000"/>
          <w:lang w:val="en-GB"/>
        </w:rPr>
        <w:t xml:space="preserve">and, at the same time, attendance money shall be paid or tendered to the witness in accordance with Rule 57 Tariff of the </w:t>
      </w:r>
      <w:r w:rsidRPr="003272BE">
        <w:rPr>
          <w:rFonts w:ascii="Times New Roman" w:hAnsi="Times New Roman" w:cs="Times New Roman"/>
          <w:i/>
          <w:iCs/>
          <w:color w:val="000000"/>
          <w:lang w:val="en-GB"/>
        </w:rPr>
        <w:t>Rules of Civil Procedure</w:t>
      </w:r>
      <w:r w:rsidRPr="003272BE">
        <w:rPr>
          <w:rFonts w:ascii="Times New Roman" w:hAnsi="Times New Roman" w:cs="Times New Roman"/>
          <w:color w:val="000000"/>
          <w:lang w:val="en-GB"/>
        </w:rPr>
        <w:t>.</w:t>
      </w:r>
    </w:p>
    <w:bookmarkEnd w:id="106"/>
    <w:p w14:paraId="467E94F9"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3272BE">
        <w:rPr>
          <w:rFonts w:ascii="Times New Roman" w:hAnsi="Times New Roman" w:cs="Times New Roman"/>
          <w:color w:val="000000"/>
          <w:lang w:val="en-GB"/>
        </w:rPr>
        <w:t>(4)</w:t>
      </w:r>
      <w:r w:rsidRPr="003272BE">
        <w:rPr>
          <w:rFonts w:ascii="Times New Roman" w:hAnsi="Times New Roman" w:cs="Times New Roman"/>
          <w:color w:val="000000"/>
          <w:lang w:val="en-GB"/>
        </w:rPr>
        <w:tab/>
        <w:t>Service of a summons to witness and the payment</w:t>
      </w:r>
      <w:r w:rsidRPr="009D5F6D">
        <w:rPr>
          <w:rFonts w:ascii="Times New Roman" w:hAnsi="Times New Roman" w:cs="Times New Roman"/>
          <w:color w:val="000000"/>
          <w:lang w:val="en-GB"/>
        </w:rPr>
        <w:t xml:space="preserve"> or tender of attendance money may be proved by affidavit.</w:t>
      </w:r>
    </w:p>
    <w:p w14:paraId="0125E1A3"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(5)</w:t>
      </w:r>
      <w:r w:rsidRPr="009D5F6D">
        <w:rPr>
          <w:rFonts w:ascii="Times New Roman" w:hAnsi="Times New Roman" w:cs="Times New Roman"/>
          <w:color w:val="000000"/>
          <w:lang w:val="en-GB"/>
        </w:rPr>
        <w:tab/>
        <w:t>A summons to witness continues to have effect until the attendance of the witness is no longer required.</w:t>
      </w:r>
    </w:p>
    <w:p w14:paraId="254DE124"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Failure to Attend or Remain in Attendance</w:t>
      </w:r>
    </w:p>
    <w:p w14:paraId="37C2DB07" w14:textId="77777777" w:rsidR="00A850DE" w:rsidRPr="003272BE"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(6)</w:t>
      </w:r>
      <w:r w:rsidRPr="009D5F6D">
        <w:rPr>
          <w:rFonts w:ascii="Times New Roman" w:hAnsi="Times New Roman" w:cs="Times New Roman"/>
          <w:color w:val="000000"/>
          <w:lang w:val="en-GB"/>
        </w:rPr>
        <w:tab/>
        <w:t xml:space="preserve">If a witness whose evidence is material to the conduct of an action fails to attend at the trial or to remain in attendance in accordance with the requirements of a summons to witness served </w:t>
      </w:r>
      <w:r w:rsidRPr="003272BE">
        <w:rPr>
          <w:rFonts w:ascii="Times New Roman" w:hAnsi="Times New Roman" w:cs="Times New Roman"/>
          <w:color w:val="000000"/>
          <w:lang w:val="en-GB"/>
        </w:rPr>
        <w:t>on them, the trial judge may, by warrant (Form 18B) directed to all police officers in Prince Edward Island, cause the witness to be apprehended anywhere within Prince Edward Island and promptly brought before the court.</w:t>
      </w:r>
    </w:p>
    <w:p w14:paraId="49595C51"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3272BE">
        <w:rPr>
          <w:rFonts w:ascii="Times New Roman" w:hAnsi="Times New Roman" w:cs="Times New Roman"/>
          <w:color w:val="000000"/>
          <w:lang w:val="en-GB"/>
        </w:rPr>
        <w:t>(7)</w:t>
      </w:r>
      <w:r w:rsidRPr="003272BE">
        <w:rPr>
          <w:rFonts w:ascii="Times New Roman" w:hAnsi="Times New Roman" w:cs="Times New Roman"/>
          <w:color w:val="000000"/>
          <w:lang w:val="en-GB"/>
        </w:rPr>
        <w:tab/>
        <w:t xml:space="preserve">On being apprehended, the witness may be detained in custody until their presence is no longer required or released on terms as are </w:t>
      </w:r>
      <w:proofErr w:type="gramStart"/>
      <w:r w:rsidRPr="003272BE">
        <w:rPr>
          <w:rFonts w:ascii="Times New Roman" w:hAnsi="Times New Roman" w:cs="Times New Roman"/>
          <w:color w:val="000000"/>
          <w:lang w:val="en-GB"/>
        </w:rPr>
        <w:t>just, and</w:t>
      </w:r>
      <w:proofErr w:type="gramEnd"/>
      <w:r w:rsidRPr="003272BE">
        <w:rPr>
          <w:rFonts w:ascii="Times New Roman" w:hAnsi="Times New Roman" w:cs="Times New Roman"/>
          <w:color w:val="000000"/>
          <w:lang w:val="en-GB"/>
        </w:rPr>
        <w:t xml:space="preserve"> may be ordered to pay the costs arising out of the failure to attend or remain in attendance.</w:t>
      </w:r>
    </w:p>
    <w:p w14:paraId="04377D93"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Abuse of Power to Summon Witness</w:t>
      </w:r>
    </w:p>
    <w:p w14:paraId="5FD92453"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(8)</w:t>
      </w:r>
      <w:r w:rsidRPr="009D5F6D">
        <w:rPr>
          <w:rFonts w:ascii="Times New Roman" w:hAnsi="Times New Roman" w:cs="Times New Roman"/>
          <w:color w:val="000000"/>
          <w:lang w:val="en-GB"/>
        </w:rPr>
        <w:tab/>
        <w:t>If satisfied that a party has abused the power to summon a witness under this rule, the court may order that the party pay directly to the witness an amount as compensation for inconvenience and expense.</w:t>
      </w:r>
    </w:p>
    <w:p w14:paraId="28537FA3" w14:textId="77777777" w:rsidR="00A850DE" w:rsidRPr="009D5F6D" w:rsidRDefault="00A850DE" w:rsidP="00861998">
      <w:pPr>
        <w:jc w:val="both"/>
        <w:rPr>
          <w:rFonts w:ascii="Times New Roman" w:hAnsi="Times New Roman" w:cs="Times New Roman"/>
          <w:color w:val="000000"/>
          <w:lang w:val="en-GB"/>
        </w:rPr>
      </w:pPr>
    </w:p>
    <w:p w14:paraId="265450E1" w14:textId="77777777" w:rsidR="00A850DE" w:rsidRPr="009D5F6D" w:rsidRDefault="00A850DE" w:rsidP="00861998">
      <w:pPr>
        <w:pStyle w:val="RULE"/>
        <w:rPr>
          <w:szCs w:val="22"/>
        </w:rPr>
      </w:pPr>
      <w:r w:rsidRPr="009D5F6D">
        <w:rPr>
          <w:szCs w:val="22"/>
        </w:rPr>
        <w:br w:type="page"/>
      </w:r>
      <w:bookmarkStart w:id="107" w:name="_Toc172610864"/>
      <w:bookmarkStart w:id="108" w:name="_Toc175655422"/>
      <w:bookmarkStart w:id="109" w:name="_Hlk130459413"/>
      <w:r w:rsidRPr="009D5F6D">
        <w:rPr>
          <w:szCs w:val="22"/>
        </w:rPr>
        <w:lastRenderedPageBreak/>
        <w:t>RULE 19</w:t>
      </w:r>
      <w:bookmarkEnd w:id="107"/>
      <w:bookmarkEnd w:id="108"/>
    </w:p>
    <w:p w14:paraId="0BAF9837" w14:textId="77777777" w:rsidR="00A850DE" w:rsidRDefault="00A850DE" w:rsidP="00861998">
      <w:pPr>
        <w:pStyle w:val="RULETITLE"/>
        <w:rPr>
          <w:szCs w:val="22"/>
        </w:rPr>
      </w:pPr>
      <w:bookmarkStart w:id="110" w:name="_Toc172610865"/>
    </w:p>
    <w:p w14:paraId="6A6F2C9A" w14:textId="77777777" w:rsidR="00A850DE" w:rsidRPr="009D5F6D" w:rsidRDefault="00A850DE" w:rsidP="00861998">
      <w:pPr>
        <w:pStyle w:val="RULETITLE"/>
        <w:rPr>
          <w:szCs w:val="22"/>
        </w:rPr>
      </w:pPr>
      <w:bookmarkStart w:id="111" w:name="_Toc175655423"/>
      <w:r w:rsidRPr="009D5F6D">
        <w:rPr>
          <w:szCs w:val="22"/>
        </w:rPr>
        <w:t>COSTS</w:t>
      </w:r>
      <w:bookmarkEnd w:id="110"/>
      <w:bookmarkEnd w:id="111"/>
    </w:p>
    <w:p w14:paraId="460EF9BE" w14:textId="77777777" w:rsidR="00A850DE" w:rsidRDefault="00A850DE" w:rsidP="00861998">
      <w:pPr>
        <w:pStyle w:val="RULESUBTITLE"/>
        <w:rPr>
          <w:szCs w:val="22"/>
        </w:rPr>
      </w:pPr>
      <w:bookmarkStart w:id="112" w:name="_Toc175655424"/>
      <w:r>
        <w:rPr>
          <w:szCs w:val="22"/>
        </w:rPr>
        <w:t>EXPENSES</w:t>
      </w:r>
      <w:bookmarkEnd w:id="112"/>
    </w:p>
    <w:p w14:paraId="478FDA25" w14:textId="77777777" w:rsidR="00A850DE" w:rsidRDefault="00A850DE" w:rsidP="00861998">
      <w:pPr>
        <w:pStyle w:val="RULESUBTITLE"/>
        <w:rPr>
          <w:szCs w:val="22"/>
        </w:rPr>
      </w:pPr>
    </w:p>
    <w:p w14:paraId="74B09B66" w14:textId="77777777" w:rsidR="00A850DE" w:rsidRPr="000F088C" w:rsidRDefault="00A850DE" w:rsidP="000F088C">
      <w:pPr>
        <w:rPr>
          <w:rFonts w:ascii="Times New Roman" w:hAnsi="Times New Roman" w:cs="Times New Roman"/>
          <w:b/>
          <w:bCs/>
        </w:rPr>
      </w:pPr>
      <w:r>
        <w:tab/>
      </w:r>
      <w:r w:rsidRPr="000F088C">
        <w:rPr>
          <w:rFonts w:ascii="Times New Roman" w:hAnsi="Times New Roman" w:cs="Times New Roman"/>
          <w:b/>
          <w:bCs/>
        </w:rPr>
        <w:t>Unsuccessful party to pay successful party’s expenses</w:t>
      </w:r>
    </w:p>
    <w:p w14:paraId="4C043C77" w14:textId="77777777" w:rsidR="00A850DE" w:rsidRPr="00F829B1" w:rsidRDefault="00A850DE" w:rsidP="000F088C">
      <w:pPr>
        <w:ind w:left="720" w:hanging="720"/>
        <w:rPr>
          <w:rFonts w:ascii="Times New Roman" w:hAnsi="Times New Roman" w:cs="Times New Roman"/>
        </w:rPr>
      </w:pPr>
      <w:r w:rsidRPr="000F088C">
        <w:rPr>
          <w:rStyle w:val="RULENUMBER"/>
        </w:rPr>
        <w:t>19.01</w:t>
      </w:r>
      <w:r w:rsidRPr="00F829B1">
        <w:rPr>
          <w:rFonts w:ascii="Times New Roman" w:hAnsi="Times New Roman" w:cs="Times New Roman"/>
          <w:color w:val="000000"/>
          <w:lang w:val="en-GB"/>
        </w:rPr>
        <w:tab/>
      </w:r>
      <w:r>
        <w:rPr>
          <w:rFonts w:ascii="Times New Roman" w:hAnsi="Times New Roman" w:cs="Times New Roman"/>
        </w:rPr>
        <w:t>U</w:t>
      </w:r>
      <w:r w:rsidRPr="00F829B1">
        <w:rPr>
          <w:rFonts w:ascii="Times New Roman" w:hAnsi="Times New Roman" w:cs="Times New Roman"/>
        </w:rPr>
        <w:t>nless the court orders otherwise</w:t>
      </w:r>
      <w:r>
        <w:rPr>
          <w:rFonts w:ascii="Times New Roman" w:hAnsi="Times New Roman" w:cs="Times New Roman"/>
        </w:rPr>
        <w:t>,</w:t>
      </w:r>
      <w:r w:rsidRPr="00F829B1">
        <w:rPr>
          <w:rFonts w:ascii="Times New Roman" w:hAnsi="Times New Roman" w:cs="Times New Roman"/>
          <w:lang w:val="en-GB"/>
        </w:rPr>
        <w:t xml:space="preserve"> </w:t>
      </w:r>
      <w:r>
        <w:rPr>
          <w:rFonts w:ascii="Times New Roman" w:hAnsi="Times New Roman" w:cs="Times New Roman"/>
          <w:lang w:val="en-GB"/>
        </w:rPr>
        <w:t>a</w:t>
      </w:r>
      <w:r w:rsidRPr="00F829B1">
        <w:rPr>
          <w:rFonts w:ascii="Times New Roman" w:hAnsi="Times New Roman" w:cs="Times New Roman"/>
          <w:lang w:val="en-GB"/>
        </w:rPr>
        <w:t xml:space="preserve">n unsuccessful party </w:t>
      </w:r>
      <w:r>
        <w:rPr>
          <w:rFonts w:ascii="Times New Roman" w:hAnsi="Times New Roman" w:cs="Times New Roman"/>
        </w:rPr>
        <w:t>shall</w:t>
      </w:r>
      <w:r w:rsidRPr="00F829B1">
        <w:rPr>
          <w:rFonts w:ascii="Times New Roman" w:hAnsi="Times New Roman" w:cs="Times New Roman"/>
        </w:rPr>
        <w:t xml:space="preserve"> pay to the successful party the following expenses:</w:t>
      </w:r>
    </w:p>
    <w:p w14:paraId="59908B07" w14:textId="77777777" w:rsidR="00A850DE" w:rsidRPr="00F829B1" w:rsidRDefault="00A850DE" w:rsidP="00861998">
      <w:pPr>
        <w:pStyle w:val="ListParagraph"/>
        <w:numPr>
          <w:ilvl w:val="0"/>
          <w:numId w:val="41"/>
        </w:numPr>
        <w:spacing w:after="160" w:line="259" w:lineRule="auto"/>
        <w:rPr>
          <w:rFonts w:ascii="Times New Roman" w:eastAsia="Times New Roman" w:hAnsi="Times New Roman" w:cs="Times New Roman"/>
        </w:rPr>
      </w:pPr>
      <w:r w:rsidRPr="00F829B1">
        <w:rPr>
          <w:rFonts w:ascii="Times New Roman" w:eastAsia="Times New Roman" w:hAnsi="Times New Roman" w:cs="Times New Roman"/>
        </w:rPr>
        <w:t xml:space="preserve">any fees the successful party paid for filing any </w:t>
      </w:r>
      <w:proofErr w:type="gramStart"/>
      <w:r w:rsidRPr="00F829B1">
        <w:rPr>
          <w:rFonts w:ascii="Times New Roman" w:eastAsia="Times New Roman" w:hAnsi="Times New Roman" w:cs="Times New Roman"/>
        </w:rPr>
        <w:t>documents;</w:t>
      </w:r>
      <w:proofErr w:type="gramEnd"/>
    </w:p>
    <w:p w14:paraId="193277AB" w14:textId="77777777" w:rsidR="00A850DE" w:rsidRPr="00F829B1" w:rsidRDefault="00A850DE" w:rsidP="00861998">
      <w:pPr>
        <w:pStyle w:val="ListParagraph"/>
        <w:numPr>
          <w:ilvl w:val="0"/>
          <w:numId w:val="41"/>
        </w:numPr>
        <w:spacing w:after="160" w:line="259" w:lineRule="auto"/>
        <w:rPr>
          <w:rFonts w:ascii="Times New Roman" w:eastAsia="Times New Roman" w:hAnsi="Times New Roman" w:cs="Times New Roman"/>
        </w:rPr>
      </w:pPr>
      <w:r w:rsidRPr="00F829B1">
        <w:rPr>
          <w:rFonts w:ascii="Times New Roman" w:eastAsia="Times New Roman" w:hAnsi="Times New Roman" w:cs="Times New Roman"/>
        </w:rPr>
        <w:t xml:space="preserve">reasonable amounts the successful party paid for serving any documents; </w:t>
      </w:r>
      <w:r>
        <w:rPr>
          <w:rFonts w:ascii="Times New Roman" w:eastAsia="Times New Roman" w:hAnsi="Times New Roman" w:cs="Times New Roman"/>
        </w:rPr>
        <w:t>and</w:t>
      </w:r>
    </w:p>
    <w:p w14:paraId="402592B8" w14:textId="77777777" w:rsidR="00A850DE" w:rsidRPr="00F829B1" w:rsidRDefault="00A850DE" w:rsidP="00861998">
      <w:pPr>
        <w:pStyle w:val="ListParagraph"/>
        <w:numPr>
          <w:ilvl w:val="0"/>
          <w:numId w:val="41"/>
        </w:numPr>
        <w:spacing w:after="160" w:line="259" w:lineRule="auto"/>
        <w:rPr>
          <w:rFonts w:ascii="Times New Roman" w:hAnsi="Times New Roman" w:cs="Times New Roman"/>
        </w:rPr>
      </w:pPr>
      <w:r w:rsidRPr="00F829B1">
        <w:rPr>
          <w:rFonts w:ascii="Times New Roman" w:eastAsia="Times New Roman" w:hAnsi="Times New Roman" w:cs="Times New Roman"/>
        </w:rPr>
        <w:t xml:space="preserve">any other reasonable charges or expenses the successful party incurred that the court considers directly </w:t>
      </w:r>
      <w:proofErr w:type="gramStart"/>
      <w:r w:rsidRPr="00F829B1">
        <w:rPr>
          <w:rFonts w:ascii="Times New Roman" w:eastAsia="Times New Roman" w:hAnsi="Times New Roman" w:cs="Times New Roman"/>
        </w:rPr>
        <w:t>relate</w:t>
      </w:r>
      <w:proofErr w:type="gramEnd"/>
      <w:r w:rsidRPr="00F829B1">
        <w:rPr>
          <w:rFonts w:ascii="Times New Roman" w:eastAsia="Times New Roman" w:hAnsi="Times New Roman" w:cs="Times New Roman"/>
        </w:rPr>
        <w:t xml:space="preserve"> to the conduct of the proceeding. </w:t>
      </w:r>
    </w:p>
    <w:p w14:paraId="7C7A6E23" w14:textId="77777777" w:rsidR="00A850DE" w:rsidRPr="000F088C" w:rsidRDefault="00A850DE" w:rsidP="000F088C">
      <w:pPr>
        <w:ind w:firstLine="720"/>
        <w:rPr>
          <w:b/>
          <w:bCs/>
        </w:rPr>
      </w:pPr>
      <w:r w:rsidRPr="000F088C">
        <w:rPr>
          <w:b/>
          <w:bCs/>
        </w:rPr>
        <w:t>Compensation for unnecessary expenses</w:t>
      </w:r>
    </w:p>
    <w:p w14:paraId="7FE037FC" w14:textId="77777777" w:rsidR="00A850DE" w:rsidRPr="00F829B1" w:rsidRDefault="00A850DE" w:rsidP="00861998">
      <w:pPr>
        <w:ind w:left="720" w:hanging="720"/>
        <w:rPr>
          <w:rFonts w:ascii="Times New Roman" w:hAnsi="Times New Roman" w:cs="Times New Roman"/>
        </w:rPr>
      </w:pPr>
      <w:r w:rsidRPr="00F829B1">
        <w:rPr>
          <w:rFonts w:ascii="Times New Roman" w:hAnsi="Times New Roman" w:cs="Times New Roman"/>
          <w:b/>
          <w:bCs/>
        </w:rPr>
        <w:t>19.02</w:t>
      </w:r>
      <w:r>
        <w:rPr>
          <w:rFonts w:ascii="Times New Roman" w:hAnsi="Times New Roman" w:cs="Times New Roman"/>
          <w:b/>
          <w:bCs/>
        </w:rPr>
        <w:tab/>
      </w:r>
      <w:r w:rsidRPr="00F829B1">
        <w:rPr>
          <w:rFonts w:ascii="Times New Roman" w:hAnsi="Times New Roman" w:cs="Times New Roman"/>
        </w:rPr>
        <w:t xml:space="preserve">The </w:t>
      </w:r>
      <w:r>
        <w:rPr>
          <w:rFonts w:ascii="Times New Roman" w:hAnsi="Times New Roman" w:cs="Times New Roman"/>
        </w:rPr>
        <w:t>c</w:t>
      </w:r>
      <w:r w:rsidRPr="00F829B1">
        <w:rPr>
          <w:rFonts w:ascii="Times New Roman" w:hAnsi="Times New Roman" w:cs="Times New Roman"/>
        </w:rPr>
        <w:t>ourt may order a party whose conduct causes another party to incur unnecessary expenses to pay all or part of those expenses.</w:t>
      </w:r>
    </w:p>
    <w:p w14:paraId="57D0C7BD" w14:textId="77777777" w:rsidR="00A850DE" w:rsidRPr="00F829B1" w:rsidRDefault="00A850DE" w:rsidP="000F088C">
      <w:pPr>
        <w:pStyle w:val="RULESUBTITLE"/>
      </w:pPr>
      <w:bookmarkStart w:id="113" w:name="_Toc175655425"/>
      <w:r w:rsidRPr="00F829B1">
        <w:t>COSTS</w:t>
      </w:r>
      <w:bookmarkEnd w:id="113"/>
      <w:r w:rsidRPr="00F829B1">
        <w:t xml:space="preserve"> </w:t>
      </w:r>
    </w:p>
    <w:p w14:paraId="7F8B8DF9" w14:textId="77777777" w:rsidR="00A850DE" w:rsidRPr="000F088C" w:rsidRDefault="00A850DE" w:rsidP="00861998">
      <w:pPr>
        <w:ind w:firstLine="720"/>
        <w:rPr>
          <w:rFonts w:ascii="Times New Roman" w:hAnsi="Times New Roman" w:cs="Times New Roman"/>
          <w:b/>
          <w:bCs/>
        </w:rPr>
      </w:pPr>
      <w:r w:rsidRPr="000F088C">
        <w:rPr>
          <w:rFonts w:ascii="Times New Roman" w:hAnsi="Times New Roman" w:cs="Times New Roman"/>
          <w:b/>
          <w:bCs/>
        </w:rPr>
        <w:t>Limit</w:t>
      </w:r>
    </w:p>
    <w:p w14:paraId="27D29460" w14:textId="77777777" w:rsidR="00A850DE" w:rsidRPr="00F829B1" w:rsidRDefault="00A850DE" w:rsidP="00861998">
      <w:pPr>
        <w:ind w:left="720" w:hanging="720"/>
        <w:rPr>
          <w:rFonts w:ascii="Times New Roman" w:hAnsi="Times New Roman" w:cs="Times New Roman"/>
        </w:rPr>
      </w:pPr>
      <w:r w:rsidRPr="00F829B1">
        <w:rPr>
          <w:rFonts w:ascii="Times New Roman" w:hAnsi="Times New Roman" w:cs="Times New Roman"/>
          <w:b/>
          <w:bCs/>
        </w:rPr>
        <w:t>19.03</w:t>
      </w:r>
      <w:r>
        <w:rPr>
          <w:rFonts w:ascii="Times New Roman" w:hAnsi="Times New Roman" w:cs="Times New Roman"/>
        </w:rPr>
        <w:tab/>
      </w:r>
      <w:r w:rsidRPr="00F829B1">
        <w:rPr>
          <w:rFonts w:ascii="Times New Roman" w:hAnsi="Times New Roman" w:cs="Times New Roman"/>
        </w:rPr>
        <w:t>The court may order a party to pay the other party’s costs of up to 15% of the amount claimed or of the value of the property sought to be recovered.</w:t>
      </w:r>
    </w:p>
    <w:p w14:paraId="5492F7B9" w14:textId="77777777" w:rsidR="00A850DE" w:rsidRPr="000F088C" w:rsidRDefault="00A850DE" w:rsidP="00861998">
      <w:pPr>
        <w:ind w:firstLine="720"/>
        <w:rPr>
          <w:rFonts w:ascii="Times New Roman" w:hAnsi="Times New Roman" w:cs="Times New Roman"/>
          <w:b/>
          <w:bCs/>
        </w:rPr>
      </w:pPr>
      <w:r w:rsidRPr="000F088C">
        <w:rPr>
          <w:rFonts w:ascii="Times New Roman" w:hAnsi="Times New Roman" w:cs="Times New Roman"/>
          <w:b/>
          <w:bCs/>
        </w:rPr>
        <w:t>Penalty</w:t>
      </w:r>
    </w:p>
    <w:p w14:paraId="25364DAC" w14:textId="77777777" w:rsidR="00A850DE" w:rsidRPr="00F829B1" w:rsidRDefault="00A850DE" w:rsidP="00861998">
      <w:pPr>
        <w:ind w:left="720" w:hanging="720"/>
        <w:rPr>
          <w:rFonts w:ascii="Times New Roman" w:hAnsi="Times New Roman" w:cs="Times New Roman"/>
        </w:rPr>
      </w:pPr>
      <w:r w:rsidRPr="00F829B1">
        <w:rPr>
          <w:rFonts w:ascii="Times New Roman" w:hAnsi="Times New Roman" w:cs="Times New Roman"/>
          <w:b/>
          <w:bCs/>
        </w:rPr>
        <w:t>19.04</w:t>
      </w:r>
      <w:r>
        <w:rPr>
          <w:rFonts w:ascii="Times New Roman" w:hAnsi="Times New Roman" w:cs="Times New Roman"/>
        </w:rPr>
        <w:tab/>
      </w:r>
      <w:r w:rsidRPr="00F829B1">
        <w:rPr>
          <w:rFonts w:ascii="Times New Roman" w:hAnsi="Times New Roman" w:cs="Times New Roman"/>
        </w:rPr>
        <w:t xml:space="preserve">Notwithstanding Rule 19.03, the court may order a party to pay the other party’s costs in an amount greater than 15% of the amount claimed or of the value of the property sought to be recovered, if the </w:t>
      </w:r>
      <w:r>
        <w:rPr>
          <w:rFonts w:ascii="Times New Roman" w:hAnsi="Times New Roman" w:cs="Times New Roman"/>
        </w:rPr>
        <w:t>c</w:t>
      </w:r>
      <w:r w:rsidRPr="00F829B1">
        <w:rPr>
          <w:rFonts w:ascii="Times New Roman" w:hAnsi="Times New Roman" w:cs="Times New Roman"/>
        </w:rPr>
        <w:t xml:space="preserve">ourt is </w:t>
      </w:r>
      <w:proofErr w:type="gramStart"/>
      <w:r w:rsidRPr="00F829B1">
        <w:rPr>
          <w:rFonts w:ascii="Times New Roman" w:hAnsi="Times New Roman" w:cs="Times New Roman"/>
        </w:rPr>
        <w:t>satisfied</w:t>
      </w:r>
      <w:proofErr w:type="gramEnd"/>
      <w:r w:rsidRPr="00F829B1">
        <w:rPr>
          <w:rFonts w:ascii="Times New Roman" w:hAnsi="Times New Roman" w:cs="Times New Roman"/>
        </w:rPr>
        <w:t xml:space="preserve"> that:</w:t>
      </w:r>
    </w:p>
    <w:p w14:paraId="2F4E94AE" w14:textId="77777777" w:rsidR="00A850DE" w:rsidRPr="00F829B1" w:rsidRDefault="00A850DE" w:rsidP="006261E8">
      <w:pPr>
        <w:pStyle w:val="ListParagraph"/>
        <w:numPr>
          <w:ilvl w:val="0"/>
          <w:numId w:val="42"/>
        </w:numPr>
        <w:spacing w:after="160" w:line="259" w:lineRule="auto"/>
        <w:ind w:right="576"/>
        <w:jc w:val="both"/>
        <w:rPr>
          <w:rFonts w:ascii="Times New Roman" w:hAnsi="Times New Roman" w:cs="Times New Roman"/>
        </w:rPr>
      </w:pPr>
      <w:r w:rsidRPr="00F829B1">
        <w:rPr>
          <w:rFonts w:ascii="Times New Roman" w:hAnsi="Times New Roman" w:cs="Times New Roman"/>
        </w:rPr>
        <w:t>the party brought an action or defended an action with no reasonable basis for success;</w:t>
      </w:r>
      <w:r>
        <w:rPr>
          <w:rFonts w:ascii="Times New Roman" w:hAnsi="Times New Roman" w:cs="Times New Roman"/>
        </w:rPr>
        <w:t xml:space="preserve"> or</w:t>
      </w:r>
    </w:p>
    <w:p w14:paraId="74AA9ED7" w14:textId="77777777" w:rsidR="00A850DE" w:rsidRPr="00F829B1" w:rsidRDefault="00A850DE" w:rsidP="006261E8">
      <w:pPr>
        <w:pStyle w:val="ListParagraph"/>
        <w:numPr>
          <w:ilvl w:val="0"/>
          <w:numId w:val="42"/>
        </w:numPr>
        <w:spacing w:after="160" w:line="259" w:lineRule="auto"/>
        <w:ind w:right="576"/>
        <w:rPr>
          <w:rFonts w:ascii="Times New Roman" w:hAnsi="Times New Roman" w:cs="Times New Roman"/>
        </w:rPr>
      </w:pPr>
      <w:proofErr w:type="gramStart"/>
      <w:r w:rsidRPr="00F829B1">
        <w:rPr>
          <w:rFonts w:ascii="Times New Roman" w:hAnsi="Times New Roman" w:cs="Times New Roman"/>
        </w:rPr>
        <w:t>the</w:t>
      </w:r>
      <w:proofErr w:type="gramEnd"/>
      <w:r w:rsidRPr="00F829B1">
        <w:rPr>
          <w:rFonts w:ascii="Times New Roman" w:hAnsi="Times New Roman" w:cs="Times New Roman"/>
        </w:rPr>
        <w:t xml:space="preserve"> party has unduly complicated or prolonged an action or has otherwise acted unreasonably.</w:t>
      </w:r>
    </w:p>
    <w:p w14:paraId="509C90D2" w14:textId="77D02B4E" w:rsidR="00A850DE" w:rsidRDefault="00A850DE" w:rsidP="00861998">
      <w:pPr>
        <w:spacing w:line="240" w:lineRule="auto"/>
        <w:jc w:val="both"/>
        <w:rPr>
          <w:rFonts w:ascii="Times New Roman" w:hAnsi="Times New Roman" w:cs="Times New Roman"/>
          <w:b/>
          <w:bCs/>
          <w:color w:val="000000"/>
          <w:lang w:val="en-GB"/>
        </w:rPr>
      </w:pPr>
    </w:p>
    <w:p w14:paraId="29132053" w14:textId="44DAB5FE" w:rsidR="00EC505F" w:rsidRPr="00EC505F" w:rsidRDefault="00EC505F" w:rsidP="00EC505F">
      <w:pPr>
        <w:spacing w:after="0" w:line="240" w:lineRule="auto"/>
        <w:rPr>
          <w:rFonts w:ascii="Times New Roman" w:hAnsi="Times New Roman" w:cs="Times New Roman"/>
        </w:rPr>
      </w:pPr>
      <w:bookmarkStart w:id="114" w:name="_Hlk167267441"/>
      <w:r w:rsidRPr="00EC505F">
        <w:rPr>
          <w:rFonts w:ascii="Times New Roman" w:hAnsi="Times New Roman" w:cs="Times New Roman"/>
          <w:i/>
          <w:iCs/>
        </w:rPr>
        <w:t>Three Rivers v</w:t>
      </w:r>
      <w:r w:rsidR="000F088C">
        <w:rPr>
          <w:rFonts w:ascii="Times New Roman" w:hAnsi="Times New Roman" w:cs="Times New Roman"/>
          <w:i/>
          <w:iCs/>
        </w:rPr>
        <w:t>.</w:t>
      </w:r>
      <w:r w:rsidRPr="00EC505F">
        <w:rPr>
          <w:rFonts w:ascii="Times New Roman" w:hAnsi="Times New Roman" w:cs="Times New Roman"/>
          <w:i/>
          <w:iCs/>
        </w:rPr>
        <w:t xml:space="preserve"> Power</w:t>
      </w:r>
      <w:r w:rsidRPr="00EC505F">
        <w:rPr>
          <w:rFonts w:ascii="Times New Roman" w:hAnsi="Times New Roman" w:cs="Times New Roman"/>
        </w:rPr>
        <w:t>, 2023 PESC 43</w:t>
      </w:r>
    </w:p>
    <w:bookmarkEnd w:id="114"/>
    <w:p w14:paraId="5DCBE74B" w14:textId="77777777" w:rsidR="00EC505F" w:rsidRPr="00EC505F" w:rsidRDefault="00EC505F" w:rsidP="00EC505F">
      <w:pPr>
        <w:spacing w:after="0" w:line="240" w:lineRule="auto"/>
        <w:rPr>
          <w:rFonts w:ascii="Times New Roman" w:hAnsi="Times New Roman" w:cs="Times New Roman"/>
        </w:rPr>
      </w:pPr>
      <w:r w:rsidRPr="00EC505F">
        <w:rPr>
          <w:rFonts w:ascii="Times New Roman" w:hAnsi="Times New Roman" w:cs="Times New Roman"/>
        </w:rPr>
        <w:t xml:space="preserve">Rule 19.03 expresses an expectation </w:t>
      </w:r>
      <w:proofErr w:type="gramStart"/>
      <w:r w:rsidRPr="00EC505F">
        <w:rPr>
          <w:rFonts w:ascii="Times New Roman" w:hAnsi="Times New Roman" w:cs="Times New Roman"/>
        </w:rPr>
        <w:t>that</w:t>
      </w:r>
      <w:proofErr w:type="gramEnd"/>
      <w:r w:rsidRPr="00EC505F">
        <w:rPr>
          <w:rFonts w:ascii="Times New Roman" w:hAnsi="Times New Roman" w:cs="Times New Roman"/>
        </w:rPr>
        <w:t xml:space="preserve"> costs up to 15% of the amount claimed </w:t>
      </w:r>
      <w:proofErr w:type="gramStart"/>
      <w:r w:rsidRPr="00EC505F">
        <w:rPr>
          <w:rFonts w:ascii="Times New Roman" w:hAnsi="Times New Roman" w:cs="Times New Roman"/>
        </w:rPr>
        <w:t>be</w:t>
      </w:r>
      <w:proofErr w:type="gramEnd"/>
      <w:r w:rsidRPr="00EC505F">
        <w:rPr>
          <w:rFonts w:ascii="Times New Roman" w:hAnsi="Times New Roman" w:cs="Times New Roman"/>
        </w:rPr>
        <w:t xml:space="preserve"> ordered </w:t>
      </w:r>
      <w:proofErr w:type="gramStart"/>
      <w:r w:rsidRPr="00EC505F">
        <w:rPr>
          <w:rFonts w:ascii="Times New Roman" w:hAnsi="Times New Roman" w:cs="Times New Roman"/>
        </w:rPr>
        <w:t>to</w:t>
      </w:r>
      <w:proofErr w:type="gramEnd"/>
      <w:r w:rsidRPr="00EC505F">
        <w:rPr>
          <w:rFonts w:ascii="Times New Roman" w:hAnsi="Times New Roman" w:cs="Times New Roman"/>
        </w:rPr>
        <w:t xml:space="preserve"> a successful party. However, a </w:t>
      </w:r>
      <w:proofErr w:type="gramStart"/>
      <w:r w:rsidRPr="00EC505F">
        <w:rPr>
          <w:rFonts w:ascii="Times New Roman" w:hAnsi="Times New Roman" w:cs="Times New Roman"/>
        </w:rPr>
        <w:t>costs</w:t>
      </w:r>
      <w:proofErr w:type="gramEnd"/>
      <w:r w:rsidRPr="00EC505F">
        <w:rPr>
          <w:rFonts w:ascii="Times New Roman" w:hAnsi="Times New Roman" w:cs="Times New Roman"/>
        </w:rPr>
        <w:t xml:space="preserve"> award should also be just and proportionate in </w:t>
      </w:r>
      <w:proofErr w:type="gramStart"/>
      <w:r w:rsidRPr="00EC505F">
        <w:rPr>
          <w:rFonts w:ascii="Times New Roman" w:hAnsi="Times New Roman" w:cs="Times New Roman"/>
        </w:rPr>
        <w:t>all of</w:t>
      </w:r>
      <w:proofErr w:type="gramEnd"/>
      <w:r w:rsidRPr="00EC505F">
        <w:rPr>
          <w:rFonts w:ascii="Times New Roman" w:hAnsi="Times New Roman" w:cs="Times New Roman"/>
        </w:rPr>
        <w:t xml:space="preserve"> the circumstances. The court ordered costs below 15% of the claimed amount, a counsel fee, and filing/service fees.</w:t>
      </w:r>
    </w:p>
    <w:p w14:paraId="04CC34D2" w14:textId="77777777" w:rsidR="00EC505F" w:rsidRDefault="00EC505F" w:rsidP="00841E6B">
      <w:pPr>
        <w:spacing w:after="0" w:line="240" w:lineRule="auto"/>
        <w:rPr>
          <w:rFonts w:ascii="Times New Roman" w:eastAsia="Times New Roman" w:hAnsi="Times New Roman" w:cs="Times New Roman"/>
          <w:i/>
          <w:iCs/>
          <w:color w:val="000000"/>
        </w:rPr>
      </w:pPr>
    </w:p>
    <w:p w14:paraId="46A683D9" w14:textId="3D767751" w:rsidR="00841E6B" w:rsidRDefault="0090763E" w:rsidP="00841E6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i/>
          <w:iCs/>
          <w:color w:val="000000"/>
        </w:rPr>
        <w:t>King v. Charlottetown (City) and Shaw’s Towing</w:t>
      </w:r>
      <w:r>
        <w:rPr>
          <w:rFonts w:ascii="Times New Roman" w:eastAsia="Times New Roman" w:hAnsi="Times New Roman" w:cs="Times New Roman"/>
          <w:color w:val="000000"/>
        </w:rPr>
        <w:t>, 2023 PECA 3</w:t>
      </w:r>
    </w:p>
    <w:p w14:paraId="081A4667" w14:textId="7AB9D829" w:rsidR="0090763E" w:rsidRDefault="0090763E" w:rsidP="00841E6B">
      <w:pPr>
        <w:jc w:val="both"/>
        <w:rPr>
          <w:rFonts w:ascii="Times New Roman" w:hAnsi="Times New Roman" w:cs="Times New Roman"/>
          <w:b/>
          <w:bCs/>
          <w:color w:val="000000"/>
          <w:lang w:val="en-GB"/>
        </w:rPr>
      </w:pPr>
      <w:r>
        <w:rPr>
          <w:rFonts w:ascii="Times New Roman" w:eastAsia="Times New Roman" w:hAnsi="Times New Roman" w:cs="Times New Roman"/>
          <w:color w:val="000000"/>
        </w:rPr>
        <w:t xml:space="preserve">The Plaintiff was successful at trial, and damages were assessed against one defendant in the amount of $6,200.  The defendants had made an offer to settle pursuant to Rule 14.07.  The Court of Appeal found that the offer lacked certainty and therefore, did not qualify as an offer under Rule 14.07(2).  To be effective, an offer must be fixed and </w:t>
      </w:r>
      <w:proofErr w:type="gramStart"/>
      <w:r>
        <w:rPr>
          <w:rFonts w:ascii="Times New Roman" w:eastAsia="Times New Roman" w:hAnsi="Times New Roman" w:cs="Times New Roman"/>
          <w:color w:val="000000"/>
        </w:rPr>
        <w:t>determinable</w:t>
      </w:r>
      <w:proofErr w:type="gramEnd"/>
      <w:r>
        <w:rPr>
          <w:rFonts w:ascii="Times New Roman" w:eastAsia="Times New Roman" w:hAnsi="Times New Roman" w:cs="Times New Roman"/>
          <w:color w:val="000000"/>
        </w:rPr>
        <w:t xml:space="preserve">.  The Court of Appeal also found that the offer had been overvalued, and the judgment had been undervalued.  The </w:t>
      </w:r>
      <w:proofErr w:type="gramStart"/>
      <w:r>
        <w:rPr>
          <w:rFonts w:ascii="Times New Roman" w:eastAsia="Times New Roman" w:hAnsi="Times New Roman" w:cs="Times New Roman"/>
          <w:color w:val="000000"/>
        </w:rPr>
        <w:t>costs</w:t>
      </w:r>
      <w:proofErr w:type="gramEnd"/>
      <w:r>
        <w:rPr>
          <w:rFonts w:ascii="Times New Roman" w:eastAsia="Times New Roman" w:hAnsi="Times New Roman" w:cs="Times New Roman"/>
          <w:color w:val="000000"/>
        </w:rPr>
        <w:t xml:space="preserve"> order was set </w:t>
      </w:r>
      <w:proofErr w:type="gramStart"/>
      <w:r>
        <w:rPr>
          <w:rFonts w:ascii="Times New Roman" w:eastAsia="Times New Roman" w:hAnsi="Times New Roman" w:cs="Times New Roman"/>
          <w:color w:val="000000"/>
        </w:rPr>
        <w:t>aside</w:t>
      </w:r>
      <w:proofErr w:type="gramEnd"/>
      <w:r>
        <w:rPr>
          <w:rFonts w:ascii="Times New Roman" w:eastAsia="Times New Roman" w:hAnsi="Times New Roman" w:cs="Times New Roman"/>
          <w:color w:val="000000"/>
        </w:rPr>
        <w:t xml:space="preserve"> and the defendant was ordered to pay $1,308 to the plaintiff for trial costs, and $1,775 for appeal costs.</w:t>
      </w:r>
    </w:p>
    <w:bookmarkEnd w:id="109"/>
    <w:p w14:paraId="216CA5BA" w14:textId="3FA6539E" w:rsidR="00A850DE" w:rsidRDefault="00A850DE" w:rsidP="00861998">
      <w:pPr>
        <w:tabs>
          <w:tab w:val="left" w:pos="-1440"/>
        </w:tabs>
        <w:spacing w:after="0" w:line="240" w:lineRule="auto"/>
        <w:jc w:val="both"/>
        <w:rPr>
          <w:rFonts w:ascii="Times New Roman" w:hAnsi="Times New Roman" w:cs="Times New Roman"/>
          <w:color w:val="000000"/>
          <w:lang w:val="en-GB"/>
        </w:rPr>
      </w:pPr>
      <w:r w:rsidRPr="009D76E7">
        <w:rPr>
          <w:rFonts w:ascii="Times New Roman" w:hAnsi="Times New Roman" w:cs="Times New Roman"/>
          <w:i/>
          <w:iCs/>
          <w:color w:val="000000"/>
          <w:lang w:val="en-GB"/>
        </w:rPr>
        <w:lastRenderedPageBreak/>
        <w:t>Grafton Management Inc. v</w:t>
      </w:r>
      <w:r w:rsidR="006261E8">
        <w:rPr>
          <w:rFonts w:ascii="Times New Roman" w:hAnsi="Times New Roman" w:cs="Times New Roman"/>
          <w:i/>
          <w:iCs/>
          <w:color w:val="000000"/>
          <w:lang w:val="en-GB"/>
        </w:rPr>
        <w:t>.</w:t>
      </w:r>
      <w:r w:rsidRPr="009D76E7">
        <w:rPr>
          <w:rFonts w:ascii="Times New Roman" w:hAnsi="Times New Roman" w:cs="Times New Roman"/>
          <w:i/>
          <w:iCs/>
          <w:color w:val="000000"/>
          <w:lang w:val="en-GB"/>
        </w:rPr>
        <w:t xml:space="preserve"> Charlottetown (City)</w:t>
      </w:r>
      <w:r w:rsidRPr="009D76E7">
        <w:rPr>
          <w:rFonts w:ascii="Times New Roman" w:hAnsi="Times New Roman" w:cs="Times New Roman"/>
          <w:color w:val="000000"/>
          <w:lang w:val="en-GB"/>
        </w:rPr>
        <w:t>, 2021 PECA 11</w:t>
      </w:r>
    </w:p>
    <w:p w14:paraId="601E9773" w14:textId="425B252E" w:rsidR="00A850DE" w:rsidRDefault="00A850DE" w:rsidP="00841E6B">
      <w:pPr>
        <w:tabs>
          <w:tab w:val="left" w:pos="-1440"/>
        </w:tabs>
        <w:spacing w:after="0" w:line="240" w:lineRule="auto"/>
        <w:jc w:val="both"/>
        <w:rPr>
          <w:rFonts w:ascii="Times New Roman" w:hAnsi="Times New Roman" w:cs="Times New Roman"/>
          <w:color w:val="000000"/>
          <w:lang w:val="en-GB"/>
        </w:rPr>
      </w:pPr>
      <w:bookmarkStart w:id="115" w:name="_Hlk130975573"/>
      <w:r>
        <w:rPr>
          <w:rFonts w:ascii="Times New Roman" w:hAnsi="Times New Roman" w:cs="Times New Roman"/>
          <w:color w:val="000000"/>
          <w:lang w:val="en-GB"/>
        </w:rPr>
        <w:t>The court set out a framework for assessing costs of a self-represented litigant. C</w:t>
      </w:r>
      <w:r w:rsidRPr="00D9001B">
        <w:rPr>
          <w:rFonts w:ascii="Times New Roman" w:hAnsi="Times New Roman" w:cs="Times New Roman"/>
          <w:color w:val="000000"/>
          <w:lang w:val="en-GB"/>
        </w:rPr>
        <w:t>osts are in the discretion of the judge</w:t>
      </w:r>
      <w:r>
        <w:rPr>
          <w:rFonts w:ascii="Times New Roman" w:hAnsi="Times New Roman" w:cs="Times New Roman"/>
          <w:color w:val="000000"/>
          <w:lang w:val="en-GB"/>
        </w:rPr>
        <w:t>, and w</w:t>
      </w:r>
      <w:r w:rsidRPr="00D9001B">
        <w:rPr>
          <w:rFonts w:ascii="Times New Roman" w:hAnsi="Times New Roman" w:cs="Times New Roman"/>
          <w:color w:val="000000"/>
          <w:lang w:val="en-GB"/>
        </w:rPr>
        <w:t>hen exercising that discretion judges should be mindful of the purpose for awarding costs.</w:t>
      </w:r>
      <w:r>
        <w:rPr>
          <w:rFonts w:ascii="Times New Roman" w:hAnsi="Times New Roman" w:cs="Times New Roman"/>
          <w:color w:val="000000"/>
          <w:lang w:val="en-GB"/>
        </w:rPr>
        <w:t xml:space="preserve"> </w:t>
      </w:r>
      <w:r w:rsidRPr="00D9001B">
        <w:rPr>
          <w:rFonts w:ascii="Times New Roman" w:hAnsi="Times New Roman" w:cs="Times New Roman"/>
          <w:color w:val="000000"/>
          <w:lang w:val="en-GB"/>
        </w:rPr>
        <w:t>Lost opportunity cost</w:t>
      </w:r>
      <w:r>
        <w:rPr>
          <w:rFonts w:ascii="Times New Roman" w:hAnsi="Times New Roman" w:cs="Times New Roman"/>
          <w:color w:val="000000"/>
          <w:lang w:val="en-GB"/>
        </w:rPr>
        <w:t xml:space="preserve"> may be</w:t>
      </w:r>
      <w:r w:rsidRPr="00D9001B">
        <w:rPr>
          <w:rFonts w:ascii="Times New Roman" w:hAnsi="Times New Roman" w:cs="Times New Roman"/>
          <w:color w:val="000000"/>
          <w:lang w:val="en-GB"/>
        </w:rPr>
        <w:t xml:space="preserve"> a factor but </w:t>
      </w:r>
      <w:r>
        <w:rPr>
          <w:rFonts w:ascii="Times New Roman" w:hAnsi="Times New Roman" w:cs="Times New Roman"/>
          <w:color w:val="000000"/>
          <w:lang w:val="en-GB"/>
        </w:rPr>
        <w:t xml:space="preserve">is </w:t>
      </w:r>
      <w:r w:rsidRPr="00D9001B">
        <w:rPr>
          <w:rFonts w:ascii="Times New Roman" w:hAnsi="Times New Roman" w:cs="Times New Roman"/>
          <w:color w:val="000000"/>
          <w:lang w:val="en-GB"/>
        </w:rPr>
        <w:t>not a condition precedent to an award of costs to a self-represented litigant.</w:t>
      </w:r>
      <w:r>
        <w:rPr>
          <w:rFonts w:ascii="Times New Roman" w:hAnsi="Times New Roman" w:cs="Times New Roman"/>
          <w:color w:val="000000"/>
          <w:lang w:val="en-GB"/>
        </w:rPr>
        <w:t xml:space="preserve"> </w:t>
      </w:r>
      <w:r w:rsidRPr="00D9001B">
        <w:rPr>
          <w:rFonts w:ascii="Times New Roman" w:hAnsi="Times New Roman" w:cs="Times New Roman"/>
          <w:color w:val="000000"/>
          <w:lang w:val="en-GB"/>
        </w:rPr>
        <w:t>A self-represented litigant should not be compensated in relation to time and effort expended on a case which flow from the simple fact of being a litigant.</w:t>
      </w:r>
      <w:r>
        <w:rPr>
          <w:rFonts w:ascii="Times New Roman" w:hAnsi="Times New Roman" w:cs="Times New Roman"/>
          <w:color w:val="000000"/>
          <w:lang w:val="en-GB"/>
        </w:rPr>
        <w:t xml:space="preserve"> </w:t>
      </w:r>
      <w:r w:rsidRPr="00D9001B">
        <w:rPr>
          <w:rFonts w:ascii="Times New Roman" w:hAnsi="Times New Roman" w:cs="Times New Roman"/>
          <w:color w:val="000000"/>
          <w:lang w:val="en-GB"/>
        </w:rPr>
        <w:t>Self-represented litigants are not entitled costs on the same basis as a litigant who retains counsel</w:t>
      </w:r>
      <w:r>
        <w:rPr>
          <w:rFonts w:ascii="Times New Roman" w:hAnsi="Times New Roman" w:cs="Times New Roman"/>
          <w:color w:val="000000"/>
          <w:lang w:val="en-GB"/>
        </w:rPr>
        <w:t>.</w:t>
      </w:r>
    </w:p>
    <w:p w14:paraId="3DAE395E" w14:textId="77777777" w:rsidR="00841E6B" w:rsidRDefault="00841E6B" w:rsidP="00841E6B">
      <w:pPr>
        <w:tabs>
          <w:tab w:val="left" w:pos="-1440"/>
        </w:tabs>
        <w:spacing w:after="0" w:line="240" w:lineRule="auto"/>
        <w:jc w:val="both"/>
        <w:rPr>
          <w:rFonts w:ascii="Times New Roman" w:hAnsi="Times New Roman" w:cs="Times New Roman"/>
          <w:color w:val="000000"/>
          <w:lang w:val="en-GB"/>
        </w:rPr>
      </w:pPr>
    </w:p>
    <w:bookmarkEnd w:id="115"/>
    <w:p w14:paraId="10A5108A" w14:textId="77777777" w:rsidR="00A850DE" w:rsidRPr="009D5F6D" w:rsidRDefault="00A850DE" w:rsidP="00861998">
      <w:pPr>
        <w:spacing w:after="0" w:line="240" w:lineRule="auto"/>
        <w:rPr>
          <w:rFonts w:ascii="Times New Roman" w:hAnsi="Times New Roman" w:cs="Times New Roman"/>
        </w:rPr>
      </w:pPr>
      <w:r w:rsidRPr="009D5F6D">
        <w:rPr>
          <w:rFonts w:ascii="Times New Roman" w:hAnsi="Times New Roman" w:cs="Times New Roman"/>
          <w:i/>
        </w:rPr>
        <w:t>Peni Brook v. Town of Montague,</w:t>
      </w:r>
      <w:r w:rsidRPr="009D5F6D">
        <w:rPr>
          <w:rFonts w:ascii="Times New Roman" w:hAnsi="Times New Roman" w:cs="Times New Roman"/>
        </w:rPr>
        <w:t xml:space="preserve"> 2016 PESC 33</w:t>
      </w:r>
    </w:p>
    <w:p w14:paraId="277837FB" w14:textId="77777777" w:rsidR="00A850DE" w:rsidRDefault="00A850DE" w:rsidP="00861998">
      <w:pPr>
        <w:spacing w:after="0" w:line="240" w:lineRule="auto"/>
        <w:rPr>
          <w:rFonts w:ascii="Times New Roman" w:hAnsi="Times New Roman" w:cs="Times New Roman"/>
        </w:rPr>
      </w:pPr>
      <w:r w:rsidRPr="009D5F6D">
        <w:rPr>
          <w:rFonts w:ascii="Times New Roman" w:hAnsi="Times New Roman" w:cs="Times New Roman"/>
        </w:rPr>
        <w:t>The court stated that costs for self-represented parties may include expenses associated with activities reasonably required by the case.  The Plaintiff was awarded costs for travel, research and filing fees.</w:t>
      </w:r>
    </w:p>
    <w:p w14:paraId="4A08545A" w14:textId="77777777" w:rsidR="00A850DE" w:rsidRDefault="00A850DE" w:rsidP="00861998">
      <w:pPr>
        <w:spacing w:after="0" w:line="240" w:lineRule="auto"/>
        <w:rPr>
          <w:rFonts w:ascii="Times New Roman" w:hAnsi="Times New Roman" w:cs="Times New Roman"/>
        </w:rPr>
      </w:pPr>
    </w:p>
    <w:p w14:paraId="3C98D511" w14:textId="77777777" w:rsidR="00A850DE" w:rsidRPr="009D5F6D" w:rsidRDefault="00A850DE" w:rsidP="00861998">
      <w:pPr>
        <w:spacing w:after="0"/>
        <w:rPr>
          <w:rFonts w:ascii="Times New Roman" w:hAnsi="Times New Roman" w:cs="Times New Roman"/>
        </w:rPr>
      </w:pPr>
      <w:r w:rsidRPr="009D5F6D">
        <w:rPr>
          <w:rFonts w:ascii="Times New Roman" w:hAnsi="Times New Roman" w:cs="Times New Roman"/>
          <w:i/>
        </w:rPr>
        <w:t>Kelly v. Aliant Telecom,</w:t>
      </w:r>
      <w:r w:rsidRPr="009D5F6D">
        <w:rPr>
          <w:rFonts w:ascii="Times New Roman" w:hAnsi="Times New Roman" w:cs="Times New Roman"/>
        </w:rPr>
        <w:t xml:space="preserve"> 2008 PESCTD 12</w:t>
      </w:r>
    </w:p>
    <w:p w14:paraId="4E32B4E2" w14:textId="244F2E56" w:rsidR="00A850DE" w:rsidRDefault="00A850DE" w:rsidP="00861998">
      <w:pPr>
        <w:spacing w:after="0"/>
        <w:rPr>
          <w:rFonts w:ascii="Times New Roman" w:hAnsi="Times New Roman" w:cs="Times New Roman"/>
        </w:rPr>
      </w:pPr>
      <w:r w:rsidRPr="009D5F6D">
        <w:rPr>
          <w:rFonts w:ascii="Times New Roman" w:hAnsi="Times New Roman" w:cs="Times New Roman"/>
        </w:rPr>
        <w:t xml:space="preserve">The general power of the court, in Rule 2.02, to act in the interest of justice permits the court to depart from Rule 19.02, which states that an award of costs shall not exceed 15 percent of the amount claimed.  The court stated that it is implicit in Rule 19.02 that costs shall not exceed $1,200 (15% of the $8000 limit), barring unreasonable </w:t>
      </w:r>
      <w:proofErr w:type="spellStart"/>
      <w:r w:rsidRPr="009D5F6D">
        <w:rPr>
          <w:rFonts w:ascii="Times New Roman" w:hAnsi="Times New Roman" w:cs="Times New Roman"/>
        </w:rPr>
        <w:t>behaviour</w:t>
      </w:r>
      <w:proofErr w:type="spellEnd"/>
      <w:r w:rsidRPr="009D5F6D">
        <w:rPr>
          <w:rFonts w:ascii="Times New Roman" w:hAnsi="Times New Roman" w:cs="Times New Roman"/>
        </w:rPr>
        <w:t xml:space="preserve"> in the proceeding. The court awarded costs of $1000 and disbursements of $250.</w:t>
      </w:r>
    </w:p>
    <w:p w14:paraId="0CB153C4" w14:textId="2B40EE41" w:rsidR="00841E6B" w:rsidRDefault="00841E6B" w:rsidP="00861998">
      <w:pPr>
        <w:spacing w:after="0"/>
        <w:rPr>
          <w:rFonts w:ascii="Times New Roman" w:hAnsi="Times New Roman" w:cs="Times New Roman"/>
        </w:rPr>
      </w:pPr>
    </w:p>
    <w:p w14:paraId="75010D99" w14:textId="46099E56" w:rsidR="00841E6B" w:rsidRDefault="00841E6B" w:rsidP="00861998">
      <w:pPr>
        <w:spacing w:after="0"/>
        <w:rPr>
          <w:rFonts w:ascii="Times New Roman" w:hAnsi="Times New Roman" w:cs="Times New Roman"/>
        </w:rPr>
      </w:pPr>
      <w:r>
        <w:rPr>
          <w:rFonts w:ascii="Times New Roman" w:hAnsi="Times New Roman" w:cs="Times New Roman"/>
          <w:i/>
          <w:iCs/>
        </w:rPr>
        <w:t>Whiteway v. O’Halloran,</w:t>
      </w:r>
      <w:r>
        <w:rPr>
          <w:rFonts w:ascii="Times New Roman" w:hAnsi="Times New Roman" w:cs="Times New Roman"/>
        </w:rPr>
        <w:t xml:space="preserve"> 2007 PESCAD 22; (2007), Nfld. &amp; P.E.I.R. 239</w:t>
      </w:r>
    </w:p>
    <w:p w14:paraId="5FFC55D6" w14:textId="6386D354" w:rsidR="00841E6B" w:rsidRDefault="00841E6B" w:rsidP="00841E6B">
      <w:pPr>
        <w:spacing w:after="0"/>
        <w:jc w:val="both"/>
        <w:rPr>
          <w:rFonts w:ascii="Times New Roman" w:hAnsi="Times New Roman" w:cs="Times New Roman"/>
        </w:rPr>
      </w:pPr>
      <w:r>
        <w:rPr>
          <w:rFonts w:ascii="Times New Roman" w:hAnsi="Times New Roman" w:cs="Times New Roman"/>
        </w:rPr>
        <w:t>On an appeal from a decision in a small claims matter, costs are to be fixed in accordance with the provisions of Rule 57 because Rule 74, pursuant to subrule 1.01 thereof, is applicable only to proceedings in the small claims section of the trial division</w:t>
      </w:r>
      <w:r w:rsidR="00783444">
        <w:rPr>
          <w:rFonts w:ascii="Times New Roman" w:hAnsi="Times New Roman" w:cs="Times New Roman"/>
        </w:rPr>
        <w:t>.</w:t>
      </w:r>
    </w:p>
    <w:p w14:paraId="46661F72" w14:textId="56D141C3" w:rsidR="00783444" w:rsidRDefault="00783444" w:rsidP="00841E6B">
      <w:pPr>
        <w:spacing w:after="0"/>
        <w:jc w:val="both"/>
        <w:rPr>
          <w:rFonts w:ascii="Times New Roman" w:hAnsi="Times New Roman" w:cs="Times New Roman"/>
        </w:rPr>
      </w:pPr>
    </w:p>
    <w:p w14:paraId="34D4BE84" w14:textId="0D824F1A" w:rsidR="00783444" w:rsidRDefault="00783444" w:rsidP="00841E6B">
      <w:pPr>
        <w:spacing w:after="0"/>
        <w:jc w:val="both"/>
        <w:rPr>
          <w:rFonts w:ascii="Times New Roman" w:hAnsi="Times New Roman" w:cs="Times New Roman"/>
        </w:rPr>
      </w:pPr>
      <w:r>
        <w:rPr>
          <w:rFonts w:ascii="Times New Roman" w:hAnsi="Times New Roman" w:cs="Times New Roman"/>
          <w:i/>
          <w:iCs/>
        </w:rPr>
        <w:t>MRSB v. Cardinal &amp; Ors.</w:t>
      </w:r>
      <w:r w:rsidR="009661E9">
        <w:rPr>
          <w:rFonts w:ascii="Times New Roman" w:hAnsi="Times New Roman" w:cs="Times New Roman"/>
        </w:rPr>
        <w:t xml:space="preserve">, </w:t>
      </w:r>
      <w:r>
        <w:rPr>
          <w:rFonts w:ascii="Times New Roman" w:hAnsi="Times New Roman" w:cs="Times New Roman"/>
        </w:rPr>
        <w:t>2006 PESCTD 16</w:t>
      </w:r>
    </w:p>
    <w:p w14:paraId="711A110E" w14:textId="05E7E869" w:rsidR="00783444" w:rsidRPr="00783444" w:rsidRDefault="00783444" w:rsidP="00841E6B">
      <w:pPr>
        <w:spacing w:after="0"/>
        <w:jc w:val="both"/>
        <w:rPr>
          <w:rFonts w:ascii="Times New Roman" w:hAnsi="Times New Roman" w:cs="Times New Roman"/>
        </w:rPr>
      </w:pPr>
      <w:r>
        <w:rPr>
          <w:rFonts w:ascii="Times New Roman" w:hAnsi="Times New Roman" w:cs="Times New Roman"/>
        </w:rPr>
        <w:t xml:space="preserve">Subrule 19.02 of the </w:t>
      </w:r>
      <w:proofErr w:type="gramStart"/>
      <w:r>
        <w:rPr>
          <w:rFonts w:ascii="Times New Roman" w:hAnsi="Times New Roman" w:cs="Times New Roman"/>
        </w:rPr>
        <w:t>Small</w:t>
      </w:r>
      <w:proofErr w:type="gramEnd"/>
      <w:r>
        <w:rPr>
          <w:rFonts w:ascii="Times New Roman" w:hAnsi="Times New Roman" w:cs="Times New Roman"/>
        </w:rPr>
        <w:t xml:space="preserve"> claims Rules, while a factor to consider in awarding costs in </w:t>
      </w:r>
      <w:proofErr w:type="gramStart"/>
      <w:r>
        <w:rPr>
          <w:rFonts w:ascii="Times New Roman" w:hAnsi="Times New Roman" w:cs="Times New Roman"/>
        </w:rPr>
        <w:t>a small</w:t>
      </w:r>
      <w:proofErr w:type="gramEnd"/>
      <w:r>
        <w:rPr>
          <w:rFonts w:ascii="Times New Roman" w:hAnsi="Times New Roman" w:cs="Times New Roman"/>
        </w:rPr>
        <w:t xml:space="preserve"> claims proceedings, does not reduce or otherwise affect the authority of the </w:t>
      </w:r>
      <w:proofErr w:type="gramStart"/>
      <w:r>
        <w:rPr>
          <w:rFonts w:ascii="Times New Roman" w:hAnsi="Times New Roman" w:cs="Times New Roman"/>
        </w:rPr>
        <w:t>curt</w:t>
      </w:r>
      <w:proofErr w:type="gramEnd"/>
      <w:r>
        <w:rPr>
          <w:rFonts w:ascii="Times New Roman" w:hAnsi="Times New Roman" w:cs="Times New Roman"/>
        </w:rPr>
        <w:t xml:space="preserve"> to aware costs under s-s. 53(1) of the </w:t>
      </w:r>
      <w:r>
        <w:rPr>
          <w:rFonts w:ascii="Times New Roman" w:hAnsi="Times New Roman" w:cs="Times New Roman"/>
          <w:b/>
          <w:bCs/>
        </w:rPr>
        <w:t>Supreme Court Act</w:t>
      </w:r>
      <w:r>
        <w:rPr>
          <w:rFonts w:ascii="Times New Roman" w:hAnsi="Times New Roman" w:cs="Times New Roman"/>
        </w:rPr>
        <w:t>, R.S.P.E.I. 1988, Cap. S-10.</w:t>
      </w:r>
    </w:p>
    <w:p w14:paraId="0A52156D" w14:textId="77777777" w:rsidR="00A850DE" w:rsidRPr="00105F6C" w:rsidRDefault="00A850DE" w:rsidP="00861998">
      <w:pPr>
        <w:spacing w:after="0"/>
        <w:rPr>
          <w:rFonts w:ascii="Times New Roman" w:hAnsi="Times New Roman" w:cs="Times New Roman"/>
        </w:rPr>
      </w:pPr>
    </w:p>
    <w:p w14:paraId="0A0CA97A" w14:textId="77777777" w:rsidR="00A850DE" w:rsidRPr="009D5F6D" w:rsidRDefault="00A850DE" w:rsidP="00861998">
      <w:pPr>
        <w:spacing w:after="0"/>
        <w:rPr>
          <w:rFonts w:ascii="Times New Roman" w:hAnsi="Times New Roman" w:cs="Times New Roman"/>
        </w:rPr>
      </w:pPr>
      <w:proofErr w:type="spellStart"/>
      <w:r w:rsidRPr="009D5F6D">
        <w:rPr>
          <w:rFonts w:ascii="Times New Roman" w:hAnsi="Times New Roman" w:cs="Times New Roman"/>
          <w:i/>
        </w:rPr>
        <w:t>O’Hanley</w:t>
      </w:r>
      <w:proofErr w:type="spellEnd"/>
      <w:r w:rsidRPr="009D5F6D">
        <w:rPr>
          <w:rFonts w:ascii="Times New Roman" w:hAnsi="Times New Roman" w:cs="Times New Roman"/>
          <w:i/>
        </w:rPr>
        <w:t xml:space="preserve"> v. Wheatley &amp; Gulf Surveys,</w:t>
      </w:r>
      <w:r w:rsidRPr="009D5F6D">
        <w:rPr>
          <w:rFonts w:ascii="Times New Roman" w:hAnsi="Times New Roman" w:cs="Times New Roman"/>
        </w:rPr>
        <w:t xml:space="preserve"> 2005 PESCTD 20</w:t>
      </w:r>
    </w:p>
    <w:p w14:paraId="22CE6D9C" w14:textId="77777777" w:rsidR="00A850DE" w:rsidRPr="009D5F6D" w:rsidRDefault="00A850DE" w:rsidP="00861998">
      <w:pPr>
        <w:tabs>
          <w:tab w:val="left" w:pos="-1440"/>
        </w:tabs>
        <w:spacing w:after="0"/>
        <w:jc w:val="both"/>
        <w:rPr>
          <w:rFonts w:ascii="Times New Roman" w:hAnsi="Times New Roman" w:cs="Times New Roman"/>
        </w:rPr>
      </w:pPr>
      <w:r w:rsidRPr="009D5F6D">
        <w:rPr>
          <w:rFonts w:ascii="Times New Roman" w:hAnsi="Times New Roman" w:cs="Times New Roman"/>
        </w:rPr>
        <w:t xml:space="preserve">The court allowed costs against the plaintiff under Rules 19.01, 19.02, 19.03, 19.04, in the amount of $1,194 plus taxes in </w:t>
      </w:r>
      <w:proofErr w:type="spellStart"/>
      <w:r w:rsidRPr="009D5F6D">
        <w:rPr>
          <w:rFonts w:ascii="Times New Roman" w:hAnsi="Times New Roman" w:cs="Times New Roman"/>
        </w:rPr>
        <w:t>favour</w:t>
      </w:r>
      <w:proofErr w:type="spellEnd"/>
      <w:r w:rsidRPr="009D5F6D">
        <w:rPr>
          <w:rFonts w:ascii="Times New Roman" w:hAnsi="Times New Roman" w:cs="Times New Roman"/>
        </w:rPr>
        <w:t xml:space="preserve"> of one defendant, and $3,364 plus taxes in </w:t>
      </w:r>
      <w:proofErr w:type="spellStart"/>
      <w:r w:rsidRPr="009D5F6D">
        <w:rPr>
          <w:rFonts w:ascii="Times New Roman" w:hAnsi="Times New Roman" w:cs="Times New Roman"/>
        </w:rPr>
        <w:t>favour</w:t>
      </w:r>
      <w:proofErr w:type="spellEnd"/>
      <w:r w:rsidRPr="009D5F6D">
        <w:rPr>
          <w:rFonts w:ascii="Times New Roman" w:hAnsi="Times New Roman" w:cs="Times New Roman"/>
        </w:rPr>
        <w:t xml:space="preserve"> of the second defendant.</w:t>
      </w:r>
    </w:p>
    <w:p w14:paraId="644FCDAA" w14:textId="77777777" w:rsidR="00A850DE" w:rsidRDefault="00A850DE" w:rsidP="00861998">
      <w:pPr>
        <w:pStyle w:val="Footer"/>
        <w:rPr>
          <w:rFonts w:ascii="Times New Roman" w:hAnsi="Times New Roman" w:cs="Times New Roman"/>
          <w:i/>
          <w:iCs/>
          <w:lang w:val="en-GB"/>
        </w:rPr>
      </w:pPr>
    </w:p>
    <w:p w14:paraId="6491E459" w14:textId="77777777" w:rsidR="00A850DE" w:rsidRPr="009D5F6D" w:rsidRDefault="00A850DE" w:rsidP="00861998">
      <w:pPr>
        <w:pStyle w:val="Footer"/>
        <w:rPr>
          <w:rFonts w:ascii="Times New Roman" w:hAnsi="Times New Roman" w:cs="Times New Roman"/>
          <w:lang w:val="en-GB"/>
        </w:rPr>
      </w:pPr>
      <w:r w:rsidRPr="009D5F6D">
        <w:rPr>
          <w:rFonts w:ascii="Times New Roman" w:hAnsi="Times New Roman" w:cs="Times New Roman"/>
          <w:i/>
          <w:iCs/>
          <w:lang w:val="en-GB"/>
        </w:rPr>
        <w:t>MRSB v. Cardinal &amp; Ors.,</w:t>
      </w:r>
      <w:r w:rsidRPr="009D5F6D">
        <w:rPr>
          <w:rFonts w:ascii="Times New Roman" w:hAnsi="Times New Roman" w:cs="Times New Roman"/>
          <w:lang w:val="en-GB"/>
        </w:rPr>
        <w:t xml:space="preserve"> 2006 PESCTD 16</w:t>
      </w:r>
    </w:p>
    <w:p w14:paraId="4BF21242" w14:textId="77777777" w:rsidR="00A850DE" w:rsidRPr="009D5F6D" w:rsidRDefault="00A850DE" w:rsidP="00861998">
      <w:pPr>
        <w:pStyle w:val="Footer"/>
        <w:rPr>
          <w:rFonts w:ascii="Times New Roman" w:hAnsi="Times New Roman" w:cs="Times New Roman"/>
          <w:color w:val="000000"/>
          <w:lang w:val="en-GB"/>
        </w:rPr>
      </w:pPr>
      <w:r w:rsidRPr="009D5F6D">
        <w:rPr>
          <w:rFonts w:ascii="Times New Roman" w:hAnsi="Times New Roman" w:cs="Times New Roman"/>
          <w:lang w:val="en-GB"/>
        </w:rPr>
        <w:t xml:space="preserve">Sub-rule 19.02 of the Small Claims Rules, while a factor to consider in awarding costs in a small claim proceeding, does not reduce or otherwise affect the authority of the court to award costs under s-s.53(1) of the </w:t>
      </w:r>
      <w:r w:rsidRPr="009D5F6D">
        <w:rPr>
          <w:rFonts w:ascii="Times New Roman" w:hAnsi="Times New Roman" w:cs="Times New Roman"/>
          <w:bCs/>
          <w:i/>
          <w:iCs/>
          <w:lang w:val="en-GB"/>
        </w:rPr>
        <w:t>Supreme Court Act</w:t>
      </w:r>
      <w:r w:rsidRPr="009D5F6D">
        <w:rPr>
          <w:rFonts w:ascii="Times New Roman" w:hAnsi="Times New Roman" w:cs="Times New Roman"/>
          <w:lang w:val="en-GB"/>
        </w:rPr>
        <w:t>, R.S.P.E.I. 1988, Cap. S-10.</w:t>
      </w:r>
    </w:p>
    <w:p w14:paraId="20B34558" w14:textId="77777777" w:rsidR="00A850DE" w:rsidRPr="009D5F6D" w:rsidRDefault="00A850DE" w:rsidP="00861998">
      <w:pPr>
        <w:jc w:val="both"/>
        <w:rPr>
          <w:rFonts w:ascii="Times New Roman" w:hAnsi="Times New Roman" w:cs="Times New Roman"/>
          <w:b/>
          <w:bCs/>
          <w:color w:val="000000"/>
          <w:lang w:val="en-GB"/>
        </w:rPr>
      </w:pPr>
      <w:r w:rsidRPr="009D5F6D">
        <w:rPr>
          <w:rFonts w:ascii="Times New Roman" w:hAnsi="Times New Roman" w:cs="Times New Roman"/>
          <w:b/>
          <w:bCs/>
          <w:color w:val="000000"/>
          <w:lang w:val="en-GB"/>
        </w:rPr>
        <w:br w:type="page"/>
      </w:r>
    </w:p>
    <w:p w14:paraId="5C9BA97E" w14:textId="77777777" w:rsidR="00A850DE" w:rsidRPr="009D5F6D" w:rsidRDefault="00A850DE" w:rsidP="00861998">
      <w:pPr>
        <w:pStyle w:val="RULE"/>
        <w:rPr>
          <w:szCs w:val="22"/>
        </w:rPr>
      </w:pPr>
      <w:bookmarkStart w:id="116" w:name="_Toc172610867"/>
      <w:bookmarkStart w:id="117" w:name="_Toc175655426"/>
      <w:r w:rsidRPr="009D5F6D">
        <w:rPr>
          <w:szCs w:val="22"/>
        </w:rPr>
        <w:lastRenderedPageBreak/>
        <w:t>RULE 20</w:t>
      </w:r>
      <w:bookmarkEnd w:id="116"/>
      <w:bookmarkEnd w:id="117"/>
    </w:p>
    <w:p w14:paraId="5AC23DD5" w14:textId="77777777" w:rsidR="00A850DE" w:rsidRDefault="00A850DE" w:rsidP="00861998">
      <w:pPr>
        <w:pStyle w:val="RULETITLE"/>
        <w:rPr>
          <w:szCs w:val="22"/>
        </w:rPr>
      </w:pPr>
      <w:bookmarkStart w:id="118" w:name="_Toc172610868"/>
    </w:p>
    <w:p w14:paraId="68CB0645" w14:textId="77777777" w:rsidR="00A850DE" w:rsidRPr="000F088C" w:rsidRDefault="00A850DE" w:rsidP="000F088C">
      <w:pPr>
        <w:pStyle w:val="RULETITLE"/>
      </w:pPr>
      <w:bookmarkStart w:id="119" w:name="_Toc175655427"/>
      <w:r w:rsidRPr="000F088C">
        <w:t>ENFORCEMENT OF ORDERS</w:t>
      </w:r>
      <w:bookmarkEnd w:id="118"/>
      <w:bookmarkEnd w:id="119"/>
    </w:p>
    <w:p w14:paraId="4FBC6280" w14:textId="77777777" w:rsidR="00A850DE" w:rsidRPr="009D5F6D" w:rsidRDefault="00A850DE" w:rsidP="00861998">
      <w:pPr>
        <w:jc w:val="both"/>
        <w:rPr>
          <w:rFonts w:ascii="Times New Roman" w:hAnsi="Times New Roman" w:cs="Times New Roman"/>
          <w:b/>
          <w:bCs/>
          <w:color w:val="000000"/>
          <w:lang w:val="en-GB"/>
        </w:rPr>
      </w:pPr>
    </w:p>
    <w:p w14:paraId="091BB5C0" w14:textId="77777777" w:rsidR="00A850DE" w:rsidRPr="009D5F6D" w:rsidRDefault="00A850DE" w:rsidP="00861998">
      <w:pPr>
        <w:pStyle w:val="RULESUBTITLE"/>
        <w:rPr>
          <w:szCs w:val="22"/>
        </w:rPr>
      </w:pPr>
      <w:bookmarkStart w:id="120" w:name="_Toc172610869"/>
      <w:bookmarkStart w:id="121" w:name="_Toc175655428"/>
      <w:r w:rsidRPr="009D5F6D">
        <w:rPr>
          <w:szCs w:val="22"/>
        </w:rPr>
        <w:t>DEFINITIONS</w:t>
      </w:r>
      <w:bookmarkEnd w:id="120"/>
      <w:bookmarkEnd w:id="121"/>
    </w:p>
    <w:p w14:paraId="071833C9" w14:textId="77777777" w:rsidR="00A850DE" w:rsidRPr="009D5F6D" w:rsidRDefault="00A850DE" w:rsidP="00861998">
      <w:pPr>
        <w:tabs>
          <w:tab w:val="left" w:pos="-1440"/>
        </w:tabs>
        <w:spacing w:line="240" w:lineRule="auto"/>
        <w:ind w:left="720" w:hanging="720"/>
        <w:jc w:val="both"/>
        <w:rPr>
          <w:rFonts w:ascii="Times New Roman" w:hAnsi="Times New Roman" w:cs="Times New Roman"/>
          <w:color w:val="000000"/>
          <w:lang w:val="en-GB"/>
        </w:rPr>
      </w:pPr>
      <w:r w:rsidRPr="009D5F6D">
        <w:rPr>
          <w:rStyle w:val="RULENUMBER"/>
          <w:rFonts w:cs="Times New Roman"/>
          <w:szCs w:val="22"/>
        </w:rPr>
        <w:t>20.01</w:t>
      </w:r>
      <w:r w:rsidRPr="009D5F6D">
        <w:rPr>
          <w:rFonts w:ascii="Times New Roman" w:hAnsi="Times New Roman" w:cs="Times New Roman"/>
          <w:color w:val="000000"/>
          <w:lang w:val="en-GB"/>
        </w:rPr>
        <w:tab/>
        <w:t>In rules 20.02 to 20.10:</w:t>
      </w:r>
    </w:p>
    <w:p w14:paraId="46875FDD" w14:textId="77777777" w:rsidR="00A850DE" w:rsidRPr="009D5F6D" w:rsidRDefault="00A850DE" w:rsidP="00861998">
      <w:pPr>
        <w:spacing w:line="240" w:lineRule="auto"/>
        <w:ind w:left="720" w:right="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“creditor”</w:t>
      </w:r>
      <w:r w:rsidRPr="009D5F6D">
        <w:rPr>
          <w:rFonts w:ascii="Times New Roman" w:hAnsi="Times New Roman" w:cs="Times New Roman"/>
          <w:color w:val="000000"/>
          <w:lang w:val="en-GB"/>
        </w:rPr>
        <w:t xml:space="preserve"> means a person who is entitled to enforce an order for the payment or recovery of </w:t>
      </w:r>
      <w:proofErr w:type="gramStart"/>
      <w:r w:rsidRPr="009D5F6D">
        <w:rPr>
          <w:rFonts w:ascii="Times New Roman" w:hAnsi="Times New Roman" w:cs="Times New Roman"/>
          <w:color w:val="000000"/>
          <w:lang w:val="en-GB"/>
        </w:rPr>
        <w:t>money;</w:t>
      </w:r>
      <w:proofErr w:type="gramEnd"/>
    </w:p>
    <w:p w14:paraId="527583D1" w14:textId="77777777" w:rsidR="00A850DE" w:rsidRPr="009D5F6D" w:rsidRDefault="00A850DE" w:rsidP="00861998">
      <w:pPr>
        <w:spacing w:line="240" w:lineRule="auto"/>
        <w:ind w:left="720" w:right="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“debtor</w:t>
      </w:r>
      <w:r w:rsidRPr="009D5F6D">
        <w:rPr>
          <w:rFonts w:ascii="Times New Roman" w:hAnsi="Times New Roman" w:cs="Times New Roman"/>
          <w:color w:val="000000"/>
          <w:lang w:val="en-GB"/>
        </w:rPr>
        <w:t xml:space="preserve">” means a person against whom an order for the payment or recovery of money may be </w:t>
      </w:r>
      <w:r w:rsidRPr="003272BE">
        <w:rPr>
          <w:rFonts w:ascii="Times New Roman" w:hAnsi="Times New Roman" w:cs="Times New Roman"/>
          <w:color w:val="000000"/>
          <w:lang w:val="en-GB"/>
        </w:rPr>
        <w:t>enforced.</w:t>
      </w:r>
    </w:p>
    <w:p w14:paraId="014EBD4D"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Power of Court</w:t>
      </w:r>
    </w:p>
    <w:p w14:paraId="44C0D451" w14:textId="77777777" w:rsidR="00A850DE" w:rsidRPr="009D5F6D" w:rsidRDefault="00A850DE" w:rsidP="00861998">
      <w:pPr>
        <w:tabs>
          <w:tab w:val="left" w:pos="-1440"/>
        </w:tabs>
        <w:spacing w:line="240" w:lineRule="auto"/>
        <w:ind w:left="1440" w:hanging="1440"/>
        <w:jc w:val="both"/>
        <w:rPr>
          <w:rFonts w:ascii="Times New Roman" w:hAnsi="Times New Roman" w:cs="Times New Roman"/>
          <w:color w:val="000000"/>
          <w:lang w:val="en-GB"/>
        </w:rPr>
      </w:pPr>
      <w:r w:rsidRPr="009D5F6D">
        <w:rPr>
          <w:rStyle w:val="RULENUMBER"/>
          <w:rFonts w:cs="Times New Roman"/>
          <w:szCs w:val="22"/>
        </w:rPr>
        <w:t>20.02</w:t>
      </w:r>
      <w:proofErr w:type="gramStart"/>
      <w:r w:rsidRPr="009D5F6D">
        <w:rPr>
          <w:rFonts w:ascii="Times New Roman" w:hAnsi="Times New Roman" w:cs="Times New Roman"/>
          <w:b/>
          <w:bCs/>
          <w:color w:val="000000"/>
          <w:lang w:val="en-GB"/>
        </w:rPr>
        <w:t xml:space="preserve">   </w:t>
      </w:r>
      <w:r w:rsidRPr="009D5F6D">
        <w:rPr>
          <w:rFonts w:ascii="Times New Roman" w:hAnsi="Times New Roman" w:cs="Times New Roman"/>
          <w:color w:val="000000"/>
          <w:lang w:val="en-GB"/>
        </w:rPr>
        <w:t>(</w:t>
      </w:r>
      <w:proofErr w:type="gramEnd"/>
      <w:r w:rsidRPr="009D5F6D">
        <w:rPr>
          <w:rFonts w:ascii="Times New Roman" w:hAnsi="Times New Roman" w:cs="Times New Roman"/>
          <w:color w:val="000000"/>
          <w:lang w:val="en-GB"/>
        </w:rPr>
        <w:t>1)</w:t>
      </w:r>
      <w:r w:rsidRPr="009D5F6D">
        <w:rPr>
          <w:rFonts w:ascii="Times New Roman" w:hAnsi="Times New Roman" w:cs="Times New Roman"/>
          <w:color w:val="000000"/>
          <w:lang w:val="en-GB"/>
        </w:rPr>
        <w:tab/>
        <w:t>The court may:</w:t>
      </w:r>
    </w:p>
    <w:p w14:paraId="349DFAC0" w14:textId="77777777" w:rsidR="00A850DE" w:rsidRPr="009D5F6D" w:rsidRDefault="00A850DE" w:rsidP="00861998">
      <w:pPr>
        <w:tabs>
          <w:tab w:val="left" w:pos="-1440"/>
        </w:tabs>
        <w:spacing w:line="240" w:lineRule="auto"/>
        <w:ind w:left="216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(a)</w:t>
      </w:r>
      <w:r w:rsidRPr="009D5F6D">
        <w:rPr>
          <w:rFonts w:ascii="Times New Roman" w:hAnsi="Times New Roman" w:cs="Times New Roman"/>
          <w:color w:val="000000"/>
          <w:lang w:val="en-GB"/>
        </w:rPr>
        <w:tab/>
        <w:t>stay the enforcement of an order of the court for such time and on such terms as are just; and</w:t>
      </w:r>
    </w:p>
    <w:p w14:paraId="2BA95618" w14:textId="77777777" w:rsidR="00A850DE" w:rsidRPr="009D5F6D" w:rsidRDefault="00A850DE" w:rsidP="00861998">
      <w:pPr>
        <w:tabs>
          <w:tab w:val="left" w:pos="-1440"/>
        </w:tabs>
        <w:spacing w:line="240" w:lineRule="auto"/>
        <w:ind w:left="216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(b)</w:t>
      </w:r>
      <w:r w:rsidRPr="009D5F6D">
        <w:rPr>
          <w:rFonts w:ascii="Times New Roman" w:hAnsi="Times New Roman" w:cs="Times New Roman"/>
          <w:color w:val="000000"/>
          <w:lang w:val="en-GB"/>
        </w:rPr>
        <w:tab/>
        <w:t>vary the times and proportions in which money payable under an order of the court shall be paid if it is satisfied that the debtor’s circumstances have changed.</w:t>
      </w:r>
    </w:p>
    <w:p w14:paraId="0A487123"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Termination on Default</w:t>
      </w:r>
    </w:p>
    <w:p w14:paraId="18290B8E" w14:textId="429EB7D9"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w:t>
      </w:r>
      <w:r w:rsidR="00275836">
        <w:rPr>
          <w:rFonts w:ascii="Times New Roman" w:hAnsi="Times New Roman" w:cs="Times New Roman"/>
          <w:color w:val="000000"/>
          <w:lang w:val="en-GB"/>
        </w:rPr>
        <w:t>2</w:t>
      </w:r>
      <w:r w:rsidRPr="009D5F6D">
        <w:rPr>
          <w:rFonts w:ascii="Times New Roman" w:hAnsi="Times New Roman" w:cs="Times New Roman"/>
          <w:color w:val="000000"/>
          <w:lang w:val="en-GB"/>
        </w:rPr>
        <w:t>)</w:t>
      </w:r>
      <w:r w:rsidRPr="009D5F6D">
        <w:rPr>
          <w:rFonts w:ascii="Times New Roman" w:hAnsi="Times New Roman" w:cs="Times New Roman"/>
          <w:color w:val="000000"/>
          <w:lang w:val="en-GB"/>
        </w:rPr>
        <w:tab/>
        <w:t>An order for periodic payment terminates immediately if the debtor is in default under it for 21 days</w:t>
      </w:r>
      <w:r w:rsidRPr="000D03FD">
        <w:rPr>
          <w:rFonts w:ascii="Times New Roman" w:hAnsi="Times New Roman" w:cs="Times New Roman"/>
          <w:color w:val="000000"/>
          <w:lang w:val="en-GB"/>
        </w:rPr>
        <w:t>, unless the creditor waives the default.</w:t>
      </w:r>
    </w:p>
    <w:p w14:paraId="79AD1721" w14:textId="77777777" w:rsidR="00A850DE" w:rsidRPr="009D5F6D" w:rsidRDefault="00A850DE" w:rsidP="00861998">
      <w:pPr>
        <w:pStyle w:val="RULESUBTITLE"/>
        <w:rPr>
          <w:szCs w:val="22"/>
        </w:rPr>
      </w:pPr>
      <w:bookmarkStart w:id="122" w:name="_Toc172610870"/>
      <w:bookmarkStart w:id="123" w:name="_Toc175655429"/>
      <w:r w:rsidRPr="009D5F6D">
        <w:rPr>
          <w:szCs w:val="22"/>
        </w:rPr>
        <w:t>GENERAL</w:t>
      </w:r>
      <w:bookmarkEnd w:id="122"/>
      <w:bookmarkEnd w:id="123"/>
    </w:p>
    <w:p w14:paraId="005D574F" w14:textId="77777777" w:rsidR="00A850DE" w:rsidRPr="009D5F6D" w:rsidRDefault="00A850DE" w:rsidP="00861998">
      <w:pPr>
        <w:tabs>
          <w:tab w:val="left" w:pos="-1440"/>
        </w:tabs>
        <w:spacing w:line="240" w:lineRule="auto"/>
        <w:ind w:left="720" w:hanging="720"/>
        <w:jc w:val="both"/>
        <w:rPr>
          <w:rFonts w:ascii="Times New Roman" w:hAnsi="Times New Roman" w:cs="Times New Roman"/>
          <w:color w:val="000000"/>
          <w:lang w:val="en-GB"/>
        </w:rPr>
      </w:pPr>
      <w:r w:rsidRPr="009D5F6D">
        <w:rPr>
          <w:rStyle w:val="RULENUMBER"/>
          <w:rFonts w:cs="Times New Roman"/>
          <w:szCs w:val="22"/>
        </w:rPr>
        <w:t>20.03</w:t>
      </w:r>
      <w:r w:rsidRPr="009D5F6D">
        <w:rPr>
          <w:rFonts w:ascii="Times New Roman" w:hAnsi="Times New Roman" w:cs="Times New Roman"/>
          <w:color w:val="000000"/>
          <w:lang w:val="en-GB"/>
        </w:rPr>
        <w:tab/>
        <w:t>In addition to any other method of enforcement provided by law,</w:t>
      </w:r>
    </w:p>
    <w:p w14:paraId="17EB312B" w14:textId="77777777" w:rsidR="00A850DE" w:rsidRPr="009D5F6D" w:rsidRDefault="00A850DE" w:rsidP="00861998">
      <w:pPr>
        <w:tabs>
          <w:tab w:val="left" w:pos="-1440"/>
        </w:tabs>
        <w:spacing w:line="240" w:lineRule="auto"/>
        <w:ind w:left="216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(a)</w:t>
      </w:r>
      <w:r w:rsidRPr="009D5F6D">
        <w:rPr>
          <w:rFonts w:ascii="Times New Roman" w:hAnsi="Times New Roman" w:cs="Times New Roman"/>
          <w:color w:val="000000"/>
          <w:lang w:val="en-GB"/>
        </w:rPr>
        <w:tab/>
        <w:t>an order for the payment or recovery of money may be enforced by:</w:t>
      </w:r>
    </w:p>
    <w:p w14:paraId="34C9EC54" w14:textId="77777777" w:rsidR="00A850DE" w:rsidRPr="009D5F6D" w:rsidRDefault="00A850DE" w:rsidP="00861998">
      <w:pPr>
        <w:tabs>
          <w:tab w:val="left" w:pos="-1440"/>
        </w:tabs>
        <w:spacing w:line="240" w:lineRule="auto"/>
        <w:ind w:left="288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(i)</w:t>
      </w:r>
      <w:r w:rsidRPr="009D5F6D">
        <w:rPr>
          <w:rFonts w:ascii="Times New Roman" w:hAnsi="Times New Roman" w:cs="Times New Roman"/>
          <w:color w:val="000000"/>
          <w:lang w:val="en-GB"/>
        </w:rPr>
        <w:tab/>
        <w:t xml:space="preserve">a writ of seizure and sale of personal property (Form 20C) under rule </w:t>
      </w:r>
      <w:proofErr w:type="gramStart"/>
      <w:r w:rsidRPr="009D5F6D">
        <w:rPr>
          <w:rFonts w:ascii="Times New Roman" w:hAnsi="Times New Roman" w:cs="Times New Roman"/>
          <w:color w:val="000000"/>
          <w:lang w:val="en-GB"/>
        </w:rPr>
        <w:t>20.06;</w:t>
      </w:r>
      <w:proofErr w:type="gramEnd"/>
    </w:p>
    <w:p w14:paraId="417C3314" w14:textId="77777777" w:rsidR="00A850DE" w:rsidRPr="009D5F6D" w:rsidRDefault="00A850DE" w:rsidP="00861998">
      <w:pPr>
        <w:tabs>
          <w:tab w:val="left" w:pos="-1440"/>
        </w:tabs>
        <w:spacing w:line="240" w:lineRule="auto"/>
        <w:ind w:left="288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(ii)</w:t>
      </w:r>
      <w:r w:rsidRPr="009D5F6D">
        <w:rPr>
          <w:rFonts w:ascii="Times New Roman" w:hAnsi="Times New Roman" w:cs="Times New Roman"/>
          <w:color w:val="000000"/>
          <w:lang w:val="en-GB"/>
        </w:rPr>
        <w:tab/>
        <w:t>a writ of seizure and sale of land (Form 20D) under rule 20.07; and</w:t>
      </w:r>
    </w:p>
    <w:p w14:paraId="54C06D24" w14:textId="77777777" w:rsidR="00A850DE" w:rsidRPr="009D5F6D" w:rsidRDefault="00A850DE" w:rsidP="00861998">
      <w:pPr>
        <w:tabs>
          <w:tab w:val="left" w:pos="-1440"/>
        </w:tabs>
        <w:spacing w:line="240" w:lineRule="auto"/>
        <w:ind w:left="288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(iii)</w:t>
      </w:r>
      <w:r w:rsidRPr="009D5F6D">
        <w:rPr>
          <w:rFonts w:ascii="Times New Roman" w:hAnsi="Times New Roman" w:cs="Times New Roman"/>
          <w:color w:val="000000"/>
          <w:lang w:val="en-GB"/>
        </w:rPr>
        <w:tab/>
        <w:t>garnishment under rule 20.08; and</w:t>
      </w:r>
    </w:p>
    <w:p w14:paraId="7527E6FA" w14:textId="77777777" w:rsidR="00A850DE" w:rsidRPr="009D5F6D" w:rsidRDefault="00A850DE" w:rsidP="00861998">
      <w:pPr>
        <w:tabs>
          <w:tab w:val="left" w:pos="-1440"/>
        </w:tabs>
        <w:spacing w:line="240" w:lineRule="auto"/>
        <w:ind w:left="216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(b)</w:t>
      </w:r>
      <w:r w:rsidRPr="009D5F6D">
        <w:rPr>
          <w:rFonts w:ascii="Times New Roman" w:hAnsi="Times New Roman" w:cs="Times New Roman"/>
          <w:color w:val="000000"/>
          <w:lang w:val="en-GB"/>
        </w:rPr>
        <w:tab/>
        <w:t>a further order as to payment may be made under subrule 20.10(7).</w:t>
      </w:r>
    </w:p>
    <w:p w14:paraId="16D4EA0D"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Certificate of Judgment</w:t>
      </w:r>
    </w:p>
    <w:p w14:paraId="0123B77D" w14:textId="77777777" w:rsidR="00A850DE" w:rsidRPr="009D5F6D" w:rsidRDefault="00A850DE" w:rsidP="00861998">
      <w:pPr>
        <w:tabs>
          <w:tab w:val="left" w:pos="-1440"/>
        </w:tabs>
        <w:spacing w:line="240" w:lineRule="auto"/>
        <w:ind w:left="1440" w:hanging="1440"/>
        <w:jc w:val="both"/>
        <w:rPr>
          <w:rFonts w:ascii="Times New Roman" w:hAnsi="Times New Roman" w:cs="Times New Roman"/>
          <w:color w:val="000000"/>
          <w:lang w:val="en-GB"/>
        </w:rPr>
      </w:pPr>
      <w:r w:rsidRPr="009D5F6D">
        <w:rPr>
          <w:rStyle w:val="RULENUMBER"/>
          <w:rFonts w:cs="Times New Roman"/>
          <w:szCs w:val="22"/>
        </w:rPr>
        <w:t>20.04</w:t>
      </w:r>
      <w:proofErr w:type="gramStart"/>
      <w:r w:rsidRPr="009D5F6D">
        <w:rPr>
          <w:rFonts w:ascii="Times New Roman" w:hAnsi="Times New Roman" w:cs="Times New Roman"/>
          <w:b/>
          <w:bCs/>
          <w:color w:val="000000"/>
          <w:lang w:val="en-GB"/>
        </w:rPr>
        <w:t xml:space="preserve">   </w:t>
      </w:r>
      <w:r w:rsidRPr="009D5F6D">
        <w:rPr>
          <w:rFonts w:ascii="Times New Roman" w:hAnsi="Times New Roman" w:cs="Times New Roman"/>
          <w:color w:val="000000"/>
          <w:lang w:val="en-GB"/>
        </w:rPr>
        <w:t>(</w:t>
      </w:r>
      <w:proofErr w:type="gramEnd"/>
      <w:r w:rsidRPr="009D5F6D">
        <w:rPr>
          <w:rFonts w:ascii="Times New Roman" w:hAnsi="Times New Roman" w:cs="Times New Roman"/>
          <w:color w:val="000000"/>
          <w:lang w:val="en-GB"/>
        </w:rPr>
        <w:t>1)</w:t>
      </w:r>
      <w:r w:rsidRPr="009D5F6D">
        <w:rPr>
          <w:rFonts w:ascii="Times New Roman" w:hAnsi="Times New Roman" w:cs="Times New Roman"/>
          <w:color w:val="000000"/>
          <w:lang w:val="en-GB"/>
        </w:rPr>
        <w:tab/>
        <w:t>If there is default under an order for the payment or recovery of money, the clerk shall, at the creditor’s request, supported by an affidavit stating the amount still owing, issue a certificate of judgment (Form 20A).</w:t>
      </w:r>
    </w:p>
    <w:p w14:paraId="5242E3D1"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(2)</w:t>
      </w:r>
      <w:r w:rsidRPr="009D5F6D">
        <w:rPr>
          <w:rFonts w:ascii="Times New Roman" w:hAnsi="Times New Roman" w:cs="Times New Roman"/>
          <w:color w:val="000000"/>
          <w:lang w:val="en-GB"/>
        </w:rPr>
        <w:tab/>
        <w:t>The certificate of judgment shall state:</w:t>
      </w:r>
    </w:p>
    <w:p w14:paraId="6B2AA59C" w14:textId="77777777" w:rsidR="00A850DE" w:rsidRPr="009D5F6D" w:rsidRDefault="00A850DE" w:rsidP="00861998">
      <w:pPr>
        <w:tabs>
          <w:tab w:val="left" w:pos="-1440"/>
        </w:tabs>
        <w:spacing w:line="240" w:lineRule="auto"/>
        <w:ind w:left="216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(a)</w:t>
      </w:r>
      <w:r w:rsidRPr="009D5F6D">
        <w:rPr>
          <w:rFonts w:ascii="Times New Roman" w:hAnsi="Times New Roman" w:cs="Times New Roman"/>
          <w:color w:val="000000"/>
          <w:lang w:val="en-GB"/>
        </w:rPr>
        <w:tab/>
        <w:t xml:space="preserve">the date of the order and the amount </w:t>
      </w:r>
      <w:proofErr w:type="gramStart"/>
      <w:r w:rsidRPr="009D5F6D">
        <w:rPr>
          <w:rFonts w:ascii="Times New Roman" w:hAnsi="Times New Roman" w:cs="Times New Roman"/>
          <w:color w:val="000000"/>
          <w:lang w:val="en-GB"/>
        </w:rPr>
        <w:t>awarded;</w:t>
      </w:r>
      <w:proofErr w:type="gramEnd"/>
    </w:p>
    <w:p w14:paraId="5E20516C" w14:textId="77777777" w:rsidR="00A850DE" w:rsidRPr="009D5F6D" w:rsidRDefault="00A850DE" w:rsidP="00861998">
      <w:pPr>
        <w:tabs>
          <w:tab w:val="left" w:pos="-1440"/>
        </w:tabs>
        <w:spacing w:line="240" w:lineRule="auto"/>
        <w:ind w:left="216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(b)</w:t>
      </w:r>
      <w:r w:rsidRPr="009D5F6D">
        <w:rPr>
          <w:rFonts w:ascii="Times New Roman" w:hAnsi="Times New Roman" w:cs="Times New Roman"/>
          <w:color w:val="000000"/>
          <w:lang w:val="en-GB"/>
        </w:rPr>
        <w:tab/>
        <w:t>the rate of post-judgment interest payable; and</w:t>
      </w:r>
    </w:p>
    <w:p w14:paraId="18E090E7" w14:textId="77777777" w:rsidR="00A850DE" w:rsidRPr="009D5F6D" w:rsidRDefault="00A850DE" w:rsidP="00861998">
      <w:pPr>
        <w:tabs>
          <w:tab w:val="left" w:pos="-1440"/>
        </w:tabs>
        <w:spacing w:line="240" w:lineRule="auto"/>
        <w:ind w:left="216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(c)</w:t>
      </w:r>
      <w:r w:rsidRPr="009D5F6D">
        <w:rPr>
          <w:rFonts w:ascii="Times New Roman" w:hAnsi="Times New Roman" w:cs="Times New Roman"/>
          <w:color w:val="000000"/>
          <w:lang w:val="en-GB"/>
        </w:rPr>
        <w:tab/>
        <w:t>the amount owing, including post-judgment interest.</w:t>
      </w:r>
    </w:p>
    <w:p w14:paraId="7A239A46" w14:textId="77777777" w:rsidR="00A850DE" w:rsidRDefault="00A850DE" w:rsidP="00861998">
      <w:pPr>
        <w:spacing w:line="240" w:lineRule="auto"/>
        <w:ind w:firstLine="720"/>
        <w:jc w:val="both"/>
        <w:rPr>
          <w:rFonts w:ascii="Times New Roman" w:hAnsi="Times New Roman" w:cs="Times New Roman"/>
          <w:b/>
          <w:bCs/>
          <w:color w:val="000000"/>
          <w:lang w:val="en-GB"/>
        </w:rPr>
      </w:pPr>
    </w:p>
    <w:p w14:paraId="42E25DA6"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Delivery of Personal Property</w:t>
      </w:r>
    </w:p>
    <w:p w14:paraId="012F8AA4" w14:textId="77777777" w:rsidR="00A850DE" w:rsidRPr="009D5F6D" w:rsidRDefault="00A850DE" w:rsidP="00861998">
      <w:pPr>
        <w:tabs>
          <w:tab w:val="left" w:pos="-1440"/>
        </w:tabs>
        <w:spacing w:line="240" w:lineRule="auto"/>
        <w:ind w:left="1440" w:hanging="1440"/>
        <w:jc w:val="both"/>
        <w:rPr>
          <w:rFonts w:ascii="Times New Roman" w:hAnsi="Times New Roman" w:cs="Times New Roman"/>
          <w:color w:val="000000"/>
          <w:lang w:val="en-GB"/>
        </w:rPr>
      </w:pPr>
      <w:r w:rsidRPr="009D5F6D">
        <w:rPr>
          <w:rStyle w:val="RULENUMBER"/>
          <w:rFonts w:cs="Times New Roman"/>
          <w:szCs w:val="22"/>
        </w:rPr>
        <w:t>20.05</w:t>
      </w:r>
      <w:proofErr w:type="gramStart"/>
      <w:r w:rsidRPr="009D5F6D">
        <w:rPr>
          <w:rFonts w:ascii="Times New Roman" w:hAnsi="Times New Roman" w:cs="Times New Roman"/>
          <w:b/>
          <w:bCs/>
          <w:color w:val="000000"/>
          <w:lang w:val="en-GB"/>
        </w:rPr>
        <w:t xml:space="preserve">   </w:t>
      </w:r>
      <w:r w:rsidRPr="009D5F6D">
        <w:rPr>
          <w:rFonts w:ascii="Times New Roman" w:hAnsi="Times New Roman" w:cs="Times New Roman"/>
          <w:color w:val="000000"/>
          <w:lang w:val="en-GB"/>
        </w:rPr>
        <w:t>(</w:t>
      </w:r>
      <w:proofErr w:type="gramEnd"/>
      <w:r w:rsidRPr="009D5F6D">
        <w:rPr>
          <w:rFonts w:ascii="Times New Roman" w:hAnsi="Times New Roman" w:cs="Times New Roman"/>
          <w:color w:val="000000"/>
          <w:lang w:val="en-GB"/>
        </w:rPr>
        <w:t>1)</w:t>
      </w:r>
      <w:r w:rsidRPr="009D5F6D">
        <w:rPr>
          <w:rFonts w:ascii="Times New Roman" w:hAnsi="Times New Roman" w:cs="Times New Roman"/>
          <w:color w:val="000000"/>
          <w:lang w:val="en-GB"/>
        </w:rPr>
        <w:tab/>
        <w:t>An order for the delivery of personal property may be enforced by a writ of delivery (Form 20B) issued by the clerk to a sheriff, on the request of the person in whose favour the order was made, supported by an affidavit of that person or the person’s agent stating that the property has not been delivered.</w:t>
      </w:r>
    </w:p>
    <w:p w14:paraId="17E6672F"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Seizure of Other Personal Property</w:t>
      </w:r>
    </w:p>
    <w:p w14:paraId="7D1132FD"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(2)</w:t>
      </w:r>
      <w:r w:rsidRPr="009D5F6D">
        <w:rPr>
          <w:rFonts w:ascii="Times New Roman" w:hAnsi="Times New Roman" w:cs="Times New Roman"/>
          <w:color w:val="000000"/>
          <w:lang w:val="en-GB"/>
        </w:rPr>
        <w:tab/>
        <w:t>If the property referred to in a writ of delivery cannot be found or taken by the sheriff, the person in whose favour the order was made may make a motion to the court for an order directing the sheriff to seize any other personal property of the person against whom the order was made.</w:t>
      </w:r>
    </w:p>
    <w:p w14:paraId="17DE131B"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(3)</w:t>
      </w:r>
      <w:r w:rsidRPr="009D5F6D">
        <w:rPr>
          <w:rFonts w:ascii="Times New Roman" w:hAnsi="Times New Roman" w:cs="Times New Roman"/>
          <w:color w:val="000000"/>
          <w:lang w:val="en-GB"/>
        </w:rPr>
        <w:tab/>
        <w:t>The sheriff shall keep personal property seized under subrule (2) until the court makes a further order for its disposition.</w:t>
      </w:r>
    </w:p>
    <w:p w14:paraId="3D8F9FFE"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Storage Costs</w:t>
      </w:r>
    </w:p>
    <w:p w14:paraId="49F99B0E"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(4)</w:t>
      </w:r>
      <w:r w:rsidRPr="009D5F6D">
        <w:rPr>
          <w:rFonts w:ascii="Times New Roman" w:hAnsi="Times New Roman" w:cs="Times New Roman"/>
          <w:color w:val="000000"/>
          <w:lang w:val="en-GB"/>
        </w:rPr>
        <w:tab/>
        <w:t>The person in whose favour the order is made shall pay the sheriff’s storage costs in advance and from time to time; if the person fails to do so, the seizure shall be deemed to be abandoned.</w:t>
      </w:r>
    </w:p>
    <w:p w14:paraId="07BE4261"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Writ of Seizure and Sale of Personal Property</w:t>
      </w:r>
    </w:p>
    <w:p w14:paraId="290531FF" w14:textId="77777777" w:rsidR="00A850DE" w:rsidRPr="009D5F6D" w:rsidRDefault="00A850DE" w:rsidP="00861998">
      <w:pPr>
        <w:tabs>
          <w:tab w:val="left" w:pos="-1440"/>
        </w:tabs>
        <w:spacing w:line="240" w:lineRule="auto"/>
        <w:ind w:left="1440" w:hanging="1440"/>
        <w:jc w:val="both"/>
        <w:rPr>
          <w:rFonts w:ascii="Times New Roman" w:hAnsi="Times New Roman" w:cs="Times New Roman"/>
          <w:color w:val="000000"/>
          <w:lang w:val="en-GB"/>
        </w:rPr>
      </w:pPr>
      <w:r w:rsidRPr="009D5F6D">
        <w:rPr>
          <w:rStyle w:val="RULENUMBER"/>
          <w:rFonts w:cs="Times New Roman"/>
          <w:szCs w:val="22"/>
        </w:rPr>
        <w:t>20.06</w:t>
      </w:r>
      <w:r w:rsidRPr="009D5F6D">
        <w:rPr>
          <w:rFonts w:ascii="Times New Roman" w:hAnsi="Times New Roman" w:cs="Times New Roman"/>
          <w:b/>
          <w:bCs/>
          <w:color w:val="000000"/>
          <w:lang w:val="en-GB"/>
        </w:rPr>
        <w:t xml:space="preserve">   </w:t>
      </w:r>
      <w:r w:rsidRPr="009D5F6D">
        <w:rPr>
          <w:rFonts w:ascii="Times New Roman" w:hAnsi="Times New Roman" w:cs="Times New Roman"/>
          <w:color w:val="000000"/>
          <w:lang w:val="en-GB"/>
        </w:rPr>
        <w:t>(1)</w:t>
      </w:r>
      <w:r w:rsidRPr="009D5F6D">
        <w:rPr>
          <w:rFonts w:ascii="Times New Roman" w:hAnsi="Times New Roman" w:cs="Times New Roman"/>
          <w:color w:val="000000"/>
          <w:lang w:val="en-GB"/>
        </w:rPr>
        <w:tab/>
        <w:t>If there is default under an order for the payment or recovery of money, the clerk shall, at the creditor’s request, supported by an affidavit stating the amount still owing, issue to a sheriff a writ of seizure and sale of personal property (Form 20C), and the sheriff shall enforce the writ for the amount owing, post-judgment interest and the sheriff’s fees and expenses.</w:t>
      </w:r>
    </w:p>
    <w:p w14:paraId="475BC44D"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Duration and Renewal</w:t>
      </w:r>
    </w:p>
    <w:p w14:paraId="26868E73" w14:textId="63303F29"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(2)</w:t>
      </w:r>
      <w:r w:rsidRPr="009D5F6D">
        <w:rPr>
          <w:rFonts w:ascii="Times New Roman" w:hAnsi="Times New Roman" w:cs="Times New Roman"/>
          <w:color w:val="000000"/>
          <w:lang w:val="en-GB"/>
        </w:rPr>
        <w:tab/>
        <w:t xml:space="preserve">A writ of seizure and sale of personal property remains in force for </w:t>
      </w:r>
      <w:r w:rsidRPr="00BA1BC2">
        <w:rPr>
          <w:rFonts w:ascii="Times New Roman" w:hAnsi="Times New Roman" w:cs="Times New Roman"/>
          <w:color w:val="000000"/>
          <w:lang w:val="en-GB"/>
        </w:rPr>
        <w:t>five years after the date of its issue and for a further five years after its renewal</w:t>
      </w:r>
      <w:r w:rsidRPr="009D5F6D">
        <w:rPr>
          <w:rFonts w:ascii="Times New Roman" w:hAnsi="Times New Roman" w:cs="Times New Roman"/>
          <w:color w:val="000000"/>
          <w:lang w:val="en-GB"/>
        </w:rPr>
        <w:t>.</w:t>
      </w:r>
    </w:p>
    <w:p w14:paraId="13138867"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(3)</w:t>
      </w:r>
      <w:r w:rsidRPr="009D5F6D">
        <w:rPr>
          <w:rFonts w:ascii="Times New Roman" w:hAnsi="Times New Roman" w:cs="Times New Roman"/>
          <w:color w:val="000000"/>
          <w:lang w:val="en-GB"/>
        </w:rPr>
        <w:tab/>
        <w:t>A writ of seizure and sale of personal property may be renewed before its expiration by filing with the clerk a request to renew it.</w:t>
      </w:r>
    </w:p>
    <w:p w14:paraId="6F649ADA"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(4)</w:t>
      </w:r>
      <w:r w:rsidRPr="009D5F6D">
        <w:rPr>
          <w:rFonts w:ascii="Times New Roman" w:hAnsi="Times New Roman" w:cs="Times New Roman"/>
          <w:color w:val="000000"/>
          <w:lang w:val="en-GB"/>
        </w:rPr>
        <w:tab/>
        <w:t>A writ of seizure and sale of personal property shall show the creditor’s name, address and telephone number and the name, address and telephone number of the creditor’s lawyer or agent, if any.</w:t>
      </w:r>
    </w:p>
    <w:p w14:paraId="01958952"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Inventory of Property Seized</w:t>
      </w:r>
    </w:p>
    <w:p w14:paraId="60C1C676"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(5)</w:t>
      </w:r>
      <w:r w:rsidRPr="009D5F6D">
        <w:rPr>
          <w:rFonts w:ascii="Times New Roman" w:hAnsi="Times New Roman" w:cs="Times New Roman"/>
          <w:color w:val="000000"/>
          <w:lang w:val="en-GB"/>
        </w:rPr>
        <w:tab/>
        <w:t>Within a reasonable time after a request is made by the debtor or debtor’s agent, the sheriff shall deliver an inventory of personal property seized under a writ of seizure and sale of personal property.</w:t>
      </w:r>
    </w:p>
    <w:p w14:paraId="04E77523" w14:textId="77777777" w:rsidR="00A850DE" w:rsidRPr="009D5F6D" w:rsidRDefault="00A850DE" w:rsidP="00861998">
      <w:pPr>
        <w:keepNext/>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Sale of Personal Property</w:t>
      </w:r>
    </w:p>
    <w:p w14:paraId="3E857D9B"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(6)</w:t>
      </w:r>
      <w:r w:rsidRPr="009D5F6D">
        <w:rPr>
          <w:rFonts w:ascii="Times New Roman" w:hAnsi="Times New Roman" w:cs="Times New Roman"/>
          <w:color w:val="000000"/>
          <w:lang w:val="en-GB"/>
        </w:rPr>
        <w:tab/>
        <w:t>Personal property seized under a writ of seizure and sale of personal property shall not be sold by the sheriff unless notice of the time and place of sale has been:</w:t>
      </w:r>
    </w:p>
    <w:p w14:paraId="22307E80" w14:textId="77777777" w:rsidR="00A850DE" w:rsidRPr="009D5F6D" w:rsidRDefault="00A850DE" w:rsidP="00861998">
      <w:pPr>
        <w:tabs>
          <w:tab w:val="left" w:pos="-1440"/>
        </w:tabs>
        <w:spacing w:line="240" w:lineRule="auto"/>
        <w:ind w:left="216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lastRenderedPageBreak/>
        <w:t>(a)</w:t>
      </w:r>
      <w:r w:rsidRPr="009D5F6D">
        <w:rPr>
          <w:rFonts w:ascii="Times New Roman" w:hAnsi="Times New Roman" w:cs="Times New Roman"/>
          <w:color w:val="000000"/>
          <w:lang w:val="en-GB"/>
        </w:rPr>
        <w:tab/>
        <w:t>mailed to the creditor at the address shown on the writ or the creditor’s lawyer or agent and to the debtor at the debtor’s last known address at least 14 days before the sale; and</w:t>
      </w:r>
    </w:p>
    <w:p w14:paraId="3971AA26" w14:textId="77777777" w:rsidR="00A850DE" w:rsidRPr="009D5F6D" w:rsidRDefault="00A850DE" w:rsidP="00861998">
      <w:pPr>
        <w:tabs>
          <w:tab w:val="left" w:pos="-1440"/>
        </w:tabs>
        <w:spacing w:line="240" w:lineRule="auto"/>
        <w:ind w:left="216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(b)</w:t>
      </w:r>
      <w:r w:rsidRPr="009D5F6D">
        <w:rPr>
          <w:rFonts w:ascii="Times New Roman" w:hAnsi="Times New Roman" w:cs="Times New Roman"/>
          <w:color w:val="000000"/>
          <w:lang w:val="en-GB"/>
        </w:rPr>
        <w:tab/>
        <w:t>advertised in a manner that is likely to bring it to the attention of the public.</w:t>
      </w:r>
    </w:p>
    <w:p w14:paraId="58994FBE"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Writ of Seizure and Sale of Land</w:t>
      </w:r>
    </w:p>
    <w:p w14:paraId="0C9500FF" w14:textId="77777777" w:rsidR="00A850DE" w:rsidRPr="009D5F6D" w:rsidRDefault="00A850DE" w:rsidP="00861998">
      <w:pPr>
        <w:tabs>
          <w:tab w:val="left" w:pos="-1440"/>
        </w:tabs>
        <w:spacing w:line="240" w:lineRule="auto"/>
        <w:ind w:left="1440" w:hanging="1440"/>
        <w:jc w:val="both"/>
        <w:rPr>
          <w:rFonts w:ascii="Times New Roman" w:hAnsi="Times New Roman" w:cs="Times New Roman"/>
          <w:color w:val="000000"/>
          <w:lang w:val="en-GB"/>
        </w:rPr>
      </w:pPr>
      <w:r w:rsidRPr="009D5F6D">
        <w:rPr>
          <w:rStyle w:val="RULENUMBER"/>
          <w:rFonts w:cs="Times New Roman"/>
          <w:szCs w:val="22"/>
        </w:rPr>
        <w:t>20.07</w:t>
      </w:r>
      <w:proofErr w:type="gramStart"/>
      <w:r w:rsidRPr="009D5F6D">
        <w:rPr>
          <w:rFonts w:ascii="Times New Roman" w:hAnsi="Times New Roman" w:cs="Times New Roman"/>
          <w:b/>
          <w:bCs/>
          <w:color w:val="000000"/>
          <w:lang w:val="en-GB"/>
        </w:rPr>
        <w:t xml:space="preserve">   </w:t>
      </w:r>
      <w:r w:rsidRPr="009D5F6D">
        <w:rPr>
          <w:rFonts w:ascii="Times New Roman" w:hAnsi="Times New Roman" w:cs="Times New Roman"/>
          <w:color w:val="000000"/>
          <w:lang w:val="en-GB"/>
        </w:rPr>
        <w:t>(</w:t>
      </w:r>
      <w:proofErr w:type="gramEnd"/>
      <w:r w:rsidRPr="009D5F6D">
        <w:rPr>
          <w:rFonts w:ascii="Times New Roman" w:hAnsi="Times New Roman" w:cs="Times New Roman"/>
          <w:color w:val="000000"/>
          <w:lang w:val="en-GB"/>
        </w:rPr>
        <w:t>1)</w:t>
      </w:r>
      <w:r w:rsidRPr="009D5F6D">
        <w:rPr>
          <w:rFonts w:ascii="Times New Roman" w:hAnsi="Times New Roman" w:cs="Times New Roman"/>
          <w:color w:val="000000"/>
          <w:lang w:val="en-GB"/>
        </w:rPr>
        <w:tab/>
        <w:t>If an order for the payment or recovery of money is unsatisfied, the clerk shall at the creditor’s request, supported by an affidavit stating the amount still owing, issue to the sheriff specified by the creditor a writ of seizure and sale of land (Form 20D).</w:t>
      </w:r>
    </w:p>
    <w:p w14:paraId="4B53E95D"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(2)</w:t>
      </w:r>
      <w:r w:rsidRPr="009D5F6D">
        <w:rPr>
          <w:rFonts w:ascii="Times New Roman" w:hAnsi="Times New Roman" w:cs="Times New Roman"/>
          <w:color w:val="000000"/>
          <w:lang w:val="en-GB"/>
        </w:rPr>
        <w:tab/>
        <w:t xml:space="preserve">A writ for the seizure and sale of land issued under subrule (1) has the same force and effect and may be renewed or withdrawn in the same manner as a writ of seizure and sale </w:t>
      </w:r>
      <w:r w:rsidRPr="00BA1BC2">
        <w:rPr>
          <w:rFonts w:ascii="Times New Roman" w:hAnsi="Times New Roman" w:cs="Times New Roman"/>
          <w:color w:val="000000"/>
          <w:lang w:val="en-GB"/>
        </w:rPr>
        <w:t>of land issued</w:t>
      </w:r>
      <w:r w:rsidRPr="009D5F6D">
        <w:rPr>
          <w:rFonts w:ascii="Times New Roman" w:hAnsi="Times New Roman" w:cs="Times New Roman"/>
          <w:color w:val="000000"/>
          <w:lang w:val="en-GB"/>
        </w:rPr>
        <w:t xml:space="preserve"> under Rule 60 of the </w:t>
      </w:r>
      <w:r w:rsidRPr="009D5F6D">
        <w:rPr>
          <w:rFonts w:ascii="Times New Roman" w:hAnsi="Times New Roman" w:cs="Times New Roman"/>
          <w:i/>
          <w:iCs/>
          <w:color w:val="000000"/>
          <w:lang w:val="en-GB"/>
        </w:rPr>
        <w:t>Rules of Civil Procedure</w:t>
      </w:r>
      <w:r w:rsidRPr="009D5F6D">
        <w:rPr>
          <w:rFonts w:ascii="Times New Roman" w:hAnsi="Times New Roman" w:cs="Times New Roman"/>
          <w:color w:val="000000"/>
          <w:lang w:val="en-GB"/>
        </w:rPr>
        <w:t>.</w:t>
      </w:r>
    </w:p>
    <w:p w14:paraId="6D2C6D7F"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Garnishment</w:t>
      </w:r>
    </w:p>
    <w:p w14:paraId="5C71A3BC" w14:textId="77777777" w:rsidR="00A850DE" w:rsidRPr="009D5F6D" w:rsidRDefault="00A850DE" w:rsidP="00861998">
      <w:pPr>
        <w:tabs>
          <w:tab w:val="left" w:pos="-1440"/>
        </w:tabs>
        <w:spacing w:line="240" w:lineRule="auto"/>
        <w:ind w:left="1440" w:hanging="1440"/>
        <w:jc w:val="both"/>
        <w:rPr>
          <w:rFonts w:ascii="Times New Roman" w:hAnsi="Times New Roman" w:cs="Times New Roman"/>
          <w:color w:val="000000"/>
          <w:lang w:val="en-GB"/>
        </w:rPr>
      </w:pPr>
      <w:r w:rsidRPr="009D5F6D">
        <w:rPr>
          <w:rStyle w:val="RULENUMBER"/>
          <w:rFonts w:cs="Times New Roman"/>
          <w:szCs w:val="22"/>
        </w:rPr>
        <w:t>20.08</w:t>
      </w:r>
      <w:proofErr w:type="gramStart"/>
      <w:r w:rsidRPr="009D5F6D">
        <w:rPr>
          <w:rFonts w:ascii="Times New Roman" w:hAnsi="Times New Roman" w:cs="Times New Roman"/>
          <w:b/>
          <w:bCs/>
          <w:color w:val="000000"/>
          <w:lang w:val="en-GB"/>
        </w:rPr>
        <w:t xml:space="preserve">   </w:t>
      </w:r>
      <w:r w:rsidRPr="009D5F6D">
        <w:rPr>
          <w:rFonts w:ascii="Times New Roman" w:hAnsi="Times New Roman" w:cs="Times New Roman"/>
          <w:color w:val="000000"/>
          <w:lang w:val="en-GB"/>
        </w:rPr>
        <w:t>(</w:t>
      </w:r>
      <w:proofErr w:type="gramEnd"/>
      <w:r w:rsidRPr="009D5F6D">
        <w:rPr>
          <w:rFonts w:ascii="Times New Roman" w:hAnsi="Times New Roman" w:cs="Times New Roman"/>
          <w:color w:val="000000"/>
          <w:lang w:val="en-GB"/>
        </w:rPr>
        <w:t>1)</w:t>
      </w:r>
      <w:r w:rsidRPr="009D5F6D">
        <w:rPr>
          <w:rFonts w:ascii="Times New Roman" w:hAnsi="Times New Roman" w:cs="Times New Roman"/>
          <w:color w:val="000000"/>
          <w:lang w:val="en-GB"/>
        </w:rPr>
        <w:tab/>
        <w:t>A creditor may enforce an order for the payment or recovery of money by garnishment of debts payable to the debtor by other persons.</w:t>
      </w:r>
    </w:p>
    <w:p w14:paraId="0EA35438"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 xml:space="preserve">Joint Debts </w:t>
      </w:r>
      <w:proofErr w:type="spellStart"/>
      <w:r w:rsidRPr="009D5F6D">
        <w:rPr>
          <w:rFonts w:ascii="Times New Roman" w:hAnsi="Times New Roman" w:cs="Times New Roman"/>
          <w:b/>
          <w:bCs/>
          <w:color w:val="000000"/>
          <w:lang w:val="en-GB"/>
        </w:rPr>
        <w:t>Garnishable</w:t>
      </w:r>
      <w:proofErr w:type="spellEnd"/>
    </w:p>
    <w:p w14:paraId="2AE2918E"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(2)</w:t>
      </w:r>
      <w:r w:rsidRPr="009D5F6D">
        <w:rPr>
          <w:rFonts w:ascii="Times New Roman" w:hAnsi="Times New Roman" w:cs="Times New Roman"/>
          <w:color w:val="000000"/>
          <w:lang w:val="en-GB"/>
        </w:rPr>
        <w:tab/>
        <w:t>If a debt is payable to the debtor and to one or more co-owners, one-half of the indebtedness or a greater or lesser amount specified in an order made under subrule (15) may be garnished.</w:t>
      </w:r>
    </w:p>
    <w:p w14:paraId="50F6CAAE" w14:textId="77777777" w:rsidR="00A850DE" w:rsidRPr="009D5F6D" w:rsidRDefault="00A850DE" w:rsidP="00861998">
      <w:pPr>
        <w:keepNext/>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Obtaining Notice of Garnishment</w:t>
      </w:r>
    </w:p>
    <w:p w14:paraId="26CA43BD"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(3)</w:t>
      </w:r>
      <w:r w:rsidRPr="009D5F6D">
        <w:rPr>
          <w:rFonts w:ascii="Times New Roman" w:hAnsi="Times New Roman" w:cs="Times New Roman"/>
          <w:color w:val="000000"/>
          <w:lang w:val="en-GB"/>
        </w:rPr>
        <w:tab/>
        <w:t>A creditor who seeks to enforce an order by garnishment shall file with the clerk an affidavit for enforcement request (Form 20J) stating:</w:t>
      </w:r>
    </w:p>
    <w:p w14:paraId="38956AEC" w14:textId="77777777" w:rsidR="00A850DE" w:rsidRPr="009D5F6D" w:rsidRDefault="00A850DE" w:rsidP="00861998">
      <w:pPr>
        <w:tabs>
          <w:tab w:val="left" w:pos="-1440"/>
        </w:tabs>
        <w:spacing w:line="240" w:lineRule="auto"/>
        <w:ind w:left="216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 xml:space="preserve">(i) </w:t>
      </w:r>
      <w:r w:rsidRPr="009D5F6D">
        <w:rPr>
          <w:rFonts w:ascii="Times New Roman" w:hAnsi="Times New Roman" w:cs="Times New Roman"/>
          <w:color w:val="000000"/>
          <w:lang w:val="en-GB"/>
        </w:rPr>
        <w:tab/>
        <w:t>the date of the order and the amount awarded,</w:t>
      </w:r>
    </w:p>
    <w:p w14:paraId="5733C197" w14:textId="77777777" w:rsidR="00A850DE" w:rsidRPr="009D5F6D" w:rsidRDefault="00A850DE" w:rsidP="00861998">
      <w:pPr>
        <w:tabs>
          <w:tab w:val="left" w:pos="-1440"/>
        </w:tabs>
        <w:spacing w:line="240" w:lineRule="auto"/>
        <w:ind w:left="216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(ii)</w:t>
      </w:r>
      <w:r w:rsidRPr="009D5F6D">
        <w:rPr>
          <w:rFonts w:ascii="Times New Roman" w:hAnsi="Times New Roman" w:cs="Times New Roman"/>
          <w:color w:val="000000"/>
          <w:lang w:val="en-GB"/>
        </w:rPr>
        <w:tab/>
        <w:t>the place at which the order was made,</w:t>
      </w:r>
    </w:p>
    <w:p w14:paraId="7796A03C" w14:textId="77777777" w:rsidR="00A850DE" w:rsidRPr="009D5F6D" w:rsidRDefault="00A850DE" w:rsidP="00861998">
      <w:pPr>
        <w:tabs>
          <w:tab w:val="left" w:pos="-1440"/>
        </w:tabs>
        <w:spacing w:line="240" w:lineRule="auto"/>
        <w:ind w:left="216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(iii)</w:t>
      </w:r>
      <w:r w:rsidRPr="009D5F6D">
        <w:rPr>
          <w:rFonts w:ascii="Times New Roman" w:hAnsi="Times New Roman" w:cs="Times New Roman"/>
          <w:color w:val="000000"/>
          <w:lang w:val="en-GB"/>
        </w:rPr>
        <w:tab/>
        <w:t>the rate of post-judgment interest payable,</w:t>
      </w:r>
    </w:p>
    <w:p w14:paraId="688E0A97" w14:textId="77777777" w:rsidR="00A850DE" w:rsidRPr="009D5F6D" w:rsidRDefault="00A850DE" w:rsidP="00861998">
      <w:pPr>
        <w:tabs>
          <w:tab w:val="left" w:pos="-1440"/>
        </w:tabs>
        <w:spacing w:line="240" w:lineRule="auto"/>
        <w:ind w:left="216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 xml:space="preserve">(iv) </w:t>
      </w:r>
      <w:r w:rsidRPr="009D5F6D">
        <w:rPr>
          <w:rFonts w:ascii="Times New Roman" w:hAnsi="Times New Roman" w:cs="Times New Roman"/>
          <w:color w:val="000000"/>
          <w:lang w:val="en-GB"/>
        </w:rPr>
        <w:tab/>
        <w:t>the total amount of any payments received since the order was granted,</w:t>
      </w:r>
    </w:p>
    <w:p w14:paraId="2C39392B" w14:textId="77777777" w:rsidR="00A850DE" w:rsidRPr="009D5F6D" w:rsidRDefault="00A850DE" w:rsidP="00861998">
      <w:pPr>
        <w:tabs>
          <w:tab w:val="left" w:pos="-1440"/>
        </w:tabs>
        <w:spacing w:line="240" w:lineRule="auto"/>
        <w:ind w:left="216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(v)</w:t>
      </w:r>
      <w:r w:rsidRPr="009D5F6D">
        <w:rPr>
          <w:rFonts w:ascii="Times New Roman" w:hAnsi="Times New Roman" w:cs="Times New Roman"/>
          <w:color w:val="000000"/>
          <w:lang w:val="en-GB"/>
        </w:rPr>
        <w:tab/>
        <w:t>the amount owing, including post-judgment interest,</w:t>
      </w:r>
    </w:p>
    <w:p w14:paraId="2A52F932" w14:textId="77777777" w:rsidR="00A850DE" w:rsidRPr="009D5F6D" w:rsidRDefault="00A850DE" w:rsidP="00861998">
      <w:pPr>
        <w:tabs>
          <w:tab w:val="left" w:pos="-1440"/>
        </w:tabs>
        <w:spacing w:line="240" w:lineRule="auto"/>
        <w:ind w:left="216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(vi)</w:t>
      </w:r>
      <w:r w:rsidRPr="009D5F6D">
        <w:rPr>
          <w:rFonts w:ascii="Times New Roman" w:hAnsi="Times New Roman" w:cs="Times New Roman"/>
          <w:color w:val="000000"/>
          <w:lang w:val="en-GB"/>
        </w:rPr>
        <w:tab/>
        <w:t>the name and address of each person to whom a notice of garnishment is to be directed,</w:t>
      </w:r>
    </w:p>
    <w:p w14:paraId="4C2EAD15" w14:textId="77777777" w:rsidR="00A850DE" w:rsidRPr="009D5F6D" w:rsidRDefault="00A850DE" w:rsidP="00861998">
      <w:pPr>
        <w:tabs>
          <w:tab w:val="left" w:pos="-1440"/>
        </w:tabs>
        <w:spacing w:line="240" w:lineRule="auto"/>
        <w:ind w:left="216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(vii)</w:t>
      </w:r>
      <w:r w:rsidRPr="009D5F6D">
        <w:rPr>
          <w:rFonts w:ascii="Times New Roman" w:hAnsi="Times New Roman" w:cs="Times New Roman"/>
          <w:color w:val="000000"/>
          <w:lang w:val="en-GB"/>
        </w:rPr>
        <w:tab/>
        <w:t>the creditor’s belief that those persons are or will become indebted to the debtor, and the grounds for the belief, and</w:t>
      </w:r>
    </w:p>
    <w:p w14:paraId="35B2E821" w14:textId="77777777" w:rsidR="00A850DE" w:rsidRPr="009D5F6D" w:rsidRDefault="00A850DE" w:rsidP="00861998">
      <w:pPr>
        <w:tabs>
          <w:tab w:val="left" w:pos="-1440"/>
        </w:tabs>
        <w:spacing w:line="240" w:lineRule="auto"/>
        <w:ind w:left="216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(viii)</w:t>
      </w:r>
      <w:r w:rsidRPr="009D5F6D">
        <w:rPr>
          <w:rFonts w:ascii="Times New Roman" w:hAnsi="Times New Roman" w:cs="Times New Roman"/>
          <w:color w:val="000000"/>
          <w:lang w:val="en-GB"/>
        </w:rPr>
        <w:tab/>
        <w:t>any particulars of the debts that are known to the creditor.</w:t>
      </w:r>
    </w:p>
    <w:p w14:paraId="2B800A3D"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(4)</w:t>
      </w:r>
      <w:r w:rsidRPr="009D5F6D">
        <w:rPr>
          <w:rFonts w:ascii="Times New Roman" w:hAnsi="Times New Roman" w:cs="Times New Roman"/>
          <w:color w:val="000000"/>
          <w:lang w:val="en-GB"/>
        </w:rPr>
        <w:tab/>
        <w:t>On the filing of the material required by subrule (3), the clerk shall issue notices of garnishment (Form 20E) naming as garnishees the persons named in the affidavit.</w:t>
      </w:r>
    </w:p>
    <w:p w14:paraId="6A158E3D"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(5)</w:t>
      </w:r>
      <w:r w:rsidRPr="009D5F6D">
        <w:rPr>
          <w:rFonts w:ascii="Times New Roman" w:hAnsi="Times New Roman" w:cs="Times New Roman"/>
          <w:color w:val="000000"/>
          <w:lang w:val="en-GB"/>
        </w:rPr>
        <w:tab/>
        <w:t>A notice of garnishment issued under subrule (4) shall name only one debtor and only one garnishee.</w:t>
      </w:r>
    </w:p>
    <w:p w14:paraId="57FEB052"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lastRenderedPageBreak/>
        <w:t>Service of Notice of Garnishment</w:t>
      </w:r>
    </w:p>
    <w:p w14:paraId="60BF24C9"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(6)</w:t>
      </w:r>
      <w:r w:rsidRPr="009D5F6D">
        <w:rPr>
          <w:rFonts w:ascii="Times New Roman" w:hAnsi="Times New Roman" w:cs="Times New Roman"/>
          <w:color w:val="000000"/>
          <w:lang w:val="en-GB"/>
        </w:rPr>
        <w:tab/>
        <w:t>The notice of garnishment shall be served by the creditor in accordance with subrule 8.01(6) and a copy filed with the Sheriff.</w:t>
      </w:r>
    </w:p>
    <w:p w14:paraId="1FF31B8C"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(6.1)</w:t>
      </w:r>
      <w:r w:rsidRPr="009D5F6D">
        <w:rPr>
          <w:rFonts w:ascii="Times New Roman" w:hAnsi="Times New Roman" w:cs="Times New Roman"/>
          <w:color w:val="000000"/>
          <w:lang w:val="en-GB"/>
        </w:rPr>
        <w:tab/>
        <w:t>The creditor shall serve the notice of garnishment on the debtor within five days of serving it on the garnishee.</w:t>
      </w:r>
    </w:p>
    <w:p w14:paraId="4C748C3F"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(6.2)</w:t>
      </w:r>
      <w:r w:rsidRPr="009D5F6D">
        <w:rPr>
          <w:rFonts w:ascii="Times New Roman" w:hAnsi="Times New Roman" w:cs="Times New Roman"/>
          <w:color w:val="000000"/>
          <w:lang w:val="en-GB"/>
        </w:rPr>
        <w:tab/>
        <w:t>If the garnishee is a financial institution, the notice of garnishment and all further notices required to be served under this rule shall be served at the branch at which the debt is payable.</w:t>
      </w:r>
    </w:p>
    <w:p w14:paraId="2E35242E"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(6.3)</w:t>
      </w:r>
      <w:r w:rsidRPr="009D5F6D">
        <w:rPr>
          <w:rFonts w:ascii="Times New Roman" w:hAnsi="Times New Roman" w:cs="Times New Roman"/>
          <w:color w:val="000000"/>
          <w:lang w:val="en-GB"/>
        </w:rPr>
        <w:tab/>
        <w:t>Service of the notice of garnishment may be proved by affidavit.</w:t>
      </w:r>
    </w:p>
    <w:p w14:paraId="47B9C3A4"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 xml:space="preserve">Garnishee Liable </w:t>
      </w:r>
      <w:proofErr w:type="gramStart"/>
      <w:r w:rsidRPr="009D5F6D">
        <w:rPr>
          <w:rFonts w:ascii="Times New Roman" w:hAnsi="Times New Roman" w:cs="Times New Roman"/>
          <w:b/>
          <w:bCs/>
          <w:color w:val="000000"/>
          <w:lang w:val="en-GB"/>
        </w:rPr>
        <w:t>From</w:t>
      </w:r>
      <w:proofErr w:type="gramEnd"/>
      <w:r w:rsidRPr="009D5F6D">
        <w:rPr>
          <w:rFonts w:ascii="Times New Roman" w:hAnsi="Times New Roman" w:cs="Times New Roman"/>
          <w:b/>
          <w:bCs/>
          <w:color w:val="000000"/>
          <w:lang w:val="en-GB"/>
        </w:rPr>
        <w:t xml:space="preserve"> Time of Service</w:t>
      </w:r>
    </w:p>
    <w:p w14:paraId="3C9336A2"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(7)</w:t>
      </w:r>
      <w:r w:rsidRPr="009D5F6D">
        <w:rPr>
          <w:rFonts w:ascii="Times New Roman" w:hAnsi="Times New Roman" w:cs="Times New Roman"/>
          <w:color w:val="000000"/>
          <w:lang w:val="en-GB"/>
        </w:rPr>
        <w:tab/>
        <w:t>The garnishee is liable to pay to the Sheriff any debt of the garnishee to the debtor, up to the amount shown in the notice of garnishment, within 10 days after service of the notice on the garnishee or 10 days after the debt becomes payable, whichever is later.</w:t>
      </w:r>
    </w:p>
    <w:p w14:paraId="76A3A656"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(8)</w:t>
      </w:r>
      <w:r w:rsidRPr="009D5F6D">
        <w:rPr>
          <w:rFonts w:ascii="Times New Roman" w:hAnsi="Times New Roman" w:cs="Times New Roman"/>
          <w:color w:val="000000"/>
          <w:lang w:val="en-GB"/>
        </w:rPr>
        <w:tab/>
        <w:t>For the purposes of subrule (7), a debt of the garnishee to the debtor includes:</w:t>
      </w:r>
    </w:p>
    <w:p w14:paraId="7F312800" w14:textId="77777777" w:rsidR="00A850DE" w:rsidRPr="009D5F6D" w:rsidRDefault="00A850DE" w:rsidP="00861998">
      <w:pPr>
        <w:tabs>
          <w:tab w:val="left" w:pos="-1440"/>
        </w:tabs>
        <w:spacing w:line="240" w:lineRule="auto"/>
        <w:ind w:left="216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(a)</w:t>
      </w:r>
      <w:r w:rsidRPr="009D5F6D">
        <w:rPr>
          <w:rFonts w:ascii="Times New Roman" w:hAnsi="Times New Roman" w:cs="Times New Roman"/>
          <w:color w:val="000000"/>
          <w:lang w:val="en-GB"/>
        </w:rPr>
        <w:tab/>
        <w:t>a debt payable at the time the notice of garnishment is served; and</w:t>
      </w:r>
    </w:p>
    <w:p w14:paraId="1BD88475" w14:textId="77777777" w:rsidR="00A850DE" w:rsidRPr="009D5F6D" w:rsidRDefault="00A850DE" w:rsidP="00861998">
      <w:pPr>
        <w:tabs>
          <w:tab w:val="left" w:pos="-1440"/>
        </w:tabs>
        <w:spacing w:line="240" w:lineRule="auto"/>
        <w:ind w:left="216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(b)</w:t>
      </w:r>
      <w:r w:rsidRPr="009D5F6D">
        <w:rPr>
          <w:rFonts w:ascii="Times New Roman" w:hAnsi="Times New Roman" w:cs="Times New Roman"/>
          <w:color w:val="000000"/>
          <w:lang w:val="en-GB"/>
        </w:rPr>
        <w:tab/>
        <w:t>a debt payable (whether absolutely or on the fulfilment of a condition) within 24 months after the notice is served.</w:t>
      </w:r>
    </w:p>
    <w:p w14:paraId="5C5E4B1A"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Payment by Garnishee to Sheriff</w:t>
      </w:r>
    </w:p>
    <w:p w14:paraId="2874130B"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(9)</w:t>
      </w:r>
      <w:r w:rsidRPr="009D5F6D">
        <w:rPr>
          <w:rFonts w:ascii="Times New Roman" w:hAnsi="Times New Roman" w:cs="Times New Roman"/>
          <w:color w:val="000000"/>
          <w:lang w:val="en-GB"/>
        </w:rPr>
        <w:tab/>
        <w:t xml:space="preserve">A garnishee who admits owing a debt to the debtor shall pay it to the Sheriff in the manner prescribed by the notice of garnishment, subject to section 17 of the </w:t>
      </w:r>
      <w:r w:rsidRPr="009D5F6D">
        <w:rPr>
          <w:rFonts w:ascii="Times New Roman" w:hAnsi="Times New Roman" w:cs="Times New Roman"/>
          <w:b/>
          <w:bCs/>
          <w:i/>
          <w:iCs/>
          <w:color w:val="000000"/>
          <w:lang w:val="en-GB"/>
        </w:rPr>
        <w:t>Garnishee Act</w:t>
      </w:r>
      <w:r w:rsidRPr="009D5F6D">
        <w:rPr>
          <w:rFonts w:ascii="Times New Roman" w:hAnsi="Times New Roman" w:cs="Times New Roman"/>
          <w:color w:val="000000"/>
          <w:lang w:val="en-GB"/>
        </w:rPr>
        <w:t>.</w:t>
      </w:r>
    </w:p>
    <w:p w14:paraId="080B445F"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Equal Distribution Among Creditors</w:t>
      </w:r>
    </w:p>
    <w:p w14:paraId="334AACE8"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(10)</w:t>
      </w:r>
      <w:r w:rsidRPr="009D5F6D">
        <w:rPr>
          <w:rFonts w:ascii="Times New Roman" w:hAnsi="Times New Roman" w:cs="Times New Roman"/>
          <w:color w:val="000000"/>
          <w:lang w:val="en-GB"/>
        </w:rPr>
        <w:tab/>
        <w:t>If the clerk has issued notices of garnishment in respect of a debtor at the request of more than one creditor and the Sheriff receives payment under any of the notices of garnishment, the Sheriff shall distribute the payment equally among the creditors who have filed a request for garnishment and have not been paid in full.</w:t>
      </w:r>
    </w:p>
    <w:p w14:paraId="52D80331"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Disputing Garnishment</w:t>
      </w:r>
    </w:p>
    <w:p w14:paraId="43FF5082"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(11)</w:t>
      </w:r>
      <w:r w:rsidRPr="009D5F6D">
        <w:rPr>
          <w:rFonts w:ascii="Times New Roman" w:hAnsi="Times New Roman" w:cs="Times New Roman"/>
          <w:color w:val="000000"/>
          <w:lang w:val="en-GB"/>
        </w:rPr>
        <w:tab/>
        <w:t>A garnishee referred to in subrule (12) shall, within 10 days after service of the notice of garnishment, file with the court a statement (Form 20F) setting out the particulars.</w:t>
      </w:r>
    </w:p>
    <w:p w14:paraId="34C05FAC"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(12)</w:t>
      </w:r>
      <w:r w:rsidRPr="009D5F6D">
        <w:rPr>
          <w:rFonts w:ascii="Times New Roman" w:hAnsi="Times New Roman" w:cs="Times New Roman"/>
          <w:color w:val="000000"/>
          <w:lang w:val="en-GB"/>
        </w:rPr>
        <w:tab/>
        <w:t>Subrule (11) applies to a garnishee who,</w:t>
      </w:r>
    </w:p>
    <w:p w14:paraId="53231829" w14:textId="77777777" w:rsidR="00A850DE" w:rsidRPr="009D5F6D" w:rsidRDefault="00A850DE" w:rsidP="00861998">
      <w:pPr>
        <w:tabs>
          <w:tab w:val="left" w:pos="-1440"/>
        </w:tabs>
        <w:spacing w:line="240" w:lineRule="auto"/>
        <w:ind w:left="216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(a)</w:t>
      </w:r>
      <w:r w:rsidRPr="009D5F6D">
        <w:rPr>
          <w:rFonts w:ascii="Times New Roman" w:hAnsi="Times New Roman" w:cs="Times New Roman"/>
          <w:color w:val="000000"/>
          <w:lang w:val="en-GB"/>
        </w:rPr>
        <w:tab/>
        <w:t>wishes to dispute the garnishment for any reason; or</w:t>
      </w:r>
    </w:p>
    <w:p w14:paraId="0462AC19" w14:textId="77777777" w:rsidR="00A850DE" w:rsidRPr="009D5F6D" w:rsidRDefault="00A850DE" w:rsidP="00861998">
      <w:pPr>
        <w:tabs>
          <w:tab w:val="left" w:pos="-1440"/>
        </w:tabs>
        <w:spacing w:line="240" w:lineRule="auto"/>
        <w:ind w:left="216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(b)</w:t>
      </w:r>
      <w:r w:rsidRPr="009D5F6D">
        <w:rPr>
          <w:rFonts w:ascii="Times New Roman" w:hAnsi="Times New Roman" w:cs="Times New Roman"/>
          <w:color w:val="000000"/>
          <w:lang w:val="en-GB"/>
        </w:rPr>
        <w:tab/>
        <w:t>pays to the Sheriff less than the amount set out in the notice of garnishment as owing by the garnishee to the debtor, because the debt is owed to the debtor and to one or more co-owners or for any other reason.</w:t>
      </w:r>
    </w:p>
    <w:p w14:paraId="5870EE55"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Service on Creditor and Debtor</w:t>
      </w:r>
    </w:p>
    <w:p w14:paraId="7F741601"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lastRenderedPageBreak/>
        <w:t>(13)</w:t>
      </w:r>
      <w:r w:rsidRPr="009D5F6D">
        <w:rPr>
          <w:rFonts w:ascii="Times New Roman" w:hAnsi="Times New Roman" w:cs="Times New Roman"/>
          <w:color w:val="000000"/>
          <w:lang w:val="en-GB"/>
        </w:rPr>
        <w:tab/>
        <w:t>If the garnishee’s statement indicates that the debt is owed to the debtor and to one or more co-owners, the garnishee shall also serve copies of the statement on the creditor and the debtor.</w:t>
      </w:r>
    </w:p>
    <w:p w14:paraId="237D307B" w14:textId="77777777" w:rsidR="00A850DE" w:rsidRPr="009D5F6D" w:rsidRDefault="00A850DE" w:rsidP="00861998">
      <w:pPr>
        <w:keepNext/>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Notice to Co-owner of Debt</w:t>
      </w:r>
    </w:p>
    <w:p w14:paraId="14B9ABF0"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(14)</w:t>
      </w:r>
      <w:r w:rsidRPr="009D5F6D">
        <w:rPr>
          <w:rFonts w:ascii="Times New Roman" w:hAnsi="Times New Roman" w:cs="Times New Roman"/>
          <w:color w:val="000000"/>
          <w:lang w:val="en-GB"/>
        </w:rPr>
        <w:tab/>
        <w:t>A creditor who is served with a garnishee’s statement under subrule (13) shall forthwith send to the co-owners of the debt, in accordance with rule 8.01(10), a notice to co-owner of debt (Form 20G) and a copy of the garnishee’s statement.</w:t>
      </w:r>
    </w:p>
    <w:p w14:paraId="3205D414"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Garnishment Hearing</w:t>
      </w:r>
    </w:p>
    <w:p w14:paraId="24A5DE75"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(15)</w:t>
      </w:r>
      <w:r w:rsidRPr="009D5F6D">
        <w:rPr>
          <w:rFonts w:ascii="Times New Roman" w:hAnsi="Times New Roman" w:cs="Times New Roman"/>
          <w:color w:val="000000"/>
          <w:lang w:val="en-GB"/>
        </w:rPr>
        <w:tab/>
        <w:t>At the request of a creditor, debtor, garnishee, co-owner of the debt or any other interested person</w:t>
      </w:r>
      <w:r w:rsidRPr="00BA1BC2">
        <w:rPr>
          <w:rFonts w:ascii="Times New Roman" w:hAnsi="Times New Roman" w:cs="Times New Roman"/>
          <w:color w:val="000000"/>
          <w:lang w:val="en-GB"/>
        </w:rPr>
        <w:t>, and upon service of a Notice of Garnishment Hearing, Form 20K, on the creditor, debtor, garnishee, co-owner of debt, and any other interested person</w:t>
      </w:r>
      <w:proofErr w:type="gramStart"/>
      <w:r w:rsidRPr="00BA1BC2">
        <w:rPr>
          <w:rFonts w:ascii="Times New Roman" w:hAnsi="Times New Roman" w:cs="Times New Roman"/>
          <w:color w:val="000000"/>
          <w:lang w:val="en-GB"/>
        </w:rPr>
        <w:t>, as the case may be, the</w:t>
      </w:r>
      <w:proofErr w:type="gramEnd"/>
      <w:r w:rsidRPr="00BA1BC2">
        <w:rPr>
          <w:rFonts w:ascii="Times New Roman" w:hAnsi="Times New Roman" w:cs="Times New Roman"/>
          <w:color w:val="000000"/>
          <w:lang w:val="en-GB"/>
        </w:rPr>
        <w:t xml:space="preserve"> court may</w:t>
      </w:r>
    </w:p>
    <w:p w14:paraId="0A53E428" w14:textId="77777777" w:rsidR="00A850DE" w:rsidRPr="009D5F6D" w:rsidRDefault="00A850DE" w:rsidP="00861998">
      <w:pPr>
        <w:tabs>
          <w:tab w:val="left" w:pos="-1440"/>
        </w:tabs>
        <w:spacing w:line="240" w:lineRule="auto"/>
        <w:ind w:left="216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(a)</w:t>
      </w:r>
      <w:r w:rsidRPr="009D5F6D">
        <w:rPr>
          <w:rFonts w:ascii="Times New Roman" w:hAnsi="Times New Roman" w:cs="Times New Roman"/>
          <w:color w:val="000000"/>
          <w:lang w:val="en-GB"/>
        </w:rPr>
        <w:tab/>
        <w:t xml:space="preserve">if it is alleged that the garnishee’s debt to the debtor has been assigned or encumbered, order the assignee or encumbrancer to appear and state the nature and particulars of the </w:t>
      </w:r>
      <w:proofErr w:type="gramStart"/>
      <w:r w:rsidRPr="009D5F6D">
        <w:rPr>
          <w:rFonts w:ascii="Times New Roman" w:hAnsi="Times New Roman" w:cs="Times New Roman"/>
          <w:color w:val="000000"/>
          <w:lang w:val="en-GB"/>
        </w:rPr>
        <w:t>claim;</w:t>
      </w:r>
      <w:proofErr w:type="gramEnd"/>
    </w:p>
    <w:p w14:paraId="4F64881B" w14:textId="77777777" w:rsidR="00A850DE" w:rsidRPr="009D5F6D" w:rsidRDefault="00A850DE" w:rsidP="00861998">
      <w:pPr>
        <w:tabs>
          <w:tab w:val="left" w:pos="-1440"/>
        </w:tabs>
        <w:spacing w:line="240" w:lineRule="auto"/>
        <w:ind w:left="216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(b)</w:t>
      </w:r>
      <w:r w:rsidRPr="009D5F6D">
        <w:rPr>
          <w:rFonts w:ascii="Times New Roman" w:hAnsi="Times New Roman" w:cs="Times New Roman"/>
          <w:color w:val="000000"/>
          <w:lang w:val="en-GB"/>
        </w:rPr>
        <w:tab/>
        <w:t xml:space="preserve">determine the rights and liabilities of the garnishee, any co-owner of the debt, the debtor and any assignee or </w:t>
      </w:r>
      <w:proofErr w:type="gramStart"/>
      <w:r w:rsidRPr="009D5F6D">
        <w:rPr>
          <w:rFonts w:ascii="Times New Roman" w:hAnsi="Times New Roman" w:cs="Times New Roman"/>
          <w:color w:val="000000"/>
          <w:lang w:val="en-GB"/>
        </w:rPr>
        <w:t>encumbrancer;</w:t>
      </w:r>
      <w:proofErr w:type="gramEnd"/>
    </w:p>
    <w:p w14:paraId="5EC648C7" w14:textId="77777777" w:rsidR="00A850DE" w:rsidRPr="009D5F6D" w:rsidRDefault="00A850DE" w:rsidP="00861998">
      <w:pPr>
        <w:tabs>
          <w:tab w:val="left" w:pos="-1440"/>
        </w:tabs>
        <w:spacing w:line="240" w:lineRule="auto"/>
        <w:ind w:left="216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(c)</w:t>
      </w:r>
      <w:r w:rsidRPr="009D5F6D">
        <w:rPr>
          <w:rFonts w:ascii="Times New Roman" w:hAnsi="Times New Roman" w:cs="Times New Roman"/>
          <w:color w:val="000000"/>
          <w:lang w:val="en-GB"/>
        </w:rPr>
        <w:tab/>
        <w:t>vary or suspend periodic payments under a notice of garnishment; or</w:t>
      </w:r>
    </w:p>
    <w:p w14:paraId="77E2D361" w14:textId="77777777" w:rsidR="00A850DE" w:rsidRPr="009D5F6D" w:rsidRDefault="00A850DE" w:rsidP="00861998">
      <w:pPr>
        <w:tabs>
          <w:tab w:val="left" w:pos="-1440"/>
        </w:tabs>
        <w:spacing w:line="240" w:lineRule="auto"/>
        <w:ind w:left="216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(d)</w:t>
      </w:r>
      <w:r w:rsidRPr="009D5F6D">
        <w:rPr>
          <w:rFonts w:ascii="Times New Roman" w:hAnsi="Times New Roman" w:cs="Times New Roman"/>
          <w:color w:val="000000"/>
          <w:lang w:val="en-GB"/>
        </w:rPr>
        <w:tab/>
        <w:t>determine any other matter in relation to a notice of garnishment.</w:t>
      </w:r>
    </w:p>
    <w:p w14:paraId="53D42F51"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Time to Request Hearing</w:t>
      </w:r>
    </w:p>
    <w:p w14:paraId="0E2812AA"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(16)</w:t>
      </w:r>
      <w:r w:rsidRPr="009D5F6D">
        <w:rPr>
          <w:rFonts w:ascii="Times New Roman" w:hAnsi="Times New Roman" w:cs="Times New Roman"/>
          <w:color w:val="000000"/>
          <w:lang w:val="en-GB"/>
        </w:rPr>
        <w:tab/>
        <w:t>A person who has been served with a notice to co-owner of debt is not entitled to dispute the enforcement of the creditor’s order for the payment or recovery of money or a payment made by the Sheriff unless the person requests a garnishment hearing within 30 days after the notice is sent.</w:t>
      </w:r>
    </w:p>
    <w:p w14:paraId="3260CE3D"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Enforcement Against Garnishee</w:t>
      </w:r>
    </w:p>
    <w:p w14:paraId="46D4C2C4"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(17)</w:t>
      </w:r>
      <w:r w:rsidRPr="009D5F6D">
        <w:rPr>
          <w:rFonts w:ascii="Times New Roman" w:hAnsi="Times New Roman" w:cs="Times New Roman"/>
          <w:color w:val="000000"/>
          <w:lang w:val="en-GB"/>
        </w:rPr>
        <w:tab/>
        <w:t>If the garnishee does not pay to the Sheriff the amount set out in the notice of garnishment and does not send a garnishee’s statement, the creditor is entitled to an order against the garnishee for payment of the amount set out in the notice, unless the court orders otherwise.</w:t>
      </w:r>
    </w:p>
    <w:p w14:paraId="6B40B36A"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Payment to Person other than Sheriff</w:t>
      </w:r>
    </w:p>
    <w:p w14:paraId="2C2FDE06"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(18)</w:t>
      </w:r>
      <w:r w:rsidRPr="009D5F6D">
        <w:rPr>
          <w:rFonts w:ascii="Times New Roman" w:hAnsi="Times New Roman" w:cs="Times New Roman"/>
          <w:color w:val="000000"/>
          <w:lang w:val="en-GB"/>
        </w:rPr>
        <w:tab/>
        <w:t>If, after service of a notice of garnishment, the garnishee pays a debt attached by the notice to a person other than the Sheriff, the garnishee remains liable to pay the debt in accordance with the notice.</w:t>
      </w:r>
    </w:p>
    <w:p w14:paraId="4365510A"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Effect of Payment to Sheriff</w:t>
      </w:r>
    </w:p>
    <w:p w14:paraId="20E2C3B4"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(19)</w:t>
      </w:r>
      <w:r w:rsidRPr="009D5F6D">
        <w:rPr>
          <w:rFonts w:ascii="Times New Roman" w:hAnsi="Times New Roman" w:cs="Times New Roman"/>
          <w:color w:val="000000"/>
          <w:lang w:val="en-GB"/>
        </w:rPr>
        <w:tab/>
        <w:t>Payment of a debt by a garnishee with a notice of garnishment is a valid discharge of the debt as between the garnishee and the debtor and any co-owner of the debt to the extent of the payment.</w:t>
      </w:r>
    </w:p>
    <w:p w14:paraId="367A866A"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lastRenderedPageBreak/>
        <w:t>(20)</w:t>
      </w:r>
      <w:r w:rsidRPr="009D5F6D">
        <w:rPr>
          <w:rFonts w:ascii="Times New Roman" w:hAnsi="Times New Roman" w:cs="Times New Roman"/>
          <w:color w:val="000000"/>
          <w:lang w:val="en-GB"/>
        </w:rPr>
        <w:tab/>
        <w:t>Unless a hearing has been requested under subrule (15), the Sheriff shall, when proof is filed that the notice of garnishment was served on the debtor, distribute to a creditor payments received under a notice of garnishment as they are received.</w:t>
      </w:r>
    </w:p>
    <w:p w14:paraId="158368ED"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Payment if Debt Jointly Owned</w:t>
      </w:r>
    </w:p>
    <w:p w14:paraId="6D5D0C75"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(21)</w:t>
      </w:r>
      <w:r w:rsidRPr="009D5F6D">
        <w:rPr>
          <w:rFonts w:ascii="Times New Roman" w:hAnsi="Times New Roman" w:cs="Times New Roman"/>
          <w:color w:val="000000"/>
          <w:lang w:val="en-GB"/>
        </w:rPr>
        <w:tab/>
        <w:t>If a payment of a debt owed to the debtor and one or more co-owners has been made to the Sheriff, no request for a garnishment hearing is made and the time for doing so under subrule (16) has expired, the creditor may file with the Sheriff within 30 days after that expiry</w:t>
      </w:r>
    </w:p>
    <w:p w14:paraId="25B3E5D5" w14:textId="77777777" w:rsidR="00A850DE" w:rsidRPr="009D5F6D" w:rsidRDefault="00A850DE" w:rsidP="00861998">
      <w:pPr>
        <w:tabs>
          <w:tab w:val="left" w:pos="-1440"/>
        </w:tabs>
        <w:spacing w:line="240" w:lineRule="auto"/>
        <w:ind w:left="216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(a)</w:t>
      </w:r>
      <w:r w:rsidRPr="009D5F6D">
        <w:rPr>
          <w:rFonts w:ascii="Times New Roman" w:hAnsi="Times New Roman" w:cs="Times New Roman"/>
          <w:color w:val="000000"/>
          <w:lang w:val="en-GB"/>
        </w:rPr>
        <w:tab/>
        <w:t>proof of service of the notice to co-owner; and</w:t>
      </w:r>
    </w:p>
    <w:p w14:paraId="0184E3A4" w14:textId="77777777" w:rsidR="00A850DE" w:rsidRPr="009D5F6D" w:rsidRDefault="00A850DE" w:rsidP="00861998">
      <w:pPr>
        <w:tabs>
          <w:tab w:val="left" w:pos="-1440"/>
        </w:tabs>
        <w:spacing w:line="240" w:lineRule="auto"/>
        <w:ind w:left="216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(b)</w:t>
      </w:r>
      <w:r w:rsidRPr="009D5F6D">
        <w:rPr>
          <w:rFonts w:ascii="Times New Roman" w:hAnsi="Times New Roman" w:cs="Times New Roman"/>
          <w:color w:val="000000"/>
          <w:lang w:val="en-GB"/>
        </w:rPr>
        <w:tab/>
        <w:t>an affidavit stating that the creditor believes that no co-owner of the debt is a person under disability, and the grounds for the belief.</w:t>
      </w:r>
    </w:p>
    <w:p w14:paraId="621DB416"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(22)</w:t>
      </w:r>
      <w:r w:rsidRPr="009D5F6D">
        <w:rPr>
          <w:rFonts w:ascii="Times New Roman" w:hAnsi="Times New Roman" w:cs="Times New Roman"/>
          <w:color w:val="000000"/>
          <w:lang w:val="en-GB"/>
        </w:rPr>
        <w:tab/>
        <w:t>The affidavit required by subrule (21) may contain statements of the deponent’s information and belief, if the source of the information and the fact of the belief are specified in the affidavit.</w:t>
      </w:r>
    </w:p>
    <w:p w14:paraId="2892A1F6"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(23)</w:t>
      </w:r>
      <w:r w:rsidRPr="009D5F6D">
        <w:rPr>
          <w:rFonts w:ascii="Times New Roman" w:hAnsi="Times New Roman" w:cs="Times New Roman"/>
          <w:color w:val="000000"/>
          <w:lang w:val="en-GB"/>
        </w:rPr>
        <w:tab/>
        <w:t>If the creditor does not file the material referred to in subrule (21) the sheriff shall return the money to the garnishee.</w:t>
      </w:r>
    </w:p>
    <w:p w14:paraId="1C5C23E0"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Consolidation Order</w:t>
      </w:r>
    </w:p>
    <w:p w14:paraId="15D9031F" w14:textId="77777777" w:rsidR="00A850DE" w:rsidRPr="009D5F6D" w:rsidRDefault="00A850DE" w:rsidP="00861998">
      <w:pPr>
        <w:tabs>
          <w:tab w:val="left" w:pos="-1440"/>
        </w:tabs>
        <w:spacing w:line="240" w:lineRule="auto"/>
        <w:ind w:left="1440" w:hanging="1440"/>
        <w:jc w:val="both"/>
        <w:rPr>
          <w:rFonts w:ascii="Times New Roman" w:hAnsi="Times New Roman" w:cs="Times New Roman"/>
          <w:color w:val="000000"/>
          <w:lang w:val="en-GB"/>
        </w:rPr>
      </w:pPr>
      <w:r w:rsidRPr="009D5F6D">
        <w:rPr>
          <w:rStyle w:val="RULENUMBER"/>
          <w:rFonts w:cs="Times New Roman"/>
          <w:szCs w:val="22"/>
        </w:rPr>
        <w:t>20.09</w:t>
      </w:r>
      <w:proofErr w:type="gramStart"/>
      <w:r w:rsidRPr="009D5F6D">
        <w:rPr>
          <w:rFonts w:ascii="Times New Roman" w:hAnsi="Times New Roman" w:cs="Times New Roman"/>
          <w:b/>
          <w:bCs/>
          <w:color w:val="000000"/>
          <w:lang w:val="en-GB"/>
        </w:rPr>
        <w:t xml:space="preserve">   </w:t>
      </w:r>
      <w:r w:rsidRPr="009D5F6D">
        <w:rPr>
          <w:rFonts w:ascii="Times New Roman" w:hAnsi="Times New Roman" w:cs="Times New Roman"/>
          <w:color w:val="000000"/>
          <w:lang w:val="en-GB"/>
        </w:rPr>
        <w:t>(</w:t>
      </w:r>
      <w:proofErr w:type="gramEnd"/>
      <w:r w:rsidRPr="009D5F6D">
        <w:rPr>
          <w:rFonts w:ascii="Times New Roman" w:hAnsi="Times New Roman" w:cs="Times New Roman"/>
          <w:color w:val="000000"/>
          <w:lang w:val="en-GB"/>
        </w:rPr>
        <w:t>1)</w:t>
      </w:r>
      <w:r w:rsidRPr="009D5F6D">
        <w:rPr>
          <w:rFonts w:ascii="Times New Roman" w:hAnsi="Times New Roman" w:cs="Times New Roman"/>
          <w:color w:val="000000"/>
          <w:lang w:val="en-GB"/>
        </w:rPr>
        <w:tab/>
        <w:t>A debtor against whom there are two or more unsatisfied orders for the payment of money may make a motion to the court for a consolidation order.</w:t>
      </w:r>
    </w:p>
    <w:p w14:paraId="41597F53"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(2)</w:t>
      </w:r>
      <w:r w:rsidRPr="009D5F6D">
        <w:rPr>
          <w:rFonts w:ascii="Times New Roman" w:hAnsi="Times New Roman" w:cs="Times New Roman"/>
          <w:color w:val="000000"/>
          <w:lang w:val="en-GB"/>
        </w:rPr>
        <w:tab/>
        <w:t>The debtor shall file with the motion an affidavit stating:</w:t>
      </w:r>
    </w:p>
    <w:p w14:paraId="21765C6F" w14:textId="77777777" w:rsidR="00A850DE" w:rsidRPr="009D5F6D" w:rsidRDefault="00A850DE" w:rsidP="00861998">
      <w:pPr>
        <w:tabs>
          <w:tab w:val="left" w:pos="-1440"/>
        </w:tabs>
        <w:spacing w:line="240" w:lineRule="auto"/>
        <w:ind w:left="216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(a)</w:t>
      </w:r>
      <w:r w:rsidRPr="009D5F6D">
        <w:rPr>
          <w:rFonts w:ascii="Times New Roman" w:hAnsi="Times New Roman" w:cs="Times New Roman"/>
          <w:color w:val="000000"/>
          <w:lang w:val="en-GB"/>
        </w:rPr>
        <w:tab/>
        <w:t xml:space="preserve">the names and address of the creditors who have obtained an order for the payment of money against the </w:t>
      </w:r>
      <w:proofErr w:type="gramStart"/>
      <w:r w:rsidRPr="009D5F6D">
        <w:rPr>
          <w:rFonts w:ascii="Times New Roman" w:hAnsi="Times New Roman" w:cs="Times New Roman"/>
          <w:color w:val="000000"/>
          <w:lang w:val="en-GB"/>
        </w:rPr>
        <w:t>debtor;</w:t>
      </w:r>
      <w:proofErr w:type="gramEnd"/>
    </w:p>
    <w:p w14:paraId="54C4DA86" w14:textId="77777777" w:rsidR="00A850DE" w:rsidRPr="009D5F6D" w:rsidRDefault="00A850DE" w:rsidP="00861998">
      <w:pPr>
        <w:tabs>
          <w:tab w:val="left" w:pos="-1440"/>
        </w:tabs>
        <w:spacing w:line="240" w:lineRule="auto"/>
        <w:ind w:left="216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(b)</w:t>
      </w:r>
      <w:r w:rsidRPr="009D5F6D">
        <w:rPr>
          <w:rFonts w:ascii="Times New Roman" w:hAnsi="Times New Roman" w:cs="Times New Roman"/>
          <w:color w:val="000000"/>
          <w:lang w:val="en-GB"/>
        </w:rPr>
        <w:tab/>
        <w:t xml:space="preserve">the amount owed to each </w:t>
      </w:r>
      <w:proofErr w:type="gramStart"/>
      <w:r w:rsidRPr="009D5F6D">
        <w:rPr>
          <w:rFonts w:ascii="Times New Roman" w:hAnsi="Times New Roman" w:cs="Times New Roman"/>
          <w:color w:val="000000"/>
          <w:lang w:val="en-GB"/>
        </w:rPr>
        <w:t>creditor;</w:t>
      </w:r>
      <w:proofErr w:type="gramEnd"/>
    </w:p>
    <w:p w14:paraId="1F003C78" w14:textId="77777777" w:rsidR="00A850DE" w:rsidRPr="009D5F6D" w:rsidRDefault="00A850DE" w:rsidP="00861998">
      <w:pPr>
        <w:tabs>
          <w:tab w:val="left" w:pos="-1440"/>
        </w:tabs>
        <w:spacing w:line="240" w:lineRule="auto"/>
        <w:ind w:left="216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(c)</w:t>
      </w:r>
      <w:r w:rsidRPr="009D5F6D">
        <w:rPr>
          <w:rFonts w:ascii="Times New Roman" w:hAnsi="Times New Roman" w:cs="Times New Roman"/>
          <w:color w:val="000000"/>
          <w:lang w:val="en-GB"/>
        </w:rPr>
        <w:tab/>
        <w:t>the amount of the debtor’s income from all sources, identifying them; and</w:t>
      </w:r>
    </w:p>
    <w:p w14:paraId="671C8FBF" w14:textId="77777777" w:rsidR="00A850DE" w:rsidRPr="009D5F6D" w:rsidRDefault="00A850DE" w:rsidP="00861998">
      <w:pPr>
        <w:tabs>
          <w:tab w:val="left" w:pos="-1440"/>
        </w:tabs>
        <w:spacing w:line="240" w:lineRule="auto"/>
        <w:ind w:left="216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(d)</w:t>
      </w:r>
      <w:r w:rsidRPr="009D5F6D">
        <w:rPr>
          <w:rFonts w:ascii="Times New Roman" w:hAnsi="Times New Roman" w:cs="Times New Roman"/>
          <w:color w:val="000000"/>
          <w:lang w:val="en-GB"/>
        </w:rPr>
        <w:tab/>
        <w:t>the debtor’s current financial obligations and any other relevant facts.</w:t>
      </w:r>
    </w:p>
    <w:p w14:paraId="4DC38F84"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Notice of Motion</w:t>
      </w:r>
    </w:p>
    <w:p w14:paraId="6265A1D4"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(3)</w:t>
      </w:r>
      <w:r w:rsidRPr="009D5F6D">
        <w:rPr>
          <w:rFonts w:ascii="Times New Roman" w:hAnsi="Times New Roman" w:cs="Times New Roman"/>
          <w:color w:val="000000"/>
          <w:lang w:val="en-GB"/>
        </w:rPr>
        <w:tab/>
        <w:t>Notice of the motion and a copy of the affidavit shall be served on each of the creditors mentioned in the affidavit at least seven days before the hearing date.</w:t>
      </w:r>
    </w:p>
    <w:p w14:paraId="6FFE2AEA"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Contents of Consolidation Order</w:t>
      </w:r>
    </w:p>
    <w:p w14:paraId="04C1383D"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(4)</w:t>
      </w:r>
      <w:r w:rsidRPr="009D5F6D">
        <w:rPr>
          <w:rFonts w:ascii="Times New Roman" w:hAnsi="Times New Roman" w:cs="Times New Roman"/>
          <w:color w:val="000000"/>
          <w:lang w:val="en-GB"/>
        </w:rPr>
        <w:tab/>
        <w:t>At the hearing of the motion, the court may make a consolidation order setting out:</w:t>
      </w:r>
    </w:p>
    <w:p w14:paraId="03973EED" w14:textId="77777777" w:rsidR="00A850DE" w:rsidRPr="009D5F6D" w:rsidRDefault="00A850DE" w:rsidP="00861998">
      <w:pPr>
        <w:tabs>
          <w:tab w:val="left" w:pos="-1440"/>
        </w:tabs>
        <w:spacing w:line="240" w:lineRule="auto"/>
        <w:ind w:left="216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(a)</w:t>
      </w:r>
      <w:r w:rsidRPr="009D5F6D">
        <w:rPr>
          <w:rFonts w:ascii="Times New Roman" w:hAnsi="Times New Roman" w:cs="Times New Roman"/>
          <w:color w:val="000000"/>
          <w:lang w:val="en-GB"/>
        </w:rPr>
        <w:tab/>
        <w:t xml:space="preserve">a list of unsatisfied orders for the payment of money against the debtor, indicating in each case the date, court and amount, and the amount </w:t>
      </w:r>
      <w:proofErr w:type="gramStart"/>
      <w:r w:rsidRPr="009D5F6D">
        <w:rPr>
          <w:rFonts w:ascii="Times New Roman" w:hAnsi="Times New Roman" w:cs="Times New Roman"/>
          <w:color w:val="000000"/>
          <w:lang w:val="en-GB"/>
        </w:rPr>
        <w:t>unpaid;</w:t>
      </w:r>
      <w:proofErr w:type="gramEnd"/>
    </w:p>
    <w:p w14:paraId="5C55B781" w14:textId="77777777" w:rsidR="00A850DE" w:rsidRPr="009D5F6D" w:rsidRDefault="00A850DE" w:rsidP="00861998">
      <w:pPr>
        <w:tabs>
          <w:tab w:val="left" w:pos="-1440"/>
        </w:tabs>
        <w:spacing w:line="240" w:lineRule="auto"/>
        <w:ind w:left="216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(b)</w:t>
      </w:r>
      <w:r w:rsidRPr="009D5F6D">
        <w:rPr>
          <w:rFonts w:ascii="Times New Roman" w:hAnsi="Times New Roman" w:cs="Times New Roman"/>
          <w:color w:val="000000"/>
          <w:lang w:val="en-GB"/>
        </w:rPr>
        <w:tab/>
        <w:t>the amounts to be paid into court by the debtor under the consolidation order; and</w:t>
      </w:r>
    </w:p>
    <w:p w14:paraId="5F6DAC8C" w14:textId="77777777" w:rsidR="00A850DE" w:rsidRPr="009D5F6D" w:rsidRDefault="00A850DE" w:rsidP="00861998">
      <w:pPr>
        <w:tabs>
          <w:tab w:val="left" w:pos="-1440"/>
        </w:tabs>
        <w:spacing w:line="240" w:lineRule="auto"/>
        <w:ind w:left="216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(c)</w:t>
      </w:r>
      <w:r w:rsidRPr="009D5F6D">
        <w:rPr>
          <w:rFonts w:ascii="Times New Roman" w:hAnsi="Times New Roman" w:cs="Times New Roman"/>
          <w:color w:val="000000"/>
          <w:lang w:val="en-GB"/>
        </w:rPr>
        <w:tab/>
        <w:t>the times of the payments.</w:t>
      </w:r>
    </w:p>
    <w:p w14:paraId="0D816B27"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lastRenderedPageBreak/>
        <w:t>(5)</w:t>
      </w:r>
      <w:r w:rsidRPr="009D5F6D">
        <w:rPr>
          <w:rFonts w:ascii="Times New Roman" w:hAnsi="Times New Roman" w:cs="Times New Roman"/>
          <w:color w:val="000000"/>
          <w:lang w:val="en-GB"/>
        </w:rPr>
        <w:tab/>
        <w:t xml:space="preserve">The total of the amounts to be paid into court by the debtor under a consolidation order shall not exceed the portion of the debtor’s income that is subject to seizure or garnishment under section 17 of the </w:t>
      </w:r>
      <w:r w:rsidRPr="009D5F6D">
        <w:rPr>
          <w:rFonts w:ascii="Times New Roman" w:hAnsi="Times New Roman" w:cs="Times New Roman"/>
          <w:b/>
          <w:bCs/>
          <w:i/>
          <w:iCs/>
          <w:color w:val="000000"/>
          <w:lang w:val="en-GB"/>
        </w:rPr>
        <w:t>Garnishee Act</w:t>
      </w:r>
      <w:r w:rsidRPr="009D5F6D">
        <w:rPr>
          <w:rFonts w:ascii="Times New Roman" w:hAnsi="Times New Roman" w:cs="Times New Roman"/>
          <w:color w:val="000000"/>
          <w:lang w:val="en-GB"/>
        </w:rPr>
        <w:t>.</w:t>
      </w:r>
    </w:p>
    <w:p w14:paraId="38F8670C"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Creditor May Make Submissions</w:t>
      </w:r>
    </w:p>
    <w:p w14:paraId="2C9613D3"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(6)</w:t>
      </w:r>
      <w:r w:rsidRPr="009D5F6D">
        <w:rPr>
          <w:rFonts w:ascii="Times New Roman" w:hAnsi="Times New Roman" w:cs="Times New Roman"/>
          <w:color w:val="000000"/>
          <w:lang w:val="en-GB"/>
        </w:rPr>
        <w:tab/>
        <w:t>At the hearing of the motion, a creditor may make submissions as to the amount and times of payment.</w:t>
      </w:r>
    </w:p>
    <w:p w14:paraId="14833EAD"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Further Orders Obtained After Consolidation Order</w:t>
      </w:r>
    </w:p>
    <w:p w14:paraId="0A082F18"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(7)</w:t>
      </w:r>
      <w:r w:rsidRPr="009D5F6D">
        <w:rPr>
          <w:rFonts w:ascii="Times New Roman" w:hAnsi="Times New Roman" w:cs="Times New Roman"/>
          <w:color w:val="000000"/>
          <w:lang w:val="en-GB"/>
        </w:rPr>
        <w:tab/>
        <w:t>If an order for the payment of money is obtained against the debtor after the date of the consolidation order for a debt incurred before the date of the consolidation order, the creditor may file with the clerk a certified copy of the order; the creditor shall be added to the consolidation order and shall share in the distribution under it from that time.</w:t>
      </w:r>
    </w:p>
    <w:p w14:paraId="770360B1"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(8)</w:t>
      </w:r>
      <w:r w:rsidRPr="009D5F6D">
        <w:rPr>
          <w:rFonts w:ascii="Times New Roman" w:hAnsi="Times New Roman" w:cs="Times New Roman"/>
          <w:color w:val="000000"/>
          <w:lang w:val="en-GB"/>
        </w:rPr>
        <w:tab/>
        <w:t>A consolidation order terminates immediately if an order for the payment of money is obtained against the debtor for a debt incurred after the date of the consolidation order.</w:t>
      </w:r>
    </w:p>
    <w:p w14:paraId="57A15040"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Enforcement Limited While Consolidation Order in Force</w:t>
      </w:r>
    </w:p>
    <w:p w14:paraId="62907B18"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(9)</w:t>
      </w:r>
      <w:r w:rsidRPr="009D5F6D">
        <w:rPr>
          <w:rFonts w:ascii="Times New Roman" w:hAnsi="Times New Roman" w:cs="Times New Roman"/>
          <w:color w:val="000000"/>
          <w:lang w:val="en-GB"/>
        </w:rPr>
        <w:tab/>
        <w:t>While the consolidation order is in force, no step to enforce the judgment may be taken or continued against the debtor by a creditor named in the order except issuing a writ of seizure and sale of land and filing it with the sheriff.</w:t>
      </w:r>
    </w:p>
    <w:p w14:paraId="5BCF2B5F"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Termination on Default</w:t>
      </w:r>
    </w:p>
    <w:p w14:paraId="35BFCBAE"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(10)</w:t>
      </w:r>
      <w:r w:rsidRPr="009D5F6D">
        <w:rPr>
          <w:rFonts w:ascii="Times New Roman" w:hAnsi="Times New Roman" w:cs="Times New Roman"/>
          <w:color w:val="000000"/>
          <w:lang w:val="en-GB"/>
        </w:rPr>
        <w:tab/>
        <w:t>A consolidation order terminates immediately if the debtor is in default under it for 21 days.</w:t>
      </w:r>
    </w:p>
    <w:p w14:paraId="19F5A8D5"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Effect of Termination</w:t>
      </w:r>
    </w:p>
    <w:p w14:paraId="005AA5F6"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(11)</w:t>
      </w:r>
      <w:r w:rsidRPr="009D5F6D">
        <w:rPr>
          <w:rFonts w:ascii="Times New Roman" w:hAnsi="Times New Roman" w:cs="Times New Roman"/>
          <w:color w:val="000000"/>
          <w:lang w:val="en-GB"/>
        </w:rPr>
        <w:tab/>
        <w:t>If a consolidation order terminates under subrule (8) or (10), the clerk shall notify the creditors named in the consolidation order, and no further consolidation order shall be made in respect of the debtor for one year after the date of termination.</w:t>
      </w:r>
    </w:p>
    <w:p w14:paraId="309D72C9"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Manner of Sending Notice</w:t>
      </w:r>
    </w:p>
    <w:p w14:paraId="23494723"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(12)</w:t>
      </w:r>
      <w:r w:rsidRPr="009D5F6D">
        <w:rPr>
          <w:rFonts w:ascii="Times New Roman" w:hAnsi="Times New Roman" w:cs="Times New Roman"/>
          <w:color w:val="000000"/>
          <w:lang w:val="en-GB"/>
        </w:rPr>
        <w:tab/>
        <w:t xml:space="preserve">The notice that the consolidation order is terminated shall be sent by mail </w:t>
      </w:r>
      <w:r w:rsidRPr="00BA1BC2">
        <w:rPr>
          <w:rFonts w:ascii="Times New Roman" w:hAnsi="Times New Roman" w:cs="Times New Roman"/>
          <w:color w:val="000000"/>
          <w:lang w:val="en-GB"/>
        </w:rPr>
        <w:t>or email.</w:t>
      </w:r>
    </w:p>
    <w:p w14:paraId="4D3AE1D4" w14:textId="77777777" w:rsidR="00A850DE" w:rsidRPr="009D5F6D" w:rsidRDefault="00A850DE" w:rsidP="00861998">
      <w:pPr>
        <w:spacing w:line="240" w:lineRule="auto"/>
        <w:ind w:firstLine="720"/>
        <w:jc w:val="both"/>
        <w:rPr>
          <w:rFonts w:ascii="Times New Roman" w:hAnsi="Times New Roman" w:cs="Times New Roman"/>
          <w:color w:val="000000"/>
          <w:lang w:val="en-GB"/>
        </w:rPr>
      </w:pPr>
      <w:r w:rsidRPr="009D5F6D">
        <w:rPr>
          <w:rFonts w:ascii="Times New Roman" w:hAnsi="Times New Roman" w:cs="Times New Roman"/>
          <w:b/>
          <w:bCs/>
          <w:color w:val="000000"/>
          <w:lang w:val="en-GB"/>
        </w:rPr>
        <w:t>Equal Distribution Among Creditors</w:t>
      </w:r>
    </w:p>
    <w:p w14:paraId="66F6733B"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(13)</w:t>
      </w:r>
      <w:r w:rsidRPr="009D5F6D">
        <w:rPr>
          <w:rFonts w:ascii="Times New Roman" w:hAnsi="Times New Roman" w:cs="Times New Roman"/>
          <w:color w:val="000000"/>
          <w:lang w:val="en-GB"/>
        </w:rPr>
        <w:tab/>
        <w:t>All payments into a consolidation account belong to the creditors named in the consolidation order who shall share equally in the distribution of the money.</w:t>
      </w:r>
    </w:p>
    <w:p w14:paraId="17AF89E2" w14:textId="77777777" w:rsidR="00A850DE" w:rsidRPr="009D5F6D" w:rsidRDefault="00A850DE" w:rsidP="00861998">
      <w:pPr>
        <w:tabs>
          <w:tab w:val="left" w:pos="-1440"/>
        </w:tabs>
        <w:spacing w:line="240" w:lineRule="auto"/>
        <w:ind w:left="1440" w:hanging="720"/>
        <w:jc w:val="both"/>
        <w:rPr>
          <w:rFonts w:ascii="Times New Roman" w:hAnsi="Times New Roman" w:cs="Times New Roman"/>
          <w:color w:val="000000"/>
          <w:lang w:val="en-GB"/>
        </w:rPr>
      </w:pPr>
      <w:r w:rsidRPr="009D5F6D">
        <w:rPr>
          <w:rFonts w:ascii="Times New Roman" w:hAnsi="Times New Roman" w:cs="Times New Roman"/>
          <w:color w:val="000000"/>
          <w:lang w:val="en-GB"/>
        </w:rPr>
        <w:t>(14)</w:t>
      </w:r>
      <w:r w:rsidRPr="009D5F6D">
        <w:rPr>
          <w:rFonts w:ascii="Times New Roman" w:hAnsi="Times New Roman" w:cs="Times New Roman"/>
          <w:color w:val="000000"/>
          <w:lang w:val="en-GB"/>
        </w:rPr>
        <w:tab/>
        <w:t>The clerk shall distribute the money paid into the consolidation account at least once every six months.</w:t>
      </w:r>
    </w:p>
    <w:p w14:paraId="707E8235" w14:textId="77777777" w:rsidR="00A850DE" w:rsidRPr="009D5F6D" w:rsidRDefault="00A850DE" w:rsidP="00861998">
      <w:pPr>
        <w:spacing w:line="240" w:lineRule="auto"/>
        <w:jc w:val="both"/>
        <w:rPr>
          <w:rFonts w:ascii="Times New Roman" w:hAnsi="Times New Roman" w:cs="Times New Roman"/>
          <w:color w:val="000000"/>
          <w:lang w:val="en-GB"/>
        </w:rPr>
      </w:pPr>
      <w:r w:rsidRPr="009D5F6D">
        <w:rPr>
          <w:rFonts w:ascii="Times New Roman" w:hAnsi="Times New Roman" w:cs="Times New Roman"/>
          <w:color w:val="000000"/>
          <w:lang w:val="en-GB"/>
        </w:rPr>
        <w:br w:type="page"/>
      </w:r>
    </w:p>
    <w:p w14:paraId="4056223E" w14:textId="77777777" w:rsidR="00A850DE" w:rsidRPr="009D5F6D" w:rsidRDefault="00A850DE" w:rsidP="00861998">
      <w:pPr>
        <w:pStyle w:val="RULE"/>
        <w:rPr>
          <w:szCs w:val="22"/>
        </w:rPr>
      </w:pPr>
      <w:bookmarkStart w:id="124" w:name="_Toc175655430"/>
      <w:r w:rsidRPr="009D5F6D">
        <w:rPr>
          <w:szCs w:val="22"/>
        </w:rPr>
        <w:lastRenderedPageBreak/>
        <w:t>RULE 21</w:t>
      </w:r>
      <w:bookmarkEnd w:id="124"/>
    </w:p>
    <w:p w14:paraId="436C6915" w14:textId="77777777" w:rsidR="00A850DE" w:rsidRDefault="00A850DE" w:rsidP="00861998">
      <w:pPr>
        <w:pStyle w:val="RULETITLE"/>
        <w:rPr>
          <w:szCs w:val="22"/>
        </w:rPr>
      </w:pPr>
    </w:p>
    <w:p w14:paraId="31082C30" w14:textId="77777777" w:rsidR="00A850DE" w:rsidRPr="009D5F6D" w:rsidRDefault="00A850DE" w:rsidP="00861998">
      <w:pPr>
        <w:pStyle w:val="RULETITLE"/>
        <w:rPr>
          <w:szCs w:val="22"/>
        </w:rPr>
      </w:pPr>
      <w:bookmarkStart w:id="125" w:name="_Toc175655431"/>
      <w:r w:rsidRPr="009D5F6D">
        <w:rPr>
          <w:szCs w:val="22"/>
        </w:rPr>
        <w:t>REFEREE</w:t>
      </w:r>
      <w:bookmarkEnd w:id="125"/>
    </w:p>
    <w:p w14:paraId="2193F3F2" w14:textId="77777777" w:rsidR="00A850DE" w:rsidRPr="009D5F6D" w:rsidRDefault="00A850DE" w:rsidP="00861998">
      <w:pPr>
        <w:spacing w:line="240" w:lineRule="auto"/>
        <w:jc w:val="both"/>
        <w:rPr>
          <w:rFonts w:ascii="Times New Roman" w:hAnsi="Times New Roman" w:cs="Times New Roman"/>
          <w:color w:val="000000"/>
          <w:lang w:val="en-GB"/>
        </w:rPr>
      </w:pPr>
    </w:p>
    <w:p w14:paraId="440261D5" w14:textId="3A1FF235" w:rsidR="00A850DE" w:rsidRPr="009D5F6D" w:rsidRDefault="00A850DE" w:rsidP="000F088C">
      <w:pPr>
        <w:tabs>
          <w:tab w:val="left" w:pos="-1440"/>
        </w:tabs>
        <w:spacing w:line="240" w:lineRule="auto"/>
        <w:ind w:left="1440" w:hanging="1440"/>
        <w:jc w:val="both"/>
        <w:rPr>
          <w:rFonts w:ascii="Times New Roman" w:hAnsi="Times New Roman" w:cs="Times New Roman"/>
          <w:color w:val="000000"/>
          <w:lang w:val="en-GB"/>
        </w:rPr>
      </w:pPr>
      <w:r w:rsidRPr="009D5F6D">
        <w:rPr>
          <w:rStyle w:val="RULENUMBER"/>
          <w:rFonts w:cs="Times New Roman"/>
          <w:szCs w:val="22"/>
        </w:rPr>
        <w:t>21.01</w:t>
      </w:r>
      <w:r w:rsidR="000F088C">
        <w:rPr>
          <w:rStyle w:val="RULENUMBER"/>
          <w:rFonts w:cs="Times New Roman"/>
          <w:szCs w:val="22"/>
        </w:rPr>
        <w:t xml:space="preserve">  </w:t>
      </w:r>
      <w:proofErr w:type="gramStart"/>
      <w:r w:rsidR="000F088C">
        <w:rPr>
          <w:rStyle w:val="RULENUMBER"/>
          <w:rFonts w:cs="Times New Roman"/>
          <w:szCs w:val="22"/>
        </w:rPr>
        <w:t xml:space="preserve">   </w:t>
      </w:r>
      <w:r w:rsidRPr="009D5F6D">
        <w:rPr>
          <w:rFonts w:ascii="Times New Roman" w:hAnsi="Times New Roman" w:cs="Times New Roman"/>
          <w:color w:val="000000"/>
          <w:lang w:val="en-GB"/>
        </w:rPr>
        <w:t>(</w:t>
      </w:r>
      <w:proofErr w:type="gramEnd"/>
      <w:r w:rsidRPr="009D5F6D">
        <w:rPr>
          <w:rFonts w:ascii="Times New Roman" w:hAnsi="Times New Roman" w:cs="Times New Roman"/>
          <w:color w:val="000000"/>
          <w:lang w:val="en-GB"/>
        </w:rPr>
        <w:t>1)</w:t>
      </w:r>
      <w:r w:rsidRPr="009D5F6D">
        <w:rPr>
          <w:rFonts w:ascii="Times New Roman" w:hAnsi="Times New Roman" w:cs="Times New Roman"/>
          <w:color w:val="000000"/>
          <w:lang w:val="en-GB"/>
        </w:rPr>
        <w:tab/>
        <w:t>A referee shall assist the court by performing the advisory duties and functions that it directs.</w:t>
      </w:r>
    </w:p>
    <w:p w14:paraId="245D03AD" w14:textId="5F130B03" w:rsidR="00A850DE" w:rsidRPr="009D5F6D" w:rsidRDefault="00953FCB" w:rsidP="00861998">
      <w:pPr>
        <w:tabs>
          <w:tab w:val="left" w:pos="-1440"/>
        </w:tabs>
        <w:spacing w:line="240" w:lineRule="auto"/>
        <w:ind w:left="1440" w:hanging="720"/>
        <w:jc w:val="both"/>
        <w:rPr>
          <w:rFonts w:ascii="Times New Roman" w:hAnsi="Times New Roman" w:cs="Times New Roman"/>
          <w:color w:val="000000"/>
          <w:lang w:val="en-GB"/>
        </w:rPr>
      </w:pPr>
      <w:r w:rsidRPr="00953FCB">
        <w:rPr>
          <w:rFonts w:ascii="Times New Roman" w:hAnsi="Times New Roman" w:cs="Times New Roman"/>
          <w:color w:val="000000"/>
          <w:lang w:val="en-GB"/>
        </w:rPr>
        <w:t xml:space="preserve"> </w:t>
      </w:r>
      <w:r w:rsidR="00A850DE" w:rsidRPr="00953FCB">
        <w:rPr>
          <w:rFonts w:ascii="Times New Roman" w:hAnsi="Times New Roman" w:cs="Times New Roman"/>
          <w:color w:val="000000"/>
          <w:lang w:val="en-GB"/>
        </w:rPr>
        <w:t>(2)</w:t>
      </w:r>
      <w:r w:rsidR="00A850DE" w:rsidRPr="00953FCB">
        <w:rPr>
          <w:rFonts w:ascii="Times New Roman" w:hAnsi="Times New Roman" w:cs="Times New Roman"/>
          <w:color w:val="000000"/>
          <w:lang w:val="en-GB"/>
        </w:rPr>
        <w:tab/>
        <w:t>A referee shall not make a final decision in any matter referred to them but shall report their findings and recommendations to the court.</w:t>
      </w:r>
    </w:p>
    <w:p w14:paraId="26076912" w14:textId="77777777" w:rsidR="00A850DE" w:rsidRDefault="00A850DE" w:rsidP="00861998">
      <w:pPr>
        <w:spacing w:after="0" w:line="240" w:lineRule="auto"/>
        <w:jc w:val="center"/>
        <w:rPr>
          <w:rFonts w:ascii="Times New Roman" w:hAnsi="Times New Roman" w:cs="Times New Roman"/>
          <w:b/>
          <w:bCs/>
          <w:sz w:val="24"/>
          <w:szCs w:val="24"/>
        </w:rPr>
      </w:pPr>
    </w:p>
    <w:p w14:paraId="6880F7B0" w14:textId="77777777" w:rsidR="00A850DE" w:rsidRDefault="00A850DE" w:rsidP="00861998">
      <w:pPr>
        <w:spacing w:after="0" w:line="240" w:lineRule="auto"/>
        <w:jc w:val="center"/>
        <w:rPr>
          <w:rFonts w:ascii="Times New Roman" w:hAnsi="Times New Roman" w:cs="Times New Roman"/>
          <w:b/>
          <w:bCs/>
          <w:sz w:val="24"/>
          <w:szCs w:val="24"/>
        </w:rPr>
      </w:pPr>
    </w:p>
    <w:p w14:paraId="580741C2" w14:textId="77777777" w:rsidR="00A850DE" w:rsidRDefault="00A850DE" w:rsidP="009B6D2C">
      <w:pPr>
        <w:spacing w:after="0" w:line="240" w:lineRule="auto"/>
        <w:jc w:val="center"/>
        <w:rPr>
          <w:rFonts w:ascii="Times New Roman" w:hAnsi="Times New Roman" w:cs="Times New Roman"/>
          <w:b/>
          <w:bCs/>
          <w:sz w:val="24"/>
          <w:szCs w:val="24"/>
        </w:rPr>
      </w:pPr>
    </w:p>
    <w:p w14:paraId="29138539" w14:textId="77777777" w:rsidR="00A850DE" w:rsidRDefault="00A850DE" w:rsidP="009B6D2C">
      <w:pPr>
        <w:spacing w:after="0" w:line="240" w:lineRule="auto"/>
        <w:jc w:val="center"/>
        <w:rPr>
          <w:rFonts w:ascii="Times New Roman" w:hAnsi="Times New Roman" w:cs="Times New Roman"/>
          <w:b/>
          <w:bCs/>
          <w:sz w:val="24"/>
          <w:szCs w:val="24"/>
        </w:rPr>
      </w:pPr>
    </w:p>
    <w:p w14:paraId="7ED140BE" w14:textId="77777777" w:rsidR="00A850DE" w:rsidRDefault="00A850DE" w:rsidP="009B6D2C">
      <w:pPr>
        <w:spacing w:after="0" w:line="240" w:lineRule="auto"/>
        <w:jc w:val="center"/>
        <w:rPr>
          <w:rFonts w:ascii="Times New Roman" w:hAnsi="Times New Roman" w:cs="Times New Roman"/>
          <w:b/>
          <w:bCs/>
          <w:sz w:val="24"/>
          <w:szCs w:val="24"/>
        </w:rPr>
      </w:pPr>
    </w:p>
    <w:p w14:paraId="6CF5D6DA" w14:textId="77777777" w:rsidR="00A850DE" w:rsidRDefault="00A850DE" w:rsidP="009B6D2C">
      <w:pPr>
        <w:spacing w:after="0" w:line="240" w:lineRule="auto"/>
        <w:jc w:val="center"/>
        <w:rPr>
          <w:rFonts w:ascii="Times New Roman" w:hAnsi="Times New Roman" w:cs="Times New Roman"/>
          <w:b/>
          <w:bCs/>
          <w:sz w:val="24"/>
          <w:szCs w:val="24"/>
        </w:rPr>
      </w:pPr>
    </w:p>
    <w:p w14:paraId="77D0631B" w14:textId="77777777" w:rsidR="00A850DE" w:rsidRDefault="00A850DE" w:rsidP="009B6D2C">
      <w:pPr>
        <w:spacing w:after="0" w:line="240" w:lineRule="auto"/>
        <w:jc w:val="center"/>
        <w:rPr>
          <w:rFonts w:ascii="Times New Roman" w:hAnsi="Times New Roman" w:cs="Times New Roman"/>
          <w:b/>
          <w:bCs/>
          <w:sz w:val="24"/>
          <w:szCs w:val="24"/>
        </w:rPr>
      </w:pPr>
    </w:p>
    <w:p w14:paraId="40F1F974" w14:textId="77777777" w:rsidR="00A850DE" w:rsidRDefault="00A850DE" w:rsidP="009B6D2C">
      <w:pPr>
        <w:spacing w:after="0" w:line="240" w:lineRule="auto"/>
        <w:jc w:val="center"/>
        <w:rPr>
          <w:rFonts w:ascii="Times New Roman" w:hAnsi="Times New Roman" w:cs="Times New Roman"/>
          <w:b/>
          <w:bCs/>
          <w:sz w:val="24"/>
          <w:szCs w:val="24"/>
        </w:rPr>
      </w:pPr>
    </w:p>
    <w:p w14:paraId="5D8A6A4B" w14:textId="77777777" w:rsidR="00A850DE" w:rsidRDefault="00A850DE" w:rsidP="009B6D2C">
      <w:pPr>
        <w:spacing w:after="0" w:line="240" w:lineRule="auto"/>
        <w:jc w:val="center"/>
        <w:rPr>
          <w:rFonts w:ascii="Times New Roman" w:hAnsi="Times New Roman" w:cs="Times New Roman"/>
          <w:b/>
          <w:bCs/>
          <w:sz w:val="24"/>
          <w:szCs w:val="24"/>
        </w:rPr>
      </w:pPr>
    </w:p>
    <w:p w14:paraId="3DA298BE" w14:textId="77777777" w:rsidR="00A850DE" w:rsidRDefault="00A850DE" w:rsidP="009B6D2C">
      <w:pPr>
        <w:spacing w:after="0" w:line="240" w:lineRule="auto"/>
        <w:jc w:val="center"/>
        <w:rPr>
          <w:rFonts w:ascii="Times New Roman" w:hAnsi="Times New Roman" w:cs="Times New Roman"/>
          <w:b/>
          <w:bCs/>
          <w:sz w:val="24"/>
          <w:szCs w:val="24"/>
        </w:rPr>
      </w:pPr>
    </w:p>
    <w:p w14:paraId="7274AF7F" w14:textId="77777777" w:rsidR="00A850DE" w:rsidRDefault="00A850DE" w:rsidP="009B6D2C">
      <w:pPr>
        <w:spacing w:after="0" w:line="240" w:lineRule="auto"/>
        <w:jc w:val="center"/>
        <w:rPr>
          <w:rFonts w:ascii="Times New Roman" w:hAnsi="Times New Roman" w:cs="Times New Roman"/>
          <w:b/>
          <w:bCs/>
          <w:sz w:val="24"/>
          <w:szCs w:val="24"/>
        </w:rPr>
      </w:pPr>
    </w:p>
    <w:p w14:paraId="4A6F8DC5" w14:textId="77777777" w:rsidR="00A850DE" w:rsidRDefault="00A850DE" w:rsidP="009B6D2C">
      <w:pPr>
        <w:spacing w:after="0" w:line="240" w:lineRule="auto"/>
        <w:jc w:val="center"/>
        <w:rPr>
          <w:rFonts w:ascii="Times New Roman" w:hAnsi="Times New Roman" w:cs="Times New Roman"/>
          <w:b/>
          <w:bCs/>
          <w:sz w:val="24"/>
          <w:szCs w:val="24"/>
        </w:rPr>
      </w:pPr>
    </w:p>
    <w:p w14:paraId="42A5D24A" w14:textId="77777777" w:rsidR="00A850DE" w:rsidRDefault="00A850DE" w:rsidP="009B6D2C">
      <w:pPr>
        <w:spacing w:after="0" w:line="240" w:lineRule="auto"/>
        <w:jc w:val="center"/>
        <w:rPr>
          <w:rFonts w:ascii="Times New Roman" w:hAnsi="Times New Roman" w:cs="Times New Roman"/>
          <w:b/>
          <w:bCs/>
          <w:sz w:val="24"/>
          <w:szCs w:val="24"/>
        </w:rPr>
      </w:pPr>
    </w:p>
    <w:p w14:paraId="6E26E358" w14:textId="77777777" w:rsidR="00A850DE" w:rsidRDefault="00A850DE" w:rsidP="009B6D2C">
      <w:pPr>
        <w:spacing w:after="0" w:line="240" w:lineRule="auto"/>
        <w:jc w:val="center"/>
        <w:rPr>
          <w:rFonts w:ascii="Times New Roman" w:hAnsi="Times New Roman" w:cs="Times New Roman"/>
          <w:b/>
          <w:bCs/>
          <w:sz w:val="24"/>
          <w:szCs w:val="24"/>
        </w:rPr>
      </w:pPr>
    </w:p>
    <w:p w14:paraId="62273F26" w14:textId="77777777" w:rsidR="00A850DE" w:rsidRDefault="00A850DE" w:rsidP="009B6D2C">
      <w:pPr>
        <w:spacing w:after="0" w:line="240" w:lineRule="auto"/>
        <w:jc w:val="center"/>
        <w:rPr>
          <w:rFonts w:ascii="Times New Roman" w:hAnsi="Times New Roman" w:cs="Times New Roman"/>
          <w:b/>
          <w:bCs/>
          <w:sz w:val="24"/>
          <w:szCs w:val="24"/>
        </w:rPr>
      </w:pPr>
    </w:p>
    <w:p w14:paraId="3F2A86D8" w14:textId="77777777" w:rsidR="00A850DE" w:rsidRDefault="00A850DE" w:rsidP="009B6D2C">
      <w:pPr>
        <w:spacing w:after="0" w:line="240" w:lineRule="auto"/>
        <w:jc w:val="center"/>
        <w:rPr>
          <w:rFonts w:ascii="Times New Roman" w:hAnsi="Times New Roman" w:cs="Times New Roman"/>
          <w:b/>
          <w:bCs/>
          <w:sz w:val="24"/>
          <w:szCs w:val="24"/>
        </w:rPr>
      </w:pPr>
    </w:p>
    <w:p w14:paraId="26BA26CC" w14:textId="77777777" w:rsidR="00A850DE" w:rsidRDefault="00A850DE" w:rsidP="009B6D2C">
      <w:pPr>
        <w:spacing w:after="0" w:line="240" w:lineRule="auto"/>
        <w:jc w:val="center"/>
        <w:rPr>
          <w:rFonts w:ascii="Times New Roman" w:hAnsi="Times New Roman" w:cs="Times New Roman"/>
          <w:b/>
          <w:bCs/>
          <w:sz w:val="24"/>
          <w:szCs w:val="24"/>
        </w:rPr>
      </w:pPr>
    </w:p>
    <w:p w14:paraId="19EFA965" w14:textId="77777777" w:rsidR="00A850DE" w:rsidRDefault="00A850DE" w:rsidP="009B6D2C">
      <w:pPr>
        <w:spacing w:after="0" w:line="240" w:lineRule="auto"/>
        <w:jc w:val="center"/>
        <w:rPr>
          <w:rFonts w:ascii="Times New Roman" w:hAnsi="Times New Roman" w:cs="Times New Roman"/>
          <w:b/>
          <w:bCs/>
          <w:sz w:val="24"/>
          <w:szCs w:val="24"/>
        </w:rPr>
      </w:pPr>
    </w:p>
    <w:p w14:paraId="7B90FF05" w14:textId="77777777" w:rsidR="00A850DE" w:rsidRDefault="00A850DE" w:rsidP="009B6D2C">
      <w:pPr>
        <w:spacing w:after="0" w:line="240" w:lineRule="auto"/>
        <w:jc w:val="center"/>
        <w:rPr>
          <w:rFonts w:ascii="Times New Roman" w:hAnsi="Times New Roman" w:cs="Times New Roman"/>
          <w:b/>
          <w:bCs/>
          <w:sz w:val="24"/>
          <w:szCs w:val="24"/>
        </w:rPr>
      </w:pPr>
    </w:p>
    <w:p w14:paraId="4B8DA9CD" w14:textId="77777777" w:rsidR="00A850DE" w:rsidRDefault="00A850DE" w:rsidP="009B6D2C">
      <w:pPr>
        <w:spacing w:after="0" w:line="240" w:lineRule="auto"/>
        <w:jc w:val="center"/>
        <w:rPr>
          <w:rFonts w:ascii="Times New Roman" w:hAnsi="Times New Roman" w:cs="Times New Roman"/>
          <w:b/>
          <w:bCs/>
          <w:sz w:val="24"/>
          <w:szCs w:val="24"/>
        </w:rPr>
      </w:pPr>
    </w:p>
    <w:p w14:paraId="726C14A7" w14:textId="77777777" w:rsidR="00A850DE" w:rsidRDefault="00A850DE" w:rsidP="009B6D2C">
      <w:pPr>
        <w:spacing w:after="0" w:line="240" w:lineRule="auto"/>
        <w:jc w:val="center"/>
        <w:rPr>
          <w:rFonts w:ascii="Times New Roman" w:hAnsi="Times New Roman" w:cs="Times New Roman"/>
          <w:b/>
          <w:bCs/>
          <w:sz w:val="24"/>
          <w:szCs w:val="24"/>
        </w:rPr>
      </w:pPr>
    </w:p>
    <w:p w14:paraId="2782A137" w14:textId="77777777" w:rsidR="00A850DE" w:rsidRDefault="00A850DE" w:rsidP="009B6D2C">
      <w:pPr>
        <w:spacing w:after="0" w:line="240" w:lineRule="auto"/>
        <w:jc w:val="center"/>
        <w:rPr>
          <w:rFonts w:ascii="Times New Roman" w:hAnsi="Times New Roman" w:cs="Times New Roman"/>
          <w:b/>
          <w:bCs/>
          <w:sz w:val="24"/>
          <w:szCs w:val="24"/>
        </w:rPr>
      </w:pPr>
    </w:p>
    <w:p w14:paraId="26C743D2" w14:textId="77777777" w:rsidR="00A850DE" w:rsidRDefault="00A850DE" w:rsidP="009B6D2C">
      <w:pPr>
        <w:spacing w:after="0" w:line="240" w:lineRule="auto"/>
        <w:jc w:val="center"/>
        <w:rPr>
          <w:rFonts w:ascii="Times New Roman" w:hAnsi="Times New Roman" w:cs="Times New Roman"/>
          <w:b/>
          <w:bCs/>
          <w:sz w:val="24"/>
          <w:szCs w:val="24"/>
        </w:rPr>
      </w:pPr>
    </w:p>
    <w:p w14:paraId="15544170" w14:textId="77777777" w:rsidR="00A850DE" w:rsidRDefault="00A850DE" w:rsidP="009B6D2C">
      <w:pPr>
        <w:spacing w:after="0" w:line="240" w:lineRule="auto"/>
        <w:jc w:val="center"/>
        <w:rPr>
          <w:rFonts w:ascii="Times New Roman" w:hAnsi="Times New Roman" w:cs="Times New Roman"/>
          <w:b/>
          <w:bCs/>
          <w:sz w:val="24"/>
          <w:szCs w:val="24"/>
        </w:rPr>
      </w:pPr>
    </w:p>
    <w:p w14:paraId="482CC83B" w14:textId="77777777" w:rsidR="00A850DE" w:rsidRDefault="00A850DE" w:rsidP="009B6D2C">
      <w:pPr>
        <w:spacing w:after="0" w:line="240" w:lineRule="auto"/>
        <w:jc w:val="center"/>
        <w:rPr>
          <w:rFonts w:ascii="Times New Roman" w:hAnsi="Times New Roman" w:cs="Times New Roman"/>
          <w:b/>
          <w:bCs/>
          <w:sz w:val="24"/>
          <w:szCs w:val="24"/>
        </w:rPr>
      </w:pPr>
    </w:p>
    <w:p w14:paraId="1CAB08A1" w14:textId="77777777" w:rsidR="00A850DE" w:rsidRDefault="00A850DE" w:rsidP="009B6D2C">
      <w:pPr>
        <w:spacing w:after="0" w:line="240" w:lineRule="auto"/>
        <w:jc w:val="center"/>
        <w:rPr>
          <w:rFonts w:ascii="Times New Roman" w:hAnsi="Times New Roman" w:cs="Times New Roman"/>
          <w:b/>
          <w:bCs/>
          <w:sz w:val="24"/>
          <w:szCs w:val="24"/>
        </w:rPr>
      </w:pPr>
    </w:p>
    <w:p w14:paraId="326592BE" w14:textId="77777777" w:rsidR="00A850DE" w:rsidRDefault="00A850DE" w:rsidP="009B6D2C">
      <w:pPr>
        <w:spacing w:after="0" w:line="240" w:lineRule="auto"/>
        <w:jc w:val="center"/>
        <w:rPr>
          <w:rFonts w:ascii="Times New Roman" w:hAnsi="Times New Roman" w:cs="Times New Roman"/>
          <w:b/>
          <w:bCs/>
          <w:sz w:val="24"/>
          <w:szCs w:val="24"/>
        </w:rPr>
      </w:pPr>
    </w:p>
    <w:p w14:paraId="16652D4A" w14:textId="77777777" w:rsidR="00A850DE" w:rsidRDefault="00A850DE" w:rsidP="009B6D2C">
      <w:pPr>
        <w:spacing w:after="0" w:line="240" w:lineRule="auto"/>
        <w:jc w:val="center"/>
        <w:rPr>
          <w:rFonts w:ascii="Times New Roman" w:hAnsi="Times New Roman" w:cs="Times New Roman"/>
          <w:b/>
          <w:bCs/>
          <w:sz w:val="24"/>
          <w:szCs w:val="24"/>
        </w:rPr>
      </w:pPr>
    </w:p>
    <w:p w14:paraId="5797B8BF" w14:textId="77777777" w:rsidR="00A850DE" w:rsidRDefault="00A850DE" w:rsidP="009B6D2C">
      <w:pPr>
        <w:spacing w:after="0" w:line="240" w:lineRule="auto"/>
        <w:jc w:val="center"/>
        <w:rPr>
          <w:rFonts w:ascii="Times New Roman" w:hAnsi="Times New Roman" w:cs="Times New Roman"/>
          <w:b/>
          <w:bCs/>
          <w:sz w:val="24"/>
          <w:szCs w:val="24"/>
        </w:rPr>
      </w:pPr>
    </w:p>
    <w:p w14:paraId="31B23424" w14:textId="77777777" w:rsidR="00A850DE" w:rsidRDefault="00A850DE" w:rsidP="009B6D2C">
      <w:pPr>
        <w:spacing w:after="0" w:line="240" w:lineRule="auto"/>
        <w:jc w:val="center"/>
        <w:rPr>
          <w:rFonts w:ascii="Times New Roman" w:hAnsi="Times New Roman" w:cs="Times New Roman"/>
          <w:b/>
          <w:bCs/>
          <w:sz w:val="24"/>
          <w:szCs w:val="24"/>
        </w:rPr>
      </w:pPr>
    </w:p>
    <w:p w14:paraId="05427AD8" w14:textId="77777777" w:rsidR="00A850DE" w:rsidRDefault="00A850DE" w:rsidP="009B6D2C">
      <w:pPr>
        <w:spacing w:after="0" w:line="240" w:lineRule="auto"/>
        <w:jc w:val="center"/>
        <w:rPr>
          <w:rFonts w:ascii="Times New Roman" w:hAnsi="Times New Roman" w:cs="Times New Roman"/>
          <w:b/>
          <w:bCs/>
          <w:sz w:val="24"/>
          <w:szCs w:val="24"/>
        </w:rPr>
      </w:pPr>
    </w:p>
    <w:p w14:paraId="64EFDCE1" w14:textId="77777777" w:rsidR="00A850DE" w:rsidRDefault="00A850DE" w:rsidP="009B6D2C">
      <w:pPr>
        <w:spacing w:after="0" w:line="240" w:lineRule="auto"/>
        <w:jc w:val="center"/>
        <w:rPr>
          <w:rFonts w:ascii="Times New Roman" w:hAnsi="Times New Roman" w:cs="Times New Roman"/>
          <w:b/>
          <w:bCs/>
          <w:sz w:val="24"/>
          <w:szCs w:val="24"/>
        </w:rPr>
      </w:pPr>
    </w:p>
    <w:p w14:paraId="6155C5C7" w14:textId="77777777" w:rsidR="00A850DE" w:rsidRDefault="00A850DE" w:rsidP="009B6D2C">
      <w:pPr>
        <w:spacing w:after="0" w:line="240" w:lineRule="auto"/>
        <w:jc w:val="center"/>
        <w:rPr>
          <w:rFonts w:ascii="Times New Roman" w:hAnsi="Times New Roman" w:cs="Times New Roman"/>
          <w:b/>
          <w:bCs/>
          <w:sz w:val="24"/>
          <w:szCs w:val="24"/>
        </w:rPr>
      </w:pPr>
    </w:p>
    <w:p w14:paraId="0A0845D6" w14:textId="5DFFD181" w:rsidR="00A850DE" w:rsidRDefault="00A850DE" w:rsidP="009B6D2C">
      <w:pPr>
        <w:spacing w:after="0" w:line="240" w:lineRule="auto"/>
        <w:jc w:val="center"/>
        <w:rPr>
          <w:rFonts w:ascii="Times New Roman" w:hAnsi="Times New Roman" w:cs="Times New Roman"/>
          <w:b/>
          <w:bCs/>
          <w:sz w:val="24"/>
          <w:szCs w:val="24"/>
        </w:rPr>
      </w:pPr>
    </w:p>
    <w:p w14:paraId="3A151B41" w14:textId="56C35AD6" w:rsidR="00275836" w:rsidRDefault="00275836" w:rsidP="009B6D2C">
      <w:pPr>
        <w:spacing w:after="0" w:line="240" w:lineRule="auto"/>
        <w:jc w:val="center"/>
        <w:rPr>
          <w:rFonts w:ascii="Times New Roman" w:hAnsi="Times New Roman" w:cs="Times New Roman"/>
          <w:b/>
          <w:bCs/>
          <w:sz w:val="24"/>
          <w:szCs w:val="24"/>
        </w:rPr>
      </w:pPr>
    </w:p>
    <w:p w14:paraId="1F80B5DC" w14:textId="27CD84E7" w:rsidR="00275836" w:rsidRDefault="00275836" w:rsidP="009B6D2C">
      <w:pPr>
        <w:spacing w:after="0" w:line="240" w:lineRule="auto"/>
        <w:jc w:val="center"/>
        <w:rPr>
          <w:rFonts w:ascii="Times New Roman" w:hAnsi="Times New Roman" w:cs="Times New Roman"/>
          <w:b/>
          <w:bCs/>
          <w:sz w:val="24"/>
          <w:szCs w:val="24"/>
        </w:rPr>
      </w:pPr>
    </w:p>
    <w:p w14:paraId="12704C71" w14:textId="79313934" w:rsidR="00275836" w:rsidRDefault="00275836" w:rsidP="009B6D2C">
      <w:pPr>
        <w:spacing w:after="0" w:line="240" w:lineRule="auto"/>
        <w:jc w:val="center"/>
        <w:rPr>
          <w:rFonts w:ascii="Times New Roman" w:hAnsi="Times New Roman" w:cs="Times New Roman"/>
          <w:b/>
          <w:bCs/>
          <w:sz w:val="24"/>
          <w:szCs w:val="24"/>
        </w:rPr>
      </w:pPr>
    </w:p>
    <w:p w14:paraId="706C7BE5" w14:textId="77777777" w:rsidR="00275836" w:rsidRDefault="00275836" w:rsidP="009B6D2C">
      <w:pPr>
        <w:spacing w:after="0" w:line="240" w:lineRule="auto"/>
        <w:jc w:val="center"/>
        <w:rPr>
          <w:rFonts w:ascii="Times New Roman" w:hAnsi="Times New Roman" w:cs="Times New Roman"/>
          <w:b/>
          <w:bCs/>
          <w:sz w:val="24"/>
          <w:szCs w:val="24"/>
        </w:rPr>
      </w:pPr>
    </w:p>
    <w:p w14:paraId="3B766088" w14:textId="1DE16F8C" w:rsidR="0023420F" w:rsidRPr="007D31CA" w:rsidRDefault="0023420F" w:rsidP="0023420F">
      <w:pPr>
        <w:pStyle w:val="RULETITLE"/>
        <w:rPr>
          <w:rStyle w:val="RULENUMBER"/>
          <w:b/>
          <w:bCs w:val="0"/>
        </w:rPr>
      </w:pPr>
      <w:r>
        <w:br w:type="page"/>
      </w:r>
      <w:bookmarkStart w:id="126" w:name="_Toc175655432"/>
      <w:r w:rsidRPr="007D31CA">
        <w:rPr>
          <w:rStyle w:val="RULENUMBER"/>
          <w:b/>
          <w:bCs w:val="0"/>
        </w:rPr>
        <w:lastRenderedPageBreak/>
        <w:t>TABLE OF FORMS</w:t>
      </w:r>
      <w:bookmarkEnd w:id="126"/>
    </w:p>
    <w:p w14:paraId="31FD08F7" w14:textId="77777777" w:rsidR="0023420F" w:rsidRDefault="0023420F" w:rsidP="0023420F">
      <w:pPr>
        <w:pStyle w:val="RULETITLE"/>
      </w:pPr>
    </w:p>
    <w:p w14:paraId="658DD2A7" w14:textId="561A7780" w:rsidR="0023420F" w:rsidRDefault="0023420F" w:rsidP="0023420F">
      <w:pPr>
        <w:pStyle w:val="RULETITLE"/>
      </w:pPr>
      <w:bookmarkStart w:id="127" w:name="_Toc175655433"/>
      <w:r>
        <w:t>Forms for Small Claims</w:t>
      </w:r>
      <w:bookmarkEnd w:id="127"/>
    </w:p>
    <w:p w14:paraId="4F92D0B1" w14:textId="3E1F7F1A" w:rsidR="0023420F" w:rsidRDefault="007D31CA" w:rsidP="007D31CA">
      <w:pPr>
        <w:jc w:val="right"/>
        <w:rPr>
          <w:rFonts w:ascii="Times New Roman" w:hAnsi="Times New Roman" w:cs="Times New Roman"/>
          <w:sz w:val="24"/>
          <w:szCs w:val="24"/>
        </w:rPr>
      </w:pPr>
      <w:r>
        <w:rPr>
          <w:rFonts w:ascii="Times New Roman" w:hAnsi="Times New Roman" w:cs="Times New Roman"/>
          <w:b/>
          <w:bCs/>
          <w:sz w:val="24"/>
          <w:szCs w:val="24"/>
        </w:rPr>
        <w:t>Page Number</w:t>
      </w:r>
    </w:p>
    <w:p w14:paraId="36974A16" w14:textId="44EEAA72" w:rsidR="007D31CA" w:rsidRDefault="007D31CA" w:rsidP="007D31CA">
      <w:pPr>
        <w:spacing w:after="0" w:line="240" w:lineRule="auto"/>
        <w:rPr>
          <w:rFonts w:ascii="Times New Roman" w:hAnsi="Times New Roman" w:cs="Times New Roman"/>
          <w:sz w:val="24"/>
          <w:szCs w:val="24"/>
        </w:rPr>
      </w:pPr>
      <w:r>
        <w:rPr>
          <w:rFonts w:ascii="Times New Roman" w:hAnsi="Times New Roman" w:cs="Times New Roman"/>
          <w:sz w:val="24"/>
          <w:szCs w:val="24"/>
        </w:rPr>
        <w:t>4A</w:t>
      </w:r>
      <w:r>
        <w:rPr>
          <w:rFonts w:ascii="Times New Roman" w:hAnsi="Times New Roman" w:cs="Times New Roman"/>
          <w:sz w:val="24"/>
          <w:szCs w:val="24"/>
        </w:rPr>
        <w:tab/>
        <w:t>Consent to Act as Litigation Guardian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sidR="005A5993">
        <w:rPr>
          <w:rFonts w:ascii="Times New Roman" w:hAnsi="Times New Roman" w:cs="Times New Roman"/>
          <w:sz w:val="24"/>
          <w:szCs w:val="24"/>
        </w:rPr>
        <w:t>1</w:t>
      </w:r>
    </w:p>
    <w:p w14:paraId="7CC7BE72" w14:textId="0E30A97B" w:rsidR="007D31CA" w:rsidRDefault="007D31CA" w:rsidP="007D31CA">
      <w:pPr>
        <w:spacing w:after="0" w:line="240" w:lineRule="auto"/>
        <w:rPr>
          <w:rFonts w:ascii="Times New Roman" w:hAnsi="Times New Roman" w:cs="Times New Roman"/>
          <w:sz w:val="24"/>
          <w:szCs w:val="24"/>
        </w:rPr>
      </w:pPr>
      <w:r>
        <w:rPr>
          <w:rFonts w:ascii="Times New Roman" w:hAnsi="Times New Roman" w:cs="Times New Roman"/>
          <w:sz w:val="24"/>
          <w:szCs w:val="24"/>
        </w:rPr>
        <w:t>5A</w:t>
      </w:r>
      <w:r>
        <w:rPr>
          <w:rFonts w:ascii="Times New Roman" w:hAnsi="Times New Roman" w:cs="Times New Roman"/>
          <w:sz w:val="24"/>
          <w:szCs w:val="24"/>
        </w:rPr>
        <w:tab/>
        <w:t>Notice of Alleged Partner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77578">
        <w:rPr>
          <w:rFonts w:ascii="Times New Roman" w:hAnsi="Times New Roman" w:cs="Times New Roman"/>
          <w:sz w:val="24"/>
          <w:szCs w:val="24"/>
        </w:rPr>
        <w:tab/>
      </w:r>
      <w:r>
        <w:rPr>
          <w:rFonts w:ascii="Times New Roman" w:hAnsi="Times New Roman" w:cs="Times New Roman"/>
          <w:sz w:val="24"/>
          <w:szCs w:val="24"/>
        </w:rPr>
        <w:t>5</w:t>
      </w:r>
      <w:r w:rsidR="005A5993">
        <w:rPr>
          <w:rFonts w:ascii="Times New Roman" w:hAnsi="Times New Roman" w:cs="Times New Roman"/>
          <w:sz w:val="24"/>
          <w:szCs w:val="24"/>
        </w:rPr>
        <w:t>3</w:t>
      </w:r>
    </w:p>
    <w:p w14:paraId="544109A5" w14:textId="3C178530" w:rsidR="007D31CA" w:rsidRDefault="007D31CA" w:rsidP="007D31CA">
      <w:pPr>
        <w:spacing w:after="0" w:line="240" w:lineRule="auto"/>
        <w:rPr>
          <w:rFonts w:ascii="Times New Roman" w:hAnsi="Times New Roman" w:cs="Times New Roman"/>
          <w:sz w:val="24"/>
          <w:szCs w:val="24"/>
        </w:rPr>
      </w:pPr>
      <w:r>
        <w:rPr>
          <w:rFonts w:ascii="Times New Roman" w:hAnsi="Times New Roman" w:cs="Times New Roman"/>
          <w:sz w:val="24"/>
          <w:szCs w:val="24"/>
        </w:rPr>
        <w:t>7A</w:t>
      </w:r>
      <w:r>
        <w:rPr>
          <w:rFonts w:ascii="Times New Roman" w:hAnsi="Times New Roman" w:cs="Times New Roman"/>
          <w:sz w:val="24"/>
          <w:szCs w:val="24"/>
        </w:rPr>
        <w:tab/>
        <w:t>Statement of Claim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sidR="005A5993">
        <w:rPr>
          <w:rFonts w:ascii="Times New Roman" w:hAnsi="Times New Roman" w:cs="Times New Roman"/>
          <w:sz w:val="24"/>
          <w:szCs w:val="24"/>
        </w:rPr>
        <w:t>5</w:t>
      </w:r>
    </w:p>
    <w:p w14:paraId="02F9BC3E" w14:textId="1376B709" w:rsidR="00081359" w:rsidRDefault="00081359" w:rsidP="007D31CA">
      <w:pPr>
        <w:spacing w:after="0" w:line="240" w:lineRule="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Instructions for making a Statement of Claim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57</w:t>
      </w:r>
    </w:p>
    <w:p w14:paraId="3E351814" w14:textId="710AF158" w:rsidR="007D31CA" w:rsidRDefault="007D31CA" w:rsidP="007D31CA">
      <w:pPr>
        <w:spacing w:after="0" w:line="240" w:lineRule="auto"/>
        <w:rPr>
          <w:rFonts w:ascii="Times New Roman" w:hAnsi="Times New Roman" w:cs="Times New Roman"/>
          <w:sz w:val="24"/>
          <w:szCs w:val="24"/>
        </w:rPr>
      </w:pPr>
      <w:r>
        <w:rPr>
          <w:rFonts w:ascii="Times New Roman" w:hAnsi="Times New Roman" w:cs="Times New Roman"/>
          <w:sz w:val="24"/>
          <w:szCs w:val="24"/>
        </w:rPr>
        <w:t>8A</w:t>
      </w:r>
      <w:r>
        <w:rPr>
          <w:rFonts w:ascii="Times New Roman" w:hAnsi="Times New Roman" w:cs="Times New Roman"/>
          <w:sz w:val="24"/>
          <w:szCs w:val="24"/>
        </w:rPr>
        <w:tab/>
        <w:t>Designation of Address for Service</w:t>
      </w:r>
      <w:r w:rsidR="00081359">
        <w:rPr>
          <w:rFonts w:ascii="Times New Roman" w:hAnsi="Times New Roman" w:cs="Times New Roman"/>
          <w:sz w:val="24"/>
          <w:szCs w:val="24"/>
        </w:rPr>
        <w:tab/>
      </w:r>
      <w:r w:rsidR="00081359">
        <w:rPr>
          <w:rFonts w:ascii="Times New Roman" w:hAnsi="Times New Roman" w:cs="Times New Roman"/>
          <w:sz w:val="24"/>
          <w:szCs w:val="24"/>
        </w:rPr>
        <w:tab/>
      </w:r>
      <w:r w:rsidR="00081359">
        <w:rPr>
          <w:rFonts w:ascii="Times New Roman" w:hAnsi="Times New Roman" w:cs="Times New Roman"/>
          <w:sz w:val="24"/>
          <w:szCs w:val="24"/>
        </w:rPr>
        <w:tab/>
      </w:r>
      <w:r w:rsidR="00081359">
        <w:rPr>
          <w:rFonts w:ascii="Times New Roman" w:hAnsi="Times New Roman" w:cs="Times New Roman"/>
          <w:sz w:val="24"/>
          <w:szCs w:val="24"/>
        </w:rPr>
        <w:tab/>
      </w:r>
      <w:r w:rsidR="00081359">
        <w:rPr>
          <w:rFonts w:ascii="Times New Roman" w:hAnsi="Times New Roman" w:cs="Times New Roman"/>
          <w:sz w:val="24"/>
          <w:szCs w:val="24"/>
        </w:rPr>
        <w:tab/>
      </w:r>
      <w:r w:rsidR="00081359">
        <w:rPr>
          <w:rFonts w:ascii="Times New Roman" w:hAnsi="Times New Roman" w:cs="Times New Roman"/>
          <w:sz w:val="24"/>
          <w:szCs w:val="24"/>
        </w:rPr>
        <w:tab/>
      </w:r>
      <w:r w:rsidR="00081359">
        <w:rPr>
          <w:rFonts w:ascii="Times New Roman" w:hAnsi="Times New Roman" w:cs="Times New Roman"/>
          <w:sz w:val="24"/>
          <w:szCs w:val="24"/>
        </w:rPr>
        <w:tab/>
        <w:t>58</w:t>
      </w:r>
    </w:p>
    <w:p w14:paraId="77DCB987" w14:textId="0E16B44D" w:rsidR="00081359" w:rsidRDefault="009863D2" w:rsidP="007D31CA">
      <w:pPr>
        <w:spacing w:after="0" w:line="240" w:lineRule="auto"/>
        <w:rPr>
          <w:rFonts w:ascii="Times New Roman" w:hAnsi="Times New Roman" w:cs="Times New Roman"/>
          <w:sz w:val="24"/>
          <w:szCs w:val="24"/>
        </w:rPr>
      </w:pPr>
      <w:r>
        <w:rPr>
          <w:rFonts w:ascii="Times New Roman" w:hAnsi="Times New Roman" w:cs="Times New Roman"/>
          <w:sz w:val="24"/>
          <w:szCs w:val="24"/>
        </w:rPr>
        <w:t>8B</w:t>
      </w:r>
      <w:r>
        <w:rPr>
          <w:rFonts w:ascii="Times New Roman" w:hAnsi="Times New Roman" w:cs="Times New Roman"/>
          <w:sz w:val="24"/>
          <w:szCs w:val="24"/>
        </w:rPr>
        <w:tab/>
        <w:t>Affidavit of Service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w:t>
      </w:r>
    </w:p>
    <w:p w14:paraId="2A19314E" w14:textId="7DAD5150" w:rsidR="009863D2" w:rsidRDefault="009863D2" w:rsidP="007D31CA">
      <w:pPr>
        <w:spacing w:after="0" w:line="240" w:lineRule="auto"/>
        <w:rPr>
          <w:rFonts w:ascii="Times New Roman" w:hAnsi="Times New Roman" w:cs="Times New Roman"/>
          <w:sz w:val="24"/>
          <w:szCs w:val="24"/>
        </w:rPr>
      </w:pPr>
      <w:r>
        <w:rPr>
          <w:rFonts w:ascii="Times New Roman" w:hAnsi="Times New Roman" w:cs="Times New Roman"/>
          <w:sz w:val="24"/>
          <w:szCs w:val="24"/>
        </w:rPr>
        <w:t>9A</w:t>
      </w:r>
      <w:r>
        <w:rPr>
          <w:rFonts w:ascii="Times New Roman" w:hAnsi="Times New Roman" w:cs="Times New Roman"/>
          <w:sz w:val="24"/>
          <w:szCs w:val="24"/>
        </w:rPr>
        <w:tab/>
        <w:t>Statement of Defence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63</w:t>
      </w:r>
    </w:p>
    <w:p w14:paraId="37BD59EB" w14:textId="1407490D" w:rsidR="009863D2" w:rsidRDefault="009863D2" w:rsidP="007D31CA">
      <w:pPr>
        <w:spacing w:after="0" w:line="240" w:lineRule="auto"/>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Instructions for filing a Statement of Defence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65</w:t>
      </w:r>
    </w:p>
    <w:p w14:paraId="308DB3D6" w14:textId="44D8467B" w:rsidR="009863D2" w:rsidRDefault="009863D2" w:rsidP="007D31CA">
      <w:pPr>
        <w:spacing w:after="0" w:line="240" w:lineRule="auto"/>
        <w:rPr>
          <w:rFonts w:ascii="Times New Roman" w:hAnsi="Times New Roman" w:cs="Times New Roman"/>
          <w:sz w:val="24"/>
          <w:szCs w:val="24"/>
        </w:rPr>
      </w:pPr>
      <w:r>
        <w:rPr>
          <w:rFonts w:ascii="Times New Roman" w:hAnsi="Times New Roman" w:cs="Times New Roman"/>
          <w:sz w:val="24"/>
          <w:szCs w:val="24"/>
        </w:rPr>
        <w:t>10A</w:t>
      </w:r>
      <w:r>
        <w:rPr>
          <w:rFonts w:ascii="Times New Roman" w:hAnsi="Times New Roman" w:cs="Times New Roman"/>
          <w:sz w:val="24"/>
          <w:szCs w:val="24"/>
        </w:rPr>
        <w:tab/>
        <w:t>Counterclaim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66</w:t>
      </w:r>
    </w:p>
    <w:p w14:paraId="0E715B6E" w14:textId="5712345C" w:rsidR="009863D2" w:rsidRDefault="009863D2" w:rsidP="007D31CA">
      <w:pPr>
        <w:spacing w:after="0" w:line="24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Instructions for making a Counterclaim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69</w:t>
      </w:r>
    </w:p>
    <w:p w14:paraId="5589AEFF" w14:textId="51AF8F1D" w:rsidR="009863D2" w:rsidRDefault="009863D2" w:rsidP="007D31CA">
      <w:pPr>
        <w:spacing w:after="0" w:line="240" w:lineRule="auto"/>
        <w:rPr>
          <w:rFonts w:ascii="Times New Roman" w:hAnsi="Times New Roman" w:cs="Times New Roman"/>
          <w:sz w:val="24"/>
          <w:szCs w:val="24"/>
        </w:rPr>
      </w:pPr>
      <w:r>
        <w:rPr>
          <w:rFonts w:ascii="Times New Roman" w:hAnsi="Times New Roman" w:cs="Times New Roman"/>
          <w:sz w:val="24"/>
          <w:szCs w:val="24"/>
        </w:rPr>
        <w:t>10B</w:t>
      </w:r>
      <w:r>
        <w:rPr>
          <w:rFonts w:ascii="Times New Roman" w:hAnsi="Times New Roman" w:cs="Times New Roman"/>
          <w:sz w:val="24"/>
          <w:szCs w:val="24"/>
        </w:rPr>
        <w:tab/>
        <w:t>Crossclaim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70</w:t>
      </w:r>
    </w:p>
    <w:p w14:paraId="1932DE99" w14:textId="730D4B48" w:rsidR="007D31CA" w:rsidRDefault="009863D2" w:rsidP="009863D2">
      <w:pPr>
        <w:spacing w:after="0" w:line="24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Instructions for making a Crossclaim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73</w:t>
      </w:r>
    </w:p>
    <w:p w14:paraId="340EB74B" w14:textId="59CEB230" w:rsidR="009863D2" w:rsidRDefault="009863D2" w:rsidP="009863D2">
      <w:pPr>
        <w:spacing w:after="0" w:line="240" w:lineRule="auto"/>
        <w:rPr>
          <w:rFonts w:ascii="Times New Roman" w:hAnsi="Times New Roman" w:cs="Times New Roman"/>
          <w:sz w:val="24"/>
          <w:szCs w:val="24"/>
        </w:rPr>
      </w:pPr>
      <w:r>
        <w:rPr>
          <w:rFonts w:ascii="Times New Roman" w:hAnsi="Times New Roman" w:cs="Times New Roman"/>
          <w:sz w:val="24"/>
          <w:szCs w:val="24"/>
        </w:rPr>
        <w:t>10C</w:t>
      </w:r>
      <w:r>
        <w:rPr>
          <w:rFonts w:ascii="Times New Roman" w:hAnsi="Times New Roman" w:cs="Times New Roman"/>
          <w:sz w:val="24"/>
          <w:szCs w:val="24"/>
        </w:rPr>
        <w:tab/>
        <w:t>Third Party Claim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74</w:t>
      </w:r>
    </w:p>
    <w:p w14:paraId="55731970" w14:textId="3662A0D5" w:rsidR="009863D2" w:rsidRDefault="009863D2" w:rsidP="009863D2">
      <w:pPr>
        <w:spacing w:after="0" w:line="24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Instructions for making a Third Pary Claim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77</w:t>
      </w:r>
    </w:p>
    <w:p w14:paraId="01F8AB9A" w14:textId="6F500469" w:rsidR="009863D2" w:rsidRDefault="009863D2" w:rsidP="009863D2">
      <w:pPr>
        <w:spacing w:after="0" w:line="240" w:lineRule="auto"/>
        <w:rPr>
          <w:rFonts w:ascii="Times New Roman" w:hAnsi="Times New Roman" w:cs="Times New Roman"/>
          <w:sz w:val="24"/>
          <w:szCs w:val="24"/>
        </w:rPr>
      </w:pPr>
      <w:r>
        <w:rPr>
          <w:rFonts w:ascii="Times New Roman" w:hAnsi="Times New Roman" w:cs="Times New Roman"/>
          <w:sz w:val="24"/>
          <w:szCs w:val="24"/>
        </w:rPr>
        <w:t>11A</w:t>
      </w:r>
      <w:r>
        <w:rPr>
          <w:rFonts w:ascii="Times New Roman" w:hAnsi="Times New Roman" w:cs="Times New Roman"/>
          <w:sz w:val="24"/>
          <w:szCs w:val="24"/>
        </w:rPr>
        <w:tab/>
        <w:t>Affidavit of Jurisdiction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78</w:t>
      </w:r>
    </w:p>
    <w:p w14:paraId="2AC41454" w14:textId="580AAF29" w:rsidR="009863D2" w:rsidRDefault="009863D2" w:rsidP="009863D2">
      <w:pPr>
        <w:spacing w:after="0" w:line="240" w:lineRule="auto"/>
        <w:rPr>
          <w:rFonts w:ascii="Times New Roman" w:hAnsi="Times New Roman" w:cs="Times New Roman"/>
          <w:sz w:val="24"/>
          <w:szCs w:val="24"/>
        </w:rPr>
      </w:pPr>
      <w:r>
        <w:rPr>
          <w:rFonts w:ascii="Times New Roman" w:hAnsi="Times New Roman" w:cs="Times New Roman"/>
          <w:sz w:val="24"/>
          <w:szCs w:val="24"/>
        </w:rPr>
        <w:t>11B</w:t>
      </w:r>
      <w:r>
        <w:rPr>
          <w:rFonts w:ascii="Times New Roman" w:hAnsi="Times New Roman" w:cs="Times New Roman"/>
          <w:sz w:val="24"/>
          <w:szCs w:val="24"/>
        </w:rPr>
        <w:tab/>
        <w:t>Notice of Default Judgment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80</w:t>
      </w:r>
    </w:p>
    <w:p w14:paraId="56F50F7E" w14:textId="45EB6F30" w:rsidR="009863D2" w:rsidRDefault="009863D2" w:rsidP="009863D2">
      <w:pPr>
        <w:spacing w:after="0" w:line="24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Instructions for requesting Default Judgment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81</w:t>
      </w:r>
    </w:p>
    <w:p w14:paraId="4CBFB070" w14:textId="2007E55A" w:rsidR="009863D2" w:rsidRDefault="009863D2" w:rsidP="009863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11C </w:t>
      </w:r>
      <w:r>
        <w:rPr>
          <w:rFonts w:ascii="Times New Roman" w:hAnsi="Times New Roman" w:cs="Times New Roman"/>
          <w:sz w:val="24"/>
          <w:szCs w:val="24"/>
        </w:rPr>
        <w:tab/>
        <w:t>Note of Default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82</w:t>
      </w:r>
    </w:p>
    <w:p w14:paraId="70AC7409" w14:textId="2ECBF8D5" w:rsidR="009863D2" w:rsidRDefault="009863D2" w:rsidP="009863D2">
      <w:pPr>
        <w:spacing w:after="0" w:line="240" w:lineRule="auto"/>
        <w:rPr>
          <w:rFonts w:ascii="Times New Roman" w:hAnsi="Times New Roman" w:cs="Times New Roman"/>
          <w:sz w:val="24"/>
          <w:szCs w:val="24"/>
        </w:rPr>
      </w:pPr>
      <w:r>
        <w:rPr>
          <w:rFonts w:ascii="Times New Roman" w:hAnsi="Times New Roman" w:cs="Times New Roman"/>
          <w:sz w:val="24"/>
          <w:szCs w:val="24"/>
        </w:rPr>
        <w:t>12A</w:t>
      </w:r>
      <w:r>
        <w:rPr>
          <w:rFonts w:ascii="Times New Roman" w:hAnsi="Times New Roman" w:cs="Times New Roman"/>
          <w:sz w:val="24"/>
          <w:szCs w:val="24"/>
        </w:rPr>
        <w:tab/>
        <w:t>Notice of Discontinuance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83</w:t>
      </w:r>
    </w:p>
    <w:p w14:paraId="7A4D909A" w14:textId="45B9A094" w:rsidR="009863D2" w:rsidRDefault="009863D2" w:rsidP="009863D2">
      <w:pPr>
        <w:spacing w:after="0" w:line="240" w:lineRule="auto"/>
        <w:rPr>
          <w:rFonts w:ascii="Times New Roman" w:hAnsi="Times New Roman" w:cs="Times New Roman"/>
          <w:sz w:val="24"/>
          <w:szCs w:val="24"/>
        </w:rPr>
      </w:pPr>
      <w:r>
        <w:rPr>
          <w:rFonts w:ascii="Times New Roman" w:hAnsi="Times New Roman" w:cs="Times New Roman"/>
          <w:sz w:val="24"/>
          <w:szCs w:val="24"/>
        </w:rPr>
        <w:t>12B</w:t>
      </w:r>
      <w:r>
        <w:rPr>
          <w:rFonts w:ascii="Times New Roman" w:hAnsi="Times New Roman" w:cs="Times New Roman"/>
          <w:sz w:val="24"/>
          <w:szCs w:val="24"/>
        </w:rPr>
        <w:tab/>
        <w:t>Notice of Change of Lawyer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84</w:t>
      </w:r>
    </w:p>
    <w:p w14:paraId="5347BCAC" w14:textId="01261AC1" w:rsidR="009863D2" w:rsidRDefault="009863D2" w:rsidP="009863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12C </w:t>
      </w:r>
      <w:r>
        <w:rPr>
          <w:rFonts w:ascii="Times New Roman" w:hAnsi="Times New Roman" w:cs="Times New Roman"/>
          <w:sz w:val="24"/>
          <w:szCs w:val="24"/>
        </w:rPr>
        <w:tab/>
        <w:t>Notice of Appointment of Lawyer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85</w:t>
      </w:r>
    </w:p>
    <w:p w14:paraId="127D5C1D" w14:textId="540A3066" w:rsidR="009863D2" w:rsidRDefault="009863D2" w:rsidP="009863D2">
      <w:pPr>
        <w:spacing w:after="0" w:line="240" w:lineRule="auto"/>
        <w:rPr>
          <w:rFonts w:ascii="Times New Roman" w:hAnsi="Times New Roman" w:cs="Times New Roman"/>
          <w:sz w:val="24"/>
          <w:szCs w:val="24"/>
        </w:rPr>
      </w:pPr>
      <w:r>
        <w:rPr>
          <w:rFonts w:ascii="Times New Roman" w:hAnsi="Times New Roman" w:cs="Times New Roman"/>
          <w:sz w:val="24"/>
          <w:szCs w:val="24"/>
        </w:rPr>
        <w:t>12D</w:t>
      </w:r>
      <w:r>
        <w:rPr>
          <w:rFonts w:ascii="Times New Roman" w:hAnsi="Times New Roman" w:cs="Times New Roman"/>
          <w:sz w:val="24"/>
          <w:szCs w:val="24"/>
        </w:rPr>
        <w:tab/>
        <w:t>Notice of Intention to Act in Person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86</w:t>
      </w:r>
    </w:p>
    <w:p w14:paraId="77107CC0" w14:textId="23DA75C8" w:rsidR="009863D2" w:rsidRDefault="009863D2" w:rsidP="009863D2">
      <w:pPr>
        <w:spacing w:after="0" w:line="240" w:lineRule="auto"/>
        <w:rPr>
          <w:rFonts w:ascii="Times New Roman" w:hAnsi="Times New Roman" w:cs="Times New Roman"/>
          <w:sz w:val="24"/>
          <w:szCs w:val="24"/>
        </w:rPr>
      </w:pPr>
      <w:r>
        <w:rPr>
          <w:rFonts w:ascii="Times New Roman" w:hAnsi="Times New Roman" w:cs="Times New Roman"/>
          <w:sz w:val="24"/>
          <w:szCs w:val="24"/>
        </w:rPr>
        <w:t>13A</w:t>
      </w:r>
      <w:r>
        <w:rPr>
          <w:rFonts w:ascii="Times New Roman" w:hAnsi="Times New Roman" w:cs="Times New Roman"/>
          <w:sz w:val="24"/>
          <w:szCs w:val="24"/>
        </w:rPr>
        <w:tab/>
        <w:t>List of Proposed Witnesses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87</w:t>
      </w:r>
    </w:p>
    <w:p w14:paraId="0DC417B2" w14:textId="1ECED152" w:rsidR="009863D2" w:rsidRDefault="009863D2" w:rsidP="009863D2">
      <w:pPr>
        <w:spacing w:after="0" w:line="240" w:lineRule="auto"/>
        <w:rPr>
          <w:rFonts w:ascii="Times New Roman" w:hAnsi="Times New Roman" w:cs="Times New Roman"/>
          <w:sz w:val="24"/>
          <w:szCs w:val="24"/>
        </w:rPr>
      </w:pPr>
      <w:r>
        <w:rPr>
          <w:rFonts w:ascii="Times New Roman" w:hAnsi="Times New Roman" w:cs="Times New Roman"/>
          <w:sz w:val="24"/>
          <w:szCs w:val="24"/>
        </w:rPr>
        <w:t>13B</w:t>
      </w:r>
      <w:r>
        <w:rPr>
          <w:rFonts w:ascii="Times New Roman" w:hAnsi="Times New Roman" w:cs="Times New Roman"/>
          <w:sz w:val="24"/>
          <w:szCs w:val="24"/>
        </w:rPr>
        <w:tab/>
        <w:t>Additional Documentation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89</w:t>
      </w:r>
    </w:p>
    <w:p w14:paraId="7908FD21" w14:textId="2B64E0A0" w:rsidR="009863D2" w:rsidRDefault="009863D2" w:rsidP="009863D2">
      <w:pPr>
        <w:spacing w:after="0" w:line="240" w:lineRule="auto"/>
        <w:rPr>
          <w:rFonts w:ascii="Times New Roman" w:hAnsi="Times New Roman" w:cs="Times New Roman"/>
          <w:sz w:val="24"/>
          <w:szCs w:val="24"/>
        </w:rPr>
      </w:pPr>
      <w:r>
        <w:rPr>
          <w:rFonts w:ascii="Times New Roman" w:hAnsi="Times New Roman" w:cs="Times New Roman"/>
          <w:sz w:val="24"/>
          <w:szCs w:val="24"/>
        </w:rPr>
        <w:t>14A</w:t>
      </w:r>
      <w:r>
        <w:rPr>
          <w:rFonts w:ascii="Times New Roman" w:hAnsi="Times New Roman" w:cs="Times New Roman"/>
          <w:sz w:val="24"/>
          <w:szCs w:val="24"/>
        </w:rPr>
        <w:tab/>
        <w:t>Offer to Settle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90</w:t>
      </w:r>
    </w:p>
    <w:p w14:paraId="1986E745" w14:textId="53616DC0" w:rsidR="009863D2" w:rsidRDefault="009863D2" w:rsidP="009863D2">
      <w:pPr>
        <w:spacing w:after="0" w:line="240" w:lineRule="auto"/>
        <w:rPr>
          <w:rFonts w:ascii="Times New Roman" w:hAnsi="Times New Roman" w:cs="Times New Roman"/>
          <w:sz w:val="24"/>
          <w:szCs w:val="24"/>
        </w:rPr>
      </w:pPr>
      <w:r>
        <w:rPr>
          <w:rFonts w:ascii="Times New Roman" w:hAnsi="Times New Roman" w:cs="Times New Roman"/>
          <w:sz w:val="24"/>
          <w:szCs w:val="24"/>
        </w:rPr>
        <w:t>14B</w:t>
      </w:r>
      <w:r>
        <w:rPr>
          <w:rFonts w:ascii="Times New Roman" w:hAnsi="Times New Roman" w:cs="Times New Roman"/>
          <w:sz w:val="24"/>
          <w:szCs w:val="24"/>
        </w:rPr>
        <w:tab/>
        <w:t>Terms of Settlement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92</w:t>
      </w:r>
    </w:p>
    <w:p w14:paraId="62CD5CBF" w14:textId="5006E197" w:rsidR="009863D2" w:rsidRDefault="009863D2" w:rsidP="009863D2">
      <w:pPr>
        <w:spacing w:after="0" w:line="240" w:lineRule="auto"/>
        <w:rPr>
          <w:rFonts w:ascii="Times New Roman" w:hAnsi="Times New Roman" w:cs="Times New Roman"/>
          <w:sz w:val="24"/>
          <w:szCs w:val="24"/>
        </w:rPr>
      </w:pPr>
      <w:r>
        <w:rPr>
          <w:rFonts w:ascii="Times New Roman" w:hAnsi="Times New Roman" w:cs="Times New Roman"/>
          <w:sz w:val="24"/>
          <w:szCs w:val="24"/>
        </w:rPr>
        <w:t>14C</w:t>
      </w:r>
      <w:r>
        <w:rPr>
          <w:rFonts w:ascii="Times New Roman" w:hAnsi="Times New Roman" w:cs="Times New Roman"/>
          <w:sz w:val="24"/>
          <w:szCs w:val="24"/>
        </w:rPr>
        <w:tab/>
        <w:t>Acceptance of Offer to Settle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95</w:t>
      </w:r>
    </w:p>
    <w:p w14:paraId="063CBBB9" w14:textId="4EFB4859" w:rsidR="009863D2" w:rsidRDefault="009863D2" w:rsidP="009863D2">
      <w:pPr>
        <w:spacing w:after="0" w:line="240" w:lineRule="auto"/>
        <w:rPr>
          <w:rFonts w:ascii="Times New Roman" w:hAnsi="Times New Roman" w:cs="Times New Roman"/>
          <w:sz w:val="24"/>
          <w:szCs w:val="24"/>
        </w:rPr>
      </w:pPr>
      <w:r>
        <w:rPr>
          <w:rFonts w:ascii="Times New Roman" w:hAnsi="Times New Roman" w:cs="Times New Roman"/>
          <w:sz w:val="24"/>
          <w:szCs w:val="24"/>
        </w:rPr>
        <w:t>14D</w:t>
      </w:r>
      <w:r>
        <w:rPr>
          <w:rFonts w:ascii="Times New Roman" w:hAnsi="Times New Roman" w:cs="Times New Roman"/>
          <w:sz w:val="24"/>
          <w:szCs w:val="24"/>
        </w:rPr>
        <w:tab/>
        <w:t xml:space="preserve">Notice of </w:t>
      </w:r>
      <w:proofErr w:type="gramStart"/>
      <w:r>
        <w:rPr>
          <w:rFonts w:ascii="Times New Roman" w:hAnsi="Times New Roman" w:cs="Times New Roman"/>
          <w:sz w:val="24"/>
          <w:szCs w:val="24"/>
        </w:rPr>
        <w:t>Withdrawal of</w:t>
      </w:r>
      <w:proofErr w:type="gramEnd"/>
      <w:r>
        <w:rPr>
          <w:rFonts w:ascii="Times New Roman" w:hAnsi="Times New Roman" w:cs="Times New Roman"/>
          <w:sz w:val="24"/>
          <w:szCs w:val="24"/>
        </w:rPr>
        <w:t xml:space="preserve"> Offer to Settle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97</w:t>
      </w:r>
    </w:p>
    <w:p w14:paraId="4B283FF6" w14:textId="03241946" w:rsidR="00071526" w:rsidRDefault="00071526" w:rsidP="009863D2">
      <w:pPr>
        <w:spacing w:after="0" w:line="240" w:lineRule="auto"/>
        <w:rPr>
          <w:rFonts w:ascii="Times New Roman" w:hAnsi="Times New Roman" w:cs="Times New Roman"/>
          <w:sz w:val="24"/>
          <w:szCs w:val="24"/>
        </w:rPr>
      </w:pPr>
      <w:r>
        <w:rPr>
          <w:rFonts w:ascii="Times New Roman" w:hAnsi="Times New Roman" w:cs="Times New Roman"/>
          <w:sz w:val="24"/>
          <w:szCs w:val="24"/>
        </w:rPr>
        <w:t>15A</w:t>
      </w:r>
      <w:r>
        <w:rPr>
          <w:rFonts w:ascii="Times New Roman" w:hAnsi="Times New Roman" w:cs="Times New Roman"/>
          <w:sz w:val="24"/>
          <w:szCs w:val="24"/>
        </w:rPr>
        <w:tab/>
        <w:t>Notice of Motion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98</w:t>
      </w:r>
    </w:p>
    <w:p w14:paraId="2586499E" w14:textId="0F0346DC" w:rsidR="00071526" w:rsidRDefault="00071526" w:rsidP="009863D2">
      <w:pPr>
        <w:spacing w:after="0" w:line="240" w:lineRule="auto"/>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 xml:space="preserve">Instructions for making </w:t>
      </w:r>
      <w:proofErr w:type="gramStart"/>
      <w:r>
        <w:rPr>
          <w:rFonts w:ascii="Times New Roman" w:hAnsi="Times New Roman" w:cs="Times New Roman"/>
          <w:sz w:val="24"/>
          <w:szCs w:val="24"/>
        </w:rPr>
        <w:t>a Motion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End"/>
      <w:r>
        <w:rPr>
          <w:rFonts w:ascii="Times New Roman" w:hAnsi="Times New Roman" w:cs="Times New Roman"/>
          <w:sz w:val="24"/>
          <w:szCs w:val="24"/>
        </w:rPr>
        <w:tab/>
        <w:t>100</w:t>
      </w:r>
    </w:p>
    <w:p w14:paraId="332F4EE1" w14:textId="5E8A6FE6" w:rsidR="00071526" w:rsidRDefault="00071526" w:rsidP="009863D2">
      <w:pPr>
        <w:spacing w:after="0" w:line="240" w:lineRule="auto"/>
        <w:rPr>
          <w:rFonts w:ascii="Times New Roman" w:hAnsi="Times New Roman" w:cs="Times New Roman"/>
          <w:sz w:val="24"/>
          <w:szCs w:val="24"/>
        </w:rPr>
      </w:pPr>
      <w:r>
        <w:rPr>
          <w:rFonts w:ascii="Times New Roman" w:hAnsi="Times New Roman" w:cs="Times New Roman"/>
          <w:sz w:val="24"/>
          <w:szCs w:val="24"/>
        </w:rPr>
        <w:t>15B</w:t>
      </w:r>
      <w:r>
        <w:rPr>
          <w:rFonts w:ascii="Times New Roman" w:hAnsi="Times New Roman" w:cs="Times New Roman"/>
          <w:sz w:val="24"/>
          <w:szCs w:val="24"/>
        </w:rPr>
        <w:tab/>
        <w:t>Affidavit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101</w:t>
      </w:r>
    </w:p>
    <w:p w14:paraId="4482DF7F" w14:textId="710C3ED8" w:rsidR="00071526" w:rsidRDefault="00071526" w:rsidP="009863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16A </w:t>
      </w:r>
      <w:r>
        <w:rPr>
          <w:rFonts w:ascii="Times New Roman" w:hAnsi="Times New Roman" w:cs="Times New Roman"/>
          <w:sz w:val="24"/>
          <w:szCs w:val="24"/>
        </w:rPr>
        <w:tab/>
        <w:t>Notice of Trial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103</w:t>
      </w:r>
    </w:p>
    <w:p w14:paraId="4462F2F5" w14:textId="01657ACC" w:rsidR="00071526" w:rsidRDefault="00071526" w:rsidP="009863D2">
      <w:pPr>
        <w:spacing w:after="0" w:line="240" w:lineRule="auto"/>
        <w:rPr>
          <w:rFonts w:ascii="Times New Roman" w:hAnsi="Times New Roman" w:cs="Times New Roman"/>
          <w:sz w:val="24"/>
          <w:szCs w:val="24"/>
        </w:rPr>
      </w:pPr>
      <w:r>
        <w:rPr>
          <w:rFonts w:ascii="Times New Roman" w:hAnsi="Times New Roman" w:cs="Times New Roman"/>
          <w:sz w:val="24"/>
          <w:szCs w:val="24"/>
        </w:rPr>
        <w:t>18A</w:t>
      </w:r>
      <w:r>
        <w:rPr>
          <w:rFonts w:ascii="Times New Roman" w:hAnsi="Times New Roman" w:cs="Times New Roman"/>
          <w:sz w:val="24"/>
          <w:szCs w:val="24"/>
        </w:rPr>
        <w:tab/>
        <w:t>Summons to Witness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104</w:t>
      </w:r>
    </w:p>
    <w:p w14:paraId="6D31C5AF" w14:textId="6886174C" w:rsidR="00071526" w:rsidRDefault="00071526" w:rsidP="009863D2">
      <w:pPr>
        <w:spacing w:after="0" w:line="240" w:lineRule="auto"/>
        <w:rPr>
          <w:rFonts w:ascii="Times New Roman" w:hAnsi="Times New Roman" w:cs="Times New Roman"/>
          <w:sz w:val="24"/>
          <w:szCs w:val="24"/>
        </w:rPr>
      </w:pPr>
      <w:r>
        <w:rPr>
          <w:rFonts w:ascii="Times New Roman" w:hAnsi="Times New Roman" w:cs="Times New Roman"/>
          <w:sz w:val="24"/>
          <w:szCs w:val="24"/>
        </w:rPr>
        <w:t>18B</w:t>
      </w:r>
      <w:r>
        <w:rPr>
          <w:rFonts w:ascii="Times New Roman" w:hAnsi="Times New Roman" w:cs="Times New Roman"/>
          <w:sz w:val="24"/>
          <w:szCs w:val="24"/>
        </w:rPr>
        <w:tab/>
        <w:t>Warrant for Arrest of Defaulting Witness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106</w:t>
      </w:r>
    </w:p>
    <w:p w14:paraId="4B3C4064" w14:textId="6C329966" w:rsidR="00071526" w:rsidRDefault="00071526" w:rsidP="009863D2">
      <w:pPr>
        <w:spacing w:after="0" w:line="240" w:lineRule="auto"/>
        <w:rPr>
          <w:rFonts w:ascii="Times New Roman" w:hAnsi="Times New Roman" w:cs="Times New Roman"/>
          <w:sz w:val="24"/>
          <w:szCs w:val="24"/>
        </w:rPr>
      </w:pPr>
      <w:r>
        <w:rPr>
          <w:rFonts w:ascii="Times New Roman" w:hAnsi="Times New Roman" w:cs="Times New Roman"/>
          <w:sz w:val="24"/>
          <w:szCs w:val="24"/>
        </w:rPr>
        <w:t>20A</w:t>
      </w:r>
      <w:r>
        <w:rPr>
          <w:rFonts w:ascii="Times New Roman" w:hAnsi="Times New Roman" w:cs="Times New Roman"/>
          <w:sz w:val="24"/>
          <w:szCs w:val="24"/>
        </w:rPr>
        <w:tab/>
        <w:t>Certificate of Judgment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108</w:t>
      </w:r>
    </w:p>
    <w:p w14:paraId="1A55D902" w14:textId="1F5E0956" w:rsidR="00071526" w:rsidRDefault="00071526" w:rsidP="009863D2">
      <w:pPr>
        <w:spacing w:after="0" w:line="240" w:lineRule="auto"/>
        <w:rPr>
          <w:rFonts w:ascii="Times New Roman" w:hAnsi="Times New Roman" w:cs="Times New Roman"/>
          <w:sz w:val="24"/>
          <w:szCs w:val="24"/>
        </w:rPr>
      </w:pPr>
      <w:r>
        <w:rPr>
          <w:rFonts w:ascii="Times New Roman" w:hAnsi="Times New Roman" w:cs="Times New Roman"/>
          <w:sz w:val="24"/>
          <w:szCs w:val="24"/>
        </w:rPr>
        <w:t>20B</w:t>
      </w:r>
      <w:r>
        <w:rPr>
          <w:rFonts w:ascii="Times New Roman" w:hAnsi="Times New Roman" w:cs="Times New Roman"/>
          <w:sz w:val="24"/>
          <w:szCs w:val="24"/>
        </w:rPr>
        <w:tab/>
        <w:t>Writ of Delivery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110</w:t>
      </w:r>
    </w:p>
    <w:p w14:paraId="31E721FA" w14:textId="0DE862BB" w:rsidR="00064F8D" w:rsidRDefault="00064F8D" w:rsidP="009863D2">
      <w:pPr>
        <w:spacing w:after="0" w:line="240" w:lineRule="auto"/>
        <w:rPr>
          <w:rFonts w:ascii="Times New Roman" w:hAnsi="Times New Roman" w:cs="Times New Roman"/>
          <w:sz w:val="24"/>
          <w:szCs w:val="24"/>
        </w:rPr>
      </w:pPr>
      <w:r>
        <w:rPr>
          <w:rFonts w:ascii="Times New Roman" w:hAnsi="Times New Roman" w:cs="Times New Roman"/>
          <w:sz w:val="24"/>
          <w:szCs w:val="24"/>
        </w:rPr>
        <w:t>20C</w:t>
      </w:r>
      <w:r>
        <w:rPr>
          <w:rFonts w:ascii="Times New Roman" w:hAnsi="Times New Roman" w:cs="Times New Roman"/>
          <w:sz w:val="24"/>
          <w:szCs w:val="24"/>
        </w:rPr>
        <w:tab/>
        <w:t>Writ of Seizure and Sale of Personal Property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111</w:t>
      </w:r>
    </w:p>
    <w:p w14:paraId="1DA59AE6" w14:textId="545E0B08" w:rsidR="00064F8D" w:rsidRDefault="00064F8D" w:rsidP="009863D2">
      <w:pPr>
        <w:spacing w:after="0" w:line="240" w:lineRule="auto"/>
        <w:rPr>
          <w:rFonts w:ascii="Times New Roman" w:hAnsi="Times New Roman" w:cs="Times New Roman"/>
          <w:sz w:val="24"/>
          <w:szCs w:val="24"/>
        </w:rPr>
      </w:pPr>
      <w:r>
        <w:rPr>
          <w:rFonts w:ascii="Times New Roman" w:hAnsi="Times New Roman" w:cs="Times New Roman"/>
          <w:sz w:val="24"/>
          <w:szCs w:val="24"/>
        </w:rPr>
        <w:t>20D</w:t>
      </w:r>
      <w:r>
        <w:rPr>
          <w:rFonts w:ascii="Times New Roman" w:hAnsi="Times New Roman" w:cs="Times New Roman"/>
          <w:sz w:val="24"/>
          <w:szCs w:val="24"/>
        </w:rPr>
        <w:tab/>
        <w:t>Writ of Seizure and Sale of Lands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113</w:t>
      </w:r>
    </w:p>
    <w:p w14:paraId="6962A921" w14:textId="22354926" w:rsidR="00064F8D" w:rsidRDefault="00064F8D" w:rsidP="009863D2">
      <w:pPr>
        <w:spacing w:after="0" w:line="240" w:lineRule="auto"/>
        <w:rPr>
          <w:rFonts w:ascii="Times New Roman" w:hAnsi="Times New Roman" w:cs="Times New Roman"/>
          <w:sz w:val="24"/>
          <w:szCs w:val="24"/>
        </w:rPr>
      </w:pPr>
      <w:r>
        <w:rPr>
          <w:rFonts w:ascii="Times New Roman" w:hAnsi="Times New Roman" w:cs="Times New Roman"/>
          <w:sz w:val="24"/>
          <w:szCs w:val="24"/>
        </w:rPr>
        <w:t>20E</w:t>
      </w:r>
      <w:r>
        <w:rPr>
          <w:rFonts w:ascii="Times New Roman" w:hAnsi="Times New Roman" w:cs="Times New Roman"/>
          <w:sz w:val="24"/>
          <w:szCs w:val="24"/>
        </w:rPr>
        <w:tab/>
        <w:t>Notice of Garnishment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115</w:t>
      </w:r>
    </w:p>
    <w:p w14:paraId="55AABBE3" w14:textId="6B9FBE40" w:rsidR="00064F8D" w:rsidRDefault="00064F8D" w:rsidP="009863D2">
      <w:pPr>
        <w:spacing w:after="0" w:line="240" w:lineRule="auto"/>
        <w:rPr>
          <w:rFonts w:ascii="Times New Roman" w:hAnsi="Times New Roman" w:cs="Times New Roman"/>
          <w:sz w:val="24"/>
          <w:szCs w:val="24"/>
        </w:rPr>
      </w:pPr>
      <w:r>
        <w:rPr>
          <w:rFonts w:ascii="Times New Roman" w:hAnsi="Times New Roman" w:cs="Times New Roman"/>
          <w:sz w:val="24"/>
          <w:szCs w:val="24"/>
        </w:rPr>
        <w:t>20F</w:t>
      </w:r>
      <w:r>
        <w:rPr>
          <w:rFonts w:ascii="Times New Roman" w:hAnsi="Times New Roman" w:cs="Times New Roman"/>
          <w:sz w:val="24"/>
          <w:szCs w:val="24"/>
        </w:rPr>
        <w:tab/>
        <w:t>Garnishee’s Statement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118</w:t>
      </w:r>
    </w:p>
    <w:p w14:paraId="7A86E9E4" w14:textId="4BAF796D" w:rsidR="00064F8D" w:rsidRDefault="00064F8D" w:rsidP="009863D2">
      <w:pPr>
        <w:spacing w:after="0" w:line="240" w:lineRule="auto"/>
        <w:rPr>
          <w:rFonts w:ascii="Times New Roman" w:hAnsi="Times New Roman" w:cs="Times New Roman"/>
          <w:sz w:val="24"/>
          <w:szCs w:val="24"/>
        </w:rPr>
      </w:pPr>
      <w:r>
        <w:rPr>
          <w:rFonts w:ascii="Times New Roman" w:hAnsi="Times New Roman" w:cs="Times New Roman"/>
          <w:sz w:val="24"/>
          <w:szCs w:val="24"/>
        </w:rPr>
        <w:t>20G</w:t>
      </w:r>
      <w:r>
        <w:rPr>
          <w:rFonts w:ascii="Times New Roman" w:hAnsi="Times New Roman" w:cs="Times New Roman"/>
          <w:sz w:val="24"/>
          <w:szCs w:val="24"/>
        </w:rPr>
        <w:tab/>
        <w:t>Notice to Co-Owner of Debt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120</w:t>
      </w:r>
    </w:p>
    <w:p w14:paraId="0976723E" w14:textId="03439142" w:rsidR="00064F8D" w:rsidRDefault="00064F8D" w:rsidP="009863D2">
      <w:pPr>
        <w:spacing w:after="0" w:line="240" w:lineRule="auto"/>
        <w:rPr>
          <w:rFonts w:ascii="Times New Roman" w:hAnsi="Times New Roman" w:cs="Times New Roman"/>
          <w:sz w:val="24"/>
          <w:szCs w:val="24"/>
        </w:rPr>
      </w:pPr>
      <w:r>
        <w:rPr>
          <w:rFonts w:ascii="Times New Roman" w:hAnsi="Times New Roman" w:cs="Times New Roman"/>
          <w:sz w:val="24"/>
          <w:szCs w:val="24"/>
        </w:rPr>
        <w:t>20J</w:t>
      </w:r>
      <w:r>
        <w:rPr>
          <w:rFonts w:ascii="Times New Roman" w:hAnsi="Times New Roman" w:cs="Times New Roman"/>
          <w:sz w:val="24"/>
          <w:szCs w:val="24"/>
        </w:rPr>
        <w:tab/>
        <w:t>Affidavit of Enforcement Request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r w:rsidR="006261E8">
        <w:rPr>
          <w:rFonts w:ascii="Times New Roman" w:hAnsi="Times New Roman" w:cs="Times New Roman"/>
          <w:sz w:val="24"/>
          <w:szCs w:val="24"/>
        </w:rPr>
        <w:t>2</w:t>
      </w:r>
    </w:p>
    <w:p w14:paraId="271857C3" w14:textId="46BAACB6" w:rsidR="005A5993" w:rsidRDefault="00064F8D" w:rsidP="009863D2">
      <w:pPr>
        <w:spacing w:after="0" w:line="240" w:lineRule="auto"/>
        <w:rPr>
          <w:rFonts w:ascii="Times New Roman" w:hAnsi="Times New Roman" w:cs="Times New Roman"/>
          <w:sz w:val="24"/>
          <w:szCs w:val="24"/>
        </w:rPr>
      </w:pPr>
      <w:r>
        <w:rPr>
          <w:rFonts w:ascii="Times New Roman" w:hAnsi="Times New Roman" w:cs="Times New Roman"/>
          <w:sz w:val="24"/>
          <w:szCs w:val="24"/>
        </w:rPr>
        <w:t>20K</w:t>
      </w:r>
      <w:r>
        <w:rPr>
          <w:rFonts w:ascii="Times New Roman" w:hAnsi="Times New Roman" w:cs="Times New Roman"/>
          <w:sz w:val="24"/>
          <w:szCs w:val="24"/>
        </w:rPr>
        <w:tab/>
        <w:t>Notice of Garnishment Hearing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r w:rsidR="006261E8">
        <w:rPr>
          <w:rFonts w:ascii="Times New Roman" w:hAnsi="Times New Roman" w:cs="Times New Roman"/>
          <w:sz w:val="24"/>
          <w:szCs w:val="24"/>
        </w:rPr>
        <w:t>5</w:t>
      </w:r>
    </w:p>
    <w:p w14:paraId="02809AB0" w14:textId="77777777" w:rsidR="005A5993" w:rsidRDefault="005A5993">
      <w:pPr>
        <w:rPr>
          <w:rFonts w:ascii="Times New Roman" w:hAnsi="Times New Roman" w:cs="Times New Roman"/>
          <w:sz w:val="24"/>
          <w:szCs w:val="24"/>
        </w:rPr>
      </w:pPr>
      <w:r>
        <w:rPr>
          <w:rFonts w:ascii="Times New Roman" w:hAnsi="Times New Roman" w:cs="Times New Roman"/>
          <w:sz w:val="24"/>
          <w:szCs w:val="24"/>
        </w:rPr>
        <w:lastRenderedPageBreak/>
        <w:br w:type="page"/>
      </w:r>
    </w:p>
    <w:p w14:paraId="2276E84E" w14:textId="77777777" w:rsidR="00064F8D" w:rsidRDefault="00064F8D" w:rsidP="009863D2">
      <w:pPr>
        <w:spacing w:after="0" w:line="240" w:lineRule="auto"/>
        <w:rPr>
          <w:rFonts w:ascii="Times New Roman" w:hAnsi="Times New Roman" w:cs="Times New Roman"/>
          <w:sz w:val="24"/>
          <w:szCs w:val="24"/>
        </w:rPr>
      </w:pPr>
    </w:p>
    <w:p w14:paraId="2A83A01D" w14:textId="7AF8F25A" w:rsidR="009B6D2C" w:rsidRPr="00343829" w:rsidRDefault="009B6D2C" w:rsidP="009B6D2C">
      <w:pPr>
        <w:spacing w:after="0" w:line="240" w:lineRule="auto"/>
        <w:jc w:val="center"/>
        <w:rPr>
          <w:rFonts w:ascii="Times New Roman" w:hAnsi="Times New Roman" w:cs="Times New Roman"/>
          <w:b/>
          <w:bCs/>
          <w:sz w:val="24"/>
          <w:szCs w:val="24"/>
        </w:rPr>
      </w:pPr>
      <w:r w:rsidRPr="00343829">
        <w:rPr>
          <w:rFonts w:ascii="Times New Roman" w:hAnsi="Times New Roman" w:cs="Times New Roman"/>
          <w:b/>
          <w:bCs/>
          <w:sz w:val="24"/>
          <w:szCs w:val="24"/>
        </w:rPr>
        <w:t>FORM 4A</w:t>
      </w:r>
    </w:p>
    <w:p w14:paraId="16A2547A" w14:textId="77777777" w:rsidR="009B6D2C" w:rsidRPr="00343829" w:rsidRDefault="009B6D2C" w:rsidP="009B6D2C">
      <w:pPr>
        <w:spacing w:after="0" w:line="240" w:lineRule="auto"/>
        <w:jc w:val="center"/>
        <w:rPr>
          <w:rFonts w:ascii="Times New Roman" w:hAnsi="Times New Roman" w:cs="Times New Roman"/>
          <w:b/>
          <w:bCs/>
          <w:sz w:val="24"/>
          <w:szCs w:val="24"/>
        </w:rPr>
      </w:pPr>
      <w:r w:rsidRPr="00343829">
        <w:rPr>
          <w:rFonts w:ascii="Times New Roman" w:hAnsi="Times New Roman" w:cs="Times New Roman"/>
          <w:b/>
          <w:bCs/>
          <w:sz w:val="24"/>
          <w:szCs w:val="24"/>
        </w:rPr>
        <w:t>CONSENT TO ACT AS LITIGATION GUARDIAN</w:t>
      </w:r>
    </w:p>
    <w:p w14:paraId="6C8F7AEC" w14:textId="77777777" w:rsidR="009B6D2C" w:rsidRPr="00343829" w:rsidRDefault="009B6D2C" w:rsidP="009B6D2C">
      <w:pPr>
        <w:spacing w:after="0" w:line="240" w:lineRule="auto"/>
        <w:rPr>
          <w:rFonts w:ascii="Times New Roman" w:hAnsi="Times New Roman" w:cs="Times New Roman"/>
          <w:sz w:val="24"/>
          <w:szCs w:val="24"/>
        </w:rPr>
      </w:pPr>
    </w:p>
    <w:p w14:paraId="576BAF30" w14:textId="77777777" w:rsidR="009B6D2C" w:rsidRPr="006566A8" w:rsidRDefault="009B6D2C" w:rsidP="009B6D2C">
      <w:pPr>
        <w:spacing w:after="0" w:line="240" w:lineRule="auto"/>
        <w:jc w:val="right"/>
        <w:rPr>
          <w:rFonts w:ascii="Times New Roman" w:eastAsia="Times New Roman" w:hAnsi="Times New Roman" w:cs="Times New Roman"/>
          <w:i/>
          <w:szCs w:val="20"/>
          <w:lang w:val="en-CA"/>
        </w:rPr>
      </w:pPr>
      <w:r w:rsidRPr="00343829">
        <w:rPr>
          <w:rFonts w:ascii="Times New Roman" w:eastAsia="Times New Roman" w:hAnsi="Times New Roman" w:cs="Times New Roman"/>
          <w:szCs w:val="20"/>
          <w:lang w:val="en-CA"/>
        </w:rPr>
        <w:t>Court File No. S___ SC __________</w:t>
      </w:r>
      <w:r w:rsidRPr="00343829">
        <w:rPr>
          <w:rFonts w:ascii="Times New Roman" w:eastAsia="Times New Roman" w:hAnsi="Times New Roman" w:cs="Times New Roman"/>
          <w:szCs w:val="20"/>
          <w:lang w:val="en-CA"/>
        </w:rPr>
        <w:br/>
      </w:r>
      <w:r w:rsidRPr="00343829">
        <w:rPr>
          <w:rFonts w:ascii="Times New Roman" w:eastAsia="Times New Roman" w:hAnsi="Times New Roman" w:cs="Times New Roman"/>
          <w:i/>
          <w:szCs w:val="20"/>
          <w:lang w:val="en-CA"/>
        </w:rPr>
        <w:t>(The number assigned by the court)</w:t>
      </w:r>
    </w:p>
    <w:p w14:paraId="592C9D3A" w14:textId="77777777" w:rsidR="009B6D2C" w:rsidRPr="00343829" w:rsidRDefault="009B6D2C" w:rsidP="009B6D2C">
      <w:pPr>
        <w:spacing w:after="0" w:line="240" w:lineRule="auto"/>
        <w:rPr>
          <w:rFonts w:ascii="Times New Roman" w:hAnsi="Times New Roman" w:cs="Times New Roman"/>
          <w:i/>
          <w:iCs/>
          <w:sz w:val="24"/>
          <w:szCs w:val="24"/>
        </w:rPr>
      </w:pPr>
      <w:r w:rsidRPr="00343829">
        <w:rPr>
          <w:rFonts w:ascii="Times New Roman" w:hAnsi="Times New Roman" w:cs="Times New Roman"/>
          <w:sz w:val="24"/>
          <w:szCs w:val="24"/>
        </w:rPr>
        <w:tab/>
      </w:r>
      <w:r w:rsidRPr="00343829">
        <w:rPr>
          <w:rFonts w:ascii="Times New Roman" w:hAnsi="Times New Roman" w:cs="Times New Roman"/>
          <w:sz w:val="24"/>
          <w:szCs w:val="24"/>
        </w:rPr>
        <w:tab/>
      </w:r>
      <w:r w:rsidRPr="00343829">
        <w:rPr>
          <w:rFonts w:ascii="Times New Roman" w:hAnsi="Times New Roman" w:cs="Times New Roman"/>
          <w:sz w:val="24"/>
          <w:szCs w:val="24"/>
        </w:rPr>
        <w:tab/>
      </w:r>
      <w:r w:rsidRPr="00343829">
        <w:rPr>
          <w:rFonts w:ascii="Times New Roman" w:hAnsi="Times New Roman" w:cs="Times New Roman"/>
          <w:sz w:val="24"/>
          <w:szCs w:val="24"/>
        </w:rPr>
        <w:tab/>
      </w:r>
      <w:r w:rsidRPr="00343829">
        <w:rPr>
          <w:rFonts w:ascii="Times New Roman" w:hAnsi="Times New Roman" w:cs="Times New Roman"/>
          <w:sz w:val="24"/>
          <w:szCs w:val="24"/>
        </w:rPr>
        <w:tab/>
      </w:r>
      <w:r w:rsidRPr="00343829">
        <w:rPr>
          <w:rFonts w:ascii="Times New Roman" w:hAnsi="Times New Roman" w:cs="Times New Roman"/>
          <w:sz w:val="24"/>
          <w:szCs w:val="24"/>
        </w:rPr>
        <w:tab/>
      </w:r>
    </w:p>
    <w:p w14:paraId="1F989D47" w14:textId="77777777" w:rsidR="009B6D2C" w:rsidRPr="00343829" w:rsidRDefault="009B6D2C" w:rsidP="009B6D2C">
      <w:pPr>
        <w:spacing w:after="0" w:line="240" w:lineRule="auto"/>
        <w:jc w:val="center"/>
        <w:rPr>
          <w:rFonts w:ascii="Times New Roman" w:hAnsi="Times New Roman" w:cs="Times New Roman"/>
          <w:sz w:val="24"/>
          <w:szCs w:val="24"/>
        </w:rPr>
      </w:pPr>
    </w:p>
    <w:p w14:paraId="3CD67327" w14:textId="77777777" w:rsidR="009B6D2C" w:rsidRPr="00343829" w:rsidRDefault="009B6D2C" w:rsidP="009B6D2C">
      <w:pPr>
        <w:spacing w:after="0" w:line="240" w:lineRule="auto"/>
        <w:jc w:val="center"/>
        <w:rPr>
          <w:rFonts w:ascii="Times New Roman" w:hAnsi="Times New Roman" w:cs="Times New Roman"/>
          <w:sz w:val="24"/>
          <w:szCs w:val="24"/>
        </w:rPr>
      </w:pPr>
      <w:r w:rsidRPr="00343829">
        <w:rPr>
          <w:rFonts w:ascii="Times New Roman" w:hAnsi="Times New Roman" w:cs="Times New Roman"/>
          <w:sz w:val="24"/>
          <w:szCs w:val="24"/>
        </w:rPr>
        <w:t>SUPREME COURT OF PRINCE EDWARD ISLAND</w:t>
      </w:r>
    </w:p>
    <w:p w14:paraId="0A0C6827" w14:textId="77777777" w:rsidR="009B6D2C" w:rsidRPr="00343829" w:rsidRDefault="009B6D2C" w:rsidP="009B6D2C">
      <w:pPr>
        <w:spacing w:after="0" w:line="240" w:lineRule="auto"/>
        <w:jc w:val="center"/>
        <w:rPr>
          <w:rFonts w:ascii="Times New Roman" w:hAnsi="Times New Roman" w:cs="Times New Roman"/>
          <w:sz w:val="24"/>
          <w:szCs w:val="24"/>
        </w:rPr>
      </w:pPr>
      <w:r w:rsidRPr="00343829">
        <w:rPr>
          <w:rFonts w:ascii="Times New Roman" w:hAnsi="Times New Roman" w:cs="Times New Roman"/>
          <w:sz w:val="24"/>
          <w:szCs w:val="24"/>
        </w:rPr>
        <w:t>(SMALL CLAIMS SECTION)</w:t>
      </w:r>
    </w:p>
    <w:p w14:paraId="19045080" w14:textId="77777777" w:rsidR="009B6D2C" w:rsidRPr="00343829" w:rsidRDefault="009B6D2C" w:rsidP="009B6D2C">
      <w:pPr>
        <w:spacing w:after="0" w:line="240" w:lineRule="auto"/>
        <w:rPr>
          <w:rFonts w:ascii="Times New Roman" w:hAnsi="Times New Roman" w:cs="Times New Roman"/>
          <w:sz w:val="24"/>
          <w:szCs w:val="24"/>
        </w:rPr>
      </w:pPr>
    </w:p>
    <w:p w14:paraId="5590F80B" w14:textId="77777777" w:rsidR="009B6D2C" w:rsidRPr="00343829" w:rsidRDefault="009B6D2C" w:rsidP="009B6D2C">
      <w:pPr>
        <w:spacing w:after="0" w:line="240" w:lineRule="auto"/>
        <w:rPr>
          <w:rFonts w:ascii="Times New Roman" w:hAnsi="Times New Roman" w:cs="Times New Roman"/>
          <w:sz w:val="24"/>
          <w:szCs w:val="24"/>
        </w:rPr>
      </w:pPr>
      <w:r w:rsidRPr="00343829">
        <w:rPr>
          <w:rFonts w:ascii="Times New Roman" w:hAnsi="Times New Roman" w:cs="Times New Roman"/>
          <w:sz w:val="24"/>
          <w:szCs w:val="24"/>
        </w:rPr>
        <w:t>BETWEEN:</w:t>
      </w:r>
    </w:p>
    <w:p w14:paraId="3588AB05" w14:textId="77777777" w:rsidR="009B6D2C" w:rsidRPr="00343829" w:rsidRDefault="009B6D2C" w:rsidP="009B6D2C">
      <w:pPr>
        <w:spacing w:after="0" w:line="240" w:lineRule="auto"/>
        <w:rPr>
          <w:rFonts w:ascii="Times New Roman" w:hAnsi="Times New Roman" w:cs="Times New Roman"/>
          <w:sz w:val="24"/>
          <w:szCs w:val="24"/>
        </w:rPr>
      </w:pPr>
    </w:p>
    <w:p w14:paraId="57159D4E" w14:textId="77777777" w:rsidR="009B6D2C" w:rsidRPr="00343829" w:rsidRDefault="009B6D2C" w:rsidP="009B6D2C">
      <w:pPr>
        <w:spacing w:after="0" w:line="240" w:lineRule="auto"/>
        <w:jc w:val="center"/>
        <w:rPr>
          <w:rFonts w:ascii="Times New Roman" w:hAnsi="Times New Roman" w:cs="Times New Roman"/>
          <w:sz w:val="24"/>
          <w:szCs w:val="24"/>
        </w:rPr>
      </w:pPr>
      <w:r w:rsidRPr="00343829">
        <w:rPr>
          <w:rFonts w:ascii="Times New Roman" w:hAnsi="Times New Roman" w:cs="Times New Roman"/>
          <w:sz w:val="24"/>
          <w:szCs w:val="24"/>
        </w:rPr>
        <w:t>________________________________________</w:t>
      </w:r>
    </w:p>
    <w:p w14:paraId="7340A5E7" w14:textId="77777777" w:rsidR="009B6D2C" w:rsidRPr="00343829" w:rsidRDefault="009B6D2C" w:rsidP="009B6D2C">
      <w:pPr>
        <w:spacing w:after="0" w:line="240" w:lineRule="auto"/>
        <w:rPr>
          <w:rFonts w:ascii="Times New Roman" w:hAnsi="Times New Roman" w:cs="Times New Roman"/>
          <w:sz w:val="24"/>
          <w:szCs w:val="24"/>
        </w:rPr>
      </w:pPr>
    </w:p>
    <w:p w14:paraId="122996B1" w14:textId="77777777" w:rsidR="009B6D2C" w:rsidRPr="00343829" w:rsidRDefault="009B6D2C" w:rsidP="009B6D2C">
      <w:pPr>
        <w:spacing w:after="0" w:line="240" w:lineRule="auto"/>
        <w:jc w:val="right"/>
        <w:rPr>
          <w:rFonts w:ascii="Times New Roman" w:hAnsi="Times New Roman" w:cs="Times New Roman"/>
          <w:sz w:val="24"/>
          <w:szCs w:val="24"/>
        </w:rPr>
      </w:pPr>
      <w:r w:rsidRPr="00343829">
        <w:rPr>
          <w:rFonts w:ascii="Times New Roman" w:hAnsi="Times New Roman" w:cs="Times New Roman"/>
          <w:sz w:val="24"/>
          <w:szCs w:val="24"/>
        </w:rPr>
        <w:t>PLAINTIFF(S)</w:t>
      </w:r>
    </w:p>
    <w:p w14:paraId="6086BCDF" w14:textId="77777777" w:rsidR="009B6D2C" w:rsidRPr="00343829" w:rsidRDefault="009B6D2C" w:rsidP="009B6D2C">
      <w:pPr>
        <w:spacing w:after="0" w:line="240" w:lineRule="auto"/>
        <w:rPr>
          <w:rFonts w:ascii="Times New Roman" w:hAnsi="Times New Roman" w:cs="Times New Roman"/>
          <w:sz w:val="24"/>
          <w:szCs w:val="24"/>
        </w:rPr>
      </w:pPr>
      <w:r w:rsidRPr="00343829">
        <w:rPr>
          <w:rFonts w:ascii="Times New Roman" w:hAnsi="Times New Roman" w:cs="Times New Roman"/>
          <w:sz w:val="24"/>
          <w:szCs w:val="24"/>
        </w:rPr>
        <w:t>AND:</w:t>
      </w:r>
    </w:p>
    <w:p w14:paraId="2C08962C" w14:textId="77777777" w:rsidR="009B6D2C" w:rsidRPr="00343829" w:rsidRDefault="009B6D2C" w:rsidP="009B6D2C">
      <w:pPr>
        <w:spacing w:after="0" w:line="240" w:lineRule="auto"/>
        <w:rPr>
          <w:rFonts w:ascii="Times New Roman" w:hAnsi="Times New Roman" w:cs="Times New Roman"/>
          <w:sz w:val="24"/>
          <w:szCs w:val="24"/>
        </w:rPr>
      </w:pPr>
    </w:p>
    <w:p w14:paraId="6075E3AF" w14:textId="77777777" w:rsidR="009B6D2C" w:rsidRPr="00343829" w:rsidRDefault="009B6D2C" w:rsidP="009B6D2C">
      <w:pPr>
        <w:spacing w:after="0" w:line="240" w:lineRule="auto"/>
        <w:jc w:val="center"/>
        <w:rPr>
          <w:rFonts w:ascii="Times New Roman" w:hAnsi="Times New Roman" w:cs="Times New Roman"/>
          <w:sz w:val="24"/>
          <w:szCs w:val="24"/>
        </w:rPr>
      </w:pPr>
      <w:r w:rsidRPr="00343829">
        <w:rPr>
          <w:rFonts w:ascii="Times New Roman" w:hAnsi="Times New Roman" w:cs="Times New Roman"/>
          <w:sz w:val="24"/>
          <w:szCs w:val="24"/>
        </w:rPr>
        <w:t>________________________________________</w:t>
      </w:r>
    </w:p>
    <w:p w14:paraId="25AC9847" w14:textId="77777777" w:rsidR="009B6D2C" w:rsidRPr="00343829" w:rsidRDefault="009B6D2C" w:rsidP="009B6D2C">
      <w:pPr>
        <w:spacing w:after="0" w:line="240" w:lineRule="auto"/>
        <w:rPr>
          <w:rFonts w:ascii="Times New Roman" w:hAnsi="Times New Roman" w:cs="Times New Roman"/>
          <w:sz w:val="24"/>
          <w:szCs w:val="24"/>
        </w:rPr>
      </w:pPr>
    </w:p>
    <w:p w14:paraId="695A9E41" w14:textId="77777777" w:rsidR="009B6D2C" w:rsidRPr="00343829" w:rsidRDefault="009B6D2C" w:rsidP="009B6D2C">
      <w:pPr>
        <w:spacing w:after="0" w:line="240" w:lineRule="auto"/>
        <w:jc w:val="right"/>
        <w:rPr>
          <w:rFonts w:ascii="Times New Roman" w:hAnsi="Times New Roman" w:cs="Times New Roman"/>
          <w:sz w:val="24"/>
          <w:szCs w:val="24"/>
        </w:rPr>
      </w:pPr>
      <w:r w:rsidRPr="00343829">
        <w:rPr>
          <w:rFonts w:ascii="Times New Roman" w:hAnsi="Times New Roman" w:cs="Times New Roman"/>
          <w:sz w:val="24"/>
          <w:szCs w:val="24"/>
        </w:rPr>
        <w:t>DEFENDANT(S)</w:t>
      </w:r>
    </w:p>
    <w:p w14:paraId="547601DF" w14:textId="77777777" w:rsidR="009B6D2C" w:rsidRPr="00343829" w:rsidRDefault="009B6D2C" w:rsidP="009B6D2C">
      <w:pPr>
        <w:spacing w:after="0" w:line="240" w:lineRule="auto"/>
        <w:rPr>
          <w:rFonts w:ascii="Times New Roman" w:hAnsi="Times New Roman" w:cs="Times New Roman"/>
          <w:sz w:val="24"/>
          <w:szCs w:val="24"/>
        </w:rPr>
      </w:pPr>
    </w:p>
    <w:p w14:paraId="4E32B52F" w14:textId="77777777" w:rsidR="009B6D2C" w:rsidRPr="00343829" w:rsidRDefault="009B6D2C" w:rsidP="009B6D2C">
      <w:pPr>
        <w:spacing w:after="0" w:line="240" w:lineRule="auto"/>
        <w:jc w:val="center"/>
        <w:rPr>
          <w:rFonts w:ascii="Times New Roman" w:hAnsi="Times New Roman" w:cs="Times New Roman"/>
          <w:b/>
          <w:bCs/>
          <w:sz w:val="24"/>
          <w:szCs w:val="24"/>
          <w:u w:val="single"/>
        </w:rPr>
      </w:pPr>
      <w:r w:rsidRPr="00343829">
        <w:rPr>
          <w:rFonts w:ascii="Times New Roman" w:hAnsi="Times New Roman" w:cs="Times New Roman"/>
          <w:b/>
          <w:bCs/>
          <w:sz w:val="24"/>
          <w:szCs w:val="24"/>
          <w:u w:val="single"/>
        </w:rPr>
        <w:t>CONSENT TO ACT AS LITIGATION GUARDIAN</w:t>
      </w:r>
    </w:p>
    <w:p w14:paraId="0A5D9881" w14:textId="77777777" w:rsidR="009B6D2C" w:rsidRPr="00343829" w:rsidRDefault="009B6D2C" w:rsidP="009B6D2C">
      <w:pPr>
        <w:spacing w:after="0" w:line="240" w:lineRule="auto"/>
        <w:rPr>
          <w:rFonts w:ascii="Times New Roman" w:hAnsi="Times New Roman" w:cs="Times New Roman"/>
          <w:sz w:val="24"/>
          <w:szCs w:val="24"/>
        </w:rPr>
      </w:pPr>
    </w:p>
    <w:p w14:paraId="43B04AD4" w14:textId="77777777" w:rsidR="009B6D2C" w:rsidRPr="00343829" w:rsidRDefault="009B6D2C" w:rsidP="009B6D2C">
      <w:pPr>
        <w:spacing w:after="0" w:line="240" w:lineRule="auto"/>
        <w:rPr>
          <w:rFonts w:ascii="Times New Roman" w:hAnsi="Times New Roman" w:cs="Times New Roman"/>
          <w:sz w:val="24"/>
          <w:szCs w:val="24"/>
        </w:rPr>
      </w:pPr>
      <w:r w:rsidRPr="00343829">
        <w:rPr>
          <w:rFonts w:ascii="Times New Roman" w:hAnsi="Times New Roman" w:cs="Times New Roman"/>
          <w:sz w:val="24"/>
          <w:szCs w:val="24"/>
        </w:rPr>
        <w:t>My name is</w:t>
      </w:r>
      <w:r w:rsidRPr="00343829">
        <w:rPr>
          <w:rFonts w:ascii="Times New Roman" w:hAnsi="Times New Roman" w:cs="Times New Roman"/>
          <w:sz w:val="24"/>
          <w:szCs w:val="24"/>
        </w:rPr>
        <w:tab/>
        <w:t>______________________________________________________</w:t>
      </w:r>
    </w:p>
    <w:p w14:paraId="5D33892C" w14:textId="77777777" w:rsidR="009B6D2C" w:rsidRPr="00343829" w:rsidRDefault="009B6D2C" w:rsidP="009B6D2C">
      <w:pPr>
        <w:spacing w:after="0" w:line="240" w:lineRule="auto"/>
        <w:rPr>
          <w:rFonts w:ascii="Times New Roman" w:hAnsi="Times New Roman" w:cs="Times New Roman"/>
          <w:sz w:val="24"/>
          <w:szCs w:val="24"/>
        </w:rPr>
      </w:pPr>
      <w:r w:rsidRPr="00343829">
        <w:rPr>
          <w:rFonts w:ascii="Times New Roman" w:hAnsi="Times New Roman" w:cs="Times New Roman"/>
          <w:sz w:val="24"/>
          <w:szCs w:val="24"/>
        </w:rPr>
        <w:tab/>
      </w:r>
      <w:r w:rsidRPr="00343829">
        <w:rPr>
          <w:rFonts w:ascii="Times New Roman" w:hAnsi="Times New Roman" w:cs="Times New Roman"/>
          <w:sz w:val="24"/>
          <w:szCs w:val="24"/>
        </w:rPr>
        <w:tab/>
        <w:t>(name)</w:t>
      </w:r>
    </w:p>
    <w:p w14:paraId="1D2234E1" w14:textId="77777777" w:rsidR="009B6D2C" w:rsidRPr="00343829" w:rsidRDefault="009B6D2C" w:rsidP="009B6D2C">
      <w:pPr>
        <w:spacing w:after="0" w:line="240" w:lineRule="auto"/>
        <w:rPr>
          <w:rFonts w:ascii="Times New Roman" w:hAnsi="Times New Roman" w:cs="Times New Roman"/>
          <w:sz w:val="24"/>
          <w:szCs w:val="24"/>
        </w:rPr>
      </w:pPr>
    </w:p>
    <w:p w14:paraId="445351B0" w14:textId="77777777" w:rsidR="009B6D2C" w:rsidRPr="00343829" w:rsidRDefault="009B6D2C" w:rsidP="009B6D2C">
      <w:pPr>
        <w:spacing w:after="0" w:line="240" w:lineRule="auto"/>
        <w:rPr>
          <w:rFonts w:ascii="Times New Roman" w:hAnsi="Times New Roman" w:cs="Times New Roman"/>
          <w:sz w:val="24"/>
          <w:szCs w:val="24"/>
        </w:rPr>
      </w:pPr>
      <w:r w:rsidRPr="00343829">
        <w:rPr>
          <w:rFonts w:ascii="Times New Roman" w:hAnsi="Times New Roman" w:cs="Times New Roman"/>
          <w:sz w:val="24"/>
          <w:szCs w:val="24"/>
        </w:rPr>
        <w:t>And I live at</w:t>
      </w:r>
      <w:r w:rsidRPr="00343829">
        <w:rPr>
          <w:rFonts w:ascii="Times New Roman" w:hAnsi="Times New Roman" w:cs="Times New Roman"/>
          <w:sz w:val="24"/>
          <w:szCs w:val="24"/>
        </w:rPr>
        <w:tab/>
        <w:t>______________________________________________________</w:t>
      </w:r>
    </w:p>
    <w:p w14:paraId="4B719E62" w14:textId="77777777" w:rsidR="009B6D2C" w:rsidRPr="00343829" w:rsidRDefault="009B6D2C" w:rsidP="009B6D2C">
      <w:pPr>
        <w:spacing w:after="0" w:line="240" w:lineRule="auto"/>
        <w:rPr>
          <w:rFonts w:ascii="Times New Roman" w:hAnsi="Times New Roman" w:cs="Times New Roman"/>
          <w:sz w:val="24"/>
          <w:szCs w:val="24"/>
        </w:rPr>
      </w:pPr>
      <w:r w:rsidRPr="00343829">
        <w:rPr>
          <w:rFonts w:ascii="Times New Roman" w:hAnsi="Times New Roman" w:cs="Times New Roman"/>
          <w:sz w:val="24"/>
          <w:szCs w:val="24"/>
        </w:rPr>
        <w:tab/>
      </w:r>
      <w:r w:rsidRPr="00343829">
        <w:rPr>
          <w:rFonts w:ascii="Times New Roman" w:hAnsi="Times New Roman" w:cs="Times New Roman"/>
          <w:sz w:val="24"/>
          <w:szCs w:val="24"/>
        </w:rPr>
        <w:tab/>
        <w:t>(Street and number)</w:t>
      </w:r>
    </w:p>
    <w:p w14:paraId="60D60073" w14:textId="77777777" w:rsidR="009B6D2C" w:rsidRPr="00343829" w:rsidRDefault="009B6D2C" w:rsidP="009B6D2C">
      <w:pPr>
        <w:spacing w:after="0" w:line="240" w:lineRule="auto"/>
        <w:rPr>
          <w:rFonts w:ascii="Times New Roman" w:hAnsi="Times New Roman" w:cs="Times New Roman"/>
          <w:sz w:val="24"/>
          <w:szCs w:val="24"/>
        </w:rPr>
      </w:pPr>
    </w:p>
    <w:p w14:paraId="0CDC165E" w14:textId="77777777" w:rsidR="009B6D2C" w:rsidRPr="00343829" w:rsidRDefault="009B6D2C" w:rsidP="009B6D2C">
      <w:pPr>
        <w:spacing w:after="0" w:line="240" w:lineRule="auto"/>
        <w:rPr>
          <w:rFonts w:ascii="Times New Roman" w:hAnsi="Times New Roman" w:cs="Times New Roman"/>
          <w:sz w:val="24"/>
          <w:szCs w:val="24"/>
        </w:rPr>
      </w:pPr>
      <w:r w:rsidRPr="00343829">
        <w:rPr>
          <w:rFonts w:ascii="Times New Roman" w:hAnsi="Times New Roman" w:cs="Times New Roman"/>
          <w:sz w:val="24"/>
          <w:szCs w:val="24"/>
        </w:rPr>
        <w:tab/>
      </w:r>
      <w:r w:rsidRPr="00343829">
        <w:rPr>
          <w:rFonts w:ascii="Times New Roman" w:hAnsi="Times New Roman" w:cs="Times New Roman"/>
          <w:sz w:val="24"/>
          <w:szCs w:val="24"/>
        </w:rPr>
        <w:tab/>
        <w:t>______________________________________________________</w:t>
      </w:r>
    </w:p>
    <w:p w14:paraId="7252DEC6" w14:textId="77777777" w:rsidR="009B6D2C" w:rsidRPr="00343829" w:rsidRDefault="009B6D2C" w:rsidP="009B6D2C">
      <w:pPr>
        <w:spacing w:after="0" w:line="240" w:lineRule="auto"/>
        <w:rPr>
          <w:rFonts w:ascii="Times New Roman" w:hAnsi="Times New Roman" w:cs="Times New Roman"/>
          <w:sz w:val="24"/>
          <w:szCs w:val="24"/>
        </w:rPr>
      </w:pPr>
      <w:r w:rsidRPr="00343829">
        <w:rPr>
          <w:rFonts w:ascii="Times New Roman" w:hAnsi="Times New Roman" w:cs="Times New Roman"/>
          <w:sz w:val="24"/>
          <w:szCs w:val="24"/>
        </w:rPr>
        <w:tab/>
      </w:r>
      <w:r w:rsidRPr="00343829">
        <w:rPr>
          <w:rFonts w:ascii="Times New Roman" w:hAnsi="Times New Roman" w:cs="Times New Roman"/>
          <w:sz w:val="24"/>
          <w:szCs w:val="24"/>
        </w:rPr>
        <w:tab/>
        <w:t>(City, province, and postal code)</w:t>
      </w:r>
    </w:p>
    <w:p w14:paraId="70394ED5" w14:textId="77777777" w:rsidR="009B6D2C" w:rsidRPr="00343829" w:rsidRDefault="009B6D2C" w:rsidP="009B6D2C">
      <w:pPr>
        <w:spacing w:after="0" w:line="240" w:lineRule="auto"/>
        <w:rPr>
          <w:rFonts w:ascii="Times New Roman" w:hAnsi="Times New Roman" w:cs="Times New Roman"/>
          <w:sz w:val="24"/>
          <w:szCs w:val="24"/>
        </w:rPr>
      </w:pPr>
    </w:p>
    <w:p w14:paraId="619239C9" w14:textId="77777777" w:rsidR="009B6D2C" w:rsidRPr="00343829" w:rsidRDefault="009B6D2C" w:rsidP="009B6D2C">
      <w:pPr>
        <w:spacing w:after="0" w:line="240" w:lineRule="auto"/>
        <w:rPr>
          <w:rFonts w:ascii="Times New Roman" w:hAnsi="Times New Roman" w:cs="Times New Roman"/>
          <w:sz w:val="24"/>
          <w:szCs w:val="24"/>
        </w:rPr>
      </w:pPr>
      <w:r w:rsidRPr="00343829">
        <w:rPr>
          <w:rFonts w:ascii="Times New Roman" w:hAnsi="Times New Roman" w:cs="Times New Roman"/>
          <w:sz w:val="24"/>
          <w:szCs w:val="24"/>
        </w:rPr>
        <w:tab/>
      </w:r>
      <w:r w:rsidRPr="00343829">
        <w:rPr>
          <w:rFonts w:ascii="Times New Roman" w:hAnsi="Times New Roman" w:cs="Times New Roman"/>
          <w:sz w:val="24"/>
          <w:szCs w:val="24"/>
        </w:rPr>
        <w:tab/>
        <w:t>______________________________________________________</w:t>
      </w:r>
    </w:p>
    <w:p w14:paraId="41BFD053" w14:textId="77777777" w:rsidR="009B6D2C" w:rsidRPr="00343829" w:rsidRDefault="009B6D2C" w:rsidP="009B6D2C">
      <w:pPr>
        <w:spacing w:after="0" w:line="240" w:lineRule="auto"/>
        <w:rPr>
          <w:rFonts w:ascii="Times New Roman" w:hAnsi="Times New Roman" w:cs="Times New Roman"/>
          <w:sz w:val="24"/>
          <w:szCs w:val="24"/>
        </w:rPr>
      </w:pPr>
      <w:r w:rsidRPr="00343829">
        <w:rPr>
          <w:rFonts w:ascii="Times New Roman" w:hAnsi="Times New Roman" w:cs="Times New Roman"/>
          <w:sz w:val="24"/>
          <w:szCs w:val="24"/>
        </w:rPr>
        <w:tab/>
      </w:r>
      <w:r w:rsidRPr="00343829">
        <w:rPr>
          <w:rFonts w:ascii="Times New Roman" w:hAnsi="Times New Roman" w:cs="Times New Roman"/>
          <w:sz w:val="24"/>
          <w:szCs w:val="24"/>
        </w:rPr>
        <w:tab/>
        <w:t>(Phone number and email address)</w:t>
      </w:r>
    </w:p>
    <w:p w14:paraId="76A7E71A" w14:textId="77777777" w:rsidR="009B6D2C" w:rsidRPr="00343829" w:rsidRDefault="009B6D2C" w:rsidP="009B6D2C">
      <w:pPr>
        <w:spacing w:after="0" w:line="240" w:lineRule="auto"/>
        <w:rPr>
          <w:rFonts w:ascii="Times New Roman" w:hAnsi="Times New Roman" w:cs="Times New Roman"/>
          <w:sz w:val="24"/>
          <w:szCs w:val="24"/>
        </w:rPr>
      </w:pPr>
    </w:p>
    <w:p w14:paraId="2259C051" w14:textId="77777777" w:rsidR="009B6D2C" w:rsidRPr="00343829" w:rsidRDefault="009B6D2C" w:rsidP="009B6D2C">
      <w:pPr>
        <w:spacing w:after="0" w:line="240" w:lineRule="auto"/>
        <w:rPr>
          <w:rFonts w:ascii="Times New Roman" w:hAnsi="Times New Roman" w:cs="Times New Roman"/>
          <w:sz w:val="24"/>
          <w:szCs w:val="24"/>
        </w:rPr>
      </w:pPr>
      <w:r w:rsidRPr="00343829">
        <w:rPr>
          <w:rFonts w:ascii="Times New Roman" w:hAnsi="Times New Roman" w:cs="Times New Roman"/>
          <w:sz w:val="24"/>
          <w:szCs w:val="24"/>
        </w:rPr>
        <w:t>1.</w:t>
      </w:r>
      <w:r w:rsidRPr="00343829">
        <w:rPr>
          <w:rFonts w:ascii="Times New Roman" w:hAnsi="Times New Roman" w:cs="Times New Roman"/>
          <w:sz w:val="24"/>
          <w:szCs w:val="24"/>
        </w:rPr>
        <w:tab/>
        <w:t>I consent to act as litigation guardian in this action for the</w:t>
      </w:r>
    </w:p>
    <w:p w14:paraId="68339E3E" w14:textId="77777777" w:rsidR="009B6D2C" w:rsidRPr="00343829" w:rsidRDefault="009B6D2C" w:rsidP="009B6D2C">
      <w:pPr>
        <w:spacing w:after="0" w:line="240" w:lineRule="auto"/>
        <w:rPr>
          <w:rFonts w:ascii="Times New Roman" w:hAnsi="Times New Roman" w:cs="Times New Roman"/>
          <w:sz w:val="24"/>
          <w:szCs w:val="24"/>
        </w:rPr>
      </w:pPr>
    </w:p>
    <w:p w14:paraId="1F4AA0EB" w14:textId="77777777" w:rsidR="009B6D2C" w:rsidRPr="00343829" w:rsidRDefault="009B6D2C" w:rsidP="009B6D2C">
      <w:pPr>
        <w:spacing w:after="0" w:line="240" w:lineRule="auto"/>
        <w:rPr>
          <w:rFonts w:ascii="Times New Roman" w:hAnsi="Times New Roman" w:cs="Times New Roman"/>
          <w:sz w:val="24"/>
          <w:szCs w:val="24"/>
        </w:rPr>
      </w:pPr>
      <w:r w:rsidRPr="00343829">
        <w:rPr>
          <w:rFonts w:ascii="Times New Roman" w:hAnsi="Times New Roman" w:cs="Times New Roman"/>
          <w:sz w:val="24"/>
          <w:szCs w:val="24"/>
        </w:rPr>
        <w:tab/>
      </w:r>
      <w:r w:rsidRPr="00343829">
        <w:rPr>
          <w:rFonts w:ascii="Times New Roman" w:hAnsi="Times New Roman" w:cs="Times New Roman"/>
          <w:sz w:val="40"/>
          <w:szCs w:val="40"/>
        </w:rPr>
        <w:t>□</w:t>
      </w:r>
      <w:r w:rsidRPr="00343829">
        <w:rPr>
          <w:rFonts w:ascii="Times New Roman" w:hAnsi="Times New Roman" w:cs="Times New Roman"/>
          <w:sz w:val="24"/>
          <w:szCs w:val="24"/>
        </w:rPr>
        <w:tab/>
        <w:t>plaintiff, named _________________________________________</w:t>
      </w:r>
    </w:p>
    <w:p w14:paraId="0D0C1C89" w14:textId="77777777" w:rsidR="009B6D2C" w:rsidRPr="00343829" w:rsidRDefault="009B6D2C" w:rsidP="009B6D2C">
      <w:pPr>
        <w:spacing w:after="0" w:line="240" w:lineRule="auto"/>
        <w:rPr>
          <w:rFonts w:ascii="Times New Roman" w:hAnsi="Times New Roman" w:cs="Times New Roman"/>
          <w:sz w:val="24"/>
          <w:szCs w:val="24"/>
        </w:rPr>
      </w:pPr>
      <w:r w:rsidRPr="00343829">
        <w:rPr>
          <w:rFonts w:ascii="Times New Roman" w:hAnsi="Times New Roman" w:cs="Times New Roman"/>
          <w:sz w:val="24"/>
          <w:szCs w:val="24"/>
        </w:rPr>
        <w:tab/>
      </w:r>
      <w:r w:rsidRPr="00343829">
        <w:rPr>
          <w:rFonts w:ascii="Times New Roman" w:hAnsi="Times New Roman" w:cs="Times New Roman"/>
          <w:sz w:val="24"/>
          <w:szCs w:val="24"/>
        </w:rPr>
        <w:tab/>
      </w:r>
      <w:r w:rsidRPr="00343829">
        <w:rPr>
          <w:rFonts w:ascii="Times New Roman" w:hAnsi="Times New Roman" w:cs="Times New Roman"/>
          <w:sz w:val="24"/>
          <w:szCs w:val="24"/>
        </w:rPr>
        <w:tab/>
      </w:r>
      <w:r w:rsidRPr="00343829">
        <w:rPr>
          <w:rFonts w:ascii="Times New Roman" w:hAnsi="Times New Roman" w:cs="Times New Roman"/>
          <w:sz w:val="24"/>
          <w:szCs w:val="24"/>
        </w:rPr>
        <w:tab/>
      </w:r>
      <w:r w:rsidRPr="00343829">
        <w:rPr>
          <w:rFonts w:ascii="Times New Roman" w:hAnsi="Times New Roman" w:cs="Times New Roman"/>
          <w:sz w:val="24"/>
          <w:szCs w:val="24"/>
        </w:rPr>
        <w:tab/>
      </w:r>
      <w:r w:rsidRPr="00343829">
        <w:rPr>
          <w:rFonts w:ascii="Times New Roman" w:hAnsi="Times New Roman" w:cs="Times New Roman"/>
          <w:sz w:val="24"/>
          <w:szCs w:val="24"/>
        </w:rPr>
        <w:tab/>
        <w:t>(name of plaintiff)</w:t>
      </w:r>
    </w:p>
    <w:p w14:paraId="24AF59FC" w14:textId="77777777" w:rsidR="009B6D2C" w:rsidRPr="00343829" w:rsidRDefault="009B6D2C" w:rsidP="009B6D2C">
      <w:pPr>
        <w:spacing w:after="0" w:line="240" w:lineRule="auto"/>
        <w:rPr>
          <w:rFonts w:ascii="Times New Roman" w:hAnsi="Times New Roman" w:cs="Times New Roman"/>
          <w:sz w:val="24"/>
          <w:szCs w:val="24"/>
        </w:rPr>
      </w:pPr>
      <w:r w:rsidRPr="00343829">
        <w:rPr>
          <w:rFonts w:ascii="Times New Roman" w:hAnsi="Times New Roman" w:cs="Times New Roman"/>
          <w:sz w:val="24"/>
          <w:szCs w:val="24"/>
        </w:rPr>
        <w:tab/>
      </w:r>
      <w:r w:rsidRPr="00343829">
        <w:rPr>
          <w:rFonts w:ascii="Times New Roman" w:hAnsi="Times New Roman" w:cs="Times New Roman"/>
          <w:sz w:val="40"/>
          <w:szCs w:val="40"/>
        </w:rPr>
        <w:t>□</w:t>
      </w:r>
      <w:r w:rsidRPr="00343829">
        <w:rPr>
          <w:rFonts w:ascii="Times New Roman" w:hAnsi="Times New Roman" w:cs="Times New Roman"/>
          <w:sz w:val="24"/>
          <w:szCs w:val="24"/>
        </w:rPr>
        <w:tab/>
        <w:t>defendant, named _______________________________________.</w:t>
      </w:r>
    </w:p>
    <w:p w14:paraId="761BE472" w14:textId="77777777" w:rsidR="009B6D2C" w:rsidRPr="00343829" w:rsidRDefault="009B6D2C" w:rsidP="009B6D2C">
      <w:pPr>
        <w:spacing w:after="0" w:line="240" w:lineRule="auto"/>
        <w:rPr>
          <w:rFonts w:ascii="Times New Roman" w:hAnsi="Times New Roman" w:cs="Times New Roman"/>
          <w:sz w:val="24"/>
          <w:szCs w:val="24"/>
        </w:rPr>
      </w:pPr>
      <w:r w:rsidRPr="00343829">
        <w:rPr>
          <w:rFonts w:ascii="Times New Roman" w:hAnsi="Times New Roman" w:cs="Times New Roman"/>
          <w:sz w:val="24"/>
          <w:szCs w:val="24"/>
        </w:rPr>
        <w:tab/>
      </w:r>
      <w:r w:rsidRPr="00343829">
        <w:rPr>
          <w:rFonts w:ascii="Times New Roman" w:hAnsi="Times New Roman" w:cs="Times New Roman"/>
          <w:sz w:val="24"/>
          <w:szCs w:val="24"/>
        </w:rPr>
        <w:tab/>
      </w:r>
      <w:r w:rsidRPr="00343829">
        <w:rPr>
          <w:rFonts w:ascii="Times New Roman" w:hAnsi="Times New Roman" w:cs="Times New Roman"/>
          <w:sz w:val="24"/>
          <w:szCs w:val="24"/>
        </w:rPr>
        <w:tab/>
      </w:r>
      <w:r w:rsidRPr="00343829">
        <w:rPr>
          <w:rFonts w:ascii="Times New Roman" w:hAnsi="Times New Roman" w:cs="Times New Roman"/>
          <w:sz w:val="24"/>
          <w:szCs w:val="24"/>
        </w:rPr>
        <w:tab/>
      </w:r>
      <w:r w:rsidRPr="00343829">
        <w:rPr>
          <w:rFonts w:ascii="Times New Roman" w:hAnsi="Times New Roman" w:cs="Times New Roman"/>
          <w:sz w:val="24"/>
          <w:szCs w:val="24"/>
        </w:rPr>
        <w:tab/>
      </w:r>
      <w:r w:rsidRPr="00343829">
        <w:rPr>
          <w:rFonts w:ascii="Times New Roman" w:hAnsi="Times New Roman" w:cs="Times New Roman"/>
          <w:sz w:val="24"/>
          <w:szCs w:val="24"/>
        </w:rPr>
        <w:tab/>
        <w:t>(name of defendant)</w:t>
      </w:r>
    </w:p>
    <w:p w14:paraId="2717E9B1" w14:textId="77777777" w:rsidR="009B6D2C" w:rsidRDefault="009B6D2C" w:rsidP="009B6D2C">
      <w:pPr>
        <w:spacing w:after="0" w:line="240" w:lineRule="auto"/>
        <w:rPr>
          <w:rFonts w:ascii="Times New Roman" w:hAnsi="Times New Roman" w:cs="Times New Roman"/>
          <w:sz w:val="24"/>
          <w:szCs w:val="24"/>
        </w:rPr>
      </w:pPr>
    </w:p>
    <w:p w14:paraId="5B6D03F1" w14:textId="77777777" w:rsidR="009B6D2C" w:rsidRDefault="009B6D2C" w:rsidP="009B6D2C">
      <w:pPr>
        <w:spacing w:after="0" w:line="240" w:lineRule="auto"/>
        <w:ind w:left="720"/>
        <w:rPr>
          <w:rFonts w:ascii="Times New Roman" w:hAnsi="Times New Roman" w:cs="Times New Roman"/>
          <w:sz w:val="24"/>
          <w:szCs w:val="24"/>
        </w:rPr>
      </w:pPr>
      <w:r w:rsidRPr="00343829">
        <w:rPr>
          <w:rFonts w:ascii="Times New Roman" w:hAnsi="Times New Roman" w:cs="Times New Roman"/>
          <w:sz w:val="24"/>
          <w:szCs w:val="24"/>
        </w:rPr>
        <w:t>and I acknowledge that I may be personally responsible for any costs awarded against me or against this person.</w:t>
      </w:r>
    </w:p>
    <w:p w14:paraId="003D09D3" w14:textId="77777777" w:rsidR="009B6D2C" w:rsidRDefault="009B6D2C" w:rsidP="009B6D2C">
      <w:pPr>
        <w:spacing w:after="0" w:line="240" w:lineRule="auto"/>
        <w:ind w:left="720"/>
        <w:rPr>
          <w:rFonts w:ascii="Times New Roman" w:hAnsi="Times New Roman" w:cs="Times New Roman"/>
          <w:sz w:val="24"/>
          <w:szCs w:val="24"/>
        </w:rPr>
      </w:pPr>
    </w:p>
    <w:p w14:paraId="40AE8BE4" w14:textId="77777777" w:rsidR="009B6D2C" w:rsidRDefault="009B6D2C" w:rsidP="009B6D2C">
      <w:pPr>
        <w:spacing w:after="0" w:line="240" w:lineRule="auto"/>
        <w:ind w:left="720"/>
        <w:rPr>
          <w:rFonts w:ascii="Times New Roman" w:hAnsi="Times New Roman" w:cs="Times New Roman"/>
          <w:sz w:val="24"/>
          <w:szCs w:val="24"/>
        </w:rPr>
      </w:pPr>
    </w:p>
    <w:p w14:paraId="03397211" w14:textId="77777777" w:rsidR="009B6D2C" w:rsidRPr="00343829" w:rsidRDefault="009B6D2C" w:rsidP="009B6D2C">
      <w:pPr>
        <w:spacing w:after="0" w:line="240" w:lineRule="auto"/>
        <w:rPr>
          <w:rFonts w:ascii="Times New Roman" w:hAnsi="Times New Roman" w:cs="Times New Roman"/>
          <w:sz w:val="24"/>
          <w:szCs w:val="24"/>
        </w:rPr>
      </w:pPr>
    </w:p>
    <w:p w14:paraId="4DD99592" w14:textId="77777777" w:rsidR="009B6D2C" w:rsidRPr="00343829" w:rsidRDefault="009B6D2C" w:rsidP="009B6D2C">
      <w:pPr>
        <w:spacing w:after="0" w:line="240" w:lineRule="auto"/>
        <w:rPr>
          <w:rFonts w:ascii="Times New Roman" w:hAnsi="Times New Roman" w:cs="Times New Roman"/>
          <w:sz w:val="24"/>
          <w:szCs w:val="24"/>
        </w:rPr>
      </w:pPr>
      <w:r w:rsidRPr="00343829">
        <w:rPr>
          <w:rFonts w:ascii="Times New Roman" w:hAnsi="Times New Roman" w:cs="Times New Roman"/>
          <w:sz w:val="24"/>
          <w:szCs w:val="24"/>
        </w:rPr>
        <w:t>2.</w:t>
      </w:r>
      <w:r w:rsidRPr="00343829">
        <w:rPr>
          <w:rFonts w:ascii="Times New Roman" w:hAnsi="Times New Roman" w:cs="Times New Roman"/>
          <w:sz w:val="24"/>
          <w:szCs w:val="24"/>
        </w:rPr>
        <w:tab/>
        <w:t xml:space="preserve">The </w:t>
      </w:r>
      <w:proofErr w:type="gramStart"/>
      <w:r w:rsidRPr="00343829">
        <w:rPr>
          <w:rFonts w:ascii="Times New Roman" w:hAnsi="Times New Roman" w:cs="Times New Roman"/>
          <w:sz w:val="24"/>
          <w:szCs w:val="24"/>
        </w:rPr>
        <w:t>above named</w:t>
      </w:r>
      <w:proofErr w:type="gramEnd"/>
      <w:r w:rsidRPr="00343829">
        <w:rPr>
          <w:rFonts w:ascii="Times New Roman" w:hAnsi="Times New Roman" w:cs="Times New Roman"/>
          <w:sz w:val="24"/>
          <w:szCs w:val="24"/>
        </w:rPr>
        <w:t xml:space="preserve"> person is under the following disability:</w:t>
      </w:r>
    </w:p>
    <w:p w14:paraId="2F4BE001" w14:textId="77777777" w:rsidR="009B6D2C" w:rsidRPr="00343829" w:rsidRDefault="009B6D2C" w:rsidP="009B6D2C">
      <w:pPr>
        <w:spacing w:after="0" w:line="240" w:lineRule="auto"/>
        <w:rPr>
          <w:rFonts w:ascii="Times New Roman" w:hAnsi="Times New Roman" w:cs="Times New Roman"/>
          <w:sz w:val="24"/>
          <w:szCs w:val="24"/>
        </w:rPr>
      </w:pPr>
    </w:p>
    <w:p w14:paraId="0CDD484E" w14:textId="77777777" w:rsidR="009B6D2C" w:rsidRPr="00343829" w:rsidRDefault="009B6D2C" w:rsidP="009B6D2C">
      <w:pPr>
        <w:spacing w:after="0" w:line="240" w:lineRule="auto"/>
        <w:rPr>
          <w:rFonts w:ascii="Times New Roman" w:hAnsi="Times New Roman" w:cs="Times New Roman"/>
          <w:sz w:val="24"/>
          <w:szCs w:val="24"/>
        </w:rPr>
      </w:pPr>
      <w:r w:rsidRPr="00343829">
        <w:rPr>
          <w:rFonts w:ascii="Times New Roman" w:hAnsi="Times New Roman" w:cs="Times New Roman"/>
          <w:sz w:val="24"/>
          <w:szCs w:val="24"/>
        </w:rPr>
        <w:tab/>
      </w:r>
      <w:r w:rsidRPr="00343829">
        <w:rPr>
          <w:rFonts w:ascii="Times New Roman" w:hAnsi="Times New Roman" w:cs="Times New Roman"/>
          <w:sz w:val="40"/>
          <w:szCs w:val="40"/>
        </w:rPr>
        <w:t>□</w:t>
      </w:r>
      <w:r w:rsidRPr="00343829">
        <w:rPr>
          <w:rFonts w:ascii="Times New Roman" w:hAnsi="Times New Roman" w:cs="Times New Roman"/>
          <w:sz w:val="24"/>
          <w:szCs w:val="24"/>
        </w:rPr>
        <w:tab/>
        <w:t>a minor whose birth date is ________________________________.</w:t>
      </w:r>
    </w:p>
    <w:p w14:paraId="202B85D2" w14:textId="77777777" w:rsidR="009B6D2C" w:rsidRPr="00343829" w:rsidRDefault="009B6D2C" w:rsidP="009B6D2C">
      <w:pPr>
        <w:spacing w:after="0" w:line="240" w:lineRule="auto"/>
        <w:rPr>
          <w:rFonts w:ascii="Times New Roman" w:hAnsi="Times New Roman" w:cs="Times New Roman"/>
          <w:sz w:val="24"/>
          <w:szCs w:val="24"/>
        </w:rPr>
      </w:pPr>
    </w:p>
    <w:p w14:paraId="40B98695" w14:textId="33876AD0" w:rsidR="009B6D2C" w:rsidRPr="00343829" w:rsidRDefault="009B6D2C" w:rsidP="009B6D2C">
      <w:pPr>
        <w:spacing w:after="0" w:line="240" w:lineRule="auto"/>
        <w:ind w:left="1260" w:hanging="540"/>
        <w:rPr>
          <w:rFonts w:ascii="Times New Roman" w:hAnsi="Times New Roman" w:cs="Times New Roman"/>
          <w:sz w:val="24"/>
          <w:szCs w:val="24"/>
        </w:rPr>
      </w:pPr>
      <w:r w:rsidRPr="00343829">
        <w:rPr>
          <w:rFonts w:ascii="Times New Roman" w:hAnsi="Times New Roman" w:cs="Times New Roman"/>
          <w:sz w:val="40"/>
          <w:szCs w:val="40"/>
        </w:rPr>
        <w:t>□</w:t>
      </w:r>
      <w:r w:rsidRPr="00343829">
        <w:rPr>
          <w:rFonts w:ascii="Times New Roman" w:hAnsi="Times New Roman" w:cs="Times New Roman"/>
          <w:sz w:val="24"/>
          <w:szCs w:val="24"/>
        </w:rPr>
        <w:tab/>
        <w:t>meets the criteria for the appointment of a guardian under s.</w:t>
      </w:r>
      <w:r w:rsidR="00351C41">
        <w:rPr>
          <w:rFonts w:ascii="Times New Roman" w:hAnsi="Times New Roman" w:cs="Times New Roman"/>
          <w:sz w:val="24"/>
          <w:szCs w:val="24"/>
        </w:rPr>
        <w:t xml:space="preserve"> 69(6)</w:t>
      </w:r>
      <w:r w:rsidR="001C3D73">
        <w:rPr>
          <w:rFonts w:ascii="Times New Roman" w:hAnsi="Times New Roman" w:cs="Times New Roman"/>
          <w:sz w:val="24"/>
          <w:szCs w:val="24"/>
        </w:rPr>
        <w:t>(b)</w:t>
      </w:r>
      <w:r w:rsidR="00351C41">
        <w:rPr>
          <w:rFonts w:ascii="Times New Roman" w:hAnsi="Times New Roman" w:cs="Times New Roman"/>
          <w:sz w:val="24"/>
          <w:szCs w:val="24"/>
        </w:rPr>
        <w:t xml:space="preserve"> of the </w:t>
      </w:r>
      <w:r w:rsidR="00351C41">
        <w:rPr>
          <w:rFonts w:ascii="Times New Roman" w:hAnsi="Times New Roman" w:cs="Times New Roman"/>
          <w:i/>
          <w:iCs/>
          <w:sz w:val="24"/>
          <w:szCs w:val="24"/>
        </w:rPr>
        <w:t>Adult Guardianship and Trusteeship Act</w:t>
      </w:r>
      <w:r w:rsidR="00351C41">
        <w:rPr>
          <w:rFonts w:ascii="Times New Roman" w:hAnsi="Times New Roman" w:cs="Times New Roman"/>
          <w:sz w:val="24"/>
          <w:szCs w:val="24"/>
        </w:rPr>
        <w:t>, R.S.P.E.I</w:t>
      </w:r>
      <w:r w:rsidRPr="00343829">
        <w:rPr>
          <w:rFonts w:ascii="Times New Roman" w:hAnsi="Times New Roman" w:cs="Times New Roman"/>
          <w:sz w:val="24"/>
          <w:szCs w:val="24"/>
        </w:rPr>
        <w:t>.</w:t>
      </w:r>
      <w:r w:rsidR="00351C41">
        <w:rPr>
          <w:rFonts w:ascii="Times New Roman" w:hAnsi="Times New Roman" w:cs="Times New Roman"/>
          <w:sz w:val="24"/>
          <w:szCs w:val="24"/>
        </w:rPr>
        <w:t xml:space="preserve"> 1988, Cap. A-4.2.</w:t>
      </w:r>
      <w:r w:rsidRPr="00343829">
        <w:rPr>
          <w:rFonts w:ascii="Times New Roman" w:hAnsi="Times New Roman" w:cs="Times New Roman"/>
          <w:sz w:val="24"/>
          <w:szCs w:val="24"/>
        </w:rPr>
        <w:t xml:space="preserve">                      </w:t>
      </w:r>
    </w:p>
    <w:p w14:paraId="286CCBEF" w14:textId="77777777" w:rsidR="009B6D2C" w:rsidRPr="00343829" w:rsidRDefault="009B6D2C" w:rsidP="009B6D2C">
      <w:pPr>
        <w:spacing w:after="0" w:line="240" w:lineRule="auto"/>
        <w:rPr>
          <w:rFonts w:ascii="Times New Roman" w:hAnsi="Times New Roman" w:cs="Times New Roman"/>
          <w:sz w:val="24"/>
          <w:szCs w:val="24"/>
        </w:rPr>
      </w:pPr>
    </w:p>
    <w:p w14:paraId="70D86670" w14:textId="77777777" w:rsidR="009B6D2C" w:rsidRPr="00343829" w:rsidRDefault="009B6D2C" w:rsidP="009B6D2C">
      <w:pPr>
        <w:rPr>
          <w:rFonts w:ascii="Times New Roman" w:hAnsi="Times New Roman" w:cs="Times New Roman"/>
        </w:rPr>
      </w:pPr>
    </w:p>
    <w:p w14:paraId="38DED5FE" w14:textId="77777777" w:rsidR="009B6D2C" w:rsidRPr="00343829" w:rsidRDefault="009B6D2C" w:rsidP="009B6D2C">
      <w:pPr>
        <w:rPr>
          <w:rFonts w:ascii="Times New Roman" w:hAnsi="Times New Roman" w:cs="Times New Roman"/>
          <w:sz w:val="24"/>
          <w:szCs w:val="24"/>
        </w:rPr>
      </w:pPr>
      <w:r w:rsidRPr="00343829">
        <w:rPr>
          <w:rFonts w:ascii="Times New Roman" w:hAnsi="Times New Roman" w:cs="Times New Roman"/>
          <w:sz w:val="24"/>
          <w:szCs w:val="24"/>
        </w:rPr>
        <w:t>3.</w:t>
      </w:r>
      <w:r w:rsidRPr="00343829">
        <w:rPr>
          <w:rFonts w:ascii="Times New Roman" w:hAnsi="Times New Roman" w:cs="Times New Roman"/>
          <w:sz w:val="24"/>
          <w:szCs w:val="24"/>
        </w:rPr>
        <w:tab/>
        <w:t xml:space="preserve">My relationship </w:t>
      </w:r>
      <w:proofErr w:type="gramStart"/>
      <w:r w:rsidRPr="00343829">
        <w:rPr>
          <w:rFonts w:ascii="Times New Roman" w:hAnsi="Times New Roman" w:cs="Times New Roman"/>
          <w:sz w:val="24"/>
          <w:szCs w:val="24"/>
        </w:rPr>
        <w:t>to</w:t>
      </w:r>
      <w:proofErr w:type="gramEnd"/>
      <w:r w:rsidRPr="00343829">
        <w:rPr>
          <w:rFonts w:ascii="Times New Roman" w:hAnsi="Times New Roman" w:cs="Times New Roman"/>
          <w:sz w:val="24"/>
          <w:szCs w:val="24"/>
        </w:rPr>
        <w:t xml:space="preserve"> </w:t>
      </w:r>
      <w:proofErr w:type="gramStart"/>
      <w:r w:rsidRPr="00343829">
        <w:rPr>
          <w:rFonts w:ascii="Times New Roman" w:hAnsi="Times New Roman" w:cs="Times New Roman"/>
          <w:sz w:val="24"/>
          <w:szCs w:val="24"/>
        </w:rPr>
        <w:t>the</w:t>
      </w:r>
      <w:proofErr w:type="gramEnd"/>
      <w:r w:rsidRPr="00343829">
        <w:rPr>
          <w:rFonts w:ascii="Times New Roman" w:hAnsi="Times New Roman" w:cs="Times New Roman"/>
          <w:sz w:val="24"/>
          <w:szCs w:val="24"/>
        </w:rPr>
        <w:t xml:space="preserve"> person under disability is: _______________________.</w:t>
      </w:r>
    </w:p>
    <w:p w14:paraId="57C43C20" w14:textId="77777777" w:rsidR="009B6D2C" w:rsidRPr="00343829" w:rsidRDefault="009B6D2C" w:rsidP="009B6D2C">
      <w:pPr>
        <w:rPr>
          <w:rFonts w:ascii="Times New Roman" w:hAnsi="Times New Roman" w:cs="Times New Roman"/>
        </w:rPr>
      </w:pPr>
    </w:p>
    <w:p w14:paraId="1E438313" w14:textId="77777777" w:rsidR="009B6D2C" w:rsidRPr="00343829" w:rsidRDefault="009B6D2C" w:rsidP="009B6D2C">
      <w:pPr>
        <w:spacing w:after="0"/>
        <w:rPr>
          <w:rFonts w:ascii="Times New Roman" w:hAnsi="Times New Roman" w:cs="Times New Roman"/>
          <w:sz w:val="24"/>
          <w:szCs w:val="24"/>
        </w:rPr>
      </w:pPr>
      <w:r w:rsidRPr="00343829">
        <w:rPr>
          <w:rFonts w:ascii="Times New Roman" w:hAnsi="Times New Roman" w:cs="Times New Roman"/>
          <w:sz w:val="24"/>
          <w:szCs w:val="24"/>
        </w:rPr>
        <w:t>4.</w:t>
      </w:r>
      <w:r w:rsidRPr="00343829">
        <w:rPr>
          <w:rFonts w:ascii="Times New Roman" w:hAnsi="Times New Roman" w:cs="Times New Roman"/>
          <w:sz w:val="24"/>
          <w:szCs w:val="24"/>
        </w:rPr>
        <w:tab/>
        <w:t>I have no interest in this action adverse to that of the ___________________.</w:t>
      </w:r>
    </w:p>
    <w:p w14:paraId="1F083583" w14:textId="77777777" w:rsidR="009B6D2C" w:rsidRPr="00343829" w:rsidRDefault="009B6D2C" w:rsidP="009B6D2C">
      <w:pPr>
        <w:spacing w:after="0"/>
        <w:rPr>
          <w:rFonts w:ascii="Times New Roman" w:hAnsi="Times New Roman" w:cs="Times New Roman"/>
        </w:rPr>
      </w:pPr>
      <w:r w:rsidRPr="00343829">
        <w:rPr>
          <w:rFonts w:ascii="Times New Roman" w:hAnsi="Times New Roman" w:cs="Times New Roman"/>
        </w:rPr>
        <w:tab/>
      </w:r>
      <w:r w:rsidRPr="00343829">
        <w:rPr>
          <w:rFonts w:ascii="Times New Roman" w:hAnsi="Times New Roman" w:cs="Times New Roman"/>
        </w:rPr>
        <w:tab/>
      </w:r>
      <w:r w:rsidRPr="00343829">
        <w:rPr>
          <w:rFonts w:ascii="Times New Roman" w:hAnsi="Times New Roman" w:cs="Times New Roman"/>
        </w:rPr>
        <w:tab/>
      </w:r>
      <w:r w:rsidRPr="00343829">
        <w:rPr>
          <w:rFonts w:ascii="Times New Roman" w:hAnsi="Times New Roman" w:cs="Times New Roman"/>
        </w:rPr>
        <w:tab/>
      </w:r>
      <w:r w:rsidRPr="00343829">
        <w:rPr>
          <w:rFonts w:ascii="Times New Roman" w:hAnsi="Times New Roman" w:cs="Times New Roman"/>
        </w:rPr>
        <w:tab/>
      </w:r>
      <w:r w:rsidRPr="00343829">
        <w:rPr>
          <w:rFonts w:ascii="Times New Roman" w:hAnsi="Times New Roman" w:cs="Times New Roman"/>
        </w:rPr>
        <w:tab/>
      </w:r>
      <w:r w:rsidRPr="00343829">
        <w:rPr>
          <w:rFonts w:ascii="Times New Roman" w:hAnsi="Times New Roman" w:cs="Times New Roman"/>
        </w:rPr>
        <w:tab/>
      </w:r>
      <w:r w:rsidRPr="00343829">
        <w:rPr>
          <w:rFonts w:ascii="Times New Roman" w:hAnsi="Times New Roman" w:cs="Times New Roman"/>
        </w:rPr>
        <w:tab/>
      </w:r>
      <w:r>
        <w:rPr>
          <w:rFonts w:ascii="Times New Roman" w:hAnsi="Times New Roman" w:cs="Times New Roman"/>
        </w:rPr>
        <w:t xml:space="preserve">    </w:t>
      </w:r>
      <w:r w:rsidRPr="00343829">
        <w:rPr>
          <w:rFonts w:ascii="Times New Roman" w:hAnsi="Times New Roman" w:cs="Times New Roman"/>
        </w:rPr>
        <w:t>(plaintiff or defendant)</w:t>
      </w:r>
    </w:p>
    <w:p w14:paraId="18F9B29E" w14:textId="77777777" w:rsidR="009B6D2C" w:rsidRPr="00343829" w:rsidRDefault="009B6D2C" w:rsidP="009B6D2C">
      <w:pPr>
        <w:rPr>
          <w:rFonts w:ascii="Times New Roman" w:hAnsi="Times New Roman" w:cs="Times New Roman"/>
        </w:rPr>
      </w:pPr>
    </w:p>
    <w:p w14:paraId="3E460A93" w14:textId="77777777" w:rsidR="009B6D2C" w:rsidRPr="00343829" w:rsidRDefault="009B6D2C" w:rsidP="009B6D2C">
      <w:pPr>
        <w:spacing w:after="0"/>
        <w:rPr>
          <w:rFonts w:ascii="Times New Roman" w:hAnsi="Times New Roman" w:cs="Times New Roman"/>
          <w:sz w:val="24"/>
          <w:szCs w:val="24"/>
        </w:rPr>
      </w:pPr>
      <w:r w:rsidRPr="00343829">
        <w:rPr>
          <w:rFonts w:ascii="Times New Roman" w:hAnsi="Times New Roman" w:cs="Times New Roman"/>
          <w:sz w:val="24"/>
          <w:szCs w:val="24"/>
        </w:rPr>
        <w:t>5.</w:t>
      </w:r>
      <w:r w:rsidRPr="00343829">
        <w:rPr>
          <w:rFonts w:ascii="Times New Roman" w:hAnsi="Times New Roman" w:cs="Times New Roman"/>
          <w:sz w:val="24"/>
          <w:szCs w:val="24"/>
        </w:rPr>
        <w:tab/>
      </w:r>
      <w:r w:rsidRPr="00343829">
        <w:rPr>
          <w:rFonts w:ascii="Times New Roman" w:hAnsi="Times New Roman" w:cs="Times New Roman"/>
          <w:sz w:val="40"/>
          <w:szCs w:val="40"/>
        </w:rPr>
        <w:t>□</w:t>
      </w:r>
      <w:r w:rsidRPr="00343829">
        <w:rPr>
          <w:rFonts w:ascii="Times New Roman" w:hAnsi="Times New Roman" w:cs="Times New Roman"/>
          <w:sz w:val="24"/>
          <w:szCs w:val="24"/>
        </w:rPr>
        <w:tab/>
        <w:t>I have given written authority to</w:t>
      </w:r>
      <w:r>
        <w:rPr>
          <w:rFonts w:ascii="Times New Roman" w:hAnsi="Times New Roman" w:cs="Times New Roman"/>
          <w:sz w:val="24"/>
          <w:szCs w:val="24"/>
        </w:rPr>
        <w:t xml:space="preserve"> </w:t>
      </w:r>
      <w:r w:rsidRPr="00343829">
        <w:rPr>
          <w:rFonts w:ascii="Times New Roman" w:hAnsi="Times New Roman" w:cs="Times New Roman"/>
          <w:sz w:val="24"/>
          <w:szCs w:val="24"/>
        </w:rPr>
        <w:t>____________________________</w:t>
      </w:r>
      <w:r>
        <w:rPr>
          <w:rFonts w:ascii="Times New Roman" w:hAnsi="Times New Roman" w:cs="Times New Roman"/>
          <w:sz w:val="24"/>
          <w:szCs w:val="24"/>
        </w:rPr>
        <w:t>__________</w:t>
      </w:r>
      <w:r w:rsidRPr="00343829">
        <w:rPr>
          <w:rFonts w:ascii="Times New Roman" w:hAnsi="Times New Roman" w:cs="Times New Roman"/>
          <w:sz w:val="24"/>
          <w:szCs w:val="24"/>
        </w:rPr>
        <w:t>.</w:t>
      </w:r>
    </w:p>
    <w:p w14:paraId="20108591" w14:textId="77777777" w:rsidR="009B6D2C" w:rsidRPr="00343829" w:rsidRDefault="009B6D2C" w:rsidP="009B6D2C">
      <w:pPr>
        <w:spacing w:after="0" w:line="240" w:lineRule="auto"/>
        <w:ind w:left="4320"/>
        <w:rPr>
          <w:rFonts w:ascii="Times New Roman" w:hAnsi="Times New Roman" w:cs="Times New Roman"/>
          <w:sz w:val="20"/>
          <w:szCs w:val="20"/>
        </w:rPr>
      </w:pPr>
      <w:r>
        <w:rPr>
          <w:rFonts w:ascii="Times New Roman" w:hAnsi="Times New Roman" w:cs="Times New Roman"/>
          <w:sz w:val="20"/>
          <w:szCs w:val="20"/>
        </w:rPr>
        <w:t xml:space="preserve">      </w:t>
      </w:r>
      <w:r w:rsidRPr="00343829">
        <w:rPr>
          <w:rFonts w:ascii="Times New Roman" w:hAnsi="Times New Roman" w:cs="Times New Roman"/>
          <w:sz w:val="20"/>
          <w:szCs w:val="20"/>
        </w:rPr>
        <w:t>(name of lawyer with authority to act in this proceeding)</w:t>
      </w:r>
    </w:p>
    <w:p w14:paraId="34E0CF30" w14:textId="77777777" w:rsidR="009B6D2C" w:rsidRPr="00343829" w:rsidRDefault="009B6D2C" w:rsidP="009B6D2C">
      <w:pPr>
        <w:rPr>
          <w:rFonts w:ascii="Times New Roman" w:hAnsi="Times New Roman" w:cs="Times New Roman"/>
          <w:sz w:val="18"/>
          <w:szCs w:val="18"/>
        </w:rPr>
      </w:pPr>
    </w:p>
    <w:p w14:paraId="2F79312A" w14:textId="77777777" w:rsidR="009B6D2C" w:rsidRPr="00343829" w:rsidRDefault="009B6D2C" w:rsidP="009B6D2C">
      <w:pPr>
        <w:spacing w:after="0"/>
        <w:rPr>
          <w:rFonts w:ascii="Times New Roman" w:hAnsi="Times New Roman" w:cs="Times New Roman"/>
        </w:rPr>
      </w:pPr>
      <w:r w:rsidRPr="00343829">
        <w:rPr>
          <w:rFonts w:ascii="Times New Roman" w:hAnsi="Times New Roman" w:cs="Times New Roman"/>
        </w:rPr>
        <w:tab/>
      </w:r>
      <w:r w:rsidRPr="00343829">
        <w:rPr>
          <w:rFonts w:ascii="Times New Roman" w:hAnsi="Times New Roman" w:cs="Times New Roman"/>
          <w:sz w:val="24"/>
          <w:szCs w:val="24"/>
        </w:rPr>
        <w:t>of</w:t>
      </w:r>
      <w:r w:rsidRPr="00343829">
        <w:rPr>
          <w:rFonts w:ascii="Times New Roman" w:hAnsi="Times New Roman" w:cs="Times New Roman"/>
        </w:rPr>
        <w:t xml:space="preserve"> _______________________________________________________________</w:t>
      </w:r>
    </w:p>
    <w:p w14:paraId="575FF219" w14:textId="77777777" w:rsidR="009B6D2C" w:rsidRPr="00343829" w:rsidRDefault="009B6D2C" w:rsidP="009B6D2C">
      <w:pPr>
        <w:spacing w:after="0"/>
        <w:rPr>
          <w:rFonts w:ascii="Times New Roman" w:hAnsi="Times New Roman" w:cs="Times New Roman"/>
          <w:sz w:val="18"/>
          <w:szCs w:val="18"/>
        </w:rPr>
      </w:pPr>
      <w:r w:rsidRPr="00343829">
        <w:rPr>
          <w:rFonts w:ascii="Times New Roman" w:hAnsi="Times New Roman" w:cs="Times New Roman"/>
        </w:rPr>
        <w:tab/>
      </w:r>
      <w:r w:rsidRPr="00343829">
        <w:rPr>
          <w:rFonts w:ascii="Times New Roman" w:hAnsi="Times New Roman" w:cs="Times New Roman"/>
        </w:rPr>
        <w:tab/>
      </w:r>
      <w:r w:rsidRPr="00343829">
        <w:rPr>
          <w:rFonts w:ascii="Times New Roman" w:hAnsi="Times New Roman" w:cs="Times New Roman"/>
          <w:sz w:val="18"/>
          <w:szCs w:val="18"/>
        </w:rPr>
        <w:t>(address for service)</w:t>
      </w:r>
    </w:p>
    <w:p w14:paraId="16D77AC2" w14:textId="77777777" w:rsidR="009B6D2C" w:rsidRPr="00343829" w:rsidRDefault="009B6D2C" w:rsidP="009B6D2C">
      <w:pPr>
        <w:rPr>
          <w:rFonts w:ascii="Times New Roman" w:hAnsi="Times New Roman" w:cs="Times New Roman"/>
        </w:rPr>
      </w:pPr>
    </w:p>
    <w:p w14:paraId="638D1780" w14:textId="77777777" w:rsidR="009B6D2C" w:rsidRPr="00343829" w:rsidRDefault="009B6D2C" w:rsidP="009B6D2C">
      <w:pPr>
        <w:spacing w:after="0"/>
        <w:rPr>
          <w:rFonts w:ascii="Times New Roman" w:hAnsi="Times New Roman" w:cs="Times New Roman"/>
        </w:rPr>
      </w:pPr>
      <w:r w:rsidRPr="00343829">
        <w:rPr>
          <w:rFonts w:ascii="Times New Roman" w:hAnsi="Times New Roman" w:cs="Times New Roman"/>
        </w:rPr>
        <w:tab/>
        <w:t>__________________________________________________________________</w:t>
      </w:r>
    </w:p>
    <w:p w14:paraId="36CB7E17" w14:textId="77777777" w:rsidR="009B6D2C" w:rsidRPr="00343829" w:rsidRDefault="009B6D2C" w:rsidP="009B6D2C">
      <w:pPr>
        <w:spacing w:after="0"/>
        <w:rPr>
          <w:rFonts w:ascii="Times New Roman" w:hAnsi="Times New Roman" w:cs="Times New Roman"/>
          <w:sz w:val="18"/>
          <w:szCs w:val="18"/>
        </w:rPr>
      </w:pPr>
      <w:r w:rsidRPr="00343829">
        <w:rPr>
          <w:rFonts w:ascii="Times New Roman" w:hAnsi="Times New Roman" w:cs="Times New Roman"/>
        </w:rPr>
        <w:tab/>
      </w:r>
      <w:r w:rsidRPr="00343829">
        <w:rPr>
          <w:rFonts w:ascii="Times New Roman" w:hAnsi="Times New Roman" w:cs="Times New Roman"/>
        </w:rPr>
        <w:tab/>
      </w:r>
      <w:r w:rsidRPr="00343829">
        <w:rPr>
          <w:rFonts w:ascii="Times New Roman" w:hAnsi="Times New Roman" w:cs="Times New Roman"/>
          <w:sz w:val="18"/>
          <w:szCs w:val="18"/>
        </w:rPr>
        <w:t>(phone number and email address)</w:t>
      </w:r>
    </w:p>
    <w:p w14:paraId="37B1041C" w14:textId="77777777" w:rsidR="009B6D2C" w:rsidRPr="00343829" w:rsidRDefault="009B6D2C" w:rsidP="009B6D2C">
      <w:pPr>
        <w:rPr>
          <w:rFonts w:ascii="Times New Roman" w:hAnsi="Times New Roman" w:cs="Times New Roman"/>
          <w:sz w:val="18"/>
          <w:szCs w:val="18"/>
        </w:rPr>
      </w:pPr>
    </w:p>
    <w:p w14:paraId="1CF77227" w14:textId="77777777" w:rsidR="009B6D2C" w:rsidRPr="00343829" w:rsidRDefault="009B6D2C" w:rsidP="009B6D2C">
      <w:pPr>
        <w:rPr>
          <w:rFonts w:ascii="Times New Roman" w:hAnsi="Times New Roman" w:cs="Times New Roman"/>
          <w:sz w:val="24"/>
          <w:szCs w:val="24"/>
        </w:rPr>
      </w:pPr>
      <w:r w:rsidRPr="00343829">
        <w:rPr>
          <w:rFonts w:ascii="Times New Roman" w:hAnsi="Times New Roman" w:cs="Times New Roman"/>
        </w:rPr>
        <w:t xml:space="preserve"> </w:t>
      </w:r>
      <w:r w:rsidRPr="00343829">
        <w:rPr>
          <w:rFonts w:ascii="Times New Roman" w:hAnsi="Times New Roman" w:cs="Times New Roman"/>
        </w:rPr>
        <w:tab/>
      </w:r>
      <w:r w:rsidRPr="00343829">
        <w:rPr>
          <w:rFonts w:ascii="Times New Roman" w:hAnsi="Times New Roman" w:cs="Times New Roman"/>
          <w:sz w:val="24"/>
          <w:szCs w:val="24"/>
        </w:rPr>
        <w:t>to act in this proceeding.</w:t>
      </w:r>
    </w:p>
    <w:p w14:paraId="5BE2FCB0" w14:textId="77777777" w:rsidR="009B6D2C" w:rsidRPr="002A1D0A" w:rsidRDefault="009B6D2C" w:rsidP="009B6D2C">
      <w:pPr>
        <w:rPr>
          <w:rFonts w:ascii="Times New Roman" w:hAnsi="Times New Roman" w:cs="Times New Roman"/>
          <w:sz w:val="24"/>
          <w:szCs w:val="24"/>
        </w:rPr>
      </w:pPr>
      <w:r w:rsidRPr="00343829">
        <w:rPr>
          <w:rFonts w:ascii="Times New Roman" w:hAnsi="Times New Roman" w:cs="Times New Roman"/>
        </w:rPr>
        <w:tab/>
      </w:r>
      <w:r w:rsidRPr="00343829">
        <w:rPr>
          <w:rFonts w:ascii="Times New Roman" w:hAnsi="Times New Roman" w:cs="Times New Roman"/>
          <w:sz w:val="56"/>
          <w:szCs w:val="56"/>
        </w:rPr>
        <w:t>□</w:t>
      </w:r>
      <w:r w:rsidRPr="00343829">
        <w:rPr>
          <w:rFonts w:ascii="Times New Roman" w:hAnsi="Times New Roman" w:cs="Times New Roman"/>
        </w:rPr>
        <w:tab/>
      </w:r>
      <w:r w:rsidRPr="00343829">
        <w:rPr>
          <w:rFonts w:ascii="Times New Roman" w:hAnsi="Times New Roman" w:cs="Times New Roman"/>
          <w:sz w:val="24"/>
          <w:szCs w:val="24"/>
        </w:rPr>
        <w:t>I am not represented by a lawyer.</w:t>
      </w:r>
    </w:p>
    <w:p w14:paraId="2E04C075" w14:textId="77777777" w:rsidR="009B6D2C" w:rsidRPr="00343829" w:rsidRDefault="009B6D2C" w:rsidP="009B6D2C">
      <w:pPr>
        <w:rPr>
          <w:rFonts w:ascii="Times New Roman" w:hAnsi="Times New Roman" w:cs="Times New Roman"/>
        </w:rPr>
      </w:pPr>
    </w:p>
    <w:p w14:paraId="07581E27" w14:textId="77777777" w:rsidR="009B6D2C" w:rsidRDefault="009B6D2C" w:rsidP="009B6D2C">
      <w:pPr>
        <w:spacing w:after="0"/>
        <w:jc w:val="right"/>
        <w:rPr>
          <w:rFonts w:ascii="Times New Roman" w:hAnsi="Times New Roman" w:cs="Times New Roman"/>
        </w:rPr>
      </w:pPr>
      <w:r w:rsidRPr="00343829">
        <w:rPr>
          <w:rFonts w:ascii="Times New Roman" w:hAnsi="Times New Roman" w:cs="Times New Roman"/>
        </w:rPr>
        <w:t>__________________________________</w:t>
      </w:r>
      <w:r>
        <w:rPr>
          <w:rFonts w:ascii="Times New Roman" w:hAnsi="Times New Roman" w:cs="Times New Roman"/>
        </w:rPr>
        <w:t>___</w:t>
      </w:r>
      <w:r w:rsidRPr="00343829">
        <w:rPr>
          <w:rFonts w:ascii="Times New Roman" w:hAnsi="Times New Roman" w:cs="Times New Roman"/>
        </w:rPr>
        <w:t>__</w:t>
      </w:r>
    </w:p>
    <w:p w14:paraId="5A8962E2" w14:textId="77777777" w:rsidR="009B6D2C" w:rsidRPr="00343829" w:rsidRDefault="009B6D2C" w:rsidP="009B6D2C">
      <w:pPr>
        <w:jc w:val="right"/>
        <w:rPr>
          <w:rFonts w:ascii="Times New Roman" w:hAnsi="Times New Roman" w:cs="Times New Roman"/>
        </w:rPr>
      </w:pPr>
      <w:r>
        <w:rPr>
          <w:rFonts w:ascii="Times New Roman" w:hAnsi="Times New Roman" w:cs="Times New Roman"/>
        </w:rPr>
        <w:t>(Date)</w:t>
      </w:r>
    </w:p>
    <w:p w14:paraId="63A35217" w14:textId="77777777" w:rsidR="009B6D2C" w:rsidRPr="00343829" w:rsidRDefault="009B6D2C" w:rsidP="009B6D2C">
      <w:pPr>
        <w:rPr>
          <w:rFonts w:ascii="Times New Roman" w:hAnsi="Times New Roman" w:cs="Times New Roman"/>
        </w:rPr>
      </w:pPr>
    </w:p>
    <w:p w14:paraId="0B911BF8" w14:textId="77777777" w:rsidR="009B6D2C" w:rsidRPr="00343829" w:rsidRDefault="009B6D2C" w:rsidP="009B6D2C">
      <w:pPr>
        <w:spacing w:after="0"/>
        <w:jc w:val="right"/>
        <w:rPr>
          <w:rFonts w:ascii="Times New Roman" w:hAnsi="Times New Roman" w:cs="Times New Roman"/>
        </w:rPr>
      </w:pPr>
      <w:r w:rsidRPr="00343829">
        <w:rPr>
          <w:rFonts w:ascii="Times New Roman" w:hAnsi="Times New Roman" w:cs="Times New Roman"/>
        </w:rPr>
        <w:tab/>
      </w:r>
      <w:r w:rsidRPr="00343829">
        <w:rPr>
          <w:rFonts w:ascii="Times New Roman" w:hAnsi="Times New Roman" w:cs="Times New Roman"/>
        </w:rPr>
        <w:tab/>
      </w:r>
      <w:r w:rsidRPr="00343829">
        <w:rPr>
          <w:rFonts w:ascii="Times New Roman" w:hAnsi="Times New Roman" w:cs="Times New Roman"/>
        </w:rPr>
        <w:tab/>
      </w:r>
      <w:r w:rsidRPr="00343829">
        <w:rPr>
          <w:rFonts w:ascii="Times New Roman" w:hAnsi="Times New Roman" w:cs="Times New Roman"/>
        </w:rPr>
        <w:tab/>
      </w:r>
      <w:r w:rsidRPr="00343829">
        <w:rPr>
          <w:rFonts w:ascii="Times New Roman" w:hAnsi="Times New Roman" w:cs="Times New Roman"/>
        </w:rPr>
        <w:tab/>
      </w:r>
      <w:r w:rsidRPr="00343829">
        <w:rPr>
          <w:rFonts w:ascii="Times New Roman" w:hAnsi="Times New Roman" w:cs="Times New Roman"/>
        </w:rPr>
        <w:tab/>
        <w:t>_______________________________________</w:t>
      </w:r>
    </w:p>
    <w:p w14:paraId="58EAA3E0" w14:textId="77777777" w:rsidR="009B6D2C" w:rsidRPr="00343829" w:rsidRDefault="009B6D2C" w:rsidP="009B6D2C">
      <w:pPr>
        <w:spacing w:after="0"/>
        <w:jc w:val="right"/>
        <w:rPr>
          <w:rFonts w:ascii="Times New Roman" w:hAnsi="Times New Roman" w:cs="Times New Roman"/>
        </w:rPr>
      </w:pPr>
      <w:r w:rsidRPr="00343829">
        <w:rPr>
          <w:rFonts w:ascii="Times New Roman" w:hAnsi="Times New Roman" w:cs="Times New Roman"/>
        </w:rPr>
        <w:tab/>
      </w:r>
      <w:r w:rsidRPr="00343829">
        <w:rPr>
          <w:rFonts w:ascii="Times New Roman" w:hAnsi="Times New Roman" w:cs="Times New Roman"/>
        </w:rPr>
        <w:tab/>
      </w:r>
      <w:r w:rsidRPr="00343829">
        <w:rPr>
          <w:rFonts w:ascii="Times New Roman" w:hAnsi="Times New Roman" w:cs="Times New Roman"/>
        </w:rPr>
        <w:tab/>
      </w:r>
      <w:r w:rsidRPr="00343829">
        <w:rPr>
          <w:rFonts w:ascii="Times New Roman" w:hAnsi="Times New Roman" w:cs="Times New Roman"/>
        </w:rPr>
        <w:tab/>
      </w:r>
      <w:r w:rsidRPr="00343829">
        <w:rPr>
          <w:rFonts w:ascii="Times New Roman" w:hAnsi="Times New Roman" w:cs="Times New Roman"/>
        </w:rPr>
        <w:tab/>
      </w:r>
      <w:r w:rsidRPr="00343829">
        <w:rPr>
          <w:rFonts w:ascii="Times New Roman" w:hAnsi="Times New Roman" w:cs="Times New Roman"/>
        </w:rPr>
        <w:tab/>
        <w:t>(signature of litigation guardian)</w:t>
      </w:r>
    </w:p>
    <w:p w14:paraId="3C9DBDB7" w14:textId="77777777" w:rsidR="009B6D2C" w:rsidRPr="00343829" w:rsidRDefault="009B6D2C" w:rsidP="009B6D2C">
      <w:pPr>
        <w:rPr>
          <w:rFonts w:ascii="Times New Roman" w:eastAsia="Times New Roman" w:hAnsi="Times New Roman" w:cs="Times New Roman"/>
          <w:b/>
          <w:szCs w:val="20"/>
          <w:lang w:val="en-CA"/>
        </w:rPr>
      </w:pPr>
      <w:r w:rsidRPr="00343829">
        <w:rPr>
          <w:rFonts w:ascii="Times New Roman" w:eastAsia="Times New Roman" w:hAnsi="Times New Roman" w:cs="Times New Roman"/>
          <w:b/>
          <w:szCs w:val="20"/>
          <w:lang w:val="en-CA"/>
        </w:rPr>
        <w:br w:type="page"/>
      </w:r>
    </w:p>
    <w:p w14:paraId="0A83DA31" w14:textId="77777777" w:rsidR="009B6D2C" w:rsidRPr="00343829" w:rsidRDefault="009B6D2C" w:rsidP="009B6D2C">
      <w:pPr>
        <w:spacing w:after="240" w:line="240" w:lineRule="auto"/>
        <w:jc w:val="center"/>
        <w:rPr>
          <w:rFonts w:ascii="Times New Roman" w:eastAsia="Times New Roman" w:hAnsi="Times New Roman" w:cs="Times New Roman"/>
          <w:b/>
          <w:szCs w:val="20"/>
          <w:lang w:val="en-CA"/>
        </w:rPr>
      </w:pPr>
      <w:r w:rsidRPr="00343829">
        <w:rPr>
          <w:rFonts w:ascii="Times New Roman" w:eastAsia="Times New Roman" w:hAnsi="Times New Roman" w:cs="Times New Roman"/>
          <w:b/>
          <w:szCs w:val="20"/>
          <w:lang w:val="en-CA"/>
        </w:rPr>
        <w:lastRenderedPageBreak/>
        <w:t>FORM 5A</w:t>
      </w:r>
      <w:r w:rsidRPr="00343829">
        <w:rPr>
          <w:rFonts w:ascii="Times New Roman" w:eastAsia="Times New Roman" w:hAnsi="Times New Roman" w:cs="Times New Roman"/>
          <w:b/>
          <w:szCs w:val="20"/>
          <w:lang w:val="en-CA"/>
        </w:rPr>
        <w:br/>
        <w:t>NOTICE TO ALLEGED PARTNER</w:t>
      </w:r>
    </w:p>
    <w:p w14:paraId="7F5652ED" w14:textId="77777777" w:rsidR="009B6D2C" w:rsidRPr="00343829" w:rsidRDefault="009B6D2C" w:rsidP="009B6D2C">
      <w:pPr>
        <w:spacing w:after="0" w:line="240" w:lineRule="auto"/>
        <w:jc w:val="right"/>
        <w:rPr>
          <w:rFonts w:ascii="Times New Roman" w:eastAsia="Times New Roman" w:hAnsi="Times New Roman" w:cs="Times New Roman"/>
          <w:i/>
          <w:szCs w:val="20"/>
          <w:lang w:val="en-CA"/>
        </w:rPr>
      </w:pPr>
      <w:r w:rsidRPr="00343829">
        <w:rPr>
          <w:rFonts w:ascii="Times New Roman" w:eastAsia="Times New Roman" w:hAnsi="Times New Roman" w:cs="Times New Roman"/>
          <w:szCs w:val="20"/>
          <w:lang w:val="en-CA"/>
        </w:rPr>
        <w:t>Court File No. S___ SC __________</w:t>
      </w:r>
      <w:r w:rsidRPr="00343829">
        <w:rPr>
          <w:rFonts w:ascii="Times New Roman" w:eastAsia="Times New Roman" w:hAnsi="Times New Roman" w:cs="Times New Roman"/>
          <w:szCs w:val="20"/>
          <w:lang w:val="en-CA"/>
        </w:rPr>
        <w:br/>
      </w:r>
      <w:r w:rsidRPr="00343829">
        <w:rPr>
          <w:rFonts w:ascii="Times New Roman" w:eastAsia="Times New Roman" w:hAnsi="Times New Roman" w:cs="Times New Roman"/>
          <w:i/>
          <w:szCs w:val="20"/>
          <w:lang w:val="en-CA"/>
        </w:rPr>
        <w:t>(The number assigned by the court)</w:t>
      </w:r>
    </w:p>
    <w:p w14:paraId="2DB85917" w14:textId="77777777" w:rsidR="009B6D2C" w:rsidRPr="00343829" w:rsidRDefault="009B6D2C" w:rsidP="009B6D2C">
      <w:pPr>
        <w:spacing w:after="0" w:line="240" w:lineRule="auto"/>
        <w:jc w:val="center"/>
        <w:rPr>
          <w:rFonts w:ascii="Times New Roman" w:eastAsia="Times New Roman" w:hAnsi="Times New Roman" w:cs="Times New Roman"/>
          <w:szCs w:val="20"/>
          <w:lang w:val="en-CA"/>
        </w:rPr>
      </w:pPr>
    </w:p>
    <w:p w14:paraId="143E9F19" w14:textId="77777777" w:rsidR="009B6D2C" w:rsidRPr="00343829" w:rsidRDefault="009B6D2C" w:rsidP="009B6D2C">
      <w:pPr>
        <w:spacing w:after="240" w:line="240" w:lineRule="auto"/>
        <w:jc w:val="center"/>
        <w:rPr>
          <w:rFonts w:ascii="Times New Roman" w:eastAsia="Times New Roman" w:hAnsi="Times New Roman" w:cs="Times New Roman"/>
          <w:szCs w:val="20"/>
          <w:lang w:val="en-CA"/>
        </w:rPr>
      </w:pPr>
      <w:r w:rsidRPr="00343829">
        <w:rPr>
          <w:rFonts w:ascii="Times New Roman" w:eastAsia="Times New Roman" w:hAnsi="Times New Roman" w:cs="Times New Roman"/>
          <w:szCs w:val="20"/>
          <w:lang w:val="en-CA"/>
        </w:rPr>
        <w:t xml:space="preserve">SUPREME COURT OF PRINCE EDWARD ISLAND </w:t>
      </w:r>
      <w:r w:rsidRPr="00343829">
        <w:rPr>
          <w:rFonts w:ascii="Times New Roman" w:eastAsia="Times New Roman" w:hAnsi="Times New Roman" w:cs="Times New Roman"/>
          <w:szCs w:val="20"/>
          <w:lang w:val="en-CA"/>
        </w:rPr>
        <w:br/>
        <w:t>(SMALL CLAIMS SECTION)</w:t>
      </w:r>
    </w:p>
    <w:p w14:paraId="416A5075" w14:textId="77777777" w:rsidR="009B6D2C" w:rsidRPr="00343829" w:rsidRDefault="009B6D2C" w:rsidP="009B6D2C">
      <w:pPr>
        <w:spacing w:after="240" w:line="240" w:lineRule="auto"/>
        <w:jc w:val="both"/>
        <w:rPr>
          <w:rFonts w:ascii="Times New Roman" w:eastAsia="Times New Roman" w:hAnsi="Times New Roman" w:cs="Times New Roman"/>
          <w:szCs w:val="24"/>
          <w:lang w:val="en-CA"/>
        </w:rPr>
      </w:pPr>
      <w:r w:rsidRPr="00343829">
        <w:rPr>
          <w:rFonts w:ascii="Times New Roman" w:eastAsia="Times New Roman" w:hAnsi="Times New Roman" w:cs="Times New Roman"/>
          <w:szCs w:val="24"/>
          <w:lang w:val="en-CA"/>
        </w:rPr>
        <w:t>BETWEEN:</w:t>
      </w:r>
    </w:p>
    <w:p w14:paraId="269D7232" w14:textId="77777777" w:rsidR="009B6D2C" w:rsidRPr="00343829" w:rsidRDefault="009B6D2C" w:rsidP="009B6D2C">
      <w:pPr>
        <w:spacing w:after="240" w:line="240" w:lineRule="auto"/>
        <w:jc w:val="center"/>
        <w:rPr>
          <w:rFonts w:ascii="Times New Roman" w:eastAsia="Times New Roman" w:hAnsi="Times New Roman" w:cs="Times New Roman"/>
          <w:szCs w:val="20"/>
          <w:lang w:val="en-CA"/>
        </w:rPr>
      </w:pPr>
      <w:r w:rsidRPr="00343829">
        <w:rPr>
          <w:rFonts w:ascii="Times New Roman" w:eastAsia="Times New Roman" w:hAnsi="Times New Roman" w:cs="Times New Roman"/>
          <w:szCs w:val="20"/>
          <w:lang w:val="en-CA"/>
        </w:rPr>
        <w:t>_____________________</w:t>
      </w:r>
    </w:p>
    <w:p w14:paraId="0132ABE7" w14:textId="77777777" w:rsidR="009B6D2C" w:rsidRPr="00343829" w:rsidRDefault="009B6D2C" w:rsidP="009B6D2C">
      <w:pPr>
        <w:spacing w:after="240" w:line="240" w:lineRule="auto"/>
        <w:jc w:val="right"/>
        <w:rPr>
          <w:rFonts w:ascii="Times New Roman" w:eastAsia="Times New Roman" w:hAnsi="Times New Roman" w:cs="Times New Roman"/>
          <w:szCs w:val="20"/>
          <w:lang w:val="en-CA"/>
        </w:rPr>
      </w:pPr>
      <w:r w:rsidRPr="00343829">
        <w:rPr>
          <w:rFonts w:ascii="Times New Roman" w:eastAsia="Times New Roman" w:hAnsi="Times New Roman" w:cs="Times New Roman"/>
          <w:szCs w:val="20"/>
          <w:lang w:val="en-CA"/>
        </w:rPr>
        <w:t>PLAINTIFF(S)</w:t>
      </w:r>
    </w:p>
    <w:p w14:paraId="0FF97831" w14:textId="77777777" w:rsidR="009B6D2C" w:rsidRPr="00343829" w:rsidRDefault="009B6D2C" w:rsidP="009B6D2C">
      <w:pPr>
        <w:spacing w:after="240" w:line="240" w:lineRule="auto"/>
        <w:jc w:val="both"/>
        <w:rPr>
          <w:rFonts w:ascii="Times New Roman" w:eastAsia="Times New Roman" w:hAnsi="Times New Roman" w:cs="Times New Roman"/>
          <w:szCs w:val="24"/>
          <w:lang w:val="en-CA"/>
        </w:rPr>
      </w:pPr>
      <w:r w:rsidRPr="00343829">
        <w:rPr>
          <w:rFonts w:ascii="Times New Roman" w:eastAsia="Times New Roman" w:hAnsi="Times New Roman" w:cs="Times New Roman"/>
          <w:szCs w:val="24"/>
          <w:lang w:val="en-CA"/>
        </w:rPr>
        <w:t>AND:</w:t>
      </w:r>
    </w:p>
    <w:p w14:paraId="708496E9" w14:textId="77777777" w:rsidR="009B6D2C" w:rsidRPr="00343829" w:rsidRDefault="009B6D2C" w:rsidP="009B6D2C">
      <w:pPr>
        <w:spacing w:after="240" w:line="240" w:lineRule="auto"/>
        <w:jc w:val="center"/>
        <w:rPr>
          <w:rFonts w:ascii="Times New Roman" w:eastAsia="Times New Roman" w:hAnsi="Times New Roman" w:cs="Times New Roman"/>
          <w:szCs w:val="20"/>
          <w:lang w:val="en-CA"/>
        </w:rPr>
      </w:pPr>
      <w:r w:rsidRPr="00343829">
        <w:rPr>
          <w:rFonts w:ascii="Times New Roman" w:eastAsia="Times New Roman" w:hAnsi="Times New Roman" w:cs="Times New Roman"/>
          <w:szCs w:val="20"/>
          <w:lang w:val="en-CA"/>
        </w:rPr>
        <w:t>_____________________</w:t>
      </w:r>
    </w:p>
    <w:p w14:paraId="299E6D4F" w14:textId="77777777" w:rsidR="009B6D2C" w:rsidRPr="00343829" w:rsidRDefault="009B6D2C" w:rsidP="009B6D2C">
      <w:pPr>
        <w:spacing w:after="240" w:line="240" w:lineRule="auto"/>
        <w:jc w:val="right"/>
        <w:rPr>
          <w:rFonts w:ascii="Times New Roman" w:eastAsia="Times New Roman" w:hAnsi="Times New Roman" w:cs="Times New Roman"/>
          <w:szCs w:val="20"/>
          <w:lang w:val="en-CA"/>
        </w:rPr>
      </w:pPr>
      <w:r w:rsidRPr="00343829">
        <w:rPr>
          <w:rFonts w:ascii="Times New Roman" w:eastAsia="Times New Roman" w:hAnsi="Times New Roman" w:cs="Times New Roman"/>
          <w:szCs w:val="20"/>
          <w:lang w:val="en-CA"/>
        </w:rPr>
        <w:t>DEFENDANT(S)</w:t>
      </w:r>
    </w:p>
    <w:p w14:paraId="3DD426EC" w14:textId="77777777" w:rsidR="009B6D2C" w:rsidRPr="00343829" w:rsidRDefault="009B6D2C" w:rsidP="009B6D2C">
      <w:pPr>
        <w:spacing w:after="240" w:line="240" w:lineRule="auto"/>
        <w:jc w:val="center"/>
        <w:rPr>
          <w:rFonts w:ascii="Times New Roman" w:eastAsia="Times New Roman" w:hAnsi="Times New Roman" w:cs="Times New Roman"/>
          <w:b/>
          <w:szCs w:val="20"/>
          <w:u w:val="single"/>
          <w:lang w:val="en-CA"/>
        </w:rPr>
      </w:pPr>
    </w:p>
    <w:p w14:paraId="0EE6008E" w14:textId="77777777" w:rsidR="009B6D2C" w:rsidRPr="00343829" w:rsidRDefault="009B6D2C" w:rsidP="009B6D2C">
      <w:pPr>
        <w:spacing w:after="0" w:line="240" w:lineRule="auto"/>
        <w:jc w:val="center"/>
        <w:rPr>
          <w:rFonts w:ascii="Times New Roman" w:eastAsia="Times New Roman" w:hAnsi="Times New Roman" w:cs="Times New Roman"/>
          <w:b/>
          <w:szCs w:val="20"/>
          <w:u w:val="single"/>
          <w:lang w:val="en-CA"/>
        </w:rPr>
      </w:pPr>
      <w:r w:rsidRPr="00343829">
        <w:rPr>
          <w:rFonts w:ascii="Times New Roman" w:eastAsia="Times New Roman" w:hAnsi="Times New Roman" w:cs="Times New Roman"/>
          <w:b/>
          <w:szCs w:val="20"/>
          <w:u w:val="single"/>
          <w:lang w:val="en-CA"/>
        </w:rPr>
        <w:t>NOTICE TO ALLEGED PARTNER</w:t>
      </w:r>
    </w:p>
    <w:p w14:paraId="28B012BE"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14" w:lineRule="auto"/>
        <w:jc w:val="both"/>
        <w:rPr>
          <w:rFonts w:ascii="Times New Roman" w:eastAsia="Times New Roman" w:hAnsi="Times New Roman" w:cs="Times New Roman"/>
          <w:lang w:val="en-GB"/>
        </w:rPr>
      </w:pPr>
      <w:bookmarkStart w:id="128" w:name="Text43"/>
    </w:p>
    <w:p w14:paraId="05CBBD9F"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14" w:lineRule="auto"/>
        <w:jc w:val="both"/>
        <w:rPr>
          <w:rFonts w:ascii="Times New Roman" w:eastAsia="Times New Roman" w:hAnsi="Times New Roman" w:cs="Times New Roman"/>
          <w:lang w:val="en-GB"/>
        </w:rPr>
      </w:pPr>
      <w:r w:rsidRPr="00ED0072">
        <w:rPr>
          <w:rFonts w:ascii="Times New Roman" w:eastAsia="Times New Roman" w:hAnsi="Times New Roman" w:cs="Times New Roman"/>
          <w:b/>
          <w:bCs/>
          <w:lang w:val="en-GB"/>
        </w:rPr>
        <w:t>TO</w:t>
      </w:r>
      <w:proofErr w:type="gramStart"/>
      <w:r w:rsidRPr="00ED0072">
        <w:rPr>
          <w:rFonts w:ascii="Times New Roman" w:eastAsia="Times New Roman" w:hAnsi="Times New Roman" w:cs="Times New Roman"/>
          <w:b/>
          <w:bCs/>
          <w:lang w:val="en-GB"/>
        </w:rPr>
        <w:t>:</w:t>
      </w:r>
      <w:bookmarkEnd w:id="128"/>
      <w:r w:rsidRPr="00343829">
        <w:rPr>
          <w:rFonts w:ascii="Times New Roman" w:eastAsia="Times New Roman" w:hAnsi="Times New Roman" w:cs="Times New Roman"/>
          <w:lang w:val="en-GB"/>
        </w:rPr>
        <w:t xml:space="preserve">  (</w:t>
      </w:r>
      <w:proofErr w:type="gramEnd"/>
      <w:r w:rsidRPr="00343829">
        <w:rPr>
          <w:rFonts w:ascii="Times New Roman" w:eastAsia="Times New Roman" w:hAnsi="Times New Roman" w:cs="Times New Roman"/>
          <w:i/>
          <w:iCs/>
          <w:lang w:val="en-GB"/>
        </w:rPr>
        <w:t xml:space="preserve">name and address of alleged </w:t>
      </w:r>
      <w:proofErr w:type="gramStart"/>
      <w:r w:rsidRPr="00343829">
        <w:rPr>
          <w:rFonts w:ascii="Times New Roman" w:eastAsia="Times New Roman" w:hAnsi="Times New Roman" w:cs="Times New Roman"/>
          <w:i/>
          <w:iCs/>
          <w:lang w:val="en-GB"/>
        </w:rPr>
        <w:t xml:space="preserve">partner)  </w:t>
      </w:r>
      <w:r w:rsidRPr="00343829">
        <w:rPr>
          <w:rFonts w:ascii="Times New Roman" w:eastAsia="Times New Roman" w:hAnsi="Times New Roman" w:cs="Times New Roman"/>
          <w:lang w:val="en-GB"/>
        </w:rPr>
        <w:t>_</w:t>
      </w:r>
      <w:proofErr w:type="gramEnd"/>
      <w:r w:rsidRPr="00343829">
        <w:rPr>
          <w:rFonts w:ascii="Times New Roman" w:eastAsia="Times New Roman" w:hAnsi="Times New Roman" w:cs="Times New Roman"/>
          <w:lang w:val="en-GB"/>
        </w:rPr>
        <w:t>_________________________________</w:t>
      </w:r>
    </w:p>
    <w:p w14:paraId="743631E2"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14" w:lineRule="auto"/>
        <w:jc w:val="both"/>
        <w:rPr>
          <w:rFonts w:ascii="Times New Roman" w:eastAsia="Times New Roman" w:hAnsi="Times New Roman" w:cs="Times New Roman"/>
          <w:lang w:val="en-GB"/>
        </w:rPr>
      </w:pPr>
      <w:r w:rsidRPr="00343829">
        <w:rPr>
          <w:rFonts w:ascii="Times New Roman" w:eastAsia="Times New Roman" w:hAnsi="Times New Roman" w:cs="Times New Roman"/>
          <w:lang w:val="en-GB"/>
        </w:rPr>
        <w:t>______________________________________________________________________</w:t>
      </w:r>
    </w:p>
    <w:p w14:paraId="5E24A2FC"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14" w:lineRule="auto"/>
        <w:jc w:val="both"/>
        <w:rPr>
          <w:rFonts w:ascii="Times New Roman" w:eastAsia="Times New Roman" w:hAnsi="Times New Roman" w:cs="Times New Roman"/>
          <w:lang w:val="en-GB"/>
        </w:rPr>
      </w:pPr>
    </w:p>
    <w:p w14:paraId="3E8D8F5D"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480" w:lineRule="auto"/>
        <w:jc w:val="both"/>
        <w:rPr>
          <w:rFonts w:ascii="Times New Roman" w:eastAsia="Times New Roman" w:hAnsi="Times New Roman" w:cs="Times New Roman"/>
          <w:lang w:val="en-GB"/>
        </w:rPr>
      </w:pPr>
      <w:r w:rsidRPr="00343829">
        <w:rPr>
          <w:rFonts w:ascii="Times New Roman" w:eastAsia="Times New Roman" w:hAnsi="Times New Roman" w:cs="Times New Roman"/>
          <w:lang w:val="en-GB"/>
        </w:rPr>
        <w:t xml:space="preserve">YOU ARE ALLEGED TO HAVE BEEN A PARTNER on </w:t>
      </w:r>
      <w:bookmarkStart w:id="129" w:name="Text44"/>
      <w:r w:rsidRPr="00343829">
        <w:rPr>
          <w:rFonts w:ascii="Times New Roman" w:eastAsia="Times New Roman" w:hAnsi="Times New Roman" w:cs="Times New Roman"/>
          <w:lang w:val="en-GB"/>
        </w:rPr>
        <w:t>________________________</w:t>
      </w:r>
      <w:proofErr w:type="gramStart"/>
      <w:r w:rsidRPr="00343829">
        <w:rPr>
          <w:rFonts w:ascii="Times New Roman" w:eastAsia="Times New Roman" w:hAnsi="Times New Roman" w:cs="Times New Roman"/>
          <w:lang w:val="en-GB"/>
        </w:rPr>
        <w:t>_(</w:t>
      </w:r>
      <w:proofErr w:type="gramEnd"/>
      <w:r w:rsidRPr="00343829">
        <w:rPr>
          <w:rFonts w:ascii="Times New Roman" w:eastAsia="Times New Roman" w:hAnsi="Times New Roman" w:cs="Times New Roman"/>
          <w:i/>
          <w:iCs/>
          <w:lang w:val="en-GB"/>
        </w:rPr>
        <w:t>date</w:t>
      </w:r>
      <w:bookmarkEnd w:id="129"/>
      <w:r w:rsidRPr="00343829">
        <w:rPr>
          <w:rFonts w:ascii="Times New Roman" w:eastAsia="Times New Roman" w:hAnsi="Times New Roman" w:cs="Times New Roman"/>
          <w:i/>
          <w:iCs/>
          <w:lang w:val="en-GB"/>
        </w:rPr>
        <w:t xml:space="preserve"> or date range)</w:t>
      </w:r>
      <w:r w:rsidRPr="00343829">
        <w:rPr>
          <w:rFonts w:ascii="Times New Roman" w:eastAsia="Times New Roman" w:hAnsi="Times New Roman" w:cs="Times New Roman"/>
          <w:lang w:val="en-GB"/>
        </w:rPr>
        <w:t xml:space="preserve"> in the partnership of ___________________________________________ (</w:t>
      </w:r>
      <w:r w:rsidRPr="00343829">
        <w:rPr>
          <w:rFonts w:ascii="Times New Roman" w:eastAsia="Times New Roman" w:hAnsi="Times New Roman" w:cs="Times New Roman"/>
          <w:i/>
          <w:iCs/>
          <w:lang w:val="en-GB"/>
        </w:rPr>
        <w:t>name of partnership</w:t>
      </w:r>
      <w:proofErr w:type="gramStart"/>
      <w:r w:rsidRPr="00343829">
        <w:rPr>
          <w:rFonts w:ascii="Times New Roman" w:eastAsia="Times New Roman" w:hAnsi="Times New Roman" w:cs="Times New Roman"/>
          <w:i/>
          <w:iCs/>
          <w:lang w:val="en-GB"/>
        </w:rPr>
        <w:t xml:space="preserve">), </w:t>
      </w:r>
      <w:r w:rsidRPr="00343829">
        <w:rPr>
          <w:rFonts w:ascii="Times New Roman" w:eastAsia="Times New Roman" w:hAnsi="Times New Roman" w:cs="Times New Roman"/>
          <w:lang w:val="en-GB"/>
        </w:rPr>
        <w:t xml:space="preserve"> a</w:t>
      </w:r>
      <w:proofErr w:type="gramEnd"/>
      <w:r w:rsidRPr="00343829">
        <w:rPr>
          <w:rFonts w:ascii="Times New Roman" w:eastAsia="Times New Roman" w:hAnsi="Times New Roman" w:cs="Times New Roman"/>
          <w:lang w:val="en-GB"/>
        </w:rPr>
        <w:t xml:space="preserve"> party named in this proceeding.</w:t>
      </w:r>
    </w:p>
    <w:p w14:paraId="57C1B940"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480" w:lineRule="auto"/>
        <w:jc w:val="both"/>
        <w:rPr>
          <w:rFonts w:ascii="Times New Roman" w:eastAsia="Times New Roman" w:hAnsi="Times New Roman" w:cs="Times New Roman"/>
          <w:lang w:val="en-GB"/>
        </w:rPr>
      </w:pPr>
      <w:r w:rsidRPr="00343829">
        <w:rPr>
          <w:rFonts w:ascii="Times New Roman" w:eastAsia="Times New Roman" w:hAnsi="Times New Roman" w:cs="Times New Roman"/>
          <w:lang w:val="en-GB"/>
        </w:rPr>
        <w:t>IF YOU WISH TO DENY THAT YOU WERE A PARTNER at any material time, you must defend this proceeding separately from the partnership, denying that you were a partner at the material time. If you fail to do so you will be deemed to have been a partner on the date (or during the period) set out above.</w:t>
      </w:r>
    </w:p>
    <w:p w14:paraId="3DECBD9E"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480" w:lineRule="auto"/>
        <w:jc w:val="both"/>
        <w:rPr>
          <w:rFonts w:ascii="Times New Roman" w:eastAsia="Times New Roman" w:hAnsi="Times New Roman" w:cs="Times New Roman"/>
          <w:lang w:val="en-GB"/>
        </w:rPr>
      </w:pPr>
    </w:p>
    <w:p w14:paraId="3E33296B"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480" w:lineRule="auto"/>
        <w:jc w:val="both"/>
        <w:rPr>
          <w:rFonts w:ascii="Times New Roman" w:eastAsia="Times New Roman" w:hAnsi="Times New Roman" w:cs="Times New Roman"/>
          <w:lang w:val="en-GB"/>
        </w:rPr>
      </w:pPr>
    </w:p>
    <w:p w14:paraId="4BC8D19A"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480" w:lineRule="auto"/>
        <w:jc w:val="both"/>
        <w:rPr>
          <w:rFonts w:ascii="Times New Roman" w:eastAsia="Times New Roman" w:hAnsi="Times New Roman" w:cs="Times New Roman"/>
          <w:lang w:val="en-GB"/>
        </w:rPr>
      </w:pPr>
      <w:r w:rsidRPr="00343829">
        <w:rPr>
          <w:rFonts w:ascii="Times New Roman" w:eastAsia="Times New Roman" w:hAnsi="Times New Roman" w:cs="Times New Roman"/>
          <w:lang w:val="en-GB"/>
        </w:rPr>
        <w:lastRenderedPageBreak/>
        <w:t>AN ORDER AGAINST THE PARTNERSHIP MAY BE ENFORCED AGAINST YOU PERSONALLY if you are deemed to have been a partner</w:t>
      </w:r>
      <w:r>
        <w:rPr>
          <w:rFonts w:ascii="Times New Roman" w:eastAsia="Times New Roman" w:hAnsi="Times New Roman" w:cs="Times New Roman"/>
          <w:lang w:val="en-GB"/>
        </w:rPr>
        <w:t>, i</w:t>
      </w:r>
      <w:r w:rsidRPr="00343829">
        <w:rPr>
          <w:rFonts w:ascii="Times New Roman" w:eastAsia="Times New Roman" w:hAnsi="Times New Roman" w:cs="Times New Roman"/>
          <w:lang w:val="en-GB"/>
        </w:rPr>
        <w:t>f you admit that you were a partner, or if the court finds that you were a partner at the material time.</w:t>
      </w:r>
    </w:p>
    <w:p w14:paraId="721DD1B7" w14:textId="77777777" w:rsidR="009B6D2C" w:rsidRPr="00343829" w:rsidRDefault="009B6D2C" w:rsidP="009B6D2C">
      <w:pPr>
        <w:spacing w:after="240" w:line="240" w:lineRule="auto"/>
        <w:jc w:val="both"/>
        <w:rPr>
          <w:rFonts w:ascii="Times New Roman" w:eastAsia="Times New Roman" w:hAnsi="Times New Roman" w:cs="Times New Roman"/>
          <w:szCs w:val="24"/>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7"/>
        <w:gridCol w:w="4753"/>
      </w:tblGrid>
      <w:tr w:rsidR="009B6D2C" w:rsidRPr="00343829" w14:paraId="144B80F1" w14:textId="77777777" w:rsidTr="00DD7E61">
        <w:tc>
          <w:tcPr>
            <w:tcW w:w="4597" w:type="dxa"/>
            <w:vAlign w:val="center"/>
          </w:tcPr>
          <w:p w14:paraId="7D035256" w14:textId="77777777" w:rsidR="009B6D2C" w:rsidRPr="00343829" w:rsidRDefault="009B6D2C" w:rsidP="00DD7E61">
            <w:pPr>
              <w:spacing w:after="240"/>
              <w:jc w:val="both"/>
              <w:rPr>
                <w:szCs w:val="24"/>
                <w:lang w:val="en-CA"/>
              </w:rPr>
            </w:pPr>
            <w:r w:rsidRPr="00343829">
              <w:rPr>
                <w:szCs w:val="24"/>
                <w:lang w:val="en-CA"/>
              </w:rPr>
              <w:t>______________________________</w:t>
            </w:r>
            <w:r w:rsidRPr="00343829">
              <w:rPr>
                <w:szCs w:val="24"/>
                <w:lang w:val="en-CA"/>
              </w:rPr>
              <w:br/>
            </w:r>
            <w:r w:rsidRPr="00E3463E">
              <w:rPr>
                <w:sz w:val="22"/>
                <w:szCs w:val="28"/>
                <w:lang w:val="en-CA"/>
              </w:rPr>
              <w:t>Date</w:t>
            </w:r>
          </w:p>
        </w:tc>
        <w:tc>
          <w:tcPr>
            <w:tcW w:w="4753" w:type="dxa"/>
            <w:vAlign w:val="center"/>
          </w:tcPr>
          <w:p w14:paraId="037AAD00" w14:textId="77777777" w:rsidR="009B6D2C" w:rsidRPr="00343829" w:rsidRDefault="009B6D2C" w:rsidP="00DD7E61">
            <w:pPr>
              <w:spacing w:after="240"/>
              <w:jc w:val="both"/>
              <w:rPr>
                <w:szCs w:val="24"/>
                <w:lang w:val="en-CA"/>
              </w:rPr>
            </w:pPr>
            <w:r w:rsidRPr="00343829">
              <w:rPr>
                <w:szCs w:val="24"/>
                <w:lang w:val="en-CA"/>
              </w:rPr>
              <w:t>__________________________________________</w:t>
            </w:r>
            <w:r w:rsidRPr="00343829">
              <w:rPr>
                <w:szCs w:val="24"/>
                <w:lang w:val="en-CA"/>
              </w:rPr>
              <w:br/>
            </w:r>
            <w:r w:rsidRPr="00E3463E">
              <w:rPr>
                <w:sz w:val="22"/>
                <w:szCs w:val="28"/>
                <w:lang w:val="en-CA"/>
              </w:rPr>
              <w:t>Signature of plaintiff or plaintiff’s lawyer/agent</w:t>
            </w:r>
          </w:p>
        </w:tc>
      </w:tr>
    </w:tbl>
    <w:p w14:paraId="2F9E49E9" w14:textId="77777777" w:rsidR="009B6D2C" w:rsidRPr="00343829" w:rsidRDefault="009B6D2C" w:rsidP="009B6D2C">
      <w:pPr>
        <w:spacing w:after="240" w:line="240" w:lineRule="auto"/>
        <w:jc w:val="both"/>
        <w:rPr>
          <w:rFonts w:ascii="Times New Roman" w:eastAsia="Times New Roman" w:hAnsi="Times New Roman" w:cs="Times New Roman"/>
          <w:szCs w:val="24"/>
          <w:lang w:val="en-CA"/>
        </w:rPr>
      </w:pPr>
    </w:p>
    <w:p w14:paraId="66863780" w14:textId="73B1E379" w:rsidR="009B6D2C" w:rsidRPr="00343829" w:rsidRDefault="00EC25C0" w:rsidP="009B6D2C">
      <w:pPr>
        <w:spacing w:after="240" w:line="240" w:lineRule="auto"/>
        <w:jc w:val="both"/>
        <w:rPr>
          <w:rFonts w:ascii="Times New Roman" w:eastAsia="Times New Roman" w:hAnsi="Times New Roman" w:cs="Times New Roman"/>
          <w:szCs w:val="24"/>
          <w:lang w:val="en-CA"/>
        </w:rPr>
      </w:pPr>
      <w:r>
        <w:rPr>
          <w:rFonts w:ascii="Times New Roman" w:eastAsia="Times New Roman" w:hAnsi="Times New Roman" w:cs="Times New Roman"/>
          <w:szCs w:val="24"/>
          <w:lang w:val="en-CA"/>
        </w:rPr>
        <w:t>TO:</w:t>
      </w:r>
    </w:p>
    <w:p w14:paraId="460C0AC2" w14:textId="77777777" w:rsidR="009B6D2C" w:rsidRPr="00343829" w:rsidRDefault="009B6D2C" w:rsidP="009B6D2C">
      <w:pPr>
        <w:rPr>
          <w:rFonts w:ascii="Times New Roman" w:hAnsi="Times New Roman" w:cs="Times New Roman"/>
          <w:lang w:val="en-CA"/>
        </w:rPr>
      </w:pPr>
      <w:r w:rsidRPr="00343829">
        <w:rPr>
          <w:rFonts w:ascii="Times New Roman" w:hAnsi="Times New Roman" w:cs="Times New Roman"/>
          <w:lang w:val="en-CA"/>
        </w:rPr>
        <w:br w:type="page"/>
      </w:r>
    </w:p>
    <w:p w14:paraId="57058579" w14:textId="77777777" w:rsidR="009B6D2C" w:rsidRPr="00343829" w:rsidRDefault="009B6D2C" w:rsidP="009B6D2C">
      <w:pPr>
        <w:pStyle w:val="SMCentre"/>
        <w:rPr>
          <w:rFonts w:ascii="Times New Roman" w:hAnsi="Times New Roman" w:cs="Times New Roman"/>
          <w:b/>
        </w:rPr>
      </w:pPr>
      <w:r w:rsidRPr="00343829">
        <w:rPr>
          <w:rFonts w:ascii="Times New Roman" w:hAnsi="Times New Roman" w:cs="Times New Roman"/>
          <w:b/>
        </w:rPr>
        <w:lastRenderedPageBreak/>
        <w:t>FORM 7A</w:t>
      </w:r>
      <w:r w:rsidRPr="00343829">
        <w:rPr>
          <w:rFonts w:ascii="Times New Roman" w:hAnsi="Times New Roman" w:cs="Times New Roman"/>
          <w:b/>
        </w:rPr>
        <w:br/>
        <w:t>STATEMENT OF CLAIM</w:t>
      </w:r>
    </w:p>
    <w:p w14:paraId="09DE5A5D" w14:textId="77777777" w:rsidR="009B6D2C" w:rsidRPr="00343829" w:rsidRDefault="009B6D2C" w:rsidP="009B6D2C">
      <w:pPr>
        <w:pStyle w:val="SMCentre"/>
        <w:spacing w:after="0"/>
        <w:jc w:val="right"/>
        <w:rPr>
          <w:rFonts w:ascii="Times New Roman" w:hAnsi="Times New Roman" w:cs="Times New Roman"/>
          <w:i/>
        </w:rPr>
      </w:pPr>
      <w:r w:rsidRPr="00343829">
        <w:rPr>
          <w:rFonts w:ascii="Times New Roman" w:hAnsi="Times New Roman" w:cs="Times New Roman"/>
        </w:rPr>
        <w:t>Court File No. S___ SC __________</w:t>
      </w:r>
      <w:r w:rsidRPr="00343829">
        <w:rPr>
          <w:rFonts w:ascii="Times New Roman" w:hAnsi="Times New Roman" w:cs="Times New Roman"/>
        </w:rPr>
        <w:br/>
      </w:r>
      <w:r w:rsidRPr="00343829">
        <w:rPr>
          <w:rFonts w:ascii="Times New Roman" w:hAnsi="Times New Roman" w:cs="Times New Roman"/>
          <w:i/>
        </w:rPr>
        <w:t>(The number assigned by the court)</w:t>
      </w:r>
    </w:p>
    <w:p w14:paraId="323D4860" w14:textId="77777777" w:rsidR="009B6D2C" w:rsidRPr="00343829" w:rsidRDefault="009B6D2C" w:rsidP="009B6D2C">
      <w:pPr>
        <w:pStyle w:val="SMCentre"/>
        <w:rPr>
          <w:rFonts w:ascii="Times New Roman" w:hAnsi="Times New Roman" w:cs="Times New Roman"/>
        </w:rPr>
      </w:pPr>
    </w:p>
    <w:p w14:paraId="740E5341" w14:textId="77777777" w:rsidR="009B6D2C" w:rsidRPr="00343829" w:rsidRDefault="009B6D2C" w:rsidP="009B6D2C">
      <w:pPr>
        <w:pStyle w:val="SMCentre"/>
        <w:rPr>
          <w:rFonts w:ascii="Times New Roman" w:hAnsi="Times New Roman" w:cs="Times New Roman"/>
        </w:rPr>
      </w:pPr>
      <w:r w:rsidRPr="00343829">
        <w:rPr>
          <w:rFonts w:ascii="Times New Roman" w:hAnsi="Times New Roman" w:cs="Times New Roman"/>
        </w:rPr>
        <w:t xml:space="preserve">SUPREME COURT OF PRINCE EDWARD ISLAND </w:t>
      </w:r>
      <w:r w:rsidRPr="00343829">
        <w:rPr>
          <w:rFonts w:ascii="Times New Roman" w:hAnsi="Times New Roman" w:cs="Times New Roman"/>
        </w:rPr>
        <w:br/>
        <w:t>(SMALL CLAIMS SECTION)</w:t>
      </w:r>
    </w:p>
    <w:p w14:paraId="649CD049" w14:textId="77777777" w:rsidR="009B6D2C" w:rsidRPr="00343829" w:rsidRDefault="009B6D2C" w:rsidP="009B6D2C">
      <w:pPr>
        <w:rPr>
          <w:rFonts w:ascii="Times New Roman" w:hAnsi="Times New Roman" w:cs="Times New Roman"/>
        </w:rPr>
      </w:pPr>
      <w:r w:rsidRPr="00343829">
        <w:rPr>
          <w:rFonts w:ascii="Times New Roman" w:hAnsi="Times New Roman" w:cs="Times New Roman"/>
        </w:rPr>
        <w:t>BETWEEN:</w:t>
      </w:r>
    </w:p>
    <w:p w14:paraId="6EEF5B1B" w14:textId="77777777" w:rsidR="009B6D2C" w:rsidRPr="00343829" w:rsidRDefault="009B6D2C" w:rsidP="009B6D2C">
      <w:pPr>
        <w:pStyle w:val="SMCentre"/>
        <w:rPr>
          <w:rFonts w:ascii="Times New Roman" w:hAnsi="Times New Roman" w:cs="Times New Roman"/>
        </w:rPr>
      </w:pPr>
      <w:r w:rsidRPr="00343829">
        <w:rPr>
          <w:rFonts w:ascii="Times New Roman" w:hAnsi="Times New Roman" w:cs="Times New Roman"/>
        </w:rPr>
        <w:t>_____________________</w:t>
      </w:r>
    </w:p>
    <w:p w14:paraId="6F870BCC" w14:textId="77777777" w:rsidR="009B6D2C" w:rsidRPr="00343829" w:rsidRDefault="009B6D2C" w:rsidP="009B6D2C">
      <w:pPr>
        <w:pStyle w:val="SMCentre"/>
        <w:jc w:val="right"/>
        <w:rPr>
          <w:rFonts w:ascii="Times New Roman" w:hAnsi="Times New Roman" w:cs="Times New Roman"/>
        </w:rPr>
      </w:pPr>
      <w:r w:rsidRPr="00343829">
        <w:rPr>
          <w:rFonts w:ascii="Times New Roman" w:hAnsi="Times New Roman" w:cs="Times New Roman"/>
        </w:rPr>
        <w:t>PLAINTIFF(S)</w:t>
      </w:r>
    </w:p>
    <w:p w14:paraId="2ADC8E04" w14:textId="77777777" w:rsidR="009B6D2C" w:rsidRPr="00343829" w:rsidRDefault="009B6D2C" w:rsidP="009B6D2C">
      <w:pPr>
        <w:rPr>
          <w:rFonts w:ascii="Times New Roman" w:hAnsi="Times New Roman" w:cs="Times New Roman"/>
        </w:rPr>
      </w:pPr>
      <w:r w:rsidRPr="00343829">
        <w:rPr>
          <w:rFonts w:ascii="Times New Roman" w:hAnsi="Times New Roman" w:cs="Times New Roman"/>
        </w:rPr>
        <w:t>AND:</w:t>
      </w:r>
    </w:p>
    <w:p w14:paraId="6A41017F" w14:textId="77777777" w:rsidR="009B6D2C" w:rsidRPr="00343829" w:rsidRDefault="009B6D2C" w:rsidP="009B6D2C">
      <w:pPr>
        <w:pStyle w:val="SMCentre"/>
        <w:rPr>
          <w:rFonts w:ascii="Times New Roman" w:hAnsi="Times New Roman" w:cs="Times New Roman"/>
        </w:rPr>
      </w:pPr>
      <w:r w:rsidRPr="00343829">
        <w:rPr>
          <w:rFonts w:ascii="Times New Roman" w:hAnsi="Times New Roman" w:cs="Times New Roman"/>
        </w:rPr>
        <w:t>_____________________</w:t>
      </w:r>
    </w:p>
    <w:p w14:paraId="5AE3615E" w14:textId="77777777" w:rsidR="009B6D2C" w:rsidRPr="00343829" w:rsidRDefault="009B6D2C" w:rsidP="009B6D2C">
      <w:pPr>
        <w:pStyle w:val="SMCentre"/>
        <w:jc w:val="right"/>
        <w:rPr>
          <w:rFonts w:ascii="Times New Roman" w:hAnsi="Times New Roman" w:cs="Times New Roman"/>
        </w:rPr>
      </w:pPr>
      <w:r w:rsidRPr="00343829">
        <w:rPr>
          <w:rFonts w:ascii="Times New Roman" w:hAnsi="Times New Roman" w:cs="Times New Roman"/>
        </w:rPr>
        <w:t>DEFENDANT(S)</w:t>
      </w:r>
    </w:p>
    <w:p w14:paraId="601B3321" w14:textId="77777777" w:rsidR="009B6D2C" w:rsidRPr="00343829" w:rsidRDefault="009B6D2C" w:rsidP="009B6D2C">
      <w:pPr>
        <w:pStyle w:val="SMCentre"/>
        <w:rPr>
          <w:rFonts w:ascii="Times New Roman" w:hAnsi="Times New Roman" w:cs="Times New Roman"/>
          <w:b/>
          <w:u w:val="single"/>
        </w:rPr>
      </w:pPr>
      <w:r w:rsidRPr="00343829">
        <w:rPr>
          <w:rFonts w:ascii="Times New Roman" w:hAnsi="Times New Roman" w:cs="Times New Roman"/>
          <w:b/>
          <w:u w:val="single"/>
        </w:rPr>
        <w:t>STATEMENT OF CLAIM</w:t>
      </w:r>
    </w:p>
    <w:p w14:paraId="0E856CFB" w14:textId="77777777" w:rsidR="009B6D2C" w:rsidRPr="00343829" w:rsidRDefault="009B6D2C" w:rsidP="009B6D2C">
      <w:pPr>
        <w:spacing w:after="0"/>
        <w:rPr>
          <w:rStyle w:val="Prompt"/>
          <w:rFonts w:ascii="Times New Roman" w:hAnsi="Times New Roman" w:cs="Times New Roman"/>
        </w:rPr>
      </w:pPr>
    </w:p>
    <w:p w14:paraId="2FB2938E" w14:textId="77777777" w:rsidR="009B6D2C" w:rsidRPr="00343829" w:rsidRDefault="009B6D2C" w:rsidP="009B6D2C">
      <w:pPr>
        <w:spacing w:after="0"/>
        <w:rPr>
          <w:rStyle w:val="Prompt"/>
          <w:rFonts w:ascii="Times New Roman" w:hAnsi="Times New Roman" w:cs="Times New Roman"/>
        </w:rPr>
      </w:pPr>
      <w:r w:rsidRPr="00343829">
        <w:rPr>
          <w:rStyle w:val="Prompt"/>
          <w:rFonts w:ascii="Times New Roman" w:hAnsi="Times New Roman" w:cs="Times New Roman"/>
        </w:rPr>
        <w:t>TO THE DEFENDANT(S):</w:t>
      </w:r>
    </w:p>
    <w:p w14:paraId="70D3752A" w14:textId="77777777" w:rsidR="009B6D2C" w:rsidRPr="00343829" w:rsidRDefault="009B6D2C" w:rsidP="009B6D2C">
      <w:pPr>
        <w:spacing w:after="0"/>
        <w:rPr>
          <w:rStyle w:val="Prompt"/>
          <w:rFonts w:ascii="Times New Roman" w:hAnsi="Times New Roman" w:cs="Times New Roman"/>
        </w:rPr>
      </w:pPr>
    </w:p>
    <w:p w14:paraId="7B42D081" w14:textId="77777777" w:rsidR="009B6D2C" w:rsidRPr="00343829" w:rsidRDefault="009B6D2C" w:rsidP="009B6D2C">
      <w:pPr>
        <w:spacing w:after="0"/>
        <w:rPr>
          <w:rStyle w:val="Prompt"/>
          <w:rFonts w:ascii="Times New Roman" w:hAnsi="Times New Roman" w:cs="Times New Roman"/>
        </w:rPr>
      </w:pPr>
      <w:r w:rsidRPr="00343829">
        <w:rPr>
          <w:rStyle w:val="Prompt"/>
          <w:rFonts w:ascii="Times New Roman" w:hAnsi="Times New Roman" w:cs="Times New Roman"/>
        </w:rPr>
        <w:t>A SMALL CLAIM HAS BEEN COMMENCED AGAINST YOU BY THE PLAINTIFF.</w:t>
      </w:r>
    </w:p>
    <w:p w14:paraId="4D45D5A1" w14:textId="77777777" w:rsidR="009B6D2C" w:rsidRPr="00343829" w:rsidRDefault="009B6D2C" w:rsidP="009B6D2C">
      <w:pPr>
        <w:spacing w:after="0"/>
        <w:rPr>
          <w:rStyle w:val="Prompt"/>
          <w:rFonts w:ascii="Times New Roman" w:hAnsi="Times New Roman" w:cs="Times New Roman"/>
        </w:rPr>
      </w:pPr>
      <w:r w:rsidRPr="00343829">
        <w:rPr>
          <w:rStyle w:val="Prompt"/>
          <w:rFonts w:ascii="Times New Roman" w:hAnsi="Times New Roman" w:cs="Times New Roman"/>
        </w:rPr>
        <w:t>The claim made against you is set out in the following pages.</w:t>
      </w:r>
    </w:p>
    <w:p w14:paraId="0B216991" w14:textId="77777777" w:rsidR="009B6D2C" w:rsidRPr="00343829" w:rsidRDefault="009B6D2C" w:rsidP="009B6D2C">
      <w:pPr>
        <w:spacing w:after="0"/>
        <w:rPr>
          <w:rStyle w:val="Prompt"/>
          <w:rFonts w:ascii="Times New Roman" w:hAnsi="Times New Roman" w:cs="Times New Roman"/>
        </w:rPr>
      </w:pPr>
    </w:p>
    <w:p w14:paraId="1BDB9E9E" w14:textId="77777777" w:rsidR="009B6D2C" w:rsidRPr="00343829" w:rsidRDefault="009B6D2C" w:rsidP="009B6D2C">
      <w:pPr>
        <w:spacing w:after="0"/>
        <w:rPr>
          <w:rStyle w:val="Prompt"/>
          <w:rFonts w:ascii="Times New Roman" w:hAnsi="Times New Roman" w:cs="Times New Roman"/>
        </w:rPr>
      </w:pPr>
      <w:r w:rsidRPr="00343829">
        <w:rPr>
          <w:rStyle w:val="Prompt"/>
          <w:rFonts w:ascii="Times New Roman" w:hAnsi="Times New Roman" w:cs="Times New Roman"/>
        </w:rPr>
        <w:t xml:space="preserve">IF YOU WISH TO DEFEND THIS SMALL CLAIM, you or a lawyer acting for you must prepare a statement of </w:t>
      </w:r>
      <w:proofErr w:type="spellStart"/>
      <w:r w:rsidRPr="00343829">
        <w:rPr>
          <w:rStyle w:val="Prompt"/>
          <w:rFonts w:ascii="Times New Roman" w:hAnsi="Times New Roman" w:cs="Times New Roman"/>
        </w:rPr>
        <w:t>defence</w:t>
      </w:r>
      <w:proofErr w:type="spellEnd"/>
      <w:r w:rsidRPr="00343829">
        <w:rPr>
          <w:rStyle w:val="Prompt"/>
          <w:rFonts w:ascii="Times New Roman" w:hAnsi="Times New Roman" w:cs="Times New Roman"/>
        </w:rPr>
        <w:t xml:space="preserve"> (Form 9A) and a designation of address for service (Form 8A), and file it with the clerk of the small claims section of the Supreme Court of Prince Edward Island  WITHIN  TWENTY DAYS after this claim is served on you, if you are in Prince Edward Island, or WITHIN FORTY DAYS, if you are served outside Prince Edward Island.</w:t>
      </w:r>
    </w:p>
    <w:p w14:paraId="5360DD0D" w14:textId="77777777" w:rsidR="009B6D2C" w:rsidRPr="00343829" w:rsidRDefault="009B6D2C" w:rsidP="009B6D2C">
      <w:pPr>
        <w:spacing w:after="0"/>
        <w:rPr>
          <w:rStyle w:val="Prompt"/>
          <w:rFonts w:ascii="Times New Roman" w:hAnsi="Times New Roman" w:cs="Times New Roman"/>
        </w:rPr>
      </w:pPr>
    </w:p>
    <w:p w14:paraId="460D2AC4" w14:textId="1DE7B507" w:rsidR="009B6D2C" w:rsidRPr="00343829" w:rsidRDefault="009B6D2C" w:rsidP="009B6D2C">
      <w:pPr>
        <w:spacing w:after="0"/>
        <w:rPr>
          <w:rStyle w:val="Prompt"/>
          <w:rFonts w:ascii="Times New Roman" w:hAnsi="Times New Roman" w:cs="Times New Roman"/>
        </w:rPr>
      </w:pPr>
      <w:r w:rsidRPr="00343829">
        <w:rPr>
          <w:rStyle w:val="Prompt"/>
          <w:rFonts w:ascii="Times New Roman" w:hAnsi="Times New Roman" w:cs="Times New Roman"/>
        </w:rPr>
        <w:t xml:space="preserve">IF YOU DO NOT FILE A </w:t>
      </w:r>
      <w:r w:rsidR="00B074CC">
        <w:rPr>
          <w:rStyle w:val="Prompt"/>
          <w:rFonts w:ascii="Times New Roman" w:hAnsi="Times New Roman" w:cs="Times New Roman"/>
        </w:rPr>
        <w:t xml:space="preserve">STATEMENT OF </w:t>
      </w:r>
      <w:r w:rsidRPr="00343829">
        <w:rPr>
          <w:rStyle w:val="Prompt"/>
          <w:rFonts w:ascii="Times New Roman" w:hAnsi="Times New Roman" w:cs="Times New Roman"/>
        </w:rPr>
        <w:t>DEFENCE WITHIN THE REQUIRED TIME, JUDGMENT MAY BE ENTERED AGAINST YOU IN YOUR ABSENCE AND WITHOUT FURTHER NOTICE TO YOU.</w:t>
      </w:r>
    </w:p>
    <w:p w14:paraId="022E8264" w14:textId="77777777" w:rsidR="009B6D2C" w:rsidRPr="00343829" w:rsidRDefault="009B6D2C" w:rsidP="009B6D2C">
      <w:pPr>
        <w:spacing w:after="0"/>
        <w:rPr>
          <w:rStyle w:val="Prompt"/>
          <w:rFonts w:ascii="Times New Roman" w:hAnsi="Times New Roman" w:cs="Times New Roman"/>
        </w:rPr>
      </w:pPr>
    </w:p>
    <w:p w14:paraId="4D4CD9FE" w14:textId="77777777" w:rsidR="009B6D2C" w:rsidRPr="00343829" w:rsidRDefault="009B6D2C" w:rsidP="009B6D2C">
      <w:pPr>
        <w:spacing w:after="0"/>
        <w:rPr>
          <w:rStyle w:val="Prompt"/>
          <w:rFonts w:ascii="Times New Roman" w:hAnsi="Times New Roman" w:cs="Times New Roman"/>
        </w:rPr>
      </w:pPr>
      <w:r w:rsidRPr="00343829">
        <w:rPr>
          <w:rStyle w:val="Prompt"/>
          <w:rFonts w:ascii="Times New Roman" w:hAnsi="Times New Roman" w:cs="Times New Roman"/>
        </w:rPr>
        <w:t>ADDRESSES OF COURT OFFICES</w:t>
      </w:r>
    </w:p>
    <w:p w14:paraId="1853D0CD" w14:textId="77777777" w:rsidR="009B6D2C" w:rsidRPr="00343829" w:rsidRDefault="009B6D2C" w:rsidP="009B6D2C">
      <w:pPr>
        <w:spacing w:after="0"/>
        <w:rPr>
          <w:rStyle w:val="Prompt"/>
          <w:rFonts w:ascii="Times New Roman" w:hAnsi="Times New Roman" w:cs="Times New Roman"/>
        </w:rPr>
      </w:pPr>
    </w:p>
    <w:p w14:paraId="627E05B0" w14:textId="77777777" w:rsidR="009B6D2C" w:rsidRPr="00343829" w:rsidRDefault="009B6D2C" w:rsidP="009B6D2C">
      <w:pPr>
        <w:spacing w:after="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88"/>
        <w:gridCol w:w="4788"/>
      </w:tblGrid>
      <w:tr w:rsidR="009B6D2C" w:rsidRPr="00343829" w14:paraId="471CA2CF" w14:textId="77777777" w:rsidTr="00DD7E61">
        <w:tc>
          <w:tcPr>
            <w:tcW w:w="4788" w:type="dxa"/>
            <w:tcBorders>
              <w:top w:val="single" w:sz="4" w:space="0" w:color="auto"/>
              <w:bottom w:val="single" w:sz="4" w:space="0" w:color="auto"/>
              <w:right w:val="single" w:sz="4" w:space="0" w:color="auto"/>
            </w:tcBorders>
          </w:tcPr>
          <w:p w14:paraId="17AD1A24" w14:textId="77777777" w:rsidR="009B6D2C" w:rsidRPr="00343829" w:rsidRDefault="009B6D2C" w:rsidP="00DD7E61">
            <w:pPr>
              <w:pStyle w:val="SMTableText"/>
              <w:rPr>
                <w:rStyle w:val="Prompt"/>
                <w:rFonts w:ascii="Times New Roman" w:hAnsi="Times New Roman" w:cs="Times New Roman"/>
              </w:rPr>
            </w:pPr>
            <w:r w:rsidRPr="00343829">
              <w:rPr>
                <w:rStyle w:val="Prompt"/>
                <w:rFonts w:ascii="Times New Roman" w:hAnsi="Times New Roman" w:cs="Times New Roman"/>
              </w:rPr>
              <w:t>Charlottetown</w:t>
            </w:r>
          </w:p>
          <w:p w14:paraId="66D08B73" w14:textId="77777777" w:rsidR="009B6D2C" w:rsidRPr="00343829" w:rsidRDefault="009B6D2C" w:rsidP="00DD7E61">
            <w:pPr>
              <w:pStyle w:val="SMTableText"/>
              <w:rPr>
                <w:rFonts w:ascii="Times New Roman" w:hAnsi="Times New Roman" w:cs="Times New Roman"/>
              </w:rPr>
            </w:pPr>
            <w:r w:rsidRPr="00343829">
              <w:rPr>
                <w:rStyle w:val="Prompt"/>
                <w:rFonts w:ascii="Times New Roman" w:hAnsi="Times New Roman" w:cs="Times New Roman"/>
              </w:rPr>
              <w:t>Sir Louis Henry Davies Law Courts</w:t>
            </w:r>
            <w:r w:rsidRPr="00343829">
              <w:rPr>
                <w:rStyle w:val="Prompt"/>
                <w:rFonts w:ascii="Times New Roman" w:hAnsi="Times New Roman" w:cs="Times New Roman"/>
              </w:rPr>
              <w:br/>
              <w:t>42 Water Street</w:t>
            </w:r>
            <w:r w:rsidRPr="00343829">
              <w:rPr>
                <w:rStyle w:val="Prompt"/>
                <w:rFonts w:ascii="Times New Roman" w:hAnsi="Times New Roman" w:cs="Times New Roman"/>
              </w:rPr>
              <w:br/>
              <w:t>Charlottetown, PE C1A 7N8</w:t>
            </w:r>
            <w:r w:rsidRPr="00343829">
              <w:rPr>
                <w:rStyle w:val="Prompt"/>
                <w:rFonts w:ascii="Times New Roman" w:hAnsi="Times New Roman" w:cs="Times New Roman"/>
              </w:rPr>
              <w:br/>
            </w:r>
            <w:r w:rsidRPr="00343829">
              <w:rPr>
                <w:rFonts w:ascii="Times New Roman" w:hAnsi="Times New Roman" w:cs="Times New Roman"/>
              </w:rPr>
              <w:t>902-368-600</w:t>
            </w:r>
            <w:r>
              <w:rPr>
                <w:rFonts w:ascii="Times New Roman" w:hAnsi="Times New Roman" w:cs="Times New Roman"/>
              </w:rPr>
              <w:t>0</w:t>
            </w:r>
          </w:p>
        </w:tc>
        <w:tc>
          <w:tcPr>
            <w:tcW w:w="4788" w:type="dxa"/>
            <w:tcBorders>
              <w:top w:val="single" w:sz="4" w:space="0" w:color="auto"/>
              <w:left w:val="single" w:sz="4" w:space="0" w:color="auto"/>
              <w:bottom w:val="single" w:sz="4" w:space="0" w:color="auto"/>
            </w:tcBorders>
          </w:tcPr>
          <w:p w14:paraId="6982B9B4" w14:textId="77777777" w:rsidR="009B6D2C" w:rsidRPr="00343829" w:rsidRDefault="009B6D2C" w:rsidP="00DD7E61">
            <w:pPr>
              <w:pStyle w:val="SMTableText"/>
              <w:rPr>
                <w:rStyle w:val="Prompt"/>
                <w:rFonts w:ascii="Times New Roman" w:hAnsi="Times New Roman" w:cs="Times New Roman"/>
              </w:rPr>
            </w:pPr>
            <w:r w:rsidRPr="00343829">
              <w:rPr>
                <w:rStyle w:val="Prompt"/>
                <w:rFonts w:ascii="Times New Roman" w:hAnsi="Times New Roman" w:cs="Times New Roman"/>
              </w:rPr>
              <w:t>Summerside</w:t>
            </w:r>
          </w:p>
          <w:p w14:paraId="571B230E" w14:textId="77777777" w:rsidR="009B6D2C" w:rsidRPr="00343829" w:rsidRDefault="009B6D2C" w:rsidP="00DD7E61">
            <w:pPr>
              <w:pStyle w:val="SMTableText"/>
              <w:rPr>
                <w:rFonts w:ascii="Times New Roman" w:hAnsi="Times New Roman" w:cs="Times New Roman"/>
              </w:rPr>
            </w:pPr>
            <w:r w:rsidRPr="00343829">
              <w:rPr>
                <w:rStyle w:val="Prompt"/>
                <w:rFonts w:ascii="Times New Roman" w:hAnsi="Times New Roman" w:cs="Times New Roman"/>
              </w:rPr>
              <w:t>Summerside Law Courts</w:t>
            </w:r>
            <w:r w:rsidRPr="00343829">
              <w:rPr>
                <w:rStyle w:val="Prompt"/>
                <w:rFonts w:ascii="Times New Roman" w:hAnsi="Times New Roman" w:cs="Times New Roman"/>
              </w:rPr>
              <w:br/>
              <w:t>108 Central Street</w:t>
            </w:r>
            <w:r w:rsidRPr="00343829">
              <w:rPr>
                <w:rStyle w:val="Prompt"/>
                <w:rFonts w:ascii="Times New Roman" w:hAnsi="Times New Roman" w:cs="Times New Roman"/>
              </w:rPr>
              <w:br/>
              <w:t>Summerside, PEI C1N 3L4</w:t>
            </w:r>
            <w:r w:rsidRPr="00343829">
              <w:rPr>
                <w:rStyle w:val="Prompt"/>
                <w:rFonts w:ascii="Times New Roman" w:hAnsi="Times New Roman" w:cs="Times New Roman"/>
              </w:rPr>
              <w:br/>
            </w:r>
            <w:r w:rsidRPr="00343829">
              <w:rPr>
                <w:rFonts w:ascii="Times New Roman" w:hAnsi="Times New Roman" w:cs="Times New Roman"/>
              </w:rPr>
              <w:t>902-888-8125</w:t>
            </w:r>
          </w:p>
        </w:tc>
      </w:tr>
    </w:tbl>
    <w:p w14:paraId="763C8F66" w14:textId="77777777" w:rsidR="009B6D2C" w:rsidRDefault="009B6D2C" w:rsidP="007D31CA">
      <w:pPr>
        <w:jc w:val="center"/>
        <w:rPr>
          <w:rStyle w:val="Prompt"/>
          <w:rFonts w:ascii="Times New Roman" w:hAnsi="Times New Roman" w:cs="Times New Roman"/>
        </w:rPr>
      </w:pPr>
    </w:p>
    <w:p w14:paraId="309EA70F" w14:textId="3FDA2C7B" w:rsidR="007D31CA" w:rsidRPr="007D31CA" w:rsidRDefault="007D31CA" w:rsidP="007D31CA">
      <w:pPr>
        <w:tabs>
          <w:tab w:val="center" w:pos="4680"/>
        </w:tabs>
        <w:rPr>
          <w:rFonts w:ascii="Times New Roman" w:hAnsi="Times New Roman" w:cs="Times New Roman"/>
        </w:rPr>
        <w:sectPr w:rsidR="007D31CA" w:rsidRPr="007D31CA" w:rsidSect="00D810DF">
          <w:headerReference w:type="default" r:id="rId8"/>
          <w:footerReference w:type="default" r:id="rId9"/>
          <w:headerReference w:type="first" r:id="rId10"/>
          <w:footerReference w:type="first" r:id="rId11"/>
          <w:pgSz w:w="12240" w:h="15840" w:code="1"/>
          <w:pgMar w:top="1440" w:right="1440" w:bottom="1080" w:left="1440" w:header="720" w:footer="576" w:gutter="0"/>
          <w:cols w:space="708"/>
          <w:docGrid w:linePitch="360"/>
        </w:sectPr>
      </w:pPr>
    </w:p>
    <w:p w14:paraId="517BA558" w14:textId="77777777" w:rsidR="009B6D2C" w:rsidRPr="00343829" w:rsidRDefault="009B6D2C" w:rsidP="009B6D2C">
      <w:pPr>
        <w:jc w:val="center"/>
        <w:rPr>
          <w:rStyle w:val="Prompt"/>
          <w:rFonts w:ascii="Times New Roman" w:hAnsi="Times New Roman" w:cs="Times New Roman"/>
          <w:b/>
          <w:u w:val="single"/>
        </w:rPr>
      </w:pPr>
      <w:r w:rsidRPr="00343829">
        <w:rPr>
          <w:rStyle w:val="Prompt"/>
          <w:rFonts w:ascii="Times New Roman" w:hAnsi="Times New Roman" w:cs="Times New Roman"/>
          <w:b/>
          <w:u w:val="single"/>
        </w:rPr>
        <w:lastRenderedPageBreak/>
        <w:t>CLAIM</w:t>
      </w:r>
    </w:p>
    <w:p w14:paraId="0F82F1F8" w14:textId="77777777" w:rsidR="009B6D2C" w:rsidRPr="00343829" w:rsidRDefault="009B6D2C" w:rsidP="009B6D2C">
      <w:pPr>
        <w:rPr>
          <w:rFonts w:ascii="Times New Roman" w:hAnsi="Times New Roman" w:cs="Times New Roman"/>
        </w:rPr>
      </w:pPr>
      <w:r w:rsidRPr="00343829">
        <w:rPr>
          <w:rStyle w:val="Prompt"/>
          <w:rFonts w:ascii="Times New Roman" w:hAnsi="Times New Roman" w:cs="Times New Roman"/>
        </w:rPr>
        <w:t xml:space="preserve">AMOUNT OF </w:t>
      </w:r>
      <w:r>
        <w:rPr>
          <w:rStyle w:val="Prompt"/>
          <w:rFonts w:ascii="Times New Roman" w:hAnsi="Times New Roman" w:cs="Times New Roman"/>
        </w:rPr>
        <w:t>THE</w:t>
      </w:r>
      <w:r w:rsidRPr="00343829">
        <w:rPr>
          <w:rStyle w:val="Prompt"/>
          <w:rFonts w:ascii="Times New Roman" w:hAnsi="Times New Roman" w:cs="Times New Roman"/>
        </w:rPr>
        <w:t xml:space="preserve"> CLAIM (including interest accrued to date, if any)</w:t>
      </w:r>
    </w:p>
    <w:tbl>
      <w:tblPr>
        <w:tblStyle w:val="TableGrid"/>
        <w:tblW w:w="0" w:type="auto"/>
        <w:tblLook w:val="04A0" w:firstRow="1" w:lastRow="0" w:firstColumn="1" w:lastColumn="0" w:noHBand="0" w:noVBand="1"/>
      </w:tblPr>
      <w:tblGrid>
        <w:gridCol w:w="9350"/>
      </w:tblGrid>
      <w:tr w:rsidR="009B6D2C" w:rsidRPr="00343829" w14:paraId="0DD27D4E" w14:textId="77777777" w:rsidTr="00DD7E61">
        <w:tc>
          <w:tcPr>
            <w:tcW w:w="9576" w:type="dxa"/>
          </w:tcPr>
          <w:p w14:paraId="2D897822" w14:textId="77777777" w:rsidR="009B6D2C" w:rsidRPr="00343829" w:rsidRDefault="009B6D2C" w:rsidP="00DD7E61"/>
        </w:tc>
      </w:tr>
    </w:tbl>
    <w:p w14:paraId="5F1DE1B7" w14:textId="77777777" w:rsidR="009B6D2C" w:rsidRPr="00343829" w:rsidRDefault="009B6D2C" w:rsidP="009B6D2C">
      <w:pPr>
        <w:rPr>
          <w:rFonts w:ascii="Times New Roman" w:hAnsi="Times New Roman" w:cs="Times New Roman"/>
        </w:rPr>
      </w:pPr>
    </w:p>
    <w:p w14:paraId="18691528" w14:textId="77777777" w:rsidR="009B6D2C" w:rsidRPr="00343829" w:rsidRDefault="009B6D2C" w:rsidP="009B6D2C">
      <w:pPr>
        <w:rPr>
          <w:rFonts w:ascii="Times New Roman" w:hAnsi="Times New Roman" w:cs="Times New Roman"/>
        </w:rPr>
      </w:pPr>
      <w:r w:rsidRPr="00343829">
        <w:rPr>
          <w:rFonts w:ascii="Times New Roman" w:hAnsi="Times New Roman" w:cs="Times New Roman"/>
        </w:rPr>
        <w:t>REASON FOR CLAIM AND DETAILS</w:t>
      </w:r>
    </w:p>
    <w:p w14:paraId="125D53AF" w14:textId="77777777" w:rsidR="009B6D2C" w:rsidRPr="00343829" w:rsidRDefault="009B6D2C" w:rsidP="009B6D2C">
      <w:pPr>
        <w:rPr>
          <w:rFonts w:ascii="Times New Roman" w:hAnsi="Times New Roman" w:cs="Times New Roman"/>
        </w:rPr>
      </w:pPr>
      <w:r w:rsidRPr="00343829">
        <w:rPr>
          <w:rFonts w:ascii="Times New Roman" w:hAnsi="Times New Roman" w:cs="Times New Roman"/>
        </w:rPr>
        <w:t>Explain what happened, including where and when, and the amount involved.</w:t>
      </w:r>
    </w:p>
    <w:tbl>
      <w:tblPr>
        <w:tblStyle w:val="TableGrid"/>
        <w:tblW w:w="0" w:type="auto"/>
        <w:tblLook w:val="04A0" w:firstRow="1" w:lastRow="0" w:firstColumn="1" w:lastColumn="0" w:noHBand="0" w:noVBand="1"/>
      </w:tblPr>
      <w:tblGrid>
        <w:gridCol w:w="9350"/>
      </w:tblGrid>
      <w:tr w:rsidR="009B6D2C" w:rsidRPr="00343829" w14:paraId="005AEC77" w14:textId="77777777" w:rsidTr="00DD7E61">
        <w:trPr>
          <w:trHeight w:val="8900"/>
        </w:trPr>
        <w:tc>
          <w:tcPr>
            <w:tcW w:w="9576" w:type="dxa"/>
          </w:tcPr>
          <w:p w14:paraId="2160243D" w14:textId="77777777" w:rsidR="009B6D2C" w:rsidRPr="00343829" w:rsidRDefault="009B6D2C" w:rsidP="00DD7E61"/>
        </w:tc>
      </w:tr>
      <w:tr w:rsidR="009B6D2C" w:rsidRPr="00343829" w14:paraId="77D273A6" w14:textId="77777777" w:rsidTr="00DD7E61">
        <w:trPr>
          <w:trHeight w:val="260"/>
        </w:trPr>
        <w:tc>
          <w:tcPr>
            <w:tcW w:w="9576" w:type="dxa"/>
          </w:tcPr>
          <w:p w14:paraId="3B2E3C77" w14:textId="77777777" w:rsidR="009B6D2C" w:rsidRPr="00343829" w:rsidRDefault="009B6D2C" w:rsidP="00DD7E61">
            <w:r w:rsidRPr="00343829">
              <w:br/>
            </w:r>
            <w:r w:rsidRPr="00343829">
              <w:sym w:font="Wingdings" w:char="F06F"/>
            </w:r>
            <w:r w:rsidRPr="00343829">
              <w:t xml:space="preserve">  ADDITIONAL PAGES ARE ATTACHED BECAUSE MORE ROOM IS NEEDED.</w:t>
            </w:r>
          </w:p>
        </w:tc>
      </w:tr>
    </w:tbl>
    <w:p w14:paraId="5FABAE66" w14:textId="77777777" w:rsidR="009B6D2C" w:rsidRPr="00343829" w:rsidRDefault="009B6D2C" w:rsidP="009B6D2C">
      <w:pPr>
        <w:rPr>
          <w:rFonts w:ascii="Times New Roman" w:hAnsi="Times New Roman" w:cs="Times New Roman"/>
        </w:rPr>
      </w:pPr>
    </w:p>
    <w:p w14:paraId="584E6C13" w14:textId="77777777" w:rsidR="009B6D2C" w:rsidRPr="00343829" w:rsidRDefault="009B6D2C" w:rsidP="009B6D2C">
      <w:pPr>
        <w:rPr>
          <w:rFonts w:ascii="Times New Roman" w:hAnsi="Times New Roman" w:cs="Times New Roman"/>
        </w:rPr>
      </w:pPr>
    </w:p>
    <w:p w14:paraId="5394F9C1" w14:textId="77777777" w:rsidR="009B6D2C" w:rsidRPr="00343829" w:rsidRDefault="009B6D2C" w:rsidP="009B6D2C">
      <w:pPr>
        <w:rPr>
          <w:rFonts w:ascii="Times New Roman" w:hAnsi="Times New Roman" w:cs="Times New Roman"/>
        </w:rPr>
      </w:pPr>
      <w:r w:rsidRPr="00343829">
        <w:rPr>
          <w:rFonts w:ascii="Times New Roman" w:hAnsi="Times New Roman" w:cs="Times New Roman"/>
        </w:rPr>
        <w:lastRenderedPageBreak/>
        <w:t>DOCUMENTS</w:t>
      </w:r>
    </w:p>
    <w:p w14:paraId="153E4DB0" w14:textId="40DAC873" w:rsidR="009B6D2C" w:rsidRPr="002A5652" w:rsidRDefault="009B6D2C" w:rsidP="009B6D2C">
      <w:pPr>
        <w:rPr>
          <w:i/>
          <w:iCs/>
        </w:rPr>
      </w:pPr>
      <w:bookmarkStart w:id="130" w:name="_Hlk162965093"/>
      <w:r w:rsidRPr="002A5652">
        <w:rPr>
          <w:rFonts w:ascii="Times New Roman" w:hAnsi="Times New Roman" w:cs="Times New Roman"/>
          <w:i/>
          <w:iCs/>
        </w:rPr>
        <w:t>(If the plaintiff is relying on any documents to support the claim, the plaintiff must attach a copy of the documents to the claim</w:t>
      </w:r>
      <w:r w:rsidR="0057528E">
        <w:rPr>
          <w:rFonts w:ascii="Times New Roman" w:hAnsi="Times New Roman" w:cs="Times New Roman"/>
          <w:i/>
          <w:iCs/>
        </w:rPr>
        <w:t xml:space="preserve"> </w:t>
      </w:r>
      <w:r w:rsidR="0057528E" w:rsidRPr="000D10FA">
        <w:rPr>
          <w:rFonts w:ascii="Times New Roman" w:hAnsi="Times New Roman" w:cs="Times New Roman"/>
          <w:i/>
          <w:iCs/>
        </w:rPr>
        <w:t>with numbered pages</w:t>
      </w:r>
      <w:r w:rsidRPr="002A5652">
        <w:rPr>
          <w:rFonts w:ascii="Times New Roman" w:hAnsi="Times New Roman" w:cs="Times New Roman"/>
          <w:i/>
          <w:iCs/>
        </w:rPr>
        <w:t>.  If any documents are lost or unavailable, the plaintiff must explain why in the following space.</w:t>
      </w:r>
      <w:r w:rsidRPr="002A5652">
        <w:rPr>
          <w:i/>
          <w:iCs/>
        </w:rPr>
        <w:t>)</w:t>
      </w:r>
    </w:p>
    <w:bookmarkEnd w:id="130"/>
    <w:tbl>
      <w:tblPr>
        <w:tblStyle w:val="TableGrid"/>
        <w:tblW w:w="0" w:type="auto"/>
        <w:tblLook w:val="04A0" w:firstRow="1" w:lastRow="0" w:firstColumn="1" w:lastColumn="0" w:noHBand="0" w:noVBand="1"/>
      </w:tblPr>
      <w:tblGrid>
        <w:gridCol w:w="9350"/>
      </w:tblGrid>
      <w:tr w:rsidR="009B6D2C" w:rsidRPr="00343829" w14:paraId="6606631E" w14:textId="77777777" w:rsidTr="00DD7E61">
        <w:trPr>
          <w:trHeight w:val="2996"/>
        </w:trPr>
        <w:tc>
          <w:tcPr>
            <w:tcW w:w="9576" w:type="dxa"/>
          </w:tcPr>
          <w:p w14:paraId="123713FC" w14:textId="77777777" w:rsidR="009B6D2C" w:rsidRPr="00343829" w:rsidRDefault="009B6D2C" w:rsidP="00DD7E61"/>
        </w:tc>
      </w:tr>
    </w:tbl>
    <w:p w14:paraId="1E15550F" w14:textId="77777777" w:rsidR="009B6D2C" w:rsidRPr="00343829" w:rsidRDefault="009B6D2C" w:rsidP="009B6D2C">
      <w:pPr>
        <w:rPr>
          <w:rFonts w:ascii="Times New Roman" w:hAnsi="Times New Roman" w:cs="Times New Roman"/>
        </w:rPr>
      </w:pPr>
    </w:p>
    <w:p w14:paraId="336CEE27" w14:textId="77777777" w:rsidR="009B6D2C" w:rsidRPr="00343829" w:rsidRDefault="009B6D2C" w:rsidP="009B6D2C">
      <w:pPr>
        <w:rPr>
          <w:rFonts w:ascii="Times New Roman" w:hAnsi="Times New Roman" w:cs="Times New Roman"/>
        </w:rPr>
      </w:pPr>
    </w:p>
    <w:p w14:paraId="74F90F81" w14:textId="77777777" w:rsidR="009B6D2C" w:rsidRPr="00343829" w:rsidRDefault="009B6D2C" w:rsidP="009B6D2C">
      <w:pPr>
        <w:rPr>
          <w:rFonts w:ascii="Times New Roman" w:hAnsi="Times New Roman" w:cs="Times New Roman"/>
        </w:rPr>
      </w:pPr>
      <w:r w:rsidRPr="00343829">
        <w:rPr>
          <w:rFonts w:ascii="Times New Roman" w:hAnsi="Times New Roman" w:cs="Times New Roman"/>
        </w:rPr>
        <w:t xml:space="preserve">I CLAIM PRE-JUDGMENT INTEREST: (CHECK </w:t>
      </w:r>
      <w:r w:rsidRPr="00343829">
        <w:rPr>
          <w:rFonts w:ascii="Times New Roman" w:hAnsi="Times New Roman" w:cs="Times New Roman"/>
          <w:b/>
          <w:u w:val="single"/>
        </w:rPr>
        <w:t>ONLY ONE</w:t>
      </w:r>
      <w:r w:rsidRPr="00343829">
        <w:rPr>
          <w:rFonts w:ascii="Times New Roman" w:hAnsi="Times New Roman" w:cs="Times New Roman"/>
        </w:rPr>
        <w:t xml:space="preserve"> OF THE FOLLOWING)</w:t>
      </w:r>
    </w:p>
    <w:tbl>
      <w:tblPr>
        <w:tblStyle w:val="TableGrid"/>
        <w:tblW w:w="0" w:type="auto"/>
        <w:tblLook w:val="04A0" w:firstRow="1" w:lastRow="0" w:firstColumn="1" w:lastColumn="0" w:noHBand="0" w:noVBand="1"/>
      </w:tblPr>
      <w:tblGrid>
        <w:gridCol w:w="9350"/>
      </w:tblGrid>
      <w:tr w:rsidR="009B6D2C" w:rsidRPr="00343829" w14:paraId="278B2E46" w14:textId="77777777" w:rsidTr="00DD7E61">
        <w:tc>
          <w:tcPr>
            <w:tcW w:w="9576" w:type="dxa"/>
          </w:tcPr>
          <w:p w14:paraId="11D4B0B1" w14:textId="77777777" w:rsidR="009B6D2C" w:rsidRPr="00343829" w:rsidRDefault="009B6D2C" w:rsidP="00DD7E61">
            <w:r w:rsidRPr="00343829">
              <w:br/>
            </w:r>
            <w:r w:rsidRPr="00343829">
              <w:sym w:font="Wingdings" w:char="F06F"/>
            </w:r>
            <w:r w:rsidRPr="00343829">
              <w:t xml:space="preserve">  Pursuant to a contract at the contract rate </w:t>
            </w:r>
            <w:proofErr w:type="gramStart"/>
            <w:r w:rsidRPr="00343829">
              <w:t>of __</w:t>
            </w:r>
            <w:proofErr w:type="gramEnd"/>
            <w:r w:rsidRPr="00343829">
              <w:t>__ percent (please attach proof of this rate); or</w:t>
            </w:r>
          </w:p>
        </w:tc>
      </w:tr>
      <w:tr w:rsidR="009B6D2C" w:rsidRPr="00343829" w14:paraId="06EA1690" w14:textId="77777777" w:rsidTr="00DD7E61">
        <w:tc>
          <w:tcPr>
            <w:tcW w:w="9576" w:type="dxa"/>
          </w:tcPr>
          <w:p w14:paraId="217B0135" w14:textId="77777777" w:rsidR="009B6D2C" w:rsidRPr="00343829" w:rsidRDefault="009B6D2C" w:rsidP="00DD7E61">
            <w:pPr>
              <w:rPr>
                <w:i/>
              </w:rPr>
            </w:pPr>
            <w:r w:rsidRPr="00343829">
              <w:br/>
            </w:r>
            <w:r w:rsidRPr="00343829">
              <w:sym w:font="Wingdings" w:char="F06F"/>
            </w:r>
            <w:r w:rsidRPr="00343829">
              <w:t xml:space="preserve">  Pursuant to the </w:t>
            </w:r>
            <w:r w:rsidRPr="00343829">
              <w:rPr>
                <w:i/>
              </w:rPr>
              <w:t>Judicature Act</w:t>
            </w:r>
          </w:p>
        </w:tc>
      </w:tr>
    </w:tbl>
    <w:p w14:paraId="5D7050A7" w14:textId="77777777" w:rsidR="009B6D2C" w:rsidRPr="00343829" w:rsidRDefault="009B6D2C" w:rsidP="009B6D2C">
      <w:pPr>
        <w:rPr>
          <w:rFonts w:ascii="Times New Roman" w:hAnsi="Times New Roman" w:cs="Times New Roman"/>
        </w:rPr>
      </w:pPr>
    </w:p>
    <w:p w14:paraId="38D2F54E" w14:textId="77777777" w:rsidR="009B6D2C" w:rsidRPr="00343829" w:rsidRDefault="009B6D2C" w:rsidP="009B6D2C">
      <w:pPr>
        <w:rPr>
          <w:rFonts w:ascii="Times New Roman" w:hAnsi="Times New Roman" w:cs="Times New Roman"/>
        </w:rPr>
      </w:pPr>
    </w:p>
    <w:p w14:paraId="101974A0" w14:textId="77777777" w:rsidR="009B6D2C" w:rsidRPr="00343829" w:rsidRDefault="009B6D2C" w:rsidP="009B6D2C">
      <w:pPr>
        <w:rPr>
          <w:rFonts w:ascii="Times New Roman" w:hAnsi="Times New Roman" w:cs="Times New Roman"/>
        </w:rPr>
      </w:pPr>
      <w:r w:rsidRPr="00343829">
        <w:rPr>
          <w:rFonts w:ascii="Times New Roman" w:hAnsi="Times New Roman" w:cs="Times New Roman"/>
        </w:rPr>
        <w:t>I ALSO CLAIM POST-JUDGMENT INTEREST, AND COURT COSTS.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3"/>
        <w:gridCol w:w="4767"/>
      </w:tblGrid>
      <w:tr w:rsidR="009B6D2C" w:rsidRPr="00343829" w14:paraId="0CC4CE73" w14:textId="77777777" w:rsidTr="00DD7E61">
        <w:tc>
          <w:tcPr>
            <w:tcW w:w="4788" w:type="dxa"/>
            <w:vAlign w:val="center"/>
          </w:tcPr>
          <w:p w14:paraId="3B9BD5F2" w14:textId="77777777" w:rsidR="009B6D2C" w:rsidRPr="00343829" w:rsidRDefault="009B6D2C" w:rsidP="00DD7E61">
            <w:r w:rsidRPr="00343829">
              <w:br/>
              <w:t>______________________________</w:t>
            </w:r>
            <w:r w:rsidRPr="00343829">
              <w:br/>
            </w:r>
            <w:r w:rsidRPr="00F02784">
              <w:rPr>
                <w:sz w:val="22"/>
                <w:szCs w:val="22"/>
              </w:rPr>
              <w:t>Date</w:t>
            </w:r>
          </w:p>
        </w:tc>
        <w:tc>
          <w:tcPr>
            <w:tcW w:w="4788" w:type="dxa"/>
            <w:vAlign w:val="center"/>
          </w:tcPr>
          <w:p w14:paraId="646B8B1D" w14:textId="77777777" w:rsidR="009B6D2C" w:rsidRPr="00343829" w:rsidRDefault="009B6D2C" w:rsidP="00DD7E61">
            <w:r w:rsidRPr="00343829">
              <w:br/>
              <w:t>____________________________________</w:t>
            </w:r>
            <w:r>
              <w:t>________</w:t>
            </w:r>
            <w:r w:rsidRPr="00343829">
              <w:br/>
            </w:r>
            <w:r w:rsidRPr="00F02784">
              <w:rPr>
                <w:sz w:val="22"/>
                <w:szCs w:val="22"/>
              </w:rPr>
              <w:t>Signature of plaintiff or</w:t>
            </w:r>
            <w:r w:rsidRPr="007A4921">
              <w:rPr>
                <w:sz w:val="22"/>
                <w:szCs w:val="22"/>
              </w:rPr>
              <w:t xml:space="preserve"> plaintiff’s</w:t>
            </w:r>
            <w:r w:rsidRPr="00F02784">
              <w:rPr>
                <w:sz w:val="22"/>
                <w:szCs w:val="22"/>
              </w:rPr>
              <w:t xml:space="preserve"> lawyer/agent</w:t>
            </w:r>
          </w:p>
        </w:tc>
      </w:tr>
      <w:tr w:rsidR="009B6D2C" w:rsidRPr="00343829" w14:paraId="72614138" w14:textId="77777777" w:rsidTr="00DD7E61">
        <w:tc>
          <w:tcPr>
            <w:tcW w:w="4788" w:type="dxa"/>
            <w:vAlign w:val="center"/>
          </w:tcPr>
          <w:p w14:paraId="7530CF5E" w14:textId="77777777" w:rsidR="009B6D2C" w:rsidRPr="00343829" w:rsidRDefault="009B6D2C" w:rsidP="00DD7E61">
            <w:r w:rsidRPr="00343829">
              <w:br/>
              <w:t>______________________________</w:t>
            </w:r>
            <w:r w:rsidRPr="00343829">
              <w:br/>
            </w:r>
            <w:r w:rsidRPr="00F02784">
              <w:rPr>
                <w:sz w:val="22"/>
                <w:szCs w:val="22"/>
              </w:rPr>
              <w:t>Date</w:t>
            </w:r>
          </w:p>
        </w:tc>
        <w:tc>
          <w:tcPr>
            <w:tcW w:w="4788" w:type="dxa"/>
            <w:vAlign w:val="center"/>
          </w:tcPr>
          <w:p w14:paraId="6C902ED3" w14:textId="77777777" w:rsidR="009B6D2C" w:rsidRPr="00343829" w:rsidRDefault="009B6D2C" w:rsidP="00DD7E61">
            <w:r w:rsidRPr="00343829">
              <w:br/>
              <w:t>____________________________________</w:t>
            </w:r>
            <w:r w:rsidRPr="00343829">
              <w:br/>
            </w:r>
            <w:r w:rsidRPr="00F02784">
              <w:rPr>
                <w:sz w:val="22"/>
                <w:szCs w:val="22"/>
              </w:rPr>
              <w:t>Signature of court clerk</w:t>
            </w:r>
          </w:p>
        </w:tc>
      </w:tr>
    </w:tbl>
    <w:p w14:paraId="18100931" w14:textId="77777777" w:rsidR="009B6D2C" w:rsidRPr="00343829" w:rsidRDefault="009B6D2C" w:rsidP="009B6D2C">
      <w:pPr>
        <w:rPr>
          <w:rFonts w:ascii="Times New Roman" w:hAnsi="Times New Roman" w:cs="Times New Roman"/>
        </w:rPr>
      </w:pPr>
    </w:p>
    <w:p w14:paraId="4EEAEDFF" w14:textId="77777777" w:rsidR="009B6D2C" w:rsidRDefault="009B6D2C" w:rsidP="009B6D2C">
      <w:pPr>
        <w:rPr>
          <w:rFonts w:ascii="Times New Roman" w:hAnsi="Times New Roman" w:cs="Times New Roman"/>
        </w:rPr>
      </w:pPr>
    </w:p>
    <w:p w14:paraId="7FE73200" w14:textId="77777777" w:rsidR="000D10FA" w:rsidRDefault="000D10FA" w:rsidP="009B6D2C">
      <w:pPr>
        <w:rPr>
          <w:rFonts w:ascii="Times New Roman" w:hAnsi="Times New Roman" w:cs="Times New Roman"/>
        </w:rPr>
      </w:pPr>
    </w:p>
    <w:p w14:paraId="47FE760C" w14:textId="77777777" w:rsidR="000D10FA" w:rsidRDefault="000D10FA" w:rsidP="009B6D2C">
      <w:pPr>
        <w:rPr>
          <w:rFonts w:ascii="Times New Roman" w:hAnsi="Times New Roman" w:cs="Times New Roman"/>
        </w:rPr>
      </w:pPr>
    </w:p>
    <w:p w14:paraId="3A3D5C6A" w14:textId="3529A1EC" w:rsidR="000D10FA" w:rsidRPr="000D10FA" w:rsidRDefault="000D10FA" w:rsidP="009B6D2C">
      <w:pPr>
        <w:rPr>
          <w:rFonts w:ascii="Times New Roman" w:hAnsi="Times New Roman" w:cs="Times New Roman"/>
        </w:rPr>
        <w:sectPr w:rsidR="000D10FA" w:rsidRPr="000D10FA" w:rsidSect="00866A38">
          <w:headerReference w:type="default" r:id="rId12"/>
          <w:footerReference w:type="default" r:id="rId13"/>
          <w:headerReference w:type="first" r:id="rId14"/>
          <w:footerReference w:type="first" r:id="rId15"/>
          <w:pgSz w:w="12240" w:h="15840" w:code="1"/>
          <w:pgMar w:top="1440" w:right="1440" w:bottom="1080" w:left="1440" w:header="720" w:footer="576" w:gutter="0"/>
          <w:cols w:space="708"/>
          <w:docGrid w:linePitch="360"/>
        </w:sectPr>
      </w:pPr>
      <w:r>
        <w:rPr>
          <w:rFonts w:ascii="Times New Roman" w:hAnsi="Times New Roman" w:cs="Times New Roman"/>
        </w:rPr>
        <w:t>TO:</w:t>
      </w:r>
      <w:r>
        <w:rPr>
          <w:rFonts w:ascii="Times New Roman" w:hAnsi="Times New Roman" w:cs="Times New Roman"/>
        </w:rPr>
        <w:tab/>
        <w:t>(</w:t>
      </w:r>
      <w:r w:rsidR="00D80940">
        <w:rPr>
          <w:rFonts w:ascii="Times New Roman" w:hAnsi="Times New Roman" w:cs="Times New Roman"/>
          <w:i/>
          <w:iCs/>
        </w:rPr>
        <w:t>n</w:t>
      </w:r>
      <w:r>
        <w:rPr>
          <w:rFonts w:ascii="Times New Roman" w:hAnsi="Times New Roman" w:cs="Times New Roman"/>
          <w:i/>
          <w:iCs/>
        </w:rPr>
        <w:t>ame and address of each defendant</w:t>
      </w:r>
      <w:r>
        <w:rPr>
          <w:rFonts w:ascii="Times New Roman" w:hAnsi="Times New Roman" w:cs="Times New Roman"/>
        </w:rPr>
        <w:t>)</w:t>
      </w:r>
    </w:p>
    <w:p w14:paraId="5F0F3083" w14:textId="77777777" w:rsidR="009B6D2C" w:rsidRPr="00876565" w:rsidRDefault="009B6D2C" w:rsidP="009B6D2C">
      <w:pPr>
        <w:spacing w:after="0"/>
        <w:jc w:val="center"/>
        <w:rPr>
          <w:rFonts w:ascii="Times New Roman" w:hAnsi="Times New Roman" w:cs="Times New Roman"/>
          <w:b/>
        </w:rPr>
      </w:pPr>
      <w:r w:rsidRPr="00876565">
        <w:rPr>
          <w:rFonts w:ascii="Times New Roman" w:hAnsi="Times New Roman" w:cs="Times New Roman"/>
          <w:b/>
        </w:rPr>
        <w:lastRenderedPageBreak/>
        <w:t>INSTRUCTIONS FOR MAKING A STATEMENT OF CLAIM</w:t>
      </w:r>
    </w:p>
    <w:p w14:paraId="64C501E8" w14:textId="6CF11606" w:rsidR="009B6D2C" w:rsidRPr="00876565" w:rsidRDefault="00AB4FE3" w:rsidP="009B6D2C">
      <w:pPr>
        <w:spacing w:after="0"/>
        <w:jc w:val="center"/>
        <w:rPr>
          <w:rFonts w:ascii="Times New Roman" w:hAnsi="Times New Roman" w:cs="Times New Roman"/>
          <w:b/>
        </w:rPr>
      </w:pPr>
      <w:r w:rsidRPr="00876565">
        <w:rPr>
          <w:rFonts w:ascii="Times New Roman" w:hAnsi="Times New Roman" w:cs="Times New Roman"/>
          <w:b/>
        </w:rPr>
        <w:t>RULE 7</w:t>
      </w:r>
    </w:p>
    <w:p w14:paraId="74E705D5" w14:textId="77777777" w:rsidR="009B6D2C" w:rsidRPr="00343829" w:rsidRDefault="009B6D2C" w:rsidP="009B6D2C">
      <w:pPr>
        <w:spacing w:after="0"/>
        <w:jc w:val="center"/>
        <w:rPr>
          <w:rFonts w:ascii="Times New Roman" w:hAnsi="Times New Roman" w:cs="Times New Roman"/>
          <w:b/>
          <w:u w:val="single"/>
        </w:rPr>
      </w:pPr>
      <w:r w:rsidRPr="00343829">
        <w:rPr>
          <w:rFonts w:ascii="Times New Roman" w:hAnsi="Times New Roman" w:cs="Times New Roman"/>
          <w:b/>
          <w:u w:val="single"/>
        </w:rPr>
        <w:t>DO NOT FILE THIS PAGE – DETACH BEFORE FILING</w:t>
      </w:r>
    </w:p>
    <w:p w14:paraId="5DD7B370" w14:textId="77777777" w:rsidR="009B6D2C" w:rsidRPr="00343829" w:rsidRDefault="009B6D2C" w:rsidP="009B6D2C">
      <w:pPr>
        <w:spacing w:after="0"/>
        <w:jc w:val="center"/>
        <w:rPr>
          <w:rFonts w:ascii="Times New Roman" w:hAnsi="Times New Roman" w:cs="Times New Roman"/>
          <w:b/>
          <w:u w:val="single"/>
        </w:rPr>
      </w:pPr>
    </w:p>
    <w:p w14:paraId="370BC1A8" w14:textId="77777777" w:rsidR="009B6D2C" w:rsidRPr="00343829" w:rsidRDefault="009B6D2C" w:rsidP="009B6D2C">
      <w:pPr>
        <w:spacing w:after="0"/>
        <w:jc w:val="center"/>
        <w:rPr>
          <w:rFonts w:ascii="Times New Roman" w:hAnsi="Times New Roman" w:cs="Times New Roman"/>
          <w:b/>
          <w:u w:val="single"/>
        </w:rPr>
      </w:pPr>
    </w:p>
    <w:p w14:paraId="59110812" w14:textId="0D10E6DD" w:rsidR="009B6D2C" w:rsidRPr="00343829" w:rsidRDefault="009B6D2C" w:rsidP="009B6D2C">
      <w:pPr>
        <w:spacing w:after="0"/>
        <w:rPr>
          <w:rFonts w:ascii="Times New Roman" w:hAnsi="Times New Roman" w:cs="Times New Roman"/>
        </w:rPr>
      </w:pPr>
      <w:r w:rsidRPr="00343829">
        <w:rPr>
          <w:rFonts w:ascii="Times New Roman" w:hAnsi="Times New Roman" w:cs="Times New Roman"/>
          <w:b/>
          <w:u w:val="single"/>
        </w:rPr>
        <w:t>Step 1:</w:t>
      </w:r>
      <w:r w:rsidRPr="00343829">
        <w:rPr>
          <w:rFonts w:ascii="Times New Roman" w:hAnsi="Times New Roman" w:cs="Times New Roman"/>
          <w:bCs/>
        </w:rPr>
        <w:t xml:space="preserve">  Complete</w:t>
      </w:r>
      <w:r w:rsidRPr="00343829">
        <w:rPr>
          <w:rFonts w:ascii="Times New Roman" w:hAnsi="Times New Roman" w:cs="Times New Roman"/>
        </w:rPr>
        <w:t xml:space="preserve"> the </w:t>
      </w:r>
      <w:r w:rsidR="002806C5">
        <w:rPr>
          <w:rFonts w:ascii="Times New Roman" w:hAnsi="Times New Roman" w:cs="Times New Roman"/>
        </w:rPr>
        <w:t>S</w:t>
      </w:r>
      <w:r w:rsidRPr="00343829">
        <w:rPr>
          <w:rFonts w:ascii="Times New Roman" w:hAnsi="Times New Roman" w:cs="Times New Roman"/>
        </w:rPr>
        <w:t xml:space="preserve">tatement of </w:t>
      </w:r>
      <w:r w:rsidR="002806C5">
        <w:rPr>
          <w:rFonts w:ascii="Times New Roman" w:hAnsi="Times New Roman" w:cs="Times New Roman"/>
        </w:rPr>
        <w:t>C</w:t>
      </w:r>
      <w:r w:rsidRPr="00343829">
        <w:rPr>
          <w:rFonts w:ascii="Times New Roman" w:hAnsi="Times New Roman" w:cs="Times New Roman"/>
        </w:rPr>
        <w:t>laim form</w:t>
      </w:r>
      <w:r w:rsidR="00AB4FE3">
        <w:rPr>
          <w:rFonts w:ascii="Times New Roman" w:hAnsi="Times New Roman" w:cs="Times New Roman"/>
        </w:rPr>
        <w:t xml:space="preserve"> (Form 7A)</w:t>
      </w:r>
      <w:r w:rsidRPr="00343829">
        <w:rPr>
          <w:rFonts w:ascii="Times New Roman" w:hAnsi="Times New Roman" w:cs="Times New Roman"/>
        </w:rPr>
        <w:t xml:space="preserve">. Either complete the fillable </w:t>
      </w:r>
      <w:r>
        <w:rPr>
          <w:rFonts w:ascii="Times New Roman" w:hAnsi="Times New Roman" w:cs="Times New Roman"/>
        </w:rPr>
        <w:t xml:space="preserve">pdf </w:t>
      </w:r>
      <w:r w:rsidRPr="00343829">
        <w:rPr>
          <w:rFonts w:ascii="Times New Roman" w:hAnsi="Times New Roman" w:cs="Times New Roman"/>
        </w:rPr>
        <w:t xml:space="preserve">form or </w:t>
      </w:r>
      <w:r>
        <w:rPr>
          <w:rFonts w:ascii="Times New Roman" w:hAnsi="Times New Roman" w:cs="Times New Roman"/>
        </w:rPr>
        <w:t xml:space="preserve">word document </w:t>
      </w:r>
      <w:r w:rsidRPr="00343829">
        <w:rPr>
          <w:rFonts w:ascii="Times New Roman" w:hAnsi="Times New Roman" w:cs="Times New Roman"/>
        </w:rPr>
        <w:t xml:space="preserve">and print </w:t>
      </w:r>
      <w:proofErr w:type="gramStart"/>
      <w:r w:rsidRPr="00343829">
        <w:rPr>
          <w:rFonts w:ascii="Times New Roman" w:hAnsi="Times New Roman" w:cs="Times New Roman"/>
        </w:rPr>
        <w:t xml:space="preserve">it, </w:t>
      </w:r>
      <w:r>
        <w:rPr>
          <w:rFonts w:ascii="Times New Roman" w:hAnsi="Times New Roman" w:cs="Times New Roman"/>
        </w:rPr>
        <w:t>or</w:t>
      </w:r>
      <w:proofErr w:type="gramEnd"/>
      <w:r>
        <w:rPr>
          <w:rFonts w:ascii="Times New Roman" w:hAnsi="Times New Roman" w:cs="Times New Roman"/>
        </w:rPr>
        <w:t xml:space="preserve"> </w:t>
      </w:r>
      <w:r w:rsidRPr="00343829">
        <w:rPr>
          <w:rFonts w:ascii="Times New Roman" w:hAnsi="Times New Roman" w:cs="Times New Roman"/>
        </w:rPr>
        <w:t>print a blank form and complete it with clear, legible handwriting.</w:t>
      </w:r>
    </w:p>
    <w:p w14:paraId="7D6F83A9" w14:textId="77777777" w:rsidR="009B6D2C" w:rsidRPr="00343829" w:rsidRDefault="009B6D2C" w:rsidP="009B6D2C">
      <w:pPr>
        <w:spacing w:after="0"/>
        <w:rPr>
          <w:rFonts w:ascii="Times New Roman" w:hAnsi="Times New Roman" w:cs="Times New Roman"/>
        </w:rPr>
      </w:pPr>
    </w:p>
    <w:p w14:paraId="3A1AE487" w14:textId="1B52D3E9" w:rsidR="009B6D2C" w:rsidRPr="001019F1" w:rsidRDefault="009B6D2C" w:rsidP="009B6D2C">
      <w:pPr>
        <w:spacing w:after="0"/>
        <w:rPr>
          <w:rFonts w:ascii="Times New Roman" w:hAnsi="Times New Roman" w:cs="Times New Roman"/>
        </w:rPr>
      </w:pPr>
      <w:r w:rsidRPr="00343829">
        <w:rPr>
          <w:rFonts w:ascii="Times New Roman" w:hAnsi="Times New Roman" w:cs="Times New Roman"/>
        </w:rPr>
        <w:t>Be sure to get the defendant’s name correct.  If the defendant is doing business in the name of a partnership, or is an incorporated company, you may use the online</w:t>
      </w:r>
      <w:r>
        <w:rPr>
          <w:rFonts w:ascii="Times New Roman" w:hAnsi="Times New Roman" w:cs="Times New Roman"/>
        </w:rPr>
        <w:t xml:space="preserve"> PEI</w:t>
      </w:r>
      <w:r w:rsidRPr="00343829">
        <w:rPr>
          <w:rFonts w:ascii="Times New Roman" w:hAnsi="Times New Roman" w:cs="Times New Roman"/>
        </w:rPr>
        <w:t xml:space="preserve"> Corporate Business Directory to determine the proper information</w:t>
      </w:r>
      <w:r w:rsidRPr="00343829">
        <w:rPr>
          <w:rFonts w:ascii="Times New Roman" w:hAnsi="Times New Roman" w:cs="Times New Roman"/>
          <w:b/>
          <w:bCs/>
        </w:rPr>
        <w:t>.</w:t>
      </w:r>
      <w:r w:rsidRPr="00343829">
        <w:rPr>
          <w:rFonts w:ascii="Times New Roman" w:hAnsi="Times New Roman" w:cs="Times New Roman"/>
        </w:rPr>
        <w:t xml:space="preserve">  Explain what happened in detail. Include dates and places. State the amount you want, or what goods you want returned. Attach copies of any documents that help your case. Examples are contracts, repair bills and photographs of damaged goods.</w:t>
      </w:r>
      <w:r w:rsidR="0057528E">
        <w:rPr>
          <w:rFonts w:ascii="Times New Roman" w:hAnsi="Times New Roman" w:cs="Times New Roman"/>
        </w:rPr>
        <w:t xml:space="preserve">  </w:t>
      </w:r>
      <w:bookmarkStart w:id="131" w:name="_Hlk162965202"/>
      <w:r w:rsidR="0057528E" w:rsidRPr="001019F1">
        <w:rPr>
          <w:rFonts w:ascii="Times New Roman" w:hAnsi="Times New Roman" w:cs="Times New Roman"/>
        </w:rPr>
        <w:t>Pages must be numbered.</w:t>
      </w:r>
    </w:p>
    <w:bookmarkEnd w:id="131"/>
    <w:p w14:paraId="34BDEBE1" w14:textId="77777777" w:rsidR="009B6D2C" w:rsidRPr="001019F1" w:rsidRDefault="009B6D2C" w:rsidP="009B6D2C">
      <w:pPr>
        <w:spacing w:after="0"/>
        <w:rPr>
          <w:rFonts w:ascii="Times New Roman" w:hAnsi="Times New Roman" w:cs="Times New Roman"/>
        </w:rPr>
      </w:pPr>
    </w:p>
    <w:p w14:paraId="750EF299" w14:textId="77777777" w:rsidR="009B6D2C" w:rsidRPr="00343829" w:rsidRDefault="009B6D2C" w:rsidP="009B6D2C">
      <w:pPr>
        <w:spacing w:after="0"/>
        <w:rPr>
          <w:rFonts w:ascii="Times New Roman" w:hAnsi="Times New Roman" w:cs="Times New Roman"/>
        </w:rPr>
      </w:pPr>
      <w:r w:rsidRPr="00343829">
        <w:rPr>
          <w:rFonts w:ascii="Times New Roman" w:hAnsi="Times New Roman" w:cs="Times New Roman"/>
        </w:rPr>
        <w:t xml:space="preserve">If you want interest </w:t>
      </w:r>
      <w:proofErr w:type="gramStart"/>
      <w:r w:rsidRPr="00343829">
        <w:rPr>
          <w:rFonts w:ascii="Times New Roman" w:hAnsi="Times New Roman" w:cs="Times New Roman"/>
        </w:rPr>
        <w:t>on</w:t>
      </w:r>
      <w:proofErr w:type="gramEnd"/>
      <w:r w:rsidRPr="00343829">
        <w:rPr>
          <w:rFonts w:ascii="Times New Roman" w:hAnsi="Times New Roman" w:cs="Times New Roman"/>
        </w:rPr>
        <w:t xml:space="preserve"> the amount you are claiming, ask for it on the claim form. You and the defendant may have a contract that sets an annual interest rate. If so, use that rate. If not, claim the </w:t>
      </w:r>
      <w:r w:rsidRPr="00343829">
        <w:rPr>
          <w:rFonts w:ascii="Times New Roman" w:hAnsi="Times New Roman" w:cs="Times New Roman"/>
          <w:i/>
        </w:rPr>
        <w:t>Judicature Act</w:t>
      </w:r>
      <w:r w:rsidRPr="00343829">
        <w:rPr>
          <w:rFonts w:ascii="Times New Roman" w:hAnsi="Times New Roman" w:cs="Times New Roman"/>
        </w:rPr>
        <w:t xml:space="preserve"> interest rate posted quarterly in the Royal Gazette.</w:t>
      </w:r>
    </w:p>
    <w:p w14:paraId="597DCBF2" w14:textId="77777777" w:rsidR="009B6D2C" w:rsidRPr="00343829" w:rsidRDefault="009B6D2C" w:rsidP="009B6D2C">
      <w:pPr>
        <w:spacing w:after="0"/>
        <w:rPr>
          <w:rFonts w:ascii="Times New Roman" w:hAnsi="Times New Roman" w:cs="Times New Roman"/>
        </w:rPr>
      </w:pPr>
    </w:p>
    <w:p w14:paraId="4A05E033" w14:textId="09D4F32E" w:rsidR="009B6D2C" w:rsidRPr="00343829" w:rsidRDefault="009B6D2C" w:rsidP="009B6D2C">
      <w:pPr>
        <w:spacing w:after="0"/>
        <w:rPr>
          <w:rFonts w:ascii="Times New Roman" w:hAnsi="Times New Roman" w:cs="Times New Roman"/>
        </w:rPr>
      </w:pPr>
      <w:r w:rsidRPr="00343829">
        <w:rPr>
          <w:rFonts w:ascii="Times New Roman" w:hAnsi="Times New Roman" w:cs="Times New Roman"/>
          <w:b/>
          <w:u w:val="single"/>
        </w:rPr>
        <w:t>Step 2:</w:t>
      </w:r>
      <w:r w:rsidRPr="00343829">
        <w:rPr>
          <w:rFonts w:ascii="Times New Roman" w:hAnsi="Times New Roman" w:cs="Times New Roman"/>
        </w:rPr>
        <w:t xml:space="preserve">  Complete a </w:t>
      </w:r>
      <w:r w:rsidR="002806C5">
        <w:rPr>
          <w:rFonts w:ascii="Times New Roman" w:hAnsi="Times New Roman" w:cs="Times New Roman"/>
        </w:rPr>
        <w:t>D</w:t>
      </w:r>
      <w:r w:rsidRPr="00343829">
        <w:rPr>
          <w:rFonts w:ascii="Times New Roman" w:hAnsi="Times New Roman" w:cs="Times New Roman"/>
        </w:rPr>
        <w:t xml:space="preserve">esignated </w:t>
      </w:r>
      <w:r w:rsidR="002806C5">
        <w:rPr>
          <w:rFonts w:ascii="Times New Roman" w:hAnsi="Times New Roman" w:cs="Times New Roman"/>
        </w:rPr>
        <w:t>A</w:t>
      </w:r>
      <w:r w:rsidRPr="00343829">
        <w:rPr>
          <w:rFonts w:ascii="Times New Roman" w:hAnsi="Times New Roman" w:cs="Times New Roman"/>
        </w:rPr>
        <w:t xml:space="preserve">ddress for </w:t>
      </w:r>
      <w:r w:rsidR="002806C5">
        <w:rPr>
          <w:rFonts w:ascii="Times New Roman" w:hAnsi="Times New Roman" w:cs="Times New Roman"/>
        </w:rPr>
        <w:t>S</w:t>
      </w:r>
      <w:r w:rsidRPr="00343829">
        <w:rPr>
          <w:rFonts w:ascii="Times New Roman" w:hAnsi="Times New Roman" w:cs="Times New Roman"/>
        </w:rPr>
        <w:t>ervice form (Form 8A).  This is necessary and important so you can receive documents from the opposite party and the court</w:t>
      </w:r>
      <w:r w:rsidRPr="00343829">
        <w:rPr>
          <w:rFonts w:ascii="Times New Roman" w:hAnsi="Times New Roman" w:cs="Times New Roman"/>
          <w:b/>
          <w:bCs/>
        </w:rPr>
        <w:t>.</w:t>
      </w:r>
    </w:p>
    <w:p w14:paraId="5E76E3D6" w14:textId="77777777" w:rsidR="009B6D2C" w:rsidRPr="00343829" w:rsidRDefault="009B6D2C" w:rsidP="009B6D2C">
      <w:pPr>
        <w:spacing w:after="0"/>
        <w:rPr>
          <w:rFonts w:ascii="Times New Roman" w:hAnsi="Times New Roman" w:cs="Times New Roman"/>
          <w:b/>
          <w:u w:val="single"/>
        </w:rPr>
      </w:pPr>
    </w:p>
    <w:p w14:paraId="120F6462" w14:textId="354294F2" w:rsidR="009B6D2C" w:rsidRPr="00343829" w:rsidRDefault="009B6D2C" w:rsidP="009B6D2C">
      <w:pPr>
        <w:spacing w:after="0"/>
        <w:rPr>
          <w:rFonts w:ascii="Times New Roman" w:hAnsi="Times New Roman" w:cs="Times New Roman"/>
        </w:rPr>
      </w:pPr>
      <w:bookmarkStart w:id="132" w:name="_Hlk162965231"/>
      <w:r w:rsidRPr="00343829">
        <w:rPr>
          <w:rFonts w:ascii="Times New Roman" w:hAnsi="Times New Roman" w:cs="Times New Roman"/>
          <w:b/>
          <w:u w:val="single"/>
        </w:rPr>
        <w:t>Step 3:</w:t>
      </w:r>
      <w:r w:rsidRPr="00343829">
        <w:rPr>
          <w:rFonts w:ascii="Times New Roman" w:hAnsi="Times New Roman" w:cs="Times New Roman"/>
          <w:bCs/>
        </w:rPr>
        <w:t xml:space="preserve">   File</w:t>
      </w:r>
      <w:r w:rsidRPr="00343829">
        <w:rPr>
          <w:rFonts w:ascii="Times New Roman" w:hAnsi="Times New Roman" w:cs="Times New Roman"/>
        </w:rPr>
        <w:t xml:space="preserve"> the </w:t>
      </w:r>
      <w:r w:rsidR="002806C5">
        <w:rPr>
          <w:rFonts w:ascii="Times New Roman" w:hAnsi="Times New Roman" w:cs="Times New Roman"/>
        </w:rPr>
        <w:t>S</w:t>
      </w:r>
      <w:r w:rsidRPr="00343829">
        <w:rPr>
          <w:rFonts w:ascii="Times New Roman" w:hAnsi="Times New Roman" w:cs="Times New Roman"/>
        </w:rPr>
        <w:t xml:space="preserve">tatement of </w:t>
      </w:r>
      <w:r w:rsidR="002806C5">
        <w:rPr>
          <w:rFonts w:ascii="Times New Roman" w:hAnsi="Times New Roman" w:cs="Times New Roman"/>
        </w:rPr>
        <w:t>C</w:t>
      </w:r>
      <w:r w:rsidRPr="00343829">
        <w:rPr>
          <w:rFonts w:ascii="Times New Roman" w:hAnsi="Times New Roman" w:cs="Times New Roman"/>
        </w:rPr>
        <w:t xml:space="preserve">laim and related documents by </w:t>
      </w:r>
      <w:r w:rsidR="00983DD9">
        <w:rPr>
          <w:rFonts w:ascii="Times New Roman" w:hAnsi="Times New Roman" w:cs="Times New Roman"/>
        </w:rPr>
        <w:t xml:space="preserve">delivering them </w:t>
      </w:r>
      <w:r w:rsidRPr="00343829">
        <w:rPr>
          <w:rFonts w:ascii="Times New Roman" w:hAnsi="Times New Roman" w:cs="Times New Roman"/>
        </w:rPr>
        <w:t xml:space="preserve">or mailing </w:t>
      </w:r>
      <w:r w:rsidR="00983DD9">
        <w:rPr>
          <w:rFonts w:ascii="Times New Roman" w:hAnsi="Times New Roman" w:cs="Times New Roman"/>
        </w:rPr>
        <w:t>them</w:t>
      </w:r>
      <w:r w:rsidRPr="00343829">
        <w:rPr>
          <w:rFonts w:ascii="Times New Roman" w:hAnsi="Times New Roman" w:cs="Times New Roman"/>
        </w:rPr>
        <w:t xml:space="preserve"> to the Small Claims Court office at the address indicated on the front of the </w:t>
      </w:r>
      <w:proofErr w:type="gramStart"/>
      <w:r w:rsidRPr="00343829">
        <w:rPr>
          <w:rFonts w:ascii="Times New Roman" w:hAnsi="Times New Roman" w:cs="Times New Roman"/>
        </w:rPr>
        <w:t>claim</w:t>
      </w:r>
      <w:proofErr w:type="gramEnd"/>
      <w:r w:rsidRPr="00343829">
        <w:rPr>
          <w:rFonts w:ascii="Times New Roman" w:hAnsi="Times New Roman" w:cs="Times New Roman"/>
        </w:rPr>
        <w:t>. You must file an</w:t>
      </w:r>
      <w:r w:rsidR="002A459B">
        <w:rPr>
          <w:rFonts w:ascii="Times New Roman" w:hAnsi="Times New Roman" w:cs="Times New Roman"/>
        </w:rPr>
        <w:t xml:space="preserve"> </w:t>
      </w:r>
      <w:r w:rsidR="002A459B" w:rsidRPr="001019F1">
        <w:rPr>
          <w:rFonts w:ascii="Times New Roman" w:hAnsi="Times New Roman" w:cs="Times New Roman"/>
        </w:rPr>
        <w:t>original</w:t>
      </w:r>
      <w:r w:rsidR="001019F1" w:rsidRPr="001019F1">
        <w:rPr>
          <w:rFonts w:ascii="Times New Roman" w:hAnsi="Times New Roman" w:cs="Times New Roman"/>
        </w:rPr>
        <w:t xml:space="preserve"> for</w:t>
      </w:r>
      <w:r w:rsidR="002A459B" w:rsidRPr="001019F1">
        <w:rPr>
          <w:rFonts w:ascii="Times New Roman" w:hAnsi="Times New Roman" w:cs="Times New Roman"/>
        </w:rPr>
        <w:t xml:space="preserve"> the court, a copy for yourself, and an</w:t>
      </w:r>
      <w:r w:rsidRPr="00343829">
        <w:rPr>
          <w:rFonts w:ascii="Times New Roman" w:hAnsi="Times New Roman" w:cs="Times New Roman"/>
        </w:rPr>
        <w:t xml:space="preserve"> additional copy for every defendant. There is a </w:t>
      </w:r>
      <w:proofErr w:type="gramStart"/>
      <w:r w:rsidRPr="00343829">
        <w:rPr>
          <w:rFonts w:ascii="Times New Roman" w:hAnsi="Times New Roman" w:cs="Times New Roman"/>
        </w:rPr>
        <w:t>fee</w:t>
      </w:r>
      <w:proofErr w:type="gramEnd"/>
      <w:r w:rsidRPr="00343829">
        <w:rPr>
          <w:rFonts w:ascii="Times New Roman" w:hAnsi="Times New Roman" w:cs="Times New Roman"/>
        </w:rPr>
        <w:t xml:space="preserve"> and the court clerk will advise you of the amount.</w:t>
      </w:r>
    </w:p>
    <w:bookmarkEnd w:id="132"/>
    <w:p w14:paraId="738ABCB2" w14:textId="77777777" w:rsidR="009B6D2C" w:rsidRPr="00343829" w:rsidRDefault="009B6D2C" w:rsidP="009B6D2C">
      <w:pPr>
        <w:spacing w:after="0"/>
        <w:rPr>
          <w:rFonts w:ascii="Times New Roman" w:hAnsi="Times New Roman" w:cs="Times New Roman"/>
        </w:rPr>
      </w:pPr>
    </w:p>
    <w:p w14:paraId="2C75E23D" w14:textId="358C43BB" w:rsidR="009B6D2C" w:rsidRPr="00343829" w:rsidRDefault="009B6D2C" w:rsidP="009B6D2C">
      <w:pPr>
        <w:spacing w:after="0"/>
        <w:rPr>
          <w:rFonts w:ascii="Times New Roman" w:hAnsi="Times New Roman" w:cs="Times New Roman"/>
        </w:rPr>
      </w:pPr>
      <w:r w:rsidRPr="00343829">
        <w:rPr>
          <w:rFonts w:ascii="Times New Roman" w:hAnsi="Times New Roman" w:cs="Times New Roman"/>
        </w:rPr>
        <w:t xml:space="preserve">The clerk will keep the original of the </w:t>
      </w:r>
      <w:r w:rsidR="002806C5">
        <w:rPr>
          <w:rFonts w:ascii="Times New Roman" w:hAnsi="Times New Roman" w:cs="Times New Roman"/>
        </w:rPr>
        <w:t>S</w:t>
      </w:r>
      <w:r w:rsidRPr="00343829">
        <w:rPr>
          <w:rFonts w:ascii="Times New Roman" w:hAnsi="Times New Roman" w:cs="Times New Roman"/>
        </w:rPr>
        <w:t xml:space="preserve">tatement of </w:t>
      </w:r>
      <w:r w:rsidR="002806C5">
        <w:rPr>
          <w:rFonts w:ascii="Times New Roman" w:hAnsi="Times New Roman" w:cs="Times New Roman"/>
        </w:rPr>
        <w:t>C</w:t>
      </w:r>
      <w:r w:rsidRPr="00343829">
        <w:rPr>
          <w:rFonts w:ascii="Times New Roman" w:hAnsi="Times New Roman" w:cs="Times New Roman"/>
        </w:rPr>
        <w:t xml:space="preserve">laim in the court </w:t>
      </w:r>
      <w:proofErr w:type="gramStart"/>
      <w:r w:rsidRPr="00343829">
        <w:rPr>
          <w:rFonts w:ascii="Times New Roman" w:hAnsi="Times New Roman" w:cs="Times New Roman"/>
        </w:rPr>
        <w:t>file, and</w:t>
      </w:r>
      <w:proofErr w:type="gramEnd"/>
      <w:r w:rsidRPr="00343829">
        <w:rPr>
          <w:rFonts w:ascii="Times New Roman" w:hAnsi="Times New Roman" w:cs="Times New Roman"/>
        </w:rPr>
        <w:t xml:space="preserve"> return stamped copies to you to serve (deliver) on each defendant.  Service may be done in person, by regular mail, certified mail, or courier.</w:t>
      </w:r>
    </w:p>
    <w:p w14:paraId="41751574" w14:textId="77777777" w:rsidR="009B6D2C" w:rsidRPr="00343829" w:rsidRDefault="009B6D2C" w:rsidP="009B6D2C">
      <w:pPr>
        <w:spacing w:after="0"/>
        <w:rPr>
          <w:rFonts w:ascii="Times New Roman" w:hAnsi="Times New Roman" w:cs="Times New Roman"/>
        </w:rPr>
      </w:pPr>
    </w:p>
    <w:p w14:paraId="43C4CE12" w14:textId="03E19CE3" w:rsidR="009B6D2C" w:rsidRPr="00343829" w:rsidRDefault="009B6D2C" w:rsidP="009B6D2C">
      <w:pPr>
        <w:spacing w:after="0"/>
        <w:rPr>
          <w:rFonts w:ascii="Times New Roman" w:hAnsi="Times New Roman" w:cs="Times New Roman"/>
        </w:rPr>
      </w:pPr>
      <w:r w:rsidRPr="00E12F86">
        <w:rPr>
          <w:rFonts w:ascii="Times New Roman" w:hAnsi="Times New Roman" w:cs="Times New Roman"/>
          <w:b/>
          <w:u w:val="single"/>
        </w:rPr>
        <w:t>B</w:t>
      </w:r>
      <w:r w:rsidR="00E12F86" w:rsidRPr="00E12F86">
        <w:rPr>
          <w:rFonts w:ascii="Times New Roman" w:hAnsi="Times New Roman" w:cs="Times New Roman"/>
          <w:b/>
          <w:u w:val="single"/>
        </w:rPr>
        <w:t>efore you file</w:t>
      </w:r>
      <w:r w:rsidR="00AB4FE3" w:rsidRPr="00E12F86">
        <w:rPr>
          <w:rFonts w:ascii="Times New Roman" w:hAnsi="Times New Roman" w:cs="Times New Roman"/>
          <w:b/>
          <w:u w:val="single"/>
        </w:rPr>
        <w:t>:</w:t>
      </w:r>
      <w:r w:rsidRPr="00343829">
        <w:rPr>
          <w:rFonts w:ascii="Times New Roman" w:hAnsi="Times New Roman" w:cs="Times New Roman"/>
        </w:rPr>
        <w:t xml:space="preserve">  Consider whether making a small claim is practical.  It is important to consider  that the defendant  may not be able to pay if they:</w:t>
      </w:r>
    </w:p>
    <w:p w14:paraId="70225497" w14:textId="77777777" w:rsidR="009B6D2C" w:rsidRPr="00343829" w:rsidRDefault="009B6D2C" w:rsidP="009B6D2C">
      <w:pPr>
        <w:pStyle w:val="SMListwBullet"/>
        <w:numPr>
          <w:ilvl w:val="0"/>
          <w:numId w:val="0"/>
        </w:numPr>
        <w:spacing w:after="0"/>
        <w:rPr>
          <w:rFonts w:ascii="Times New Roman" w:hAnsi="Times New Roman" w:cs="Times New Roman"/>
        </w:rPr>
      </w:pPr>
    </w:p>
    <w:p w14:paraId="70140CB4" w14:textId="77777777" w:rsidR="009B6D2C" w:rsidRPr="00343829" w:rsidRDefault="009B6D2C" w:rsidP="009B6D2C">
      <w:pPr>
        <w:pStyle w:val="SMListwBullet"/>
        <w:numPr>
          <w:ilvl w:val="0"/>
          <w:numId w:val="0"/>
        </w:numPr>
        <w:spacing w:after="0"/>
        <w:rPr>
          <w:rFonts w:ascii="Times New Roman" w:hAnsi="Times New Roman" w:cs="Times New Roman"/>
        </w:rPr>
      </w:pPr>
      <w:r w:rsidRPr="00343829">
        <w:rPr>
          <w:rFonts w:ascii="Times New Roman" w:hAnsi="Times New Roman" w:cs="Times New Roman"/>
        </w:rPr>
        <w:t xml:space="preserve">are </w:t>
      </w:r>
      <w:proofErr w:type="gramStart"/>
      <w:r w:rsidRPr="00343829">
        <w:rPr>
          <w:rFonts w:ascii="Times New Roman" w:hAnsi="Times New Roman" w:cs="Times New Roman"/>
        </w:rPr>
        <w:t>unemployed;</w:t>
      </w:r>
      <w:proofErr w:type="gramEnd"/>
    </w:p>
    <w:p w14:paraId="4C384C4D" w14:textId="77777777" w:rsidR="009B6D2C" w:rsidRPr="00343829" w:rsidRDefault="009B6D2C" w:rsidP="009B6D2C">
      <w:pPr>
        <w:pStyle w:val="SMListwBullet"/>
        <w:numPr>
          <w:ilvl w:val="0"/>
          <w:numId w:val="0"/>
        </w:numPr>
        <w:spacing w:after="0"/>
        <w:rPr>
          <w:rFonts w:ascii="Times New Roman" w:hAnsi="Times New Roman" w:cs="Times New Roman"/>
        </w:rPr>
      </w:pPr>
    </w:p>
    <w:p w14:paraId="26D40A01" w14:textId="77777777" w:rsidR="009B6D2C" w:rsidRPr="00343829" w:rsidRDefault="009B6D2C" w:rsidP="009B6D2C">
      <w:pPr>
        <w:pStyle w:val="SMListwBullet"/>
        <w:numPr>
          <w:ilvl w:val="0"/>
          <w:numId w:val="0"/>
        </w:numPr>
        <w:spacing w:after="0"/>
        <w:rPr>
          <w:rFonts w:ascii="Times New Roman" w:hAnsi="Times New Roman" w:cs="Times New Roman"/>
        </w:rPr>
      </w:pPr>
      <w:r w:rsidRPr="00343829">
        <w:rPr>
          <w:rFonts w:ascii="Times New Roman" w:hAnsi="Times New Roman" w:cs="Times New Roman"/>
        </w:rPr>
        <w:t xml:space="preserve">are </w:t>
      </w:r>
      <w:proofErr w:type="gramStart"/>
      <w:r w:rsidRPr="00343829">
        <w:rPr>
          <w:rFonts w:ascii="Times New Roman" w:hAnsi="Times New Roman" w:cs="Times New Roman"/>
        </w:rPr>
        <w:t>bankrupt;</w:t>
      </w:r>
      <w:proofErr w:type="gramEnd"/>
    </w:p>
    <w:p w14:paraId="2F908EA6" w14:textId="77777777" w:rsidR="009B6D2C" w:rsidRPr="00343829" w:rsidRDefault="009B6D2C" w:rsidP="009B6D2C">
      <w:pPr>
        <w:pStyle w:val="SMListwBullet"/>
        <w:numPr>
          <w:ilvl w:val="0"/>
          <w:numId w:val="0"/>
        </w:numPr>
        <w:spacing w:after="0"/>
        <w:rPr>
          <w:rFonts w:ascii="Times New Roman" w:hAnsi="Times New Roman" w:cs="Times New Roman"/>
        </w:rPr>
      </w:pPr>
    </w:p>
    <w:p w14:paraId="57BD3851" w14:textId="77777777" w:rsidR="009B6D2C" w:rsidRPr="00343829" w:rsidRDefault="009B6D2C" w:rsidP="009B6D2C">
      <w:pPr>
        <w:pStyle w:val="SMListwBullet"/>
        <w:numPr>
          <w:ilvl w:val="0"/>
          <w:numId w:val="0"/>
        </w:numPr>
        <w:spacing w:after="0"/>
        <w:rPr>
          <w:rFonts w:ascii="Times New Roman" w:hAnsi="Times New Roman" w:cs="Times New Roman"/>
        </w:rPr>
      </w:pPr>
      <w:r w:rsidRPr="00343829">
        <w:rPr>
          <w:rFonts w:ascii="Times New Roman" w:hAnsi="Times New Roman" w:cs="Times New Roman"/>
        </w:rPr>
        <w:t xml:space="preserve">have no ability to </w:t>
      </w:r>
      <w:proofErr w:type="gramStart"/>
      <w:r w:rsidRPr="00343829">
        <w:rPr>
          <w:rFonts w:ascii="Times New Roman" w:hAnsi="Times New Roman" w:cs="Times New Roman"/>
        </w:rPr>
        <w:t>pay;</w:t>
      </w:r>
      <w:proofErr w:type="gramEnd"/>
    </w:p>
    <w:p w14:paraId="1126563E" w14:textId="77777777" w:rsidR="009B6D2C" w:rsidRPr="00343829" w:rsidRDefault="009B6D2C" w:rsidP="009B6D2C">
      <w:pPr>
        <w:pStyle w:val="SMListwBullet"/>
        <w:numPr>
          <w:ilvl w:val="0"/>
          <w:numId w:val="0"/>
        </w:numPr>
        <w:spacing w:after="0"/>
        <w:rPr>
          <w:rFonts w:ascii="Times New Roman" w:hAnsi="Times New Roman" w:cs="Times New Roman"/>
        </w:rPr>
      </w:pPr>
    </w:p>
    <w:p w14:paraId="06C741B3" w14:textId="77777777" w:rsidR="009B6D2C" w:rsidRPr="00343829" w:rsidRDefault="009B6D2C" w:rsidP="009B6D2C">
      <w:pPr>
        <w:pStyle w:val="SMListwBullet"/>
        <w:numPr>
          <w:ilvl w:val="0"/>
          <w:numId w:val="0"/>
        </w:numPr>
        <w:spacing w:after="0"/>
        <w:rPr>
          <w:rFonts w:ascii="Times New Roman" w:hAnsi="Times New Roman" w:cs="Times New Roman"/>
        </w:rPr>
      </w:pPr>
      <w:r w:rsidRPr="00343829">
        <w:rPr>
          <w:rFonts w:ascii="Times New Roman" w:hAnsi="Times New Roman" w:cs="Times New Roman"/>
        </w:rPr>
        <w:t xml:space="preserve">have no property and have nothing else of value belonging to </w:t>
      </w:r>
      <w:proofErr w:type="gramStart"/>
      <w:r w:rsidRPr="00343829">
        <w:rPr>
          <w:rFonts w:ascii="Times New Roman" w:hAnsi="Times New Roman" w:cs="Times New Roman"/>
        </w:rPr>
        <w:t>them;</w:t>
      </w:r>
      <w:proofErr w:type="gramEnd"/>
    </w:p>
    <w:p w14:paraId="253013D8" w14:textId="77777777" w:rsidR="009B6D2C" w:rsidRPr="00343829" w:rsidRDefault="009B6D2C" w:rsidP="009B6D2C">
      <w:pPr>
        <w:pStyle w:val="SMListwBullet"/>
        <w:numPr>
          <w:ilvl w:val="0"/>
          <w:numId w:val="0"/>
        </w:numPr>
        <w:spacing w:after="0"/>
        <w:rPr>
          <w:rFonts w:ascii="Times New Roman" w:hAnsi="Times New Roman" w:cs="Times New Roman"/>
        </w:rPr>
      </w:pPr>
    </w:p>
    <w:p w14:paraId="40761891" w14:textId="77777777" w:rsidR="009B6D2C" w:rsidRPr="00343829" w:rsidRDefault="009B6D2C" w:rsidP="009B6D2C">
      <w:pPr>
        <w:pStyle w:val="SMListwBullet"/>
        <w:numPr>
          <w:ilvl w:val="0"/>
          <w:numId w:val="0"/>
        </w:numPr>
        <w:spacing w:after="0"/>
        <w:rPr>
          <w:rFonts w:ascii="Times New Roman" w:hAnsi="Times New Roman" w:cs="Times New Roman"/>
        </w:rPr>
      </w:pPr>
      <w:r w:rsidRPr="00343829">
        <w:rPr>
          <w:rFonts w:ascii="Times New Roman" w:hAnsi="Times New Roman" w:cs="Times New Roman"/>
        </w:rPr>
        <w:t>have stopped carrying on business; or</w:t>
      </w:r>
    </w:p>
    <w:p w14:paraId="0D993704" w14:textId="77777777" w:rsidR="009B6D2C" w:rsidRPr="00343829" w:rsidRDefault="009B6D2C" w:rsidP="009B6D2C">
      <w:pPr>
        <w:pStyle w:val="SMListwBullet"/>
        <w:numPr>
          <w:ilvl w:val="0"/>
          <w:numId w:val="0"/>
        </w:numPr>
        <w:spacing w:after="0"/>
        <w:rPr>
          <w:rFonts w:ascii="Times New Roman" w:hAnsi="Times New Roman" w:cs="Times New Roman"/>
        </w:rPr>
      </w:pPr>
    </w:p>
    <w:p w14:paraId="49E03ABE" w14:textId="77777777" w:rsidR="009B6D2C" w:rsidRPr="00343829" w:rsidRDefault="009B6D2C" w:rsidP="009B6D2C">
      <w:pPr>
        <w:pStyle w:val="SMListwBullet"/>
        <w:numPr>
          <w:ilvl w:val="0"/>
          <w:numId w:val="0"/>
        </w:numPr>
        <w:spacing w:after="0"/>
        <w:rPr>
          <w:rFonts w:ascii="Times New Roman" w:hAnsi="Times New Roman" w:cs="Times New Roman"/>
        </w:rPr>
      </w:pPr>
      <w:r w:rsidRPr="00343829">
        <w:rPr>
          <w:rFonts w:ascii="Times New Roman" w:hAnsi="Times New Roman" w:cs="Times New Roman"/>
        </w:rPr>
        <w:t>have other debts to pay or judgments registered against them.</w:t>
      </w:r>
    </w:p>
    <w:p w14:paraId="691BF7CF" w14:textId="4FB4368D" w:rsidR="00E12F86" w:rsidRPr="00343829" w:rsidRDefault="009B6D2C" w:rsidP="009B6D2C">
      <w:pPr>
        <w:spacing w:after="0"/>
        <w:rPr>
          <w:rFonts w:ascii="Times New Roman" w:hAnsi="Times New Roman" w:cs="Times New Roman"/>
        </w:rPr>
      </w:pPr>
      <w:r w:rsidRPr="00343829">
        <w:rPr>
          <w:rFonts w:ascii="Times New Roman" w:hAnsi="Times New Roman" w:cs="Times New Roman"/>
        </w:rPr>
        <w:t xml:space="preserve"> </w:t>
      </w:r>
    </w:p>
    <w:p w14:paraId="6C30EFFB" w14:textId="77777777" w:rsidR="009B6D2C" w:rsidRPr="006F1D40" w:rsidRDefault="009B6D2C" w:rsidP="009B6D2C">
      <w:pPr>
        <w:spacing w:after="0"/>
        <w:rPr>
          <w:rFonts w:ascii="Times New Roman" w:hAnsi="Times New Roman" w:cs="Times New Roman"/>
          <w:b/>
          <w:bCs/>
        </w:rPr>
      </w:pPr>
      <w:r w:rsidRPr="006F1D40">
        <w:rPr>
          <w:rFonts w:ascii="Times New Roman" w:hAnsi="Times New Roman" w:cs="Times New Roman"/>
          <w:b/>
          <w:bCs/>
        </w:rPr>
        <w:t>PLEASE REMEMBER TO DETACH THIS SHEET BEFORE FILING YOUR CLAIM</w:t>
      </w:r>
    </w:p>
    <w:p w14:paraId="2C736F90" w14:textId="77777777" w:rsidR="009B6D2C" w:rsidRPr="00343829" w:rsidRDefault="009B6D2C" w:rsidP="009B6D2C">
      <w:pPr>
        <w:spacing w:after="0"/>
        <w:rPr>
          <w:rFonts w:ascii="Times New Roman" w:hAnsi="Times New Roman" w:cs="Times New Roman"/>
          <w:b/>
          <w:bCs/>
          <w:sz w:val="24"/>
        </w:rPr>
      </w:pPr>
    </w:p>
    <w:p w14:paraId="638BB90F" w14:textId="77777777" w:rsidR="009B6D2C" w:rsidRPr="006F1D40" w:rsidRDefault="009B6D2C" w:rsidP="009B6D2C">
      <w:pPr>
        <w:spacing w:after="240" w:line="240" w:lineRule="auto"/>
        <w:jc w:val="center"/>
        <w:rPr>
          <w:rFonts w:ascii="Times New Roman" w:eastAsia="Times New Roman" w:hAnsi="Times New Roman" w:cs="Times New Roman"/>
          <w:b/>
          <w:lang w:val="en-CA"/>
        </w:rPr>
      </w:pPr>
      <w:r w:rsidRPr="006F1D40">
        <w:rPr>
          <w:rFonts w:ascii="Times New Roman" w:eastAsia="Times New Roman" w:hAnsi="Times New Roman" w:cs="Times New Roman"/>
          <w:b/>
          <w:lang w:val="en-CA"/>
        </w:rPr>
        <w:lastRenderedPageBreak/>
        <w:t>FORM 8A</w:t>
      </w:r>
      <w:r w:rsidRPr="006F1D40">
        <w:rPr>
          <w:rFonts w:ascii="Times New Roman" w:eastAsia="Times New Roman" w:hAnsi="Times New Roman" w:cs="Times New Roman"/>
          <w:b/>
          <w:lang w:val="en-CA"/>
        </w:rPr>
        <w:br/>
        <w:t>DESIGNATION OF ADDRESS FOR SERVICE</w:t>
      </w:r>
    </w:p>
    <w:p w14:paraId="024754D0" w14:textId="77777777" w:rsidR="009B6D2C" w:rsidRPr="00343829" w:rsidRDefault="009B6D2C" w:rsidP="009B6D2C">
      <w:pPr>
        <w:spacing w:after="0" w:line="240" w:lineRule="auto"/>
        <w:jc w:val="right"/>
        <w:rPr>
          <w:rFonts w:ascii="Times New Roman" w:eastAsia="Times New Roman" w:hAnsi="Times New Roman" w:cs="Times New Roman"/>
          <w:i/>
          <w:szCs w:val="20"/>
          <w:lang w:val="en-CA"/>
        </w:rPr>
      </w:pPr>
      <w:r w:rsidRPr="00343829">
        <w:rPr>
          <w:rFonts w:ascii="Times New Roman" w:eastAsia="Times New Roman" w:hAnsi="Times New Roman" w:cs="Times New Roman"/>
          <w:szCs w:val="20"/>
          <w:lang w:val="en-CA"/>
        </w:rPr>
        <w:t>Court File No. S___ SC __________</w:t>
      </w:r>
      <w:r w:rsidRPr="00343829">
        <w:rPr>
          <w:rFonts w:ascii="Times New Roman" w:eastAsia="Times New Roman" w:hAnsi="Times New Roman" w:cs="Times New Roman"/>
          <w:szCs w:val="20"/>
          <w:lang w:val="en-CA"/>
        </w:rPr>
        <w:br/>
      </w:r>
      <w:r w:rsidRPr="00343829">
        <w:rPr>
          <w:rFonts w:ascii="Times New Roman" w:eastAsia="Times New Roman" w:hAnsi="Times New Roman" w:cs="Times New Roman"/>
          <w:i/>
          <w:szCs w:val="20"/>
          <w:lang w:val="en-CA"/>
        </w:rPr>
        <w:t>(The number assigned by the court)</w:t>
      </w:r>
    </w:p>
    <w:p w14:paraId="058D534F" w14:textId="77777777" w:rsidR="009B6D2C" w:rsidRPr="00343829" w:rsidRDefault="009B6D2C" w:rsidP="009B6D2C">
      <w:pPr>
        <w:spacing w:after="240" w:line="240" w:lineRule="auto"/>
        <w:jc w:val="center"/>
        <w:rPr>
          <w:rFonts w:ascii="Times New Roman" w:eastAsia="Times New Roman" w:hAnsi="Times New Roman" w:cs="Times New Roman"/>
          <w:szCs w:val="20"/>
          <w:lang w:val="en-CA"/>
        </w:rPr>
      </w:pPr>
    </w:p>
    <w:p w14:paraId="19C1A378" w14:textId="77777777" w:rsidR="009B6D2C" w:rsidRPr="00343829" w:rsidRDefault="009B6D2C" w:rsidP="009B6D2C">
      <w:pPr>
        <w:spacing w:after="240" w:line="240" w:lineRule="auto"/>
        <w:jc w:val="center"/>
        <w:rPr>
          <w:rFonts w:ascii="Times New Roman" w:eastAsia="Times New Roman" w:hAnsi="Times New Roman" w:cs="Times New Roman"/>
          <w:szCs w:val="20"/>
          <w:lang w:val="en-CA"/>
        </w:rPr>
      </w:pPr>
      <w:r w:rsidRPr="00343829">
        <w:rPr>
          <w:rFonts w:ascii="Times New Roman" w:eastAsia="Times New Roman" w:hAnsi="Times New Roman" w:cs="Times New Roman"/>
          <w:szCs w:val="20"/>
          <w:lang w:val="en-CA"/>
        </w:rPr>
        <w:t xml:space="preserve">SUPREME COURT OF PRINCE EDWARD ISLAND </w:t>
      </w:r>
      <w:r w:rsidRPr="00343829">
        <w:rPr>
          <w:rFonts w:ascii="Times New Roman" w:eastAsia="Times New Roman" w:hAnsi="Times New Roman" w:cs="Times New Roman"/>
          <w:szCs w:val="20"/>
          <w:lang w:val="en-CA"/>
        </w:rPr>
        <w:br/>
        <w:t>(SMALL CLAIMS SECTION)</w:t>
      </w:r>
    </w:p>
    <w:p w14:paraId="34A8EBAE" w14:textId="77777777" w:rsidR="009B6D2C" w:rsidRPr="00343829" w:rsidRDefault="009B6D2C" w:rsidP="009B6D2C">
      <w:pPr>
        <w:spacing w:after="240" w:line="240" w:lineRule="auto"/>
        <w:jc w:val="both"/>
        <w:rPr>
          <w:rFonts w:ascii="Times New Roman" w:eastAsia="Times New Roman" w:hAnsi="Times New Roman" w:cs="Times New Roman"/>
          <w:szCs w:val="24"/>
          <w:lang w:val="en-CA"/>
        </w:rPr>
      </w:pPr>
      <w:r w:rsidRPr="00343829">
        <w:rPr>
          <w:rFonts w:ascii="Times New Roman" w:eastAsia="Times New Roman" w:hAnsi="Times New Roman" w:cs="Times New Roman"/>
          <w:szCs w:val="24"/>
          <w:lang w:val="en-CA"/>
        </w:rPr>
        <w:t>BETWEEN:</w:t>
      </w:r>
    </w:p>
    <w:p w14:paraId="4F664C89" w14:textId="77777777" w:rsidR="009B6D2C" w:rsidRPr="00343829" w:rsidRDefault="009B6D2C" w:rsidP="009B6D2C">
      <w:pPr>
        <w:spacing w:after="240" w:line="240" w:lineRule="auto"/>
        <w:jc w:val="center"/>
        <w:rPr>
          <w:rFonts w:ascii="Times New Roman" w:eastAsia="Times New Roman" w:hAnsi="Times New Roman" w:cs="Times New Roman"/>
          <w:szCs w:val="20"/>
          <w:lang w:val="en-CA"/>
        </w:rPr>
      </w:pPr>
      <w:r w:rsidRPr="00343829">
        <w:rPr>
          <w:rFonts w:ascii="Times New Roman" w:eastAsia="Times New Roman" w:hAnsi="Times New Roman" w:cs="Times New Roman"/>
          <w:szCs w:val="20"/>
          <w:lang w:val="en-CA"/>
        </w:rPr>
        <w:t>_____________________</w:t>
      </w:r>
    </w:p>
    <w:p w14:paraId="22930F8E" w14:textId="77777777" w:rsidR="009B6D2C" w:rsidRPr="00343829" w:rsidRDefault="009B6D2C" w:rsidP="009B6D2C">
      <w:pPr>
        <w:spacing w:after="240" w:line="240" w:lineRule="auto"/>
        <w:jc w:val="right"/>
        <w:rPr>
          <w:rFonts w:ascii="Times New Roman" w:eastAsia="Times New Roman" w:hAnsi="Times New Roman" w:cs="Times New Roman"/>
          <w:szCs w:val="20"/>
          <w:lang w:val="en-CA"/>
        </w:rPr>
      </w:pPr>
      <w:r w:rsidRPr="00343829">
        <w:rPr>
          <w:rFonts w:ascii="Times New Roman" w:eastAsia="Times New Roman" w:hAnsi="Times New Roman" w:cs="Times New Roman"/>
          <w:szCs w:val="20"/>
          <w:lang w:val="en-CA"/>
        </w:rPr>
        <w:t>PLAINTIFF(S)</w:t>
      </w:r>
    </w:p>
    <w:p w14:paraId="7EC88C67" w14:textId="77777777" w:rsidR="009B6D2C" w:rsidRPr="00343829" w:rsidRDefault="009B6D2C" w:rsidP="009B6D2C">
      <w:pPr>
        <w:spacing w:after="240" w:line="240" w:lineRule="auto"/>
        <w:jc w:val="both"/>
        <w:rPr>
          <w:rFonts w:ascii="Times New Roman" w:eastAsia="Times New Roman" w:hAnsi="Times New Roman" w:cs="Times New Roman"/>
          <w:szCs w:val="24"/>
          <w:lang w:val="en-CA"/>
        </w:rPr>
      </w:pPr>
      <w:r w:rsidRPr="00343829">
        <w:rPr>
          <w:rFonts w:ascii="Times New Roman" w:eastAsia="Times New Roman" w:hAnsi="Times New Roman" w:cs="Times New Roman"/>
          <w:szCs w:val="24"/>
          <w:lang w:val="en-CA"/>
        </w:rPr>
        <w:t>AND:</w:t>
      </w:r>
    </w:p>
    <w:p w14:paraId="6EBF591B" w14:textId="77777777" w:rsidR="009B6D2C" w:rsidRPr="00343829" w:rsidRDefault="009B6D2C" w:rsidP="009B6D2C">
      <w:pPr>
        <w:spacing w:after="240" w:line="240" w:lineRule="auto"/>
        <w:jc w:val="center"/>
        <w:rPr>
          <w:rFonts w:ascii="Times New Roman" w:eastAsia="Times New Roman" w:hAnsi="Times New Roman" w:cs="Times New Roman"/>
          <w:szCs w:val="20"/>
          <w:lang w:val="en-CA"/>
        </w:rPr>
      </w:pPr>
      <w:r w:rsidRPr="00343829">
        <w:rPr>
          <w:rFonts w:ascii="Times New Roman" w:eastAsia="Times New Roman" w:hAnsi="Times New Roman" w:cs="Times New Roman"/>
          <w:szCs w:val="20"/>
          <w:lang w:val="en-CA"/>
        </w:rPr>
        <w:t>_____________________</w:t>
      </w:r>
    </w:p>
    <w:p w14:paraId="3DCA4D3B" w14:textId="77777777" w:rsidR="009B6D2C" w:rsidRPr="00343829" w:rsidRDefault="009B6D2C" w:rsidP="009B6D2C">
      <w:pPr>
        <w:spacing w:after="240" w:line="240" w:lineRule="auto"/>
        <w:jc w:val="right"/>
        <w:rPr>
          <w:rFonts w:ascii="Times New Roman" w:eastAsia="Times New Roman" w:hAnsi="Times New Roman" w:cs="Times New Roman"/>
          <w:szCs w:val="20"/>
          <w:lang w:val="en-CA"/>
        </w:rPr>
      </w:pPr>
      <w:r w:rsidRPr="00343829">
        <w:rPr>
          <w:rFonts w:ascii="Times New Roman" w:eastAsia="Times New Roman" w:hAnsi="Times New Roman" w:cs="Times New Roman"/>
          <w:szCs w:val="20"/>
          <w:lang w:val="en-CA"/>
        </w:rPr>
        <w:t>DEFENDANT(S)</w:t>
      </w:r>
    </w:p>
    <w:p w14:paraId="1501A3FB" w14:textId="77777777" w:rsidR="009B6D2C" w:rsidRPr="00343829" w:rsidRDefault="009B6D2C" w:rsidP="009B6D2C">
      <w:pPr>
        <w:spacing w:after="240" w:line="240" w:lineRule="auto"/>
        <w:jc w:val="center"/>
        <w:rPr>
          <w:rFonts w:ascii="Times New Roman" w:eastAsia="Times New Roman" w:hAnsi="Times New Roman" w:cs="Times New Roman"/>
          <w:szCs w:val="20"/>
          <w:lang w:val="en-CA"/>
        </w:rPr>
      </w:pPr>
    </w:p>
    <w:p w14:paraId="7AFC9BF6" w14:textId="77777777" w:rsidR="009B6D2C" w:rsidRPr="00343829" w:rsidRDefault="009B6D2C" w:rsidP="009B6D2C">
      <w:pPr>
        <w:spacing w:after="240" w:line="240" w:lineRule="auto"/>
        <w:jc w:val="center"/>
        <w:rPr>
          <w:rFonts w:ascii="Times New Roman" w:eastAsia="Times New Roman" w:hAnsi="Times New Roman" w:cs="Times New Roman"/>
          <w:b/>
          <w:sz w:val="20"/>
          <w:szCs w:val="20"/>
          <w:lang w:val="en-CA"/>
        </w:rPr>
      </w:pPr>
      <w:bookmarkStart w:id="133" w:name="_Hlk118108664"/>
      <w:r w:rsidRPr="00343829">
        <w:rPr>
          <w:rFonts w:ascii="Times New Roman" w:eastAsia="Times New Roman" w:hAnsi="Times New Roman" w:cs="Times New Roman"/>
          <w:b/>
          <w:sz w:val="20"/>
          <w:szCs w:val="20"/>
          <w:lang w:val="en-CA"/>
        </w:rPr>
        <w:t>DESIGNATION OF ADDRESS FOR SERVICE</w:t>
      </w:r>
      <w:bookmarkEnd w:id="133"/>
    </w:p>
    <w:p w14:paraId="47F82D05" w14:textId="77777777" w:rsidR="009B6D2C" w:rsidRPr="00343829" w:rsidRDefault="009B6D2C" w:rsidP="009B6D2C">
      <w:pPr>
        <w:spacing w:after="240" w:line="240" w:lineRule="auto"/>
        <w:jc w:val="center"/>
        <w:rPr>
          <w:rFonts w:ascii="Times New Roman" w:eastAsia="Times New Roman" w:hAnsi="Times New Roman" w:cs="Times New Roman"/>
          <w:b/>
          <w:sz w:val="20"/>
          <w:szCs w:val="20"/>
          <w:lang w:val="en-CA"/>
        </w:rPr>
      </w:pPr>
    </w:p>
    <w:tbl>
      <w:tblPr>
        <w:tblStyle w:val="TableGrid1"/>
        <w:tblW w:w="0" w:type="auto"/>
        <w:tblLook w:val="04A0" w:firstRow="1" w:lastRow="0" w:firstColumn="1" w:lastColumn="0" w:noHBand="0" w:noVBand="1"/>
      </w:tblPr>
      <w:tblGrid>
        <w:gridCol w:w="9350"/>
      </w:tblGrid>
      <w:tr w:rsidR="009B6D2C" w:rsidRPr="00343829" w14:paraId="7958DFD1" w14:textId="77777777" w:rsidTr="00DD7E61">
        <w:trPr>
          <w:trHeight w:val="4067"/>
        </w:trPr>
        <w:tc>
          <w:tcPr>
            <w:tcW w:w="9350" w:type="dxa"/>
          </w:tcPr>
          <w:p w14:paraId="16E3EE03" w14:textId="77777777" w:rsidR="009B6D2C" w:rsidRPr="00343829" w:rsidRDefault="009B6D2C" w:rsidP="00DD7E61">
            <w:pPr>
              <w:spacing w:after="240"/>
              <w:jc w:val="both"/>
              <w:rPr>
                <w:b/>
                <w:lang w:val="en-CA"/>
              </w:rPr>
            </w:pPr>
            <w:r w:rsidRPr="00343829">
              <w:rPr>
                <w:b/>
                <w:lang w:val="en-CA"/>
              </w:rPr>
              <w:t>ALL FIELDS ARE REQUIRED UNLESS INDICATED OTHERWISE</w:t>
            </w:r>
          </w:p>
          <w:p w14:paraId="412EB0B9" w14:textId="77777777" w:rsidR="009B6D2C" w:rsidRPr="00343829" w:rsidRDefault="009B6D2C" w:rsidP="00DD7E61">
            <w:pPr>
              <w:spacing w:after="240"/>
              <w:rPr>
                <w:lang w:val="en-CA"/>
              </w:rPr>
            </w:pPr>
            <w:r w:rsidRPr="00343829">
              <w:rPr>
                <w:lang w:val="en-CA"/>
              </w:rPr>
              <w:t xml:space="preserve">Party’s </w:t>
            </w:r>
            <w:proofErr w:type="gramStart"/>
            <w:r w:rsidRPr="00343829">
              <w:rPr>
                <w:lang w:val="en-CA"/>
              </w:rPr>
              <w:t>name:_</w:t>
            </w:r>
            <w:proofErr w:type="gramEnd"/>
            <w:r w:rsidRPr="00343829">
              <w:rPr>
                <w:lang w:val="en-CA"/>
              </w:rPr>
              <w:t>______________________________________________________________________</w:t>
            </w:r>
          </w:p>
          <w:p w14:paraId="373E758F" w14:textId="77777777" w:rsidR="009B6D2C" w:rsidRPr="00343829" w:rsidRDefault="009B6D2C" w:rsidP="00DD7E61">
            <w:pPr>
              <w:spacing w:after="240"/>
              <w:rPr>
                <w:lang w:val="en-CA"/>
              </w:rPr>
            </w:pPr>
            <w:r w:rsidRPr="00343829">
              <w:rPr>
                <w:lang w:val="en-CA"/>
              </w:rPr>
              <w:t>Lawyer’s name (if applicable):  _________________________________________________________</w:t>
            </w:r>
          </w:p>
          <w:p w14:paraId="7230CC4F" w14:textId="77777777" w:rsidR="009B6D2C" w:rsidRPr="00343829" w:rsidRDefault="009B6D2C" w:rsidP="00DD7E61">
            <w:pPr>
              <w:spacing w:after="240"/>
              <w:rPr>
                <w:lang w:val="en-CA"/>
              </w:rPr>
            </w:pPr>
            <w:r w:rsidRPr="00343829">
              <w:rPr>
                <w:lang w:val="en-CA"/>
              </w:rPr>
              <w:t xml:space="preserve">Mailing Address for </w:t>
            </w:r>
            <w:proofErr w:type="gramStart"/>
            <w:r w:rsidRPr="00343829">
              <w:rPr>
                <w:lang w:val="en-CA"/>
              </w:rPr>
              <w:t>service:_</w:t>
            </w:r>
            <w:proofErr w:type="gramEnd"/>
            <w:r w:rsidRPr="00343829">
              <w:rPr>
                <w:lang w:val="en-CA"/>
              </w:rPr>
              <w:t>___________________________________________________________</w:t>
            </w:r>
          </w:p>
          <w:p w14:paraId="551AD8FA" w14:textId="77777777" w:rsidR="009B6D2C" w:rsidRPr="00343829" w:rsidRDefault="009B6D2C" w:rsidP="00DD7E61">
            <w:pPr>
              <w:spacing w:after="240"/>
              <w:rPr>
                <w:lang w:val="en-CA"/>
              </w:rPr>
            </w:pPr>
            <w:r w:rsidRPr="00343829">
              <w:rPr>
                <w:lang w:val="en-CA"/>
              </w:rPr>
              <w:t>__________________________________________________________________________________</w:t>
            </w:r>
          </w:p>
          <w:p w14:paraId="0202C66A" w14:textId="77777777" w:rsidR="009B6D2C" w:rsidRPr="00343829" w:rsidRDefault="009B6D2C" w:rsidP="00DD7E61">
            <w:pPr>
              <w:spacing w:after="240"/>
              <w:rPr>
                <w:lang w:val="en-CA"/>
              </w:rPr>
            </w:pPr>
            <w:r w:rsidRPr="00343829">
              <w:rPr>
                <w:lang w:val="en-CA"/>
              </w:rPr>
              <w:t xml:space="preserve">Email Address for </w:t>
            </w:r>
            <w:proofErr w:type="gramStart"/>
            <w:r w:rsidRPr="00343829">
              <w:rPr>
                <w:lang w:val="en-CA"/>
              </w:rPr>
              <w:t>service:_</w:t>
            </w:r>
            <w:proofErr w:type="gramEnd"/>
            <w:r w:rsidRPr="00343829">
              <w:rPr>
                <w:lang w:val="en-CA"/>
              </w:rPr>
              <w:t>____________________________________________________________</w:t>
            </w:r>
          </w:p>
          <w:p w14:paraId="3F8290F2" w14:textId="77777777" w:rsidR="009B6D2C" w:rsidRPr="00343829" w:rsidRDefault="009B6D2C" w:rsidP="00DD7E61">
            <w:pPr>
              <w:spacing w:after="240"/>
              <w:rPr>
                <w:lang w:val="en-CA"/>
              </w:rPr>
            </w:pPr>
            <w:r w:rsidRPr="00343829">
              <w:rPr>
                <w:lang w:val="en-CA"/>
              </w:rPr>
              <w:t>Phone numbers:  Home: ____________________     Work: __________________________________</w:t>
            </w:r>
          </w:p>
          <w:p w14:paraId="0EFF75DA" w14:textId="77777777" w:rsidR="009B6D2C" w:rsidRPr="00343829" w:rsidRDefault="009B6D2C" w:rsidP="00DD7E61">
            <w:pPr>
              <w:spacing w:after="240"/>
              <w:rPr>
                <w:lang w:val="en-CA"/>
              </w:rPr>
            </w:pPr>
            <w:r w:rsidRPr="00343829">
              <w:rPr>
                <w:lang w:val="en-CA"/>
              </w:rPr>
              <w:t xml:space="preserve">                             Cell:  _____________________    Other: __________________________________</w:t>
            </w:r>
          </w:p>
        </w:tc>
      </w:tr>
    </w:tbl>
    <w:p w14:paraId="618F5AE5" w14:textId="77777777" w:rsidR="009B6D2C" w:rsidRPr="00343829" w:rsidRDefault="009B6D2C" w:rsidP="009B6D2C">
      <w:pPr>
        <w:spacing w:after="240" w:line="240" w:lineRule="auto"/>
        <w:jc w:val="center"/>
        <w:rPr>
          <w:rFonts w:ascii="Times New Roman" w:eastAsia="Times New Roman" w:hAnsi="Times New Roman" w:cs="Times New Roman"/>
          <w:b/>
          <w:sz w:val="20"/>
          <w:szCs w:val="20"/>
          <w:lang w:val="en-CA"/>
        </w:rPr>
      </w:pPr>
    </w:p>
    <w:p w14:paraId="539EFAB3" w14:textId="77777777" w:rsidR="009B6D2C" w:rsidRPr="00343829" w:rsidRDefault="009B6D2C" w:rsidP="009B6D2C">
      <w:pPr>
        <w:spacing w:after="240" w:line="240" w:lineRule="auto"/>
        <w:jc w:val="center"/>
        <w:rPr>
          <w:rFonts w:ascii="Times New Roman" w:eastAsia="Times New Roman" w:hAnsi="Times New Roman" w:cs="Times New Roman"/>
          <w:b/>
          <w:lang w:val="en-CA"/>
        </w:rPr>
      </w:pPr>
      <w:r w:rsidRPr="00343829">
        <w:rPr>
          <w:rFonts w:ascii="Times New Roman" w:eastAsia="Times New Roman" w:hAnsi="Times New Roman" w:cs="Times New Roman"/>
          <w:b/>
          <w:lang w:val="en-CA"/>
        </w:rPr>
        <w:t>CERTIFICATE</w:t>
      </w:r>
    </w:p>
    <w:p w14:paraId="15049A5E" w14:textId="77777777" w:rsidR="009B6D2C" w:rsidRPr="00343829" w:rsidRDefault="009B6D2C" w:rsidP="009B6D2C">
      <w:pPr>
        <w:spacing w:after="240" w:line="240" w:lineRule="auto"/>
        <w:jc w:val="both"/>
        <w:rPr>
          <w:rFonts w:ascii="Times New Roman" w:eastAsia="Times New Roman" w:hAnsi="Times New Roman" w:cs="Times New Roman"/>
          <w:lang w:val="en-CA"/>
        </w:rPr>
      </w:pPr>
      <w:r w:rsidRPr="00343829">
        <w:rPr>
          <w:rFonts w:ascii="Times New Roman" w:eastAsia="Times New Roman" w:hAnsi="Times New Roman" w:cs="Times New Roman"/>
          <w:lang w:val="en-CA"/>
        </w:rPr>
        <w:t>I certify and acknowledge as follows.</w:t>
      </w:r>
    </w:p>
    <w:p w14:paraId="6CA2CCDB" w14:textId="77777777" w:rsidR="009B6D2C" w:rsidRPr="00343829" w:rsidRDefault="009B6D2C" w:rsidP="009B6D2C">
      <w:pPr>
        <w:numPr>
          <w:ilvl w:val="0"/>
          <w:numId w:val="6"/>
        </w:numPr>
        <w:spacing w:after="240" w:line="240" w:lineRule="auto"/>
        <w:jc w:val="both"/>
        <w:rPr>
          <w:rFonts w:ascii="Times New Roman" w:eastAsia="Times New Roman" w:hAnsi="Times New Roman" w:cs="Times New Roman"/>
          <w:color w:val="000000"/>
          <w:lang w:val="en-CA"/>
        </w:rPr>
      </w:pPr>
      <w:r w:rsidRPr="00343829">
        <w:rPr>
          <w:rFonts w:ascii="Times New Roman" w:eastAsia="Times New Roman" w:hAnsi="Times New Roman" w:cs="Times New Roman"/>
          <w:color w:val="000000"/>
          <w:lang w:val="en-CA"/>
        </w:rPr>
        <w:t>The above addresses are the party’s designated addresses for service of documents in this proceeding.</w:t>
      </w:r>
    </w:p>
    <w:p w14:paraId="3C99DD0D" w14:textId="77777777" w:rsidR="009B6D2C" w:rsidRPr="00343829" w:rsidRDefault="009B6D2C" w:rsidP="009B6D2C">
      <w:pPr>
        <w:numPr>
          <w:ilvl w:val="0"/>
          <w:numId w:val="6"/>
        </w:numPr>
        <w:spacing w:after="240" w:line="240" w:lineRule="auto"/>
        <w:jc w:val="both"/>
        <w:rPr>
          <w:rFonts w:ascii="Times New Roman" w:eastAsia="Times New Roman" w:hAnsi="Times New Roman" w:cs="Times New Roman"/>
          <w:color w:val="000000"/>
          <w:lang w:val="en-CA"/>
        </w:rPr>
      </w:pPr>
      <w:r w:rsidRPr="00343829">
        <w:rPr>
          <w:rFonts w:ascii="Times New Roman" w:eastAsia="Times New Roman" w:hAnsi="Times New Roman" w:cs="Times New Roman"/>
          <w:color w:val="000000"/>
          <w:lang w:val="en-CA"/>
        </w:rPr>
        <w:lastRenderedPageBreak/>
        <w:t xml:space="preserve">Service of documents upon me in this proceeding may be </w:t>
      </w:r>
      <w:proofErr w:type="gramStart"/>
      <w:r w:rsidRPr="00343829">
        <w:rPr>
          <w:rFonts w:ascii="Times New Roman" w:eastAsia="Times New Roman" w:hAnsi="Times New Roman" w:cs="Times New Roman"/>
          <w:color w:val="000000"/>
          <w:lang w:val="en-CA"/>
        </w:rPr>
        <w:t>effected</w:t>
      </w:r>
      <w:proofErr w:type="gramEnd"/>
      <w:r w:rsidRPr="00343829">
        <w:rPr>
          <w:rFonts w:ascii="Times New Roman" w:eastAsia="Times New Roman" w:hAnsi="Times New Roman" w:cs="Times New Roman"/>
          <w:color w:val="000000"/>
          <w:lang w:val="en-CA"/>
        </w:rPr>
        <w:t xml:space="preserve"> by way of delivery to any of the addresses described in this designation.</w:t>
      </w:r>
    </w:p>
    <w:p w14:paraId="75C22059" w14:textId="77777777" w:rsidR="009B6D2C" w:rsidRPr="00343829" w:rsidRDefault="009B6D2C" w:rsidP="009B6D2C">
      <w:pPr>
        <w:numPr>
          <w:ilvl w:val="0"/>
          <w:numId w:val="6"/>
        </w:numPr>
        <w:spacing w:after="240" w:line="240" w:lineRule="auto"/>
        <w:jc w:val="both"/>
        <w:rPr>
          <w:rFonts w:ascii="Times New Roman" w:eastAsia="Times New Roman" w:hAnsi="Times New Roman" w:cs="Times New Roman"/>
          <w:color w:val="000000"/>
          <w:lang w:val="en-CA"/>
        </w:rPr>
      </w:pPr>
      <w:r w:rsidRPr="00343829">
        <w:rPr>
          <w:rFonts w:ascii="Times New Roman" w:eastAsia="Times New Roman" w:hAnsi="Times New Roman" w:cs="Times New Roman"/>
          <w:color w:val="000000"/>
          <w:lang w:val="en-CA"/>
        </w:rPr>
        <w:t>Any document sent, mailed, emailed, or delivered, to any one of these addresses in accordance with the Rules will be deemed to be received by the party.</w:t>
      </w:r>
    </w:p>
    <w:p w14:paraId="335FF45D" w14:textId="77777777" w:rsidR="009B6D2C" w:rsidRPr="00343829" w:rsidRDefault="009B6D2C" w:rsidP="009B6D2C">
      <w:pPr>
        <w:numPr>
          <w:ilvl w:val="0"/>
          <w:numId w:val="6"/>
        </w:numPr>
        <w:spacing w:after="240" w:line="240" w:lineRule="auto"/>
        <w:jc w:val="both"/>
        <w:rPr>
          <w:rFonts w:ascii="Times New Roman" w:eastAsia="Times New Roman" w:hAnsi="Times New Roman" w:cs="Times New Roman"/>
          <w:color w:val="000000"/>
          <w:lang w:val="en-CA"/>
        </w:rPr>
      </w:pPr>
      <w:r w:rsidRPr="00343829">
        <w:rPr>
          <w:rFonts w:ascii="Times New Roman" w:eastAsia="Times New Roman" w:hAnsi="Times New Roman" w:cs="Times New Roman"/>
          <w:color w:val="000000"/>
          <w:lang w:val="en-CA"/>
        </w:rPr>
        <w:t>It is my / our (</w:t>
      </w:r>
      <w:r w:rsidRPr="00343829">
        <w:rPr>
          <w:rFonts w:ascii="Times New Roman" w:eastAsia="Times New Roman" w:hAnsi="Times New Roman" w:cs="Times New Roman"/>
          <w:i/>
          <w:color w:val="000000"/>
          <w:lang w:val="en-CA"/>
        </w:rPr>
        <w:t xml:space="preserve">as the case may be) </w:t>
      </w:r>
      <w:r w:rsidRPr="00343829">
        <w:rPr>
          <w:rFonts w:ascii="Times New Roman" w:eastAsia="Times New Roman" w:hAnsi="Times New Roman" w:cs="Times New Roman"/>
          <w:color w:val="000000"/>
          <w:lang w:val="en-CA"/>
        </w:rPr>
        <w:t xml:space="preserve">responsibility to complete, serve and file a new Designation of Address for Service if my / our addresses change, and unless or until I / we do so, service may be </w:t>
      </w:r>
      <w:proofErr w:type="gramStart"/>
      <w:r w:rsidRPr="00343829">
        <w:rPr>
          <w:rFonts w:ascii="Times New Roman" w:eastAsia="Times New Roman" w:hAnsi="Times New Roman" w:cs="Times New Roman"/>
          <w:color w:val="000000"/>
          <w:lang w:val="en-CA"/>
        </w:rPr>
        <w:t>effected</w:t>
      </w:r>
      <w:proofErr w:type="gramEnd"/>
      <w:r w:rsidRPr="00343829">
        <w:rPr>
          <w:rFonts w:ascii="Times New Roman" w:eastAsia="Times New Roman" w:hAnsi="Times New Roman" w:cs="Times New Roman"/>
          <w:color w:val="000000"/>
          <w:lang w:val="en-CA"/>
        </w:rPr>
        <w:t xml:space="preserve"> upon me / us at any of the addresses contained in this designation.  If I / we fail to serve and file an updated Designation of Address for Service, I / we understand that I / we might not receive documents in relation to this proceeding, might not receive notice of any steps taken in this proceeding, and that my / our proceeding or response could be dismissed, or could proceed in my / our absence, without further notice to me / us.</w:t>
      </w:r>
    </w:p>
    <w:p w14:paraId="032E5B59" w14:textId="77777777" w:rsidR="009B6D2C" w:rsidRPr="00343829" w:rsidRDefault="009B6D2C" w:rsidP="009B6D2C">
      <w:pPr>
        <w:spacing w:after="240" w:line="240" w:lineRule="auto"/>
        <w:jc w:val="both"/>
        <w:rPr>
          <w:rFonts w:ascii="Times New Roman" w:eastAsia="Times New Roman" w:hAnsi="Times New Roman" w:cs="Times New Roman"/>
          <w:lang w:val="en-CA"/>
        </w:rPr>
      </w:pPr>
    </w:p>
    <w:p w14:paraId="2473045B" w14:textId="77777777" w:rsidR="009B6D2C" w:rsidRPr="00343829" w:rsidRDefault="009B6D2C" w:rsidP="009B6D2C">
      <w:pPr>
        <w:spacing w:after="240" w:line="240" w:lineRule="auto"/>
        <w:jc w:val="both"/>
        <w:rPr>
          <w:rFonts w:ascii="Times New Roman" w:eastAsia="Times New Roman" w:hAnsi="Times New Roman" w:cs="Times New Roman"/>
          <w:szCs w:val="24"/>
          <w:lang w:val="en-CA"/>
        </w:rPr>
      </w:pPr>
      <w:r w:rsidRPr="00343829">
        <w:rPr>
          <w:rFonts w:ascii="Times New Roman" w:eastAsia="Times New Roman" w:hAnsi="Times New Roman" w:cs="Times New Roman"/>
          <w:lang w:val="en-CA"/>
        </w:rPr>
        <w:t>_________________________</w:t>
      </w:r>
      <w:r w:rsidRPr="00343829">
        <w:rPr>
          <w:rFonts w:ascii="Times New Roman" w:eastAsia="Times New Roman" w:hAnsi="Times New Roman" w:cs="Times New Roman"/>
          <w:lang w:val="en-CA"/>
        </w:rPr>
        <w:tab/>
      </w:r>
      <w:r w:rsidRPr="00343829">
        <w:rPr>
          <w:rFonts w:ascii="Times New Roman" w:eastAsia="Times New Roman" w:hAnsi="Times New Roman" w:cs="Times New Roman"/>
          <w:lang w:val="en-CA"/>
        </w:rPr>
        <w:tab/>
      </w:r>
      <w:r w:rsidRPr="00343829">
        <w:rPr>
          <w:rFonts w:ascii="Times New Roman" w:eastAsia="Times New Roman" w:hAnsi="Times New Roman" w:cs="Times New Roman"/>
          <w:lang w:val="en-CA"/>
        </w:rPr>
        <w:tab/>
        <w:t>___________________________________</w:t>
      </w:r>
      <w:r w:rsidRPr="00343829">
        <w:rPr>
          <w:rFonts w:ascii="Times New Roman" w:eastAsia="Times New Roman" w:hAnsi="Times New Roman" w:cs="Times New Roman"/>
          <w:lang w:val="en-CA"/>
        </w:rPr>
        <w:br/>
        <w:t>Date</w:t>
      </w:r>
      <w:r w:rsidRPr="00343829">
        <w:rPr>
          <w:rFonts w:ascii="Times New Roman" w:eastAsia="Times New Roman" w:hAnsi="Times New Roman" w:cs="Times New Roman"/>
          <w:lang w:val="en-CA"/>
        </w:rPr>
        <w:tab/>
      </w:r>
      <w:r w:rsidRPr="00343829">
        <w:rPr>
          <w:rFonts w:ascii="Times New Roman" w:eastAsia="Times New Roman" w:hAnsi="Times New Roman" w:cs="Times New Roman"/>
          <w:lang w:val="en-CA"/>
        </w:rPr>
        <w:tab/>
      </w:r>
      <w:r w:rsidRPr="00343829">
        <w:rPr>
          <w:rFonts w:ascii="Times New Roman" w:eastAsia="Times New Roman" w:hAnsi="Times New Roman" w:cs="Times New Roman"/>
          <w:lang w:val="en-CA"/>
        </w:rPr>
        <w:tab/>
      </w:r>
      <w:r w:rsidRPr="00343829">
        <w:rPr>
          <w:rFonts w:ascii="Times New Roman" w:eastAsia="Times New Roman" w:hAnsi="Times New Roman" w:cs="Times New Roman"/>
          <w:lang w:val="en-CA"/>
        </w:rPr>
        <w:tab/>
      </w:r>
      <w:r w:rsidRPr="00343829">
        <w:rPr>
          <w:rFonts w:ascii="Times New Roman" w:eastAsia="Times New Roman" w:hAnsi="Times New Roman" w:cs="Times New Roman"/>
          <w:lang w:val="en-CA"/>
        </w:rPr>
        <w:tab/>
      </w:r>
      <w:r w:rsidRPr="00343829">
        <w:rPr>
          <w:rFonts w:ascii="Times New Roman" w:eastAsia="Times New Roman" w:hAnsi="Times New Roman" w:cs="Times New Roman"/>
          <w:lang w:val="en-CA"/>
        </w:rPr>
        <w:tab/>
      </w:r>
      <w:r w:rsidRPr="00343829">
        <w:rPr>
          <w:rFonts w:ascii="Times New Roman" w:eastAsia="Times New Roman" w:hAnsi="Times New Roman" w:cs="Times New Roman"/>
          <w:lang w:val="en-CA"/>
        </w:rPr>
        <w:tab/>
        <w:t>Signature of party or lawye</w:t>
      </w:r>
      <w:r w:rsidRPr="00343829">
        <w:rPr>
          <w:rFonts w:ascii="Times New Roman" w:eastAsia="Times New Roman" w:hAnsi="Times New Roman" w:cs="Times New Roman"/>
          <w:szCs w:val="24"/>
          <w:lang w:val="en-CA"/>
        </w:rPr>
        <w:t>r</w:t>
      </w:r>
    </w:p>
    <w:p w14:paraId="6B7AD22D" w14:textId="77777777" w:rsidR="009B6D2C" w:rsidRPr="00343829" w:rsidRDefault="009B6D2C" w:rsidP="009B6D2C">
      <w:pPr>
        <w:rPr>
          <w:rFonts w:ascii="Times New Roman" w:hAnsi="Times New Roman" w:cs="Times New Roman"/>
          <w:lang w:val="en-CA"/>
        </w:rPr>
      </w:pPr>
      <w:r w:rsidRPr="00343829">
        <w:rPr>
          <w:rFonts w:ascii="Times New Roman" w:hAnsi="Times New Roman" w:cs="Times New Roman"/>
          <w:lang w:val="en-CA"/>
        </w:rPr>
        <w:br w:type="page"/>
      </w:r>
    </w:p>
    <w:p w14:paraId="61DE0540" w14:textId="77777777" w:rsidR="009B6D2C" w:rsidRPr="00343829" w:rsidRDefault="009B6D2C" w:rsidP="009B6D2C">
      <w:pPr>
        <w:pStyle w:val="SMCentre"/>
        <w:rPr>
          <w:rFonts w:ascii="Times New Roman" w:hAnsi="Times New Roman" w:cs="Times New Roman"/>
          <w:b/>
        </w:rPr>
      </w:pPr>
      <w:r w:rsidRPr="00343829">
        <w:rPr>
          <w:rFonts w:ascii="Times New Roman" w:hAnsi="Times New Roman" w:cs="Times New Roman"/>
          <w:b/>
        </w:rPr>
        <w:lastRenderedPageBreak/>
        <w:t>FORM 8B</w:t>
      </w:r>
      <w:r w:rsidRPr="00343829">
        <w:rPr>
          <w:rFonts w:ascii="Times New Roman" w:hAnsi="Times New Roman" w:cs="Times New Roman"/>
          <w:b/>
        </w:rPr>
        <w:br/>
        <w:t>AFFIDAVIT OF SERVICE</w:t>
      </w:r>
    </w:p>
    <w:p w14:paraId="1D7C60AA" w14:textId="77777777" w:rsidR="009B6D2C" w:rsidRPr="00343829" w:rsidRDefault="009B6D2C" w:rsidP="009B6D2C">
      <w:pPr>
        <w:pStyle w:val="SMCentre"/>
        <w:jc w:val="right"/>
        <w:rPr>
          <w:rFonts w:ascii="Times New Roman" w:hAnsi="Times New Roman" w:cs="Times New Roman"/>
          <w:i/>
        </w:rPr>
      </w:pPr>
      <w:r w:rsidRPr="00343829">
        <w:rPr>
          <w:rFonts w:ascii="Times New Roman" w:hAnsi="Times New Roman" w:cs="Times New Roman"/>
        </w:rPr>
        <w:t>Court File No. S___ SC __________</w:t>
      </w:r>
      <w:r w:rsidRPr="00343829">
        <w:rPr>
          <w:rFonts w:ascii="Times New Roman" w:hAnsi="Times New Roman" w:cs="Times New Roman"/>
        </w:rPr>
        <w:br/>
      </w:r>
      <w:r w:rsidRPr="00343829">
        <w:rPr>
          <w:rFonts w:ascii="Times New Roman" w:hAnsi="Times New Roman" w:cs="Times New Roman"/>
          <w:i/>
        </w:rPr>
        <w:t>(The number assigned by the court)</w:t>
      </w:r>
    </w:p>
    <w:p w14:paraId="47950943" w14:textId="77777777" w:rsidR="009B6D2C" w:rsidRPr="00343829" w:rsidRDefault="009B6D2C" w:rsidP="009B6D2C">
      <w:pPr>
        <w:pStyle w:val="SMCentre"/>
        <w:rPr>
          <w:rFonts w:ascii="Times New Roman" w:hAnsi="Times New Roman" w:cs="Times New Roman"/>
        </w:rPr>
      </w:pPr>
      <w:r w:rsidRPr="00343829">
        <w:rPr>
          <w:rFonts w:ascii="Times New Roman" w:hAnsi="Times New Roman" w:cs="Times New Roman"/>
        </w:rPr>
        <w:t xml:space="preserve">SUPREME COURT OF PRINCE EDWARD ISLAND </w:t>
      </w:r>
      <w:r w:rsidRPr="00343829">
        <w:rPr>
          <w:rFonts w:ascii="Times New Roman" w:hAnsi="Times New Roman" w:cs="Times New Roman"/>
        </w:rPr>
        <w:br/>
        <w:t>(SMALL CLAIMS SECTION)</w:t>
      </w:r>
    </w:p>
    <w:p w14:paraId="3B912F53" w14:textId="77777777" w:rsidR="009B6D2C" w:rsidRPr="00343829" w:rsidRDefault="009B6D2C" w:rsidP="009B6D2C">
      <w:pPr>
        <w:rPr>
          <w:rFonts w:ascii="Times New Roman" w:hAnsi="Times New Roman" w:cs="Times New Roman"/>
        </w:rPr>
      </w:pPr>
      <w:r w:rsidRPr="00343829">
        <w:rPr>
          <w:rFonts w:ascii="Times New Roman" w:hAnsi="Times New Roman" w:cs="Times New Roman"/>
        </w:rPr>
        <w:t>BETWEEN:</w:t>
      </w:r>
    </w:p>
    <w:p w14:paraId="4BD150C7" w14:textId="77777777" w:rsidR="009B6D2C" w:rsidRPr="00343829" w:rsidRDefault="009B6D2C" w:rsidP="009B6D2C">
      <w:pPr>
        <w:pStyle w:val="SMCentre"/>
        <w:rPr>
          <w:rFonts w:ascii="Times New Roman" w:hAnsi="Times New Roman" w:cs="Times New Roman"/>
        </w:rPr>
      </w:pPr>
      <w:r w:rsidRPr="00343829">
        <w:rPr>
          <w:rFonts w:ascii="Times New Roman" w:hAnsi="Times New Roman" w:cs="Times New Roman"/>
        </w:rPr>
        <w:t>_____________________</w:t>
      </w:r>
    </w:p>
    <w:p w14:paraId="3814C307" w14:textId="77777777" w:rsidR="009B6D2C" w:rsidRPr="00343829" w:rsidRDefault="009B6D2C" w:rsidP="009B6D2C">
      <w:pPr>
        <w:pStyle w:val="SMCentre"/>
        <w:jc w:val="right"/>
        <w:rPr>
          <w:rFonts w:ascii="Times New Roman" w:hAnsi="Times New Roman" w:cs="Times New Roman"/>
        </w:rPr>
      </w:pPr>
      <w:r w:rsidRPr="00343829">
        <w:rPr>
          <w:rFonts w:ascii="Times New Roman" w:hAnsi="Times New Roman" w:cs="Times New Roman"/>
        </w:rPr>
        <w:t>PLAINTIFF(S)</w:t>
      </w:r>
    </w:p>
    <w:p w14:paraId="0F8AAA21" w14:textId="77777777" w:rsidR="009B6D2C" w:rsidRPr="00343829" w:rsidRDefault="009B6D2C" w:rsidP="009B6D2C">
      <w:pPr>
        <w:rPr>
          <w:rFonts w:ascii="Times New Roman" w:hAnsi="Times New Roman" w:cs="Times New Roman"/>
        </w:rPr>
      </w:pPr>
      <w:r w:rsidRPr="00343829">
        <w:rPr>
          <w:rFonts w:ascii="Times New Roman" w:hAnsi="Times New Roman" w:cs="Times New Roman"/>
        </w:rPr>
        <w:t>AND:</w:t>
      </w:r>
    </w:p>
    <w:p w14:paraId="55AD6B82" w14:textId="77777777" w:rsidR="009B6D2C" w:rsidRPr="00343829" w:rsidRDefault="009B6D2C" w:rsidP="009B6D2C">
      <w:pPr>
        <w:pStyle w:val="SMCentre"/>
        <w:rPr>
          <w:rFonts w:ascii="Times New Roman" w:hAnsi="Times New Roman" w:cs="Times New Roman"/>
        </w:rPr>
      </w:pPr>
      <w:r w:rsidRPr="00343829">
        <w:rPr>
          <w:rFonts w:ascii="Times New Roman" w:hAnsi="Times New Roman" w:cs="Times New Roman"/>
        </w:rPr>
        <w:t>_____________________</w:t>
      </w:r>
    </w:p>
    <w:p w14:paraId="79024AEA" w14:textId="77777777" w:rsidR="009B6D2C" w:rsidRPr="00343829" w:rsidRDefault="009B6D2C" w:rsidP="009B6D2C">
      <w:pPr>
        <w:pStyle w:val="SMCentre"/>
        <w:jc w:val="right"/>
        <w:rPr>
          <w:rFonts w:ascii="Times New Roman" w:hAnsi="Times New Roman" w:cs="Times New Roman"/>
        </w:rPr>
      </w:pPr>
      <w:r w:rsidRPr="00343829">
        <w:rPr>
          <w:rFonts w:ascii="Times New Roman" w:hAnsi="Times New Roman" w:cs="Times New Roman"/>
        </w:rPr>
        <w:t>DEFENDANT(S)</w:t>
      </w:r>
    </w:p>
    <w:p w14:paraId="6800FA67"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cs="Times New Roman"/>
          <w:b/>
          <w:bCs/>
          <w:lang w:val="en-GB"/>
        </w:rPr>
      </w:pPr>
      <w:r w:rsidRPr="00343829">
        <w:rPr>
          <w:rFonts w:ascii="Times New Roman" w:hAnsi="Times New Roman" w:cs="Times New Roman"/>
          <w:b/>
          <w:bCs/>
          <w:lang w:val="en-GB"/>
        </w:rPr>
        <w:t>AFFIDAVIT OF SERVICE</w:t>
      </w:r>
    </w:p>
    <w:p w14:paraId="089323F4"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cs="Times New Roman"/>
          <w:b/>
          <w:bCs/>
          <w:lang w:val="en-GB"/>
        </w:rPr>
      </w:pPr>
    </w:p>
    <w:p w14:paraId="0FD6F5A6"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cs="Times New Roman"/>
          <w:lang w:val="en-GB"/>
        </w:rPr>
      </w:pPr>
    </w:p>
    <w:p w14:paraId="449AA903"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cs="Times New Roman"/>
          <w:lang w:val="en-GB"/>
        </w:rPr>
      </w:pPr>
      <w:r w:rsidRPr="00343829">
        <w:rPr>
          <w:rFonts w:ascii="Times New Roman" w:hAnsi="Times New Roman" w:cs="Times New Roman"/>
          <w:lang w:val="en-GB"/>
        </w:rPr>
        <w:t>I, _______________________</w:t>
      </w:r>
      <w:proofErr w:type="gramStart"/>
      <w:r w:rsidRPr="00343829">
        <w:rPr>
          <w:rFonts w:ascii="Times New Roman" w:hAnsi="Times New Roman" w:cs="Times New Roman"/>
          <w:lang w:val="en-GB"/>
        </w:rPr>
        <w:t>_(</w:t>
      </w:r>
      <w:proofErr w:type="gramEnd"/>
      <w:r w:rsidRPr="00343829">
        <w:rPr>
          <w:rFonts w:ascii="Times New Roman" w:hAnsi="Times New Roman" w:cs="Times New Roman"/>
          <w:i/>
          <w:iCs/>
          <w:lang w:val="en-GB"/>
        </w:rPr>
        <w:t>Full name)</w:t>
      </w:r>
      <w:r w:rsidRPr="00343829">
        <w:rPr>
          <w:rFonts w:ascii="Times New Roman" w:hAnsi="Times New Roman" w:cs="Times New Roman"/>
          <w:lang w:val="en-GB"/>
        </w:rPr>
        <w:t>, of the (</w:t>
      </w:r>
      <w:r w:rsidRPr="00343829">
        <w:rPr>
          <w:rFonts w:ascii="Times New Roman" w:hAnsi="Times New Roman" w:cs="Times New Roman"/>
          <w:i/>
          <w:iCs/>
          <w:lang w:val="en-GB"/>
        </w:rPr>
        <w:t xml:space="preserve">City, Town, etc) of ___________________, </w:t>
      </w:r>
      <w:r w:rsidRPr="00343829">
        <w:rPr>
          <w:rFonts w:ascii="Times New Roman" w:hAnsi="Times New Roman" w:cs="Times New Roman"/>
          <w:lang w:val="en-GB"/>
        </w:rPr>
        <w:t xml:space="preserve">in the </w:t>
      </w:r>
      <w:proofErr w:type="gramStart"/>
      <w:r w:rsidRPr="00343829">
        <w:rPr>
          <w:rFonts w:ascii="Times New Roman" w:hAnsi="Times New Roman" w:cs="Times New Roman"/>
          <w:lang w:val="en-GB"/>
        </w:rPr>
        <w:t>Province</w:t>
      </w:r>
      <w:proofErr w:type="gramEnd"/>
      <w:r w:rsidRPr="00343829">
        <w:rPr>
          <w:rFonts w:ascii="Times New Roman" w:hAnsi="Times New Roman" w:cs="Times New Roman"/>
          <w:lang w:val="en-GB"/>
        </w:rPr>
        <w:t xml:space="preserve"> of _____________________________,</w:t>
      </w:r>
    </w:p>
    <w:p w14:paraId="7C52AB68"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lang w:val="en-GB"/>
        </w:rPr>
      </w:pPr>
      <w:r w:rsidRPr="00343829">
        <w:rPr>
          <w:rFonts w:ascii="Times New Roman" w:hAnsi="Times New Roman" w:cs="Times New Roman"/>
          <w:b/>
          <w:bCs/>
          <w:lang w:val="en-GB"/>
        </w:rPr>
        <w:t xml:space="preserve">MAKE OATH (or AFFIRM) AND </w:t>
      </w:r>
      <w:proofErr w:type="gramStart"/>
      <w:r w:rsidRPr="00343829">
        <w:rPr>
          <w:rFonts w:ascii="Times New Roman" w:hAnsi="Times New Roman" w:cs="Times New Roman"/>
          <w:b/>
          <w:bCs/>
          <w:lang w:val="en-GB"/>
        </w:rPr>
        <w:t>SAY  as</w:t>
      </w:r>
      <w:proofErr w:type="gramEnd"/>
      <w:r w:rsidRPr="00343829">
        <w:rPr>
          <w:rFonts w:ascii="Times New Roman" w:hAnsi="Times New Roman" w:cs="Times New Roman"/>
          <w:b/>
          <w:bCs/>
          <w:lang w:val="en-GB"/>
        </w:rPr>
        <w:t xml:space="preserve"> follows:</w:t>
      </w:r>
    </w:p>
    <w:p w14:paraId="0A86B463"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lang w:val="en-GB"/>
        </w:rPr>
      </w:pPr>
      <w:r w:rsidRPr="00343829">
        <w:rPr>
          <w:rFonts w:ascii="Times New Roman" w:hAnsi="Times New Roman" w:cs="Times New Roman"/>
          <w:lang w:val="en-GB"/>
        </w:rPr>
        <w:t>I have served the _______________________</w:t>
      </w:r>
      <w:proofErr w:type="gramStart"/>
      <w:r w:rsidRPr="00343829">
        <w:rPr>
          <w:rFonts w:ascii="Times New Roman" w:hAnsi="Times New Roman" w:cs="Times New Roman"/>
          <w:lang w:val="en-GB"/>
        </w:rPr>
        <w:t>_(</w:t>
      </w:r>
      <w:proofErr w:type="gramEnd"/>
      <w:r w:rsidRPr="00343829">
        <w:rPr>
          <w:rFonts w:ascii="Times New Roman" w:hAnsi="Times New Roman" w:cs="Times New Roman"/>
          <w:i/>
          <w:iCs/>
          <w:lang w:val="en-GB"/>
        </w:rPr>
        <w:t>Name of document)</w:t>
      </w:r>
      <w:r w:rsidRPr="00343829">
        <w:rPr>
          <w:rFonts w:ascii="Times New Roman" w:hAnsi="Times New Roman" w:cs="Times New Roman"/>
          <w:lang w:val="en-GB"/>
        </w:rPr>
        <w:t xml:space="preserve"> on _______________________________________________ (</w:t>
      </w:r>
      <w:r w:rsidRPr="00343829">
        <w:rPr>
          <w:rFonts w:ascii="Times New Roman" w:hAnsi="Times New Roman" w:cs="Times New Roman"/>
          <w:i/>
          <w:iCs/>
          <w:lang w:val="en-GB"/>
        </w:rPr>
        <w:t>Name of person or company)</w:t>
      </w:r>
    </w:p>
    <w:p w14:paraId="6CC2FA53"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lang w:val="en-GB"/>
        </w:rPr>
      </w:pPr>
      <w:r w:rsidRPr="00343829">
        <w:rPr>
          <w:rFonts w:ascii="Times New Roman" w:hAnsi="Times New Roman" w:cs="Times New Roman"/>
          <w:lang w:val="en-GB"/>
        </w:rPr>
        <w:t>CHECK ONE OF THE FOLLOWING</w:t>
      </w:r>
    </w:p>
    <w:p w14:paraId="0F0A437B"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lang w:val="en-GB"/>
        </w:rPr>
      </w:pPr>
      <w:r w:rsidRPr="00343829">
        <w:rPr>
          <w:rFonts w:ascii="Times New Roman" w:hAnsi="Times New Roman" w:cs="Times New Roman"/>
          <w:sz w:val="56"/>
          <w:szCs w:val="56"/>
        </w:rPr>
        <w:t xml:space="preserve">□  </w:t>
      </w:r>
      <w:r w:rsidRPr="00343829">
        <w:rPr>
          <w:rFonts w:ascii="Times New Roman" w:hAnsi="Times New Roman" w:cs="Times New Roman"/>
          <w:b/>
          <w:bCs/>
          <w:lang w:val="en-GB"/>
        </w:rPr>
        <w:t>PERSONAL SERVICE</w:t>
      </w:r>
    </w:p>
    <w:p w14:paraId="17CB8CF1"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lang w:val="en-GB"/>
        </w:rPr>
      </w:pPr>
      <w:proofErr w:type="gramStart"/>
      <w:r w:rsidRPr="00343829">
        <w:rPr>
          <w:rFonts w:ascii="Times New Roman" w:hAnsi="Times New Roman" w:cs="Times New Roman"/>
          <w:lang w:val="en-GB"/>
        </w:rPr>
        <w:t>personally</w:t>
      </w:r>
      <w:proofErr w:type="gramEnd"/>
      <w:r w:rsidRPr="00343829">
        <w:rPr>
          <w:rFonts w:ascii="Times New Roman" w:hAnsi="Times New Roman" w:cs="Times New Roman"/>
          <w:lang w:val="en-GB"/>
        </w:rPr>
        <w:t xml:space="preserve"> on _________________________________________</w:t>
      </w:r>
      <w:proofErr w:type="gramStart"/>
      <w:r w:rsidRPr="00343829">
        <w:rPr>
          <w:rFonts w:ascii="Times New Roman" w:hAnsi="Times New Roman" w:cs="Times New Roman"/>
          <w:lang w:val="en-GB"/>
        </w:rPr>
        <w:t>_(</w:t>
      </w:r>
      <w:proofErr w:type="gramEnd"/>
      <w:r w:rsidRPr="00343829">
        <w:rPr>
          <w:rFonts w:ascii="Times New Roman" w:hAnsi="Times New Roman" w:cs="Times New Roman"/>
          <w:i/>
          <w:iCs/>
          <w:lang w:val="en-GB"/>
        </w:rPr>
        <w:t xml:space="preserve">if service is on behalf of a company, identify the person and position </w:t>
      </w:r>
      <w:proofErr w:type="gramStart"/>
      <w:r w:rsidRPr="00343829">
        <w:rPr>
          <w:rFonts w:ascii="Times New Roman" w:hAnsi="Times New Roman" w:cs="Times New Roman"/>
          <w:i/>
          <w:iCs/>
          <w:lang w:val="en-GB"/>
        </w:rPr>
        <w:t>held)</w:t>
      </w:r>
      <w:r w:rsidRPr="00343829">
        <w:rPr>
          <w:rFonts w:ascii="Times New Roman" w:hAnsi="Times New Roman" w:cs="Times New Roman"/>
          <w:b/>
          <w:bCs/>
          <w:i/>
          <w:iCs/>
          <w:lang w:val="en-GB"/>
        </w:rPr>
        <w:t xml:space="preserve"> </w:t>
      </w:r>
      <w:r w:rsidRPr="00343829">
        <w:rPr>
          <w:rFonts w:ascii="Times New Roman" w:hAnsi="Times New Roman" w:cs="Times New Roman"/>
          <w:lang w:val="en-GB"/>
        </w:rPr>
        <w:t xml:space="preserve"> by</w:t>
      </w:r>
      <w:proofErr w:type="gramEnd"/>
      <w:r w:rsidRPr="00343829">
        <w:rPr>
          <w:rFonts w:ascii="Times New Roman" w:hAnsi="Times New Roman" w:cs="Times New Roman"/>
          <w:lang w:val="en-GB"/>
        </w:rPr>
        <w:t xml:space="preserve"> leaving a copy with them on ___________________________ (date), at _____________________________________ (address where document was served</w:t>
      </w:r>
      <w:r>
        <w:rPr>
          <w:rFonts w:ascii="Times New Roman" w:hAnsi="Times New Roman" w:cs="Times New Roman"/>
          <w:lang w:val="en-GB"/>
        </w:rPr>
        <w:t>)</w:t>
      </w:r>
    </w:p>
    <w:p w14:paraId="76EAC96C"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lang w:val="en-GB"/>
        </w:rPr>
      </w:pPr>
      <w:r w:rsidRPr="00343829">
        <w:rPr>
          <w:rFonts w:ascii="Times New Roman" w:hAnsi="Times New Roman" w:cs="Times New Roman"/>
          <w:lang w:val="en-GB"/>
        </w:rPr>
        <w:t>I was able to identify the person by means of (</w:t>
      </w:r>
      <w:r w:rsidRPr="00343829">
        <w:rPr>
          <w:rFonts w:ascii="Times New Roman" w:hAnsi="Times New Roman" w:cs="Times New Roman"/>
          <w:i/>
          <w:iCs/>
          <w:lang w:val="en-GB"/>
        </w:rPr>
        <w:t xml:space="preserve">state </w:t>
      </w:r>
      <w:proofErr w:type="gramStart"/>
      <w:r w:rsidRPr="00343829">
        <w:rPr>
          <w:rFonts w:ascii="Times New Roman" w:hAnsi="Times New Roman" w:cs="Times New Roman"/>
          <w:i/>
          <w:iCs/>
          <w:lang w:val="en-GB"/>
        </w:rPr>
        <w:t>the means by which</w:t>
      </w:r>
      <w:proofErr w:type="gramEnd"/>
      <w:r w:rsidRPr="00343829">
        <w:rPr>
          <w:rFonts w:ascii="Times New Roman" w:hAnsi="Times New Roman" w:cs="Times New Roman"/>
          <w:i/>
          <w:iCs/>
          <w:lang w:val="en-GB"/>
        </w:rPr>
        <w:t xml:space="preserve"> the person's identity was ascertained</w:t>
      </w:r>
      <w:r w:rsidRPr="00343829">
        <w:rPr>
          <w:rFonts w:ascii="Times New Roman" w:hAnsi="Times New Roman" w:cs="Times New Roman"/>
          <w:lang w:val="en-GB"/>
        </w:rPr>
        <w:t>): ________________________________________________________________</w:t>
      </w:r>
    </w:p>
    <w:p w14:paraId="283E2634"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lang w:val="en-GB"/>
        </w:rPr>
      </w:pPr>
      <w:r w:rsidRPr="00343829">
        <w:rPr>
          <w:rFonts w:ascii="Times New Roman" w:hAnsi="Times New Roman" w:cs="Times New Roman"/>
          <w:b/>
          <w:bCs/>
          <w:lang w:val="en-GB"/>
        </w:rPr>
        <w:lastRenderedPageBreak/>
        <w:t>OR</w:t>
      </w:r>
    </w:p>
    <w:p w14:paraId="734C5701"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lang w:val="en-GB"/>
        </w:rPr>
      </w:pPr>
      <w:r w:rsidRPr="00343829">
        <w:rPr>
          <w:rFonts w:ascii="Times New Roman" w:hAnsi="Times New Roman" w:cs="Times New Roman"/>
          <w:sz w:val="56"/>
          <w:szCs w:val="56"/>
        </w:rPr>
        <w:t xml:space="preserve">□  </w:t>
      </w:r>
      <w:r w:rsidRPr="00343829">
        <w:rPr>
          <w:rFonts w:ascii="Times New Roman" w:hAnsi="Times New Roman" w:cs="Times New Roman"/>
          <w:b/>
          <w:bCs/>
          <w:lang w:val="en-GB"/>
        </w:rPr>
        <w:t>SERVICE RESIDENCE</w:t>
      </w:r>
    </w:p>
    <w:p w14:paraId="52B2B175"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lang w:val="en-GB"/>
        </w:rPr>
      </w:pPr>
      <w:r w:rsidRPr="00343829">
        <w:rPr>
          <w:rFonts w:ascii="Times New Roman" w:hAnsi="Times New Roman" w:cs="Times New Roman"/>
          <w:lang w:val="en-GB"/>
        </w:rPr>
        <w:t>by leaving a copy on __________________________(d</w:t>
      </w:r>
      <w:r w:rsidRPr="00343829">
        <w:rPr>
          <w:rFonts w:ascii="Times New Roman" w:hAnsi="Times New Roman" w:cs="Times New Roman"/>
          <w:i/>
          <w:iCs/>
          <w:lang w:val="en-GB"/>
        </w:rPr>
        <w:t>ate)</w:t>
      </w:r>
      <w:r w:rsidRPr="00343829">
        <w:rPr>
          <w:rFonts w:ascii="Times New Roman" w:hAnsi="Times New Roman" w:cs="Times New Roman"/>
          <w:lang w:val="en-GB"/>
        </w:rPr>
        <w:t xml:space="preserve"> in a sealed envelope addressed to ___________________________________ (n</w:t>
      </w:r>
      <w:r w:rsidRPr="00343829">
        <w:rPr>
          <w:rFonts w:ascii="Times New Roman" w:hAnsi="Times New Roman" w:cs="Times New Roman"/>
          <w:i/>
          <w:iCs/>
          <w:lang w:val="en-GB"/>
        </w:rPr>
        <w:t>ame of party to be served)</w:t>
      </w:r>
      <w:r w:rsidRPr="00343829">
        <w:rPr>
          <w:rFonts w:ascii="Times New Roman" w:hAnsi="Times New Roman" w:cs="Times New Roman"/>
          <w:lang w:val="en-GB"/>
        </w:rPr>
        <w:t xml:space="preserve"> with ______________________________________ (</w:t>
      </w:r>
      <w:r w:rsidRPr="00B73110">
        <w:rPr>
          <w:rFonts w:ascii="Times New Roman" w:hAnsi="Times New Roman" w:cs="Times New Roman"/>
          <w:i/>
          <w:iCs/>
          <w:lang w:val="en-GB"/>
        </w:rPr>
        <w:t>i</w:t>
      </w:r>
      <w:r w:rsidRPr="00343829">
        <w:rPr>
          <w:rFonts w:ascii="Times New Roman" w:hAnsi="Times New Roman" w:cs="Times New Roman"/>
          <w:i/>
          <w:iCs/>
          <w:lang w:val="en-GB"/>
        </w:rPr>
        <w:t>dentify person served, if known)</w:t>
      </w:r>
      <w:r w:rsidRPr="00343829">
        <w:rPr>
          <w:rFonts w:ascii="Times New Roman" w:hAnsi="Times New Roman" w:cs="Times New Roman"/>
          <w:b/>
          <w:bCs/>
          <w:i/>
          <w:iCs/>
          <w:lang w:val="en-GB"/>
        </w:rPr>
        <w:t xml:space="preserve"> </w:t>
      </w:r>
      <w:r w:rsidRPr="00343829">
        <w:rPr>
          <w:rFonts w:ascii="Times New Roman" w:hAnsi="Times New Roman" w:cs="Times New Roman"/>
          <w:lang w:val="en-GB"/>
        </w:rPr>
        <w:t>who appeared to be an adult member of the same household in which __________________________ (n</w:t>
      </w:r>
      <w:r w:rsidRPr="00343829">
        <w:rPr>
          <w:rFonts w:ascii="Times New Roman" w:hAnsi="Times New Roman" w:cs="Times New Roman"/>
          <w:i/>
          <w:iCs/>
          <w:lang w:val="en-GB"/>
        </w:rPr>
        <w:t xml:space="preserve">ame of party to be served) </w:t>
      </w:r>
      <w:r w:rsidRPr="00343829">
        <w:rPr>
          <w:rFonts w:ascii="Times New Roman" w:hAnsi="Times New Roman" w:cs="Times New Roman"/>
          <w:lang w:val="en-GB"/>
        </w:rPr>
        <w:t>resides at _________________________________  (a</w:t>
      </w:r>
      <w:r w:rsidRPr="00343829">
        <w:rPr>
          <w:rFonts w:ascii="Times New Roman" w:hAnsi="Times New Roman" w:cs="Times New Roman"/>
          <w:i/>
          <w:iCs/>
          <w:lang w:val="en-GB"/>
        </w:rPr>
        <w:t>ddress where service was made),</w:t>
      </w:r>
      <w:r w:rsidRPr="00343829">
        <w:rPr>
          <w:rFonts w:ascii="Times New Roman" w:hAnsi="Times New Roman" w:cs="Times New Roman"/>
          <w:lang w:val="en-GB"/>
        </w:rPr>
        <w:t xml:space="preserve"> and by sending another copy by regular </w:t>
      </w:r>
      <w:proofErr w:type="spellStart"/>
      <w:r w:rsidRPr="00343829">
        <w:rPr>
          <w:rFonts w:ascii="Times New Roman" w:hAnsi="Times New Roman" w:cs="Times New Roman"/>
          <w:lang w:val="en-GB"/>
        </w:rPr>
        <w:t>lettermail</w:t>
      </w:r>
      <w:proofErr w:type="spellEnd"/>
      <w:r w:rsidRPr="00343829">
        <w:rPr>
          <w:rFonts w:ascii="Times New Roman" w:hAnsi="Times New Roman" w:cs="Times New Roman"/>
          <w:lang w:val="en-GB"/>
        </w:rPr>
        <w:t xml:space="preserve"> addressed to ________________________________ (n</w:t>
      </w:r>
      <w:r w:rsidRPr="00343829">
        <w:rPr>
          <w:rFonts w:ascii="Times New Roman" w:hAnsi="Times New Roman" w:cs="Times New Roman"/>
          <w:i/>
          <w:iCs/>
          <w:lang w:val="en-GB"/>
        </w:rPr>
        <w:t>ame of party to be served)</w:t>
      </w:r>
      <w:r w:rsidRPr="00343829">
        <w:rPr>
          <w:rFonts w:ascii="Times New Roman" w:hAnsi="Times New Roman" w:cs="Times New Roman"/>
          <w:lang w:val="en-GB"/>
        </w:rPr>
        <w:t>, at the same address on _______________________________ (d</w:t>
      </w:r>
      <w:r w:rsidRPr="00343829">
        <w:rPr>
          <w:rFonts w:ascii="Times New Roman" w:hAnsi="Times New Roman" w:cs="Times New Roman"/>
          <w:i/>
          <w:iCs/>
          <w:lang w:val="en-GB"/>
        </w:rPr>
        <w:t>ate)</w:t>
      </w:r>
      <w:r w:rsidRPr="00343829">
        <w:rPr>
          <w:rFonts w:ascii="Times New Roman" w:hAnsi="Times New Roman" w:cs="Times New Roman"/>
          <w:lang w:val="en-GB"/>
        </w:rPr>
        <w:t>.</w:t>
      </w:r>
    </w:p>
    <w:p w14:paraId="2C4EA527"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lang w:val="en-GB"/>
        </w:rPr>
      </w:pPr>
      <w:r w:rsidRPr="00343829">
        <w:rPr>
          <w:rFonts w:ascii="Times New Roman" w:hAnsi="Times New Roman" w:cs="Times New Roman"/>
          <w:b/>
          <w:bCs/>
          <w:lang w:val="en-GB"/>
        </w:rPr>
        <w:t>OR</w:t>
      </w:r>
    </w:p>
    <w:p w14:paraId="6022A63A"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lang w:val="en-GB"/>
        </w:rPr>
      </w:pPr>
      <w:r w:rsidRPr="00343829">
        <w:rPr>
          <w:rFonts w:ascii="Times New Roman" w:hAnsi="Times New Roman" w:cs="Times New Roman"/>
          <w:sz w:val="56"/>
          <w:szCs w:val="56"/>
        </w:rPr>
        <w:t xml:space="preserve">□  </w:t>
      </w:r>
      <w:r w:rsidRPr="00343829">
        <w:rPr>
          <w:rFonts w:ascii="Times New Roman" w:hAnsi="Times New Roman" w:cs="Times New Roman"/>
          <w:b/>
          <w:bCs/>
          <w:lang w:val="en-GB"/>
        </w:rPr>
        <w:t>SERVICE REGISTERED/REGULAR MAIL/COURIER</w:t>
      </w:r>
    </w:p>
    <w:p w14:paraId="2C4FEFD7"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cs="Times New Roman"/>
          <w:i/>
          <w:iCs/>
          <w:lang w:val="en-GB"/>
        </w:rPr>
      </w:pPr>
      <w:r w:rsidRPr="00343829">
        <w:rPr>
          <w:rFonts w:ascii="Times New Roman" w:hAnsi="Times New Roman" w:cs="Times New Roman"/>
          <w:lang w:val="en-GB"/>
        </w:rPr>
        <w:t xml:space="preserve">by sending a copy in an envelope showing my </w:t>
      </w:r>
      <w:proofErr w:type="gramStart"/>
      <w:r w:rsidRPr="00343829">
        <w:rPr>
          <w:rFonts w:ascii="Times New Roman" w:hAnsi="Times New Roman" w:cs="Times New Roman"/>
          <w:lang w:val="en-GB"/>
        </w:rPr>
        <w:t>return  address</w:t>
      </w:r>
      <w:proofErr w:type="gramEnd"/>
      <w:r w:rsidRPr="00343829">
        <w:rPr>
          <w:rFonts w:ascii="Times New Roman" w:hAnsi="Times New Roman" w:cs="Times New Roman"/>
          <w:lang w:val="en-GB"/>
        </w:rPr>
        <w:t xml:space="preserve"> to ________________________________ (</w:t>
      </w:r>
      <w:r w:rsidRPr="00343829">
        <w:rPr>
          <w:rFonts w:ascii="Times New Roman" w:hAnsi="Times New Roman" w:cs="Times New Roman"/>
          <w:i/>
          <w:iCs/>
          <w:lang w:val="en-GB"/>
        </w:rPr>
        <w:t>name of party to be served)</w:t>
      </w:r>
      <w:r w:rsidRPr="00343829">
        <w:rPr>
          <w:rFonts w:ascii="Times New Roman" w:hAnsi="Times New Roman" w:cs="Times New Roman"/>
          <w:lang w:val="en-GB"/>
        </w:rPr>
        <w:t xml:space="preserve"> by regular </w:t>
      </w:r>
      <w:proofErr w:type="spellStart"/>
      <w:r w:rsidRPr="00343829">
        <w:rPr>
          <w:rFonts w:ascii="Times New Roman" w:hAnsi="Times New Roman" w:cs="Times New Roman"/>
          <w:lang w:val="en-GB"/>
        </w:rPr>
        <w:t>lettermail</w:t>
      </w:r>
      <w:proofErr w:type="spellEnd"/>
      <w:r w:rsidRPr="00343829">
        <w:rPr>
          <w:rFonts w:ascii="Times New Roman" w:hAnsi="Times New Roman" w:cs="Times New Roman"/>
          <w:lang w:val="en-GB"/>
        </w:rPr>
        <w:t>/registered mail/courier) at _____________________________________________ (a</w:t>
      </w:r>
      <w:r w:rsidRPr="00343829">
        <w:rPr>
          <w:rFonts w:ascii="Times New Roman" w:hAnsi="Times New Roman" w:cs="Times New Roman"/>
          <w:i/>
          <w:iCs/>
          <w:lang w:val="en-GB"/>
        </w:rPr>
        <w:t>ddress to which the document was mailed)</w:t>
      </w:r>
      <w:r w:rsidRPr="00343829">
        <w:rPr>
          <w:rFonts w:ascii="Times New Roman" w:hAnsi="Times New Roman" w:cs="Times New Roman"/>
          <w:lang w:val="en-GB"/>
        </w:rPr>
        <w:t xml:space="preserve"> on ____________________ (d</w:t>
      </w:r>
      <w:r w:rsidRPr="00343829">
        <w:rPr>
          <w:rFonts w:ascii="Times New Roman" w:hAnsi="Times New Roman" w:cs="Times New Roman"/>
          <w:i/>
          <w:iCs/>
          <w:lang w:val="en-GB"/>
        </w:rPr>
        <w:t>ate).</w:t>
      </w:r>
    </w:p>
    <w:p w14:paraId="11B0CCBF"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cs="Times New Roman"/>
          <w:lang w:val="en-GB"/>
        </w:rPr>
      </w:pPr>
    </w:p>
    <w:p w14:paraId="46AB735C"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lang w:val="en-GB"/>
        </w:rPr>
      </w:pPr>
      <w:r w:rsidRPr="00343829">
        <w:rPr>
          <w:rFonts w:ascii="Times New Roman" w:hAnsi="Times New Roman" w:cs="Times New Roman"/>
          <w:lang w:val="en-GB"/>
        </w:rPr>
        <w:t>I believe that this is the address of _________________________ (</w:t>
      </w:r>
      <w:r w:rsidRPr="00343829">
        <w:rPr>
          <w:rFonts w:ascii="Times New Roman" w:hAnsi="Times New Roman" w:cs="Times New Roman"/>
          <w:i/>
          <w:iCs/>
          <w:lang w:val="en-GB"/>
        </w:rPr>
        <w:t>name of party to be served)</w:t>
      </w:r>
      <w:r w:rsidRPr="00343829">
        <w:rPr>
          <w:rFonts w:ascii="Times New Roman" w:hAnsi="Times New Roman" w:cs="Times New Roman"/>
          <w:lang w:val="en-GB"/>
        </w:rPr>
        <w:t xml:space="preserve"> because ___________________________________________________ (s</w:t>
      </w:r>
      <w:r w:rsidRPr="00343829">
        <w:rPr>
          <w:rFonts w:ascii="Times New Roman" w:hAnsi="Times New Roman" w:cs="Times New Roman"/>
          <w:i/>
          <w:iCs/>
          <w:lang w:val="en-GB"/>
        </w:rPr>
        <w:t>tate reason for belief).</w:t>
      </w:r>
    </w:p>
    <w:p w14:paraId="3A755E33" w14:textId="77777777" w:rsidR="009B6D2C"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i/>
          <w:iCs/>
          <w:lang w:val="en-GB"/>
        </w:rPr>
      </w:pPr>
      <w:r>
        <w:rPr>
          <w:rFonts w:ascii="Times New Roman" w:hAnsi="Times New Roman" w:cs="Times New Roman"/>
          <w:lang w:val="en-GB"/>
        </w:rPr>
        <w:t xml:space="preserve">(For regular mail) </w:t>
      </w:r>
      <w:r w:rsidRPr="00343829">
        <w:rPr>
          <w:rFonts w:ascii="Times New Roman" w:hAnsi="Times New Roman" w:cs="Times New Roman"/>
          <w:lang w:val="en-GB"/>
        </w:rPr>
        <w:t xml:space="preserve">The document has not been returned to </w:t>
      </w:r>
      <w:proofErr w:type="gramStart"/>
      <w:r w:rsidRPr="00343829">
        <w:rPr>
          <w:rFonts w:ascii="Times New Roman" w:hAnsi="Times New Roman" w:cs="Times New Roman"/>
          <w:lang w:val="en-GB"/>
        </w:rPr>
        <w:t>me</w:t>
      </w:r>
      <w:proofErr w:type="gramEnd"/>
      <w:r w:rsidRPr="00343829">
        <w:rPr>
          <w:rFonts w:ascii="Times New Roman" w:hAnsi="Times New Roman" w:cs="Times New Roman"/>
          <w:lang w:val="en-GB"/>
        </w:rPr>
        <w:t xml:space="preserve"> and I have no reason to believe that it was not received by ________________________________</w:t>
      </w:r>
      <w:proofErr w:type="gramStart"/>
      <w:r w:rsidRPr="00343829">
        <w:rPr>
          <w:rFonts w:ascii="Times New Roman" w:hAnsi="Times New Roman" w:cs="Times New Roman"/>
          <w:lang w:val="en-GB"/>
        </w:rPr>
        <w:t>_(</w:t>
      </w:r>
      <w:proofErr w:type="gramEnd"/>
      <w:r w:rsidRPr="00343829">
        <w:rPr>
          <w:rFonts w:ascii="Times New Roman" w:hAnsi="Times New Roman" w:cs="Times New Roman"/>
          <w:lang w:val="en-GB"/>
        </w:rPr>
        <w:t>n</w:t>
      </w:r>
      <w:r w:rsidRPr="00343829">
        <w:rPr>
          <w:rFonts w:ascii="Times New Roman" w:hAnsi="Times New Roman" w:cs="Times New Roman"/>
          <w:i/>
          <w:iCs/>
          <w:lang w:val="en-GB"/>
        </w:rPr>
        <w:t>ame of party to be served).</w:t>
      </w:r>
    </w:p>
    <w:p w14:paraId="43AB92D5" w14:textId="77777777" w:rsidR="009B6D2C"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lang w:val="en-GB"/>
        </w:rPr>
      </w:pPr>
      <w:r>
        <w:rPr>
          <w:rFonts w:ascii="Times New Roman" w:hAnsi="Times New Roman" w:cs="Times New Roman"/>
          <w:lang w:val="en-GB"/>
        </w:rPr>
        <w:t>(For registered mail or courier) The delivery confirmation is attached.</w:t>
      </w:r>
    </w:p>
    <w:p w14:paraId="282CDA16" w14:textId="77777777" w:rsidR="009B6D2C"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lang w:val="en-GB"/>
        </w:rPr>
      </w:pPr>
    </w:p>
    <w:p w14:paraId="5BB73643" w14:textId="77777777" w:rsidR="009B6D2C" w:rsidRPr="008E7B2D"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lang w:val="en-GB"/>
        </w:rPr>
      </w:pPr>
    </w:p>
    <w:tbl>
      <w:tblPr>
        <w:tblW w:w="9360" w:type="dxa"/>
        <w:tblInd w:w="192" w:type="dxa"/>
        <w:tblLayout w:type="fixed"/>
        <w:tblCellMar>
          <w:left w:w="102" w:type="dxa"/>
          <w:right w:w="102" w:type="dxa"/>
        </w:tblCellMar>
        <w:tblLook w:val="0000" w:firstRow="0" w:lastRow="0" w:firstColumn="0" w:lastColumn="0" w:noHBand="0" w:noVBand="0"/>
      </w:tblPr>
      <w:tblGrid>
        <w:gridCol w:w="9360"/>
      </w:tblGrid>
      <w:tr w:rsidR="009B6D2C" w:rsidRPr="00343829" w14:paraId="7862FFEB" w14:textId="77777777" w:rsidTr="00DD7E61">
        <w:tc>
          <w:tcPr>
            <w:tcW w:w="9360" w:type="dxa"/>
            <w:tcBorders>
              <w:top w:val="single" w:sz="7" w:space="0" w:color="000000"/>
              <w:left w:val="single" w:sz="7" w:space="0" w:color="000000"/>
              <w:bottom w:val="single" w:sz="7" w:space="0" w:color="000000"/>
              <w:right w:val="single" w:sz="7" w:space="0" w:color="000000"/>
            </w:tcBorders>
          </w:tcPr>
          <w:p w14:paraId="1EA991FE" w14:textId="77777777" w:rsidR="009B6D2C" w:rsidRPr="00343829" w:rsidRDefault="009B6D2C" w:rsidP="00DD7E61">
            <w:pPr>
              <w:spacing w:line="19" w:lineRule="exact"/>
              <w:rPr>
                <w:rFonts w:ascii="Times New Roman" w:hAnsi="Times New Roman" w:cs="Times New Roman"/>
                <w:lang w:val="en-GB"/>
              </w:rPr>
            </w:pPr>
          </w:p>
          <w:p w14:paraId="6A527518" w14:textId="77777777" w:rsidR="009B6D2C" w:rsidRPr="00343829" w:rsidRDefault="009B6D2C" w:rsidP="00DD7E6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10" w:line="214" w:lineRule="auto"/>
              <w:rPr>
                <w:rFonts w:ascii="Times New Roman" w:hAnsi="Times New Roman" w:cs="Times New Roman"/>
                <w:lang w:val="en-GB"/>
              </w:rPr>
            </w:pPr>
            <w:r w:rsidRPr="00343829">
              <w:rPr>
                <w:rFonts w:ascii="Times New Roman" w:hAnsi="Times New Roman" w:cs="Times New Roman"/>
                <w:b/>
                <w:bCs/>
                <w:lang w:val="en-GB"/>
              </w:rPr>
              <w:t xml:space="preserve">Note:   </w:t>
            </w:r>
            <w:r w:rsidRPr="00343829">
              <w:rPr>
                <w:rFonts w:ascii="Times New Roman" w:hAnsi="Times New Roman" w:cs="Times New Roman"/>
                <w:lang w:val="en-GB"/>
              </w:rPr>
              <w:tab/>
              <w:t>A Claim served by regular mail is not considered to have been served until five (5) calendar days have elapsed from the date of mailing. Accordingly, the Affidavit of Service cannot be completed until five (5) calendar days from mailing have elapsed.</w:t>
            </w:r>
          </w:p>
        </w:tc>
      </w:tr>
    </w:tbl>
    <w:p w14:paraId="0900D149"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Times New Roman" w:hAnsi="Times New Roman" w:cs="Times New Roman"/>
          <w:lang w:val="en-GB"/>
        </w:rPr>
      </w:pPr>
    </w:p>
    <w:p w14:paraId="7F699B2F"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Times New Roman" w:hAnsi="Times New Roman" w:cs="Times New Roman"/>
          <w:b/>
          <w:bCs/>
          <w:lang w:val="en-GB"/>
        </w:rPr>
      </w:pPr>
      <w:r w:rsidRPr="00343829">
        <w:rPr>
          <w:rFonts w:ascii="Times New Roman" w:hAnsi="Times New Roman" w:cs="Times New Roman"/>
          <w:b/>
          <w:bCs/>
          <w:lang w:val="en-GB"/>
        </w:rPr>
        <w:t>OR</w:t>
      </w:r>
    </w:p>
    <w:p w14:paraId="117346B9"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Times New Roman" w:hAnsi="Times New Roman" w:cs="Times New Roman"/>
        </w:rPr>
      </w:pPr>
      <w:r w:rsidRPr="00343829">
        <w:rPr>
          <w:rFonts w:ascii="Times New Roman" w:hAnsi="Times New Roman" w:cs="Times New Roman"/>
          <w:sz w:val="56"/>
          <w:szCs w:val="56"/>
        </w:rPr>
        <w:t xml:space="preserve">□  </w:t>
      </w:r>
      <w:r w:rsidRPr="00343829">
        <w:rPr>
          <w:rFonts w:ascii="Times New Roman" w:hAnsi="Times New Roman" w:cs="Times New Roman"/>
          <w:b/>
          <w:bCs/>
        </w:rPr>
        <w:t>SERVICE BY EMAIL</w:t>
      </w:r>
    </w:p>
    <w:p w14:paraId="0E6CE95F"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rPr>
      </w:pPr>
      <w:r w:rsidRPr="00343829">
        <w:rPr>
          <w:rFonts w:ascii="Times New Roman" w:hAnsi="Times New Roman" w:cs="Times New Roman"/>
        </w:rPr>
        <w:t xml:space="preserve">by sending a copy by email to </w:t>
      </w:r>
      <w:proofErr w:type="gramStart"/>
      <w:r w:rsidRPr="00343829">
        <w:rPr>
          <w:rFonts w:ascii="Times New Roman" w:hAnsi="Times New Roman" w:cs="Times New Roman"/>
        </w:rPr>
        <w:t>______________________________ (</w:t>
      </w:r>
      <w:r w:rsidRPr="00343829">
        <w:rPr>
          <w:rFonts w:ascii="Times New Roman" w:hAnsi="Times New Roman" w:cs="Times New Roman"/>
          <w:i/>
          <w:iCs/>
        </w:rPr>
        <w:t>name of party to be served</w:t>
      </w:r>
      <w:r w:rsidRPr="00343829">
        <w:rPr>
          <w:rFonts w:ascii="Times New Roman" w:hAnsi="Times New Roman" w:cs="Times New Roman"/>
        </w:rPr>
        <w:t xml:space="preserve">) at </w:t>
      </w:r>
      <w:proofErr w:type="gramEnd"/>
      <w:r w:rsidRPr="00343829">
        <w:rPr>
          <w:rFonts w:ascii="Times New Roman" w:hAnsi="Times New Roman" w:cs="Times New Roman"/>
        </w:rPr>
        <w:t>___________________________ (</w:t>
      </w:r>
      <w:r w:rsidRPr="00343829">
        <w:rPr>
          <w:rFonts w:ascii="Times New Roman" w:hAnsi="Times New Roman" w:cs="Times New Roman"/>
          <w:i/>
          <w:iCs/>
        </w:rPr>
        <w:t>email address</w:t>
      </w:r>
      <w:r w:rsidRPr="00343829">
        <w:rPr>
          <w:rFonts w:ascii="Times New Roman" w:hAnsi="Times New Roman" w:cs="Times New Roman"/>
        </w:rPr>
        <w:t>) on ________________________ (</w:t>
      </w:r>
      <w:r w:rsidRPr="00343829">
        <w:rPr>
          <w:rFonts w:ascii="Times New Roman" w:hAnsi="Times New Roman" w:cs="Times New Roman"/>
          <w:i/>
          <w:iCs/>
        </w:rPr>
        <w:t>date</w:t>
      </w:r>
      <w:r w:rsidRPr="00343829">
        <w:rPr>
          <w:rFonts w:ascii="Times New Roman" w:hAnsi="Times New Roman" w:cs="Times New Roman"/>
        </w:rPr>
        <w:t>).</w:t>
      </w:r>
    </w:p>
    <w:p w14:paraId="0341A3E7"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lang w:val="en-GB"/>
        </w:rPr>
      </w:pPr>
      <w:r w:rsidRPr="00343829">
        <w:rPr>
          <w:rFonts w:ascii="Times New Roman" w:hAnsi="Times New Roman" w:cs="Times New Roman"/>
        </w:rPr>
        <w:t>I confirm that this is the email address of ____________________________ (</w:t>
      </w:r>
      <w:r w:rsidRPr="00343829">
        <w:rPr>
          <w:rFonts w:ascii="Times New Roman" w:hAnsi="Times New Roman" w:cs="Times New Roman"/>
          <w:i/>
          <w:iCs/>
        </w:rPr>
        <w:t>name of party to be served</w:t>
      </w:r>
      <w:r w:rsidRPr="00343829">
        <w:rPr>
          <w:rFonts w:ascii="Times New Roman" w:hAnsi="Times New Roman" w:cs="Times New Roman"/>
        </w:rPr>
        <w:t xml:space="preserve">) </w:t>
      </w:r>
      <w:proofErr w:type="gramStart"/>
      <w:r w:rsidRPr="00343829">
        <w:rPr>
          <w:rFonts w:ascii="Times New Roman" w:hAnsi="Times New Roman" w:cs="Times New Roman"/>
        </w:rPr>
        <w:t>because __</w:t>
      </w:r>
      <w:proofErr w:type="gramEnd"/>
      <w:r w:rsidRPr="00343829">
        <w:rPr>
          <w:rFonts w:ascii="Times New Roman" w:hAnsi="Times New Roman" w:cs="Times New Roman"/>
        </w:rPr>
        <w:t>________________________________________________ (state reason for belief).</w:t>
      </w:r>
    </w:p>
    <w:p w14:paraId="083985DA"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Times New Roman" w:hAnsi="Times New Roman" w:cs="Times New Roman"/>
          <w:lang w:val="en-GB"/>
        </w:rPr>
      </w:pPr>
      <w:r w:rsidRPr="00343829">
        <w:rPr>
          <w:rFonts w:ascii="Times New Roman" w:hAnsi="Times New Roman" w:cs="Times New Roman"/>
          <w:lang w:val="en-GB"/>
        </w:rPr>
        <w:t>Attached to this affidavit is a true copy of the</w:t>
      </w:r>
    </w:p>
    <w:p w14:paraId="21D0A0C4"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Times New Roman" w:hAnsi="Times New Roman" w:cs="Times New Roman"/>
        </w:rPr>
      </w:pPr>
      <w:r w:rsidRPr="00343829">
        <w:rPr>
          <w:rFonts w:ascii="Times New Roman" w:hAnsi="Times New Roman" w:cs="Times New Roman"/>
          <w:sz w:val="56"/>
          <w:szCs w:val="56"/>
        </w:rPr>
        <w:t xml:space="preserve">□ </w:t>
      </w:r>
      <w:r w:rsidRPr="00343829">
        <w:rPr>
          <w:rFonts w:ascii="Times New Roman" w:hAnsi="Times New Roman" w:cs="Times New Roman"/>
        </w:rPr>
        <w:t>registered mail receipt</w:t>
      </w:r>
    </w:p>
    <w:p w14:paraId="5BB43BE2"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Times New Roman" w:hAnsi="Times New Roman" w:cs="Times New Roman"/>
        </w:rPr>
      </w:pPr>
      <w:r w:rsidRPr="00343829">
        <w:rPr>
          <w:rFonts w:ascii="Times New Roman" w:hAnsi="Times New Roman" w:cs="Times New Roman"/>
          <w:sz w:val="56"/>
          <w:szCs w:val="56"/>
        </w:rPr>
        <w:t>□</w:t>
      </w:r>
      <w:r w:rsidRPr="00343829">
        <w:rPr>
          <w:rFonts w:ascii="Times New Roman" w:hAnsi="Times New Roman" w:cs="Times New Roman"/>
        </w:rPr>
        <w:t xml:space="preserve">  email attaching the document served</w:t>
      </w:r>
    </w:p>
    <w:p w14:paraId="2C6A4301"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Times New Roman" w:hAnsi="Times New Roman" w:cs="Times New Roman"/>
          <w:lang w:val="en-GB"/>
        </w:rPr>
      </w:pPr>
      <w:r w:rsidRPr="00343829">
        <w:rPr>
          <w:rFonts w:ascii="Times New Roman" w:hAnsi="Times New Roman" w:cs="Times New Roman"/>
          <w:sz w:val="56"/>
          <w:szCs w:val="56"/>
        </w:rPr>
        <w:t>□</w:t>
      </w:r>
      <w:r w:rsidRPr="00343829">
        <w:rPr>
          <w:rFonts w:ascii="Times New Roman" w:hAnsi="Times New Roman" w:cs="Times New Roman"/>
        </w:rPr>
        <w:t xml:space="preserve">  confirmation of delivery by courier</w:t>
      </w:r>
    </w:p>
    <w:p w14:paraId="03993CC2"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Times New Roman" w:hAnsi="Times New Roman" w:cs="Times New Roman"/>
          <w:lang w:val="en-GB"/>
        </w:rPr>
      </w:pPr>
    </w:p>
    <w:p w14:paraId="28BC8537"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lang w:val="en-GB"/>
        </w:rPr>
      </w:pPr>
      <w:bookmarkStart w:id="134" w:name="_Hlk121232428"/>
      <w:r w:rsidRPr="00F54278">
        <w:rPr>
          <w:rFonts w:ascii="Times New Roman" w:hAnsi="Times New Roman" w:cs="Times New Roman"/>
          <w:b/>
          <w:bCs/>
          <w:lang w:val="en-GB"/>
        </w:rPr>
        <w:t>SWORN (or AFFIRMED)</w:t>
      </w:r>
      <w:r w:rsidRPr="00343829">
        <w:rPr>
          <w:rFonts w:ascii="Times New Roman" w:hAnsi="Times New Roman" w:cs="Times New Roman"/>
          <w:lang w:val="en-GB"/>
        </w:rPr>
        <w:t xml:space="preserve"> BEFORE ME AT</w:t>
      </w:r>
    </w:p>
    <w:p w14:paraId="634F654C"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lang w:val="en-GB"/>
        </w:rPr>
      </w:pPr>
      <w:r w:rsidRPr="00343829">
        <w:rPr>
          <w:rFonts w:ascii="Times New Roman" w:hAnsi="Times New Roman" w:cs="Times New Roman"/>
          <w:lang w:val="en-GB"/>
        </w:rPr>
        <w:t xml:space="preserve">__________________ (city), Province of </w:t>
      </w:r>
    </w:p>
    <w:p w14:paraId="77EDF809" w14:textId="77777777" w:rsidR="009B6D2C"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lang w:val="en-GB"/>
        </w:rPr>
      </w:pPr>
      <w:r w:rsidRPr="00343829">
        <w:rPr>
          <w:rFonts w:ascii="Times New Roman" w:hAnsi="Times New Roman" w:cs="Times New Roman"/>
          <w:lang w:val="en-GB"/>
        </w:rPr>
        <w:t>________________</w:t>
      </w:r>
      <w:r>
        <w:rPr>
          <w:rFonts w:ascii="Times New Roman" w:hAnsi="Times New Roman" w:cs="Times New Roman"/>
          <w:lang w:val="en-GB"/>
        </w:rPr>
        <w:t>(province)</w:t>
      </w:r>
      <w:r w:rsidRPr="00343829">
        <w:rPr>
          <w:rFonts w:ascii="Times New Roman" w:hAnsi="Times New Roman" w:cs="Times New Roman"/>
          <w:lang w:val="en-GB"/>
        </w:rPr>
        <w:t>, this</w:t>
      </w:r>
      <w:r>
        <w:rPr>
          <w:rFonts w:ascii="Times New Roman" w:hAnsi="Times New Roman" w:cs="Times New Roman"/>
          <w:lang w:val="en-GB"/>
        </w:rPr>
        <w:t xml:space="preserve"> </w:t>
      </w:r>
      <w:r w:rsidRPr="00343829">
        <w:rPr>
          <w:rFonts w:ascii="Times New Roman" w:hAnsi="Times New Roman" w:cs="Times New Roman"/>
          <w:i/>
          <w:iCs/>
          <w:lang w:val="en-GB"/>
        </w:rPr>
        <w:t>__</w:t>
      </w:r>
      <w:r>
        <w:rPr>
          <w:rFonts w:ascii="Times New Roman" w:hAnsi="Times New Roman" w:cs="Times New Roman"/>
          <w:i/>
          <w:iCs/>
          <w:lang w:val="en-GB"/>
        </w:rPr>
        <w:t>__</w:t>
      </w:r>
      <w:r w:rsidRPr="00343829">
        <w:rPr>
          <w:rFonts w:ascii="Times New Roman" w:hAnsi="Times New Roman" w:cs="Times New Roman"/>
          <w:lang w:val="en-GB"/>
        </w:rPr>
        <w:t xml:space="preserve">day </w:t>
      </w:r>
    </w:p>
    <w:p w14:paraId="7F5172E4"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lang w:val="en-GB"/>
        </w:rPr>
      </w:pPr>
      <w:proofErr w:type="gramStart"/>
      <w:r w:rsidRPr="00343829">
        <w:rPr>
          <w:rFonts w:ascii="Times New Roman" w:hAnsi="Times New Roman" w:cs="Times New Roman"/>
          <w:lang w:val="en-GB"/>
        </w:rPr>
        <w:t>of  _</w:t>
      </w:r>
      <w:proofErr w:type="gramEnd"/>
      <w:r w:rsidRPr="00343829">
        <w:rPr>
          <w:rFonts w:ascii="Times New Roman" w:hAnsi="Times New Roman" w:cs="Times New Roman"/>
          <w:lang w:val="en-GB"/>
        </w:rPr>
        <w:t>________________</w:t>
      </w:r>
      <w:r>
        <w:rPr>
          <w:rFonts w:ascii="Times New Roman" w:hAnsi="Times New Roman" w:cs="Times New Roman"/>
          <w:lang w:val="en-GB"/>
        </w:rPr>
        <w:t>(month)</w:t>
      </w:r>
      <w:r w:rsidRPr="00343829">
        <w:rPr>
          <w:rFonts w:ascii="Times New Roman" w:hAnsi="Times New Roman" w:cs="Times New Roman"/>
          <w:lang w:val="en-GB"/>
        </w:rPr>
        <w:t>, 20__</w:t>
      </w:r>
      <w:r>
        <w:rPr>
          <w:rFonts w:ascii="Times New Roman" w:hAnsi="Times New Roman" w:cs="Times New Roman"/>
          <w:lang w:val="en-GB"/>
        </w:rPr>
        <w:t>_</w:t>
      </w:r>
      <w:r w:rsidRPr="00343829">
        <w:rPr>
          <w:rFonts w:ascii="Times New Roman" w:hAnsi="Times New Roman" w:cs="Times New Roman"/>
          <w:lang w:val="en-GB"/>
        </w:rPr>
        <w:t>_</w:t>
      </w:r>
      <w:r>
        <w:rPr>
          <w:rFonts w:ascii="Times New Roman" w:hAnsi="Times New Roman" w:cs="Times New Roman"/>
          <w:lang w:val="en-GB"/>
        </w:rPr>
        <w:t>_.</w:t>
      </w:r>
    </w:p>
    <w:bookmarkEnd w:id="134"/>
    <w:p w14:paraId="72B19E52"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Times New Roman" w:hAnsi="Times New Roman" w:cs="Times New Roman"/>
          <w:lang w:val="en-GB"/>
        </w:rPr>
      </w:pPr>
    </w:p>
    <w:p w14:paraId="2313959E"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right" w:pos="9450"/>
        </w:tabs>
        <w:spacing w:after="0"/>
        <w:rPr>
          <w:rFonts w:ascii="Times New Roman" w:hAnsi="Times New Roman" w:cs="Times New Roman"/>
          <w:lang w:val="en-GB"/>
        </w:rPr>
      </w:pPr>
      <w:r w:rsidRPr="00343829">
        <w:rPr>
          <w:rFonts w:ascii="Times New Roman" w:hAnsi="Times New Roman" w:cs="Times New Roman"/>
          <w:lang w:val="en-GB"/>
        </w:rPr>
        <w:t xml:space="preserve">__________________________________  </w:t>
      </w:r>
      <w:r w:rsidRPr="00343829">
        <w:rPr>
          <w:rFonts w:ascii="Times New Roman" w:hAnsi="Times New Roman" w:cs="Times New Roman"/>
          <w:lang w:val="en-GB"/>
        </w:rPr>
        <w:tab/>
      </w:r>
      <w:r>
        <w:rPr>
          <w:rFonts w:ascii="Times New Roman" w:hAnsi="Times New Roman" w:cs="Times New Roman"/>
          <w:lang w:val="en-GB"/>
        </w:rPr>
        <w:t>___</w:t>
      </w:r>
      <w:r w:rsidRPr="00343829">
        <w:rPr>
          <w:rFonts w:ascii="Times New Roman" w:hAnsi="Times New Roman" w:cs="Times New Roman"/>
          <w:lang w:val="en-GB"/>
        </w:rPr>
        <w:t>________________________</w:t>
      </w:r>
    </w:p>
    <w:p w14:paraId="415FA28B"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spacing w:after="0"/>
        <w:rPr>
          <w:rFonts w:ascii="Times New Roman" w:hAnsi="Times New Roman" w:cs="Times New Roman"/>
          <w:i/>
          <w:iCs/>
          <w:lang w:val="en-GB"/>
        </w:rPr>
      </w:pPr>
      <w:r w:rsidRPr="00343829">
        <w:rPr>
          <w:rFonts w:ascii="Times New Roman" w:hAnsi="Times New Roman" w:cs="Times New Roman"/>
          <w:i/>
          <w:iCs/>
          <w:lang w:val="en-GB"/>
        </w:rPr>
        <w:t xml:space="preserve">A Commissioner for Taking </w:t>
      </w:r>
      <w:r w:rsidRPr="00343829">
        <w:rPr>
          <w:rFonts w:ascii="Times New Roman" w:hAnsi="Times New Roman" w:cs="Times New Roman"/>
          <w:i/>
          <w:iCs/>
          <w:lang w:val="en-GB"/>
        </w:rPr>
        <w:tab/>
      </w:r>
      <w:r w:rsidRPr="00343829">
        <w:rPr>
          <w:rFonts w:ascii="Times New Roman" w:hAnsi="Times New Roman" w:cs="Times New Roman"/>
          <w:i/>
          <w:iCs/>
          <w:lang w:val="en-GB"/>
        </w:rPr>
        <w:tab/>
      </w:r>
      <w:r w:rsidRPr="00343829">
        <w:rPr>
          <w:rFonts w:ascii="Times New Roman" w:hAnsi="Times New Roman" w:cs="Times New Roman"/>
          <w:i/>
          <w:iCs/>
          <w:lang w:val="en-GB"/>
        </w:rPr>
        <w:tab/>
      </w:r>
      <w:r w:rsidRPr="00343829">
        <w:rPr>
          <w:rFonts w:ascii="Times New Roman" w:hAnsi="Times New Roman" w:cs="Times New Roman"/>
          <w:i/>
          <w:iCs/>
          <w:lang w:val="en-GB"/>
        </w:rPr>
        <w:tab/>
      </w:r>
      <w:r w:rsidRPr="00343829">
        <w:rPr>
          <w:rFonts w:ascii="Times New Roman" w:hAnsi="Times New Roman" w:cs="Times New Roman"/>
          <w:i/>
          <w:iCs/>
          <w:lang w:val="en-GB"/>
        </w:rPr>
        <w:tab/>
      </w:r>
      <w:r w:rsidRPr="00343829">
        <w:rPr>
          <w:rFonts w:ascii="Times New Roman" w:hAnsi="Times New Roman" w:cs="Times New Roman"/>
          <w:i/>
          <w:iCs/>
          <w:lang w:val="en-GB"/>
        </w:rPr>
        <w:tab/>
        <w:t>Signature</w:t>
      </w:r>
    </w:p>
    <w:p w14:paraId="0CEB87AA"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i/>
          <w:iCs/>
          <w:lang w:val="en-GB"/>
        </w:rPr>
      </w:pPr>
      <w:r w:rsidRPr="00343829">
        <w:rPr>
          <w:rFonts w:ascii="Times New Roman" w:hAnsi="Times New Roman" w:cs="Times New Roman"/>
          <w:i/>
          <w:iCs/>
          <w:lang w:val="en-GB"/>
        </w:rPr>
        <w:t>Affidavits in the Province of Prince</w:t>
      </w:r>
    </w:p>
    <w:p w14:paraId="42C03E14" w14:textId="77777777" w:rsidR="009B6D2C"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lang w:val="en-GB"/>
        </w:rPr>
      </w:pPr>
      <w:r w:rsidRPr="00343829">
        <w:rPr>
          <w:rFonts w:ascii="Times New Roman" w:hAnsi="Times New Roman" w:cs="Times New Roman"/>
          <w:i/>
          <w:iCs/>
          <w:lang w:val="en-GB"/>
        </w:rPr>
        <w:t>Edward Island</w:t>
      </w:r>
    </w:p>
    <w:p w14:paraId="641A5D61" w14:textId="77777777" w:rsidR="009B6D2C"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lang w:val="en-GB"/>
        </w:rPr>
      </w:pPr>
    </w:p>
    <w:p w14:paraId="627D4374" w14:textId="77777777" w:rsidR="009B6D2C"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lang w:val="en-GB"/>
        </w:rPr>
      </w:pPr>
    </w:p>
    <w:p w14:paraId="7A91A496" w14:textId="77777777" w:rsidR="009B6D2C"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lang w:val="en-GB"/>
        </w:rPr>
      </w:pPr>
    </w:p>
    <w:p w14:paraId="4063FA77" w14:textId="77777777" w:rsidR="009B6D2C"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lang w:val="en-GB"/>
        </w:rPr>
      </w:pPr>
    </w:p>
    <w:p w14:paraId="568C7754" w14:textId="77777777" w:rsidR="009B6D2C"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lang w:val="en-GB"/>
        </w:rPr>
      </w:pPr>
    </w:p>
    <w:p w14:paraId="65CAB205" w14:textId="77777777" w:rsidR="009B6D2C" w:rsidRPr="00A65B42"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lang w:val="en-GB"/>
        </w:rPr>
      </w:pPr>
    </w:p>
    <w:p w14:paraId="2C1C6839" w14:textId="77777777" w:rsidR="009B6D2C" w:rsidRPr="00343829" w:rsidRDefault="009B6D2C" w:rsidP="009B6D2C">
      <w:pPr>
        <w:pStyle w:val="SMCentre"/>
        <w:rPr>
          <w:rFonts w:ascii="Times New Roman" w:hAnsi="Times New Roman" w:cs="Times New Roman"/>
          <w:b/>
        </w:rPr>
      </w:pPr>
      <w:r w:rsidRPr="00343829">
        <w:rPr>
          <w:rFonts w:ascii="Times New Roman" w:hAnsi="Times New Roman" w:cs="Times New Roman"/>
          <w:b/>
        </w:rPr>
        <w:lastRenderedPageBreak/>
        <w:t>FORM 9A</w:t>
      </w:r>
      <w:r w:rsidRPr="00343829">
        <w:rPr>
          <w:rFonts w:ascii="Times New Roman" w:hAnsi="Times New Roman" w:cs="Times New Roman"/>
          <w:b/>
        </w:rPr>
        <w:br/>
        <w:t>STATEMENT OF DEFENCE</w:t>
      </w:r>
    </w:p>
    <w:p w14:paraId="58D71697" w14:textId="77777777" w:rsidR="009B6D2C" w:rsidRPr="00343829" w:rsidRDefault="009B6D2C" w:rsidP="009B6D2C">
      <w:pPr>
        <w:pStyle w:val="SMCentre"/>
        <w:jc w:val="right"/>
        <w:rPr>
          <w:rFonts w:ascii="Times New Roman" w:hAnsi="Times New Roman" w:cs="Times New Roman"/>
          <w:i/>
        </w:rPr>
      </w:pPr>
      <w:r w:rsidRPr="00343829">
        <w:rPr>
          <w:rFonts w:ascii="Times New Roman" w:hAnsi="Times New Roman" w:cs="Times New Roman"/>
        </w:rPr>
        <w:t>Court File No. S___ SC __________</w:t>
      </w:r>
      <w:r w:rsidRPr="00343829">
        <w:rPr>
          <w:rFonts w:ascii="Times New Roman" w:hAnsi="Times New Roman" w:cs="Times New Roman"/>
        </w:rPr>
        <w:br/>
      </w:r>
      <w:r w:rsidRPr="00343829">
        <w:rPr>
          <w:rFonts w:ascii="Times New Roman" w:hAnsi="Times New Roman" w:cs="Times New Roman"/>
          <w:i/>
        </w:rPr>
        <w:t>(The number assigned by the court)</w:t>
      </w:r>
    </w:p>
    <w:p w14:paraId="4E8A8E6C" w14:textId="77777777" w:rsidR="009B6D2C" w:rsidRPr="00343829" w:rsidRDefault="009B6D2C" w:rsidP="009B6D2C">
      <w:pPr>
        <w:pStyle w:val="SMCentre"/>
        <w:rPr>
          <w:rFonts w:ascii="Times New Roman" w:hAnsi="Times New Roman" w:cs="Times New Roman"/>
        </w:rPr>
      </w:pPr>
      <w:r w:rsidRPr="00343829">
        <w:rPr>
          <w:rFonts w:ascii="Times New Roman" w:hAnsi="Times New Roman" w:cs="Times New Roman"/>
        </w:rPr>
        <w:t xml:space="preserve">SUPREME COURT OF PRINCE EDWARD ISLAND </w:t>
      </w:r>
      <w:r w:rsidRPr="00343829">
        <w:rPr>
          <w:rFonts w:ascii="Times New Roman" w:hAnsi="Times New Roman" w:cs="Times New Roman"/>
        </w:rPr>
        <w:br/>
        <w:t>(SMALL CLAIMS SECTION)</w:t>
      </w:r>
    </w:p>
    <w:p w14:paraId="3486B0D5" w14:textId="77777777" w:rsidR="009B6D2C" w:rsidRPr="00343829" w:rsidRDefault="009B6D2C" w:rsidP="009B6D2C">
      <w:pPr>
        <w:rPr>
          <w:rFonts w:ascii="Times New Roman" w:hAnsi="Times New Roman" w:cs="Times New Roman"/>
        </w:rPr>
      </w:pPr>
      <w:r w:rsidRPr="00343829">
        <w:rPr>
          <w:rFonts w:ascii="Times New Roman" w:hAnsi="Times New Roman" w:cs="Times New Roman"/>
        </w:rPr>
        <w:t>BETWEEN:</w:t>
      </w:r>
    </w:p>
    <w:p w14:paraId="2E3AAEED" w14:textId="77777777" w:rsidR="009B6D2C" w:rsidRPr="00343829" w:rsidRDefault="009B6D2C" w:rsidP="009B6D2C">
      <w:pPr>
        <w:pStyle w:val="SMCentre"/>
        <w:rPr>
          <w:rFonts w:ascii="Times New Roman" w:hAnsi="Times New Roman" w:cs="Times New Roman"/>
        </w:rPr>
      </w:pPr>
      <w:r w:rsidRPr="00343829">
        <w:rPr>
          <w:rFonts w:ascii="Times New Roman" w:hAnsi="Times New Roman" w:cs="Times New Roman"/>
        </w:rPr>
        <w:t>_____________________</w:t>
      </w:r>
    </w:p>
    <w:p w14:paraId="1C5581E2" w14:textId="77777777" w:rsidR="009B6D2C" w:rsidRPr="00343829" w:rsidRDefault="009B6D2C" w:rsidP="009B6D2C">
      <w:pPr>
        <w:pStyle w:val="SMCentre"/>
        <w:jc w:val="right"/>
        <w:rPr>
          <w:rFonts w:ascii="Times New Roman" w:hAnsi="Times New Roman" w:cs="Times New Roman"/>
        </w:rPr>
      </w:pPr>
      <w:r w:rsidRPr="00343829">
        <w:rPr>
          <w:rFonts w:ascii="Times New Roman" w:hAnsi="Times New Roman" w:cs="Times New Roman"/>
        </w:rPr>
        <w:t>PLAINTIFF(S)</w:t>
      </w:r>
    </w:p>
    <w:p w14:paraId="17646F08" w14:textId="77777777" w:rsidR="009B6D2C" w:rsidRPr="00343829" w:rsidRDefault="009B6D2C" w:rsidP="009B6D2C">
      <w:pPr>
        <w:rPr>
          <w:rFonts w:ascii="Times New Roman" w:hAnsi="Times New Roman" w:cs="Times New Roman"/>
        </w:rPr>
      </w:pPr>
      <w:r w:rsidRPr="00343829">
        <w:rPr>
          <w:rFonts w:ascii="Times New Roman" w:hAnsi="Times New Roman" w:cs="Times New Roman"/>
        </w:rPr>
        <w:t>AND:</w:t>
      </w:r>
    </w:p>
    <w:p w14:paraId="030434AA" w14:textId="77777777" w:rsidR="009B6D2C" w:rsidRPr="00343829" w:rsidRDefault="009B6D2C" w:rsidP="009B6D2C">
      <w:pPr>
        <w:pStyle w:val="SMCentre"/>
        <w:rPr>
          <w:rFonts w:ascii="Times New Roman" w:hAnsi="Times New Roman" w:cs="Times New Roman"/>
        </w:rPr>
      </w:pPr>
      <w:r w:rsidRPr="00343829">
        <w:rPr>
          <w:rFonts w:ascii="Times New Roman" w:hAnsi="Times New Roman" w:cs="Times New Roman"/>
        </w:rPr>
        <w:t>_____________________</w:t>
      </w:r>
    </w:p>
    <w:p w14:paraId="53651E6C" w14:textId="77777777" w:rsidR="009B6D2C" w:rsidRPr="00343829" w:rsidRDefault="009B6D2C" w:rsidP="009B6D2C">
      <w:pPr>
        <w:pStyle w:val="SMCentre"/>
        <w:jc w:val="right"/>
        <w:rPr>
          <w:rFonts w:ascii="Times New Roman" w:hAnsi="Times New Roman" w:cs="Times New Roman"/>
        </w:rPr>
      </w:pPr>
      <w:r w:rsidRPr="00343829">
        <w:rPr>
          <w:rFonts w:ascii="Times New Roman" w:hAnsi="Times New Roman" w:cs="Times New Roman"/>
        </w:rPr>
        <w:t>DEFENDANT(S)</w:t>
      </w:r>
    </w:p>
    <w:p w14:paraId="694CE5B5" w14:textId="77777777" w:rsidR="009B6D2C" w:rsidRPr="00343829" w:rsidRDefault="009B6D2C" w:rsidP="009B6D2C">
      <w:pPr>
        <w:pStyle w:val="SMCentre"/>
        <w:rPr>
          <w:rFonts w:ascii="Times New Roman" w:hAnsi="Times New Roman" w:cs="Times New Roman"/>
          <w:b/>
          <w:u w:val="single"/>
        </w:rPr>
      </w:pPr>
      <w:r w:rsidRPr="00343829">
        <w:rPr>
          <w:rFonts w:ascii="Times New Roman" w:hAnsi="Times New Roman" w:cs="Times New Roman"/>
          <w:b/>
          <w:u w:val="single"/>
        </w:rPr>
        <w:t>STATEMENT OF DEFENCE</w:t>
      </w:r>
    </w:p>
    <w:p w14:paraId="461544BE"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Times New Roman" w:hAnsi="Times New Roman" w:cs="Times New Roman"/>
          <w:lang w:val="en-GB"/>
        </w:rPr>
      </w:pPr>
    </w:p>
    <w:p w14:paraId="38FB0DC2"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Times New Roman" w:hAnsi="Times New Roman" w:cs="Times New Roman"/>
          <w:lang w:val="en-GB"/>
        </w:rPr>
      </w:pPr>
      <w:r w:rsidRPr="00343829">
        <w:rPr>
          <w:rFonts w:ascii="Times New Roman" w:hAnsi="Times New Roman" w:cs="Times New Roman"/>
          <w:lang w:val="en-GB"/>
        </w:rPr>
        <w:t>This Statement of Defence is being filed on behalf of __________________________ (</w:t>
      </w:r>
      <w:r w:rsidRPr="00343829">
        <w:rPr>
          <w:rFonts w:ascii="Times New Roman" w:hAnsi="Times New Roman" w:cs="Times New Roman"/>
          <w:i/>
          <w:iCs/>
          <w:lang w:val="en-GB"/>
        </w:rPr>
        <w:t>Name of defendant)</w:t>
      </w:r>
      <w:r w:rsidRPr="00343829">
        <w:rPr>
          <w:rFonts w:ascii="Times New Roman" w:hAnsi="Times New Roman" w:cs="Times New Roman"/>
          <w:lang w:val="en-GB"/>
        </w:rPr>
        <w:t>.</w:t>
      </w:r>
    </w:p>
    <w:p w14:paraId="124B9210"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Times New Roman" w:hAnsi="Times New Roman" w:cs="Times New Roman"/>
          <w:lang w:val="en-GB"/>
        </w:rPr>
      </w:pPr>
      <w:r w:rsidRPr="00343829">
        <w:rPr>
          <w:rFonts w:ascii="Times New Roman" w:hAnsi="Times New Roman" w:cs="Times New Roman"/>
          <w:lang w:val="en-GB"/>
        </w:rPr>
        <w:t>I/We:</w:t>
      </w:r>
    </w:p>
    <w:p w14:paraId="782F2755"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Times New Roman" w:hAnsi="Times New Roman" w:cs="Times New Roman"/>
          <w:lang w:val="en-GB"/>
        </w:rPr>
      </w:pPr>
      <w:r w:rsidRPr="00343829">
        <w:rPr>
          <w:rFonts w:ascii="Times New Roman" w:hAnsi="Times New Roman" w:cs="Times New Roman"/>
        </w:rPr>
        <w:sym w:font="Wingdings" w:char="F06F"/>
      </w:r>
      <w:r w:rsidRPr="00343829">
        <w:rPr>
          <w:rFonts w:ascii="Times New Roman" w:hAnsi="Times New Roman" w:cs="Times New Roman"/>
          <w:lang w:val="en-GB"/>
        </w:rPr>
        <w:tab/>
        <w:t>dispute the full claim made by the plaintiff.</w:t>
      </w:r>
    </w:p>
    <w:p w14:paraId="4404D892"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Times New Roman" w:hAnsi="Times New Roman" w:cs="Times New Roman"/>
          <w:lang w:val="en-GB"/>
        </w:rPr>
      </w:pPr>
      <w:r w:rsidRPr="00343829">
        <w:rPr>
          <w:rFonts w:ascii="Times New Roman" w:hAnsi="Times New Roman" w:cs="Times New Roman"/>
        </w:rPr>
        <w:sym w:font="Wingdings" w:char="F06F"/>
      </w:r>
      <w:r w:rsidRPr="00343829">
        <w:rPr>
          <w:rFonts w:ascii="Times New Roman" w:hAnsi="Times New Roman" w:cs="Times New Roman"/>
          <w:lang w:val="en-GB"/>
        </w:rPr>
        <w:tab/>
        <w:t>admit the full claim and propose the following terms of payment:</w:t>
      </w:r>
    </w:p>
    <w:p w14:paraId="08F53A13"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Times New Roman" w:hAnsi="Times New Roman" w:cs="Times New Roman"/>
          <w:lang w:val="en-GB"/>
        </w:rPr>
      </w:pPr>
      <w:r w:rsidRPr="00343829">
        <w:rPr>
          <w:rFonts w:ascii="Times New Roman" w:hAnsi="Times New Roman" w:cs="Times New Roman"/>
          <w:lang w:val="en-GB"/>
        </w:rPr>
        <w:t>$___________________(</w:t>
      </w:r>
      <w:r w:rsidRPr="00343829">
        <w:rPr>
          <w:rFonts w:ascii="Times New Roman" w:hAnsi="Times New Roman" w:cs="Times New Roman"/>
          <w:i/>
          <w:iCs/>
          <w:lang w:val="en-GB"/>
        </w:rPr>
        <w:t>amount)</w:t>
      </w:r>
      <w:r w:rsidRPr="00343829">
        <w:rPr>
          <w:rFonts w:ascii="Times New Roman" w:hAnsi="Times New Roman" w:cs="Times New Roman"/>
          <w:lang w:val="en-GB"/>
        </w:rPr>
        <w:t xml:space="preserve"> per _______________ (</w:t>
      </w:r>
      <w:r w:rsidRPr="00343829">
        <w:rPr>
          <w:rFonts w:ascii="Times New Roman" w:hAnsi="Times New Roman" w:cs="Times New Roman"/>
          <w:i/>
          <w:iCs/>
          <w:lang w:val="en-GB"/>
        </w:rPr>
        <w:t>week/month</w:t>
      </w:r>
      <w:r w:rsidRPr="00343829">
        <w:rPr>
          <w:rFonts w:ascii="Times New Roman" w:hAnsi="Times New Roman" w:cs="Times New Roman"/>
          <w:lang w:val="en-GB"/>
        </w:rPr>
        <w:t>) commencing</w:t>
      </w:r>
    </w:p>
    <w:p w14:paraId="42C1A6FF"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Times New Roman" w:hAnsi="Times New Roman" w:cs="Times New Roman"/>
          <w:lang w:val="en-GB"/>
        </w:rPr>
      </w:pPr>
      <w:r w:rsidRPr="00343829">
        <w:rPr>
          <w:rFonts w:ascii="Times New Roman" w:hAnsi="Times New Roman" w:cs="Times New Roman"/>
          <w:lang w:val="en-GB"/>
        </w:rPr>
        <w:t xml:space="preserve">_________________, 20___.      </w:t>
      </w:r>
    </w:p>
    <w:p w14:paraId="1A30520A"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Times New Roman" w:hAnsi="Times New Roman" w:cs="Times New Roman"/>
          <w:lang w:val="en-GB"/>
        </w:rPr>
      </w:pPr>
    </w:p>
    <w:p w14:paraId="4AC81576"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Times New Roman" w:hAnsi="Times New Roman" w:cs="Times New Roman"/>
          <w:lang w:val="en-GB"/>
        </w:rPr>
      </w:pPr>
      <w:r w:rsidRPr="00343829">
        <w:rPr>
          <w:rFonts w:ascii="Times New Roman" w:hAnsi="Times New Roman" w:cs="Times New Roman"/>
        </w:rPr>
        <w:sym w:font="Wingdings" w:char="F06F"/>
      </w:r>
      <w:r w:rsidRPr="00343829">
        <w:rPr>
          <w:rFonts w:ascii="Times New Roman" w:hAnsi="Times New Roman" w:cs="Times New Roman"/>
          <w:lang w:val="en-GB"/>
        </w:rPr>
        <w:tab/>
        <w:t>admit part of the claim amounting to $_____________(</w:t>
      </w:r>
      <w:r w:rsidRPr="00343829">
        <w:rPr>
          <w:rFonts w:ascii="Times New Roman" w:hAnsi="Times New Roman" w:cs="Times New Roman"/>
          <w:i/>
          <w:iCs/>
          <w:lang w:val="en-GB"/>
        </w:rPr>
        <w:t>amount)</w:t>
      </w:r>
      <w:r w:rsidRPr="00343829">
        <w:rPr>
          <w:rFonts w:ascii="Times New Roman" w:hAnsi="Times New Roman" w:cs="Times New Roman"/>
          <w:lang w:val="en-GB"/>
        </w:rPr>
        <w:t xml:space="preserve"> and propose the following terms of payment:</w:t>
      </w:r>
    </w:p>
    <w:p w14:paraId="78EC22CF"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Times New Roman" w:hAnsi="Times New Roman" w:cs="Times New Roman"/>
          <w:lang w:val="en-GB"/>
        </w:rPr>
      </w:pPr>
      <w:r w:rsidRPr="00343829">
        <w:rPr>
          <w:rFonts w:ascii="Times New Roman" w:hAnsi="Times New Roman" w:cs="Times New Roman"/>
          <w:lang w:val="en-GB"/>
        </w:rPr>
        <w:t>$___________________(</w:t>
      </w:r>
      <w:r w:rsidRPr="00343829">
        <w:rPr>
          <w:rFonts w:ascii="Times New Roman" w:hAnsi="Times New Roman" w:cs="Times New Roman"/>
          <w:i/>
          <w:iCs/>
          <w:lang w:val="en-GB"/>
        </w:rPr>
        <w:t>amount)</w:t>
      </w:r>
      <w:r w:rsidRPr="00343829">
        <w:rPr>
          <w:rFonts w:ascii="Times New Roman" w:hAnsi="Times New Roman" w:cs="Times New Roman"/>
          <w:lang w:val="en-GB"/>
        </w:rPr>
        <w:t xml:space="preserve"> per _______________ (</w:t>
      </w:r>
      <w:r w:rsidRPr="00343829">
        <w:rPr>
          <w:rFonts w:ascii="Times New Roman" w:hAnsi="Times New Roman" w:cs="Times New Roman"/>
          <w:i/>
          <w:iCs/>
          <w:lang w:val="en-GB"/>
        </w:rPr>
        <w:t>week/month</w:t>
      </w:r>
      <w:r w:rsidRPr="00343829">
        <w:rPr>
          <w:rFonts w:ascii="Times New Roman" w:hAnsi="Times New Roman" w:cs="Times New Roman"/>
          <w:lang w:val="en-GB"/>
        </w:rPr>
        <w:t>) commencing</w:t>
      </w:r>
    </w:p>
    <w:p w14:paraId="16006254"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Times New Roman" w:hAnsi="Times New Roman" w:cs="Times New Roman"/>
          <w:lang w:val="en-GB"/>
        </w:rPr>
      </w:pPr>
      <w:r w:rsidRPr="00343829">
        <w:rPr>
          <w:rFonts w:ascii="Times New Roman" w:hAnsi="Times New Roman" w:cs="Times New Roman"/>
          <w:lang w:val="en-GB"/>
        </w:rPr>
        <w:t xml:space="preserve">_________________, 20___.      </w:t>
      </w:r>
    </w:p>
    <w:p w14:paraId="27C8DF33"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Times New Roman" w:hAnsi="Times New Roman" w:cs="Times New Roman"/>
          <w:lang w:val="en-GB"/>
        </w:rPr>
      </w:pPr>
    </w:p>
    <w:p w14:paraId="60276138" w14:textId="77777777" w:rsidR="009B6D2C" w:rsidRPr="00343829" w:rsidRDefault="009B6D2C" w:rsidP="009B6D2C">
      <w:pPr>
        <w:pBdr>
          <w:top w:val="single" w:sz="6" w:space="11" w:color="auto"/>
          <w:left w:val="single" w:sz="6" w:space="0" w:color="auto"/>
          <w:bottom w:val="single" w:sz="6" w:space="0" w:color="auto"/>
          <w:right w:val="single" w:sz="6" w:space="0"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Times New Roman" w:hAnsi="Times New Roman" w:cs="Times New Roman"/>
          <w:lang w:val="en-GB"/>
        </w:rPr>
      </w:pPr>
      <w:r w:rsidRPr="00343829">
        <w:rPr>
          <w:rFonts w:ascii="Times New Roman" w:hAnsi="Times New Roman" w:cs="Times New Roman"/>
          <w:b/>
          <w:bCs/>
          <w:lang w:val="en-GB"/>
        </w:rPr>
        <w:t>NOTICE</w:t>
      </w:r>
      <w:r w:rsidRPr="00343829">
        <w:rPr>
          <w:rFonts w:ascii="Times New Roman" w:hAnsi="Times New Roman" w:cs="Times New Roman"/>
          <w:b/>
          <w:bCs/>
        </w:rPr>
        <w:t xml:space="preserve"> TO PLAINTIFF(S):</w:t>
      </w:r>
      <w:r w:rsidRPr="00343829">
        <w:rPr>
          <w:rFonts w:ascii="Times New Roman" w:hAnsi="Times New Roman" w:cs="Times New Roman"/>
        </w:rPr>
        <w:t xml:space="preserve"> If this Statement of Defence contains a proposal of terms of payment, the proposal will be discussed at a settlement conference.  A Notice of Settlement Conference will be served </w:t>
      </w:r>
      <w:proofErr w:type="gramStart"/>
      <w:r w:rsidRPr="00343829">
        <w:rPr>
          <w:rFonts w:ascii="Times New Roman" w:hAnsi="Times New Roman" w:cs="Times New Roman"/>
        </w:rPr>
        <w:t>on</w:t>
      </w:r>
      <w:proofErr w:type="gramEnd"/>
      <w:r w:rsidRPr="00343829">
        <w:rPr>
          <w:rFonts w:ascii="Times New Roman" w:hAnsi="Times New Roman" w:cs="Times New Roman"/>
        </w:rPr>
        <w:t xml:space="preserve"> the parties by the court.</w:t>
      </w:r>
    </w:p>
    <w:p w14:paraId="61C99C4D"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Times New Roman" w:hAnsi="Times New Roman" w:cs="Times New Roman"/>
          <w:lang w:val="en-GB"/>
        </w:rPr>
      </w:pPr>
    </w:p>
    <w:p w14:paraId="0E7E1296"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Times New Roman" w:hAnsi="Times New Roman" w:cs="Times New Roman"/>
          <w:lang w:val="en-GB"/>
        </w:rPr>
      </w:pPr>
    </w:p>
    <w:p w14:paraId="159BCB74"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Times New Roman" w:hAnsi="Times New Roman" w:cs="Times New Roman"/>
          <w:lang w:val="en-GB"/>
        </w:rPr>
      </w:pPr>
      <w:r w:rsidRPr="00343829">
        <w:rPr>
          <w:rFonts w:ascii="Times New Roman" w:hAnsi="Times New Roman" w:cs="Times New Roman"/>
          <w:b/>
          <w:bCs/>
          <w:lang w:val="en-GB"/>
        </w:rPr>
        <w:lastRenderedPageBreak/>
        <w:t>REASONS FOR DISPUTING THE CLAIM AND DETAILS</w:t>
      </w:r>
    </w:p>
    <w:p w14:paraId="14D8D525" w14:textId="77777777" w:rsidR="009B6D2C" w:rsidRPr="00A76929" w:rsidRDefault="009B6D2C" w:rsidP="009B6D2C">
      <w:pPr>
        <w:rPr>
          <w:rFonts w:ascii="Times New Roman" w:hAnsi="Times New Roman" w:cs="Times New Roman"/>
          <w:i/>
          <w:iCs/>
        </w:rPr>
      </w:pPr>
      <w:r w:rsidRPr="00A76929">
        <w:rPr>
          <w:rFonts w:ascii="Times New Roman" w:hAnsi="Times New Roman" w:cs="Times New Roman"/>
          <w:i/>
          <w:iCs/>
        </w:rPr>
        <w:t>(Explain what happened, including where and when.  Explain why you do not agree with the claim made against you.)</w:t>
      </w:r>
    </w:p>
    <w:tbl>
      <w:tblPr>
        <w:tblStyle w:val="TableGrid"/>
        <w:tblW w:w="0" w:type="auto"/>
        <w:tblLook w:val="04A0" w:firstRow="1" w:lastRow="0" w:firstColumn="1" w:lastColumn="0" w:noHBand="0" w:noVBand="1"/>
      </w:tblPr>
      <w:tblGrid>
        <w:gridCol w:w="9350"/>
      </w:tblGrid>
      <w:tr w:rsidR="009B6D2C" w:rsidRPr="00343829" w14:paraId="04DB082B" w14:textId="77777777" w:rsidTr="00DD7E61">
        <w:trPr>
          <w:trHeight w:val="4886"/>
        </w:trPr>
        <w:tc>
          <w:tcPr>
            <w:tcW w:w="9576" w:type="dxa"/>
          </w:tcPr>
          <w:p w14:paraId="5D75A22A" w14:textId="77777777" w:rsidR="009B6D2C" w:rsidRPr="00A76929" w:rsidRDefault="009B6D2C" w:rsidP="00DD7E61">
            <w:pPr>
              <w:rPr>
                <w:sz w:val="22"/>
                <w:szCs w:val="22"/>
              </w:rPr>
            </w:pPr>
          </w:p>
        </w:tc>
      </w:tr>
      <w:tr w:rsidR="009B6D2C" w:rsidRPr="00343829" w14:paraId="440B5946" w14:textId="77777777" w:rsidTr="00DD7E61">
        <w:trPr>
          <w:trHeight w:val="260"/>
        </w:trPr>
        <w:tc>
          <w:tcPr>
            <w:tcW w:w="9576" w:type="dxa"/>
          </w:tcPr>
          <w:p w14:paraId="61D5041B" w14:textId="77777777" w:rsidR="009B6D2C" w:rsidRPr="00343829" w:rsidRDefault="009B6D2C" w:rsidP="00DD7E61">
            <w:r w:rsidRPr="00343829">
              <w:br/>
            </w:r>
            <w:r w:rsidRPr="00343829">
              <w:sym w:font="Wingdings" w:char="F06F"/>
            </w:r>
            <w:r w:rsidRPr="00343829">
              <w:t xml:space="preserve">  ADDITIONAL PAGES ARE ATTACHED BECAUSE MORE ROOM IS NEEDED.</w:t>
            </w:r>
          </w:p>
        </w:tc>
      </w:tr>
    </w:tbl>
    <w:p w14:paraId="026CA7A1" w14:textId="77777777" w:rsidR="009B6D2C" w:rsidRPr="00343829" w:rsidRDefault="009B6D2C" w:rsidP="009B6D2C">
      <w:pPr>
        <w:rPr>
          <w:rFonts w:ascii="Times New Roman" w:hAnsi="Times New Roman" w:cs="Times New Roman"/>
        </w:rPr>
      </w:pPr>
    </w:p>
    <w:p w14:paraId="1D676CC2" w14:textId="77777777" w:rsidR="009B6D2C" w:rsidRPr="00343829" w:rsidRDefault="009B6D2C" w:rsidP="009B6D2C">
      <w:pPr>
        <w:rPr>
          <w:rFonts w:ascii="Times New Roman" w:hAnsi="Times New Roman" w:cs="Times New Roman"/>
        </w:rPr>
      </w:pPr>
      <w:bookmarkStart w:id="135" w:name="_Hlk162965297"/>
      <w:r w:rsidRPr="00343829">
        <w:rPr>
          <w:rFonts w:ascii="Times New Roman" w:hAnsi="Times New Roman" w:cs="Times New Roman"/>
        </w:rPr>
        <w:t>DOCUMENTS</w:t>
      </w:r>
    </w:p>
    <w:p w14:paraId="23C41AD5" w14:textId="0E7A9A74" w:rsidR="009B6D2C" w:rsidRPr="00951FB1" w:rsidRDefault="009B6D2C" w:rsidP="009B6D2C">
      <w:pPr>
        <w:rPr>
          <w:rFonts w:ascii="Times New Roman" w:hAnsi="Times New Roman" w:cs="Times New Roman"/>
          <w:i/>
          <w:iCs/>
        </w:rPr>
      </w:pPr>
      <w:r w:rsidRPr="00951FB1">
        <w:rPr>
          <w:rFonts w:ascii="Times New Roman" w:hAnsi="Times New Roman" w:cs="Times New Roman"/>
          <w:i/>
          <w:iCs/>
        </w:rPr>
        <w:t>(If you are relying on any documents to support your claim, you must attach a copy of the documents to the Statement of Defence</w:t>
      </w:r>
      <w:r w:rsidR="0098001E">
        <w:rPr>
          <w:rFonts w:ascii="Times New Roman" w:hAnsi="Times New Roman" w:cs="Times New Roman"/>
          <w:i/>
          <w:iCs/>
          <w:color w:val="FF0000"/>
        </w:rPr>
        <w:t>,</w:t>
      </w:r>
      <w:r w:rsidR="0098001E" w:rsidRPr="00C3472A">
        <w:rPr>
          <w:rFonts w:ascii="Times New Roman" w:hAnsi="Times New Roman" w:cs="Times New Roman"/>
          <w:i/>
          <w:iCs/>
        </w:rPr>
        <w:t xml:space="preserve"> with numbered pages</w:t>
      </w:r>
      <w:r w:rsidRPr="00951FB1">
        <w:rPr>
          <w:rFonts w:ascii="Times New Roman" w:hAnsi="Times New Roman" w:cs="Times New Roman"/>
          <w:i/>
          <w:iCs/>
        </w:rPr>
        <w:t>.  If any documents are lost or unavailable, you must explain why in the following space.)</w:t>
      </w:r>
    </w:p>
    <w:bookmarkEnd w:id="135"/>
    <w:tbl>
      <w:tblPr>
        <w:tblStyle w:val="TableGrid"/>
        <w:tblW w:w="0" w:type="auto"/>
        <w:tblLook w:val="04A0" w:firstRow="1" w:lastRow="0" w:firstColumn="1" w:lastColumn="0" w:noHBand="0" w:noVBand="1"/>
      </w:tblPr>
      <w:tblGrid>
        <w:gridCol w:w="9350"/>
      </w:tblGrid>
      <w:tr w:rsidR="009B6D2C" w:rsidRPr="00343829" w14:paraId="5FFB0573" w14:textId="77777777" w:rsidTr="00DD7E61">
        <w:trPr>
          <w:trHeight w:val="1952"/>
        </w:trPr>
        <w:tc>
          <w:tcPr>
            <w:tcW w:w="9576" w:type="dxa"/>
          </w:tcPr>
          <w:p w14:paraId="35462B61" w14:textId="77777777" w:rsidR="009B6D2C" w:rsidRPr="00343829" w:rsidRDefault="009B6D2C" w:rsidP="00DD7E61"/>
        </w:tc>
      </w:tr>
    </w:tbl>
    <w:p w14:paraId="3C0CE51E" w14:textId="77777777" w:rsidR="009B6D2C" w:rsidRPr="00343829" w:rsidRDefault="009B6D2C" w:rsidP="009B6D2C">
      <w:pPr>
        <w:rPr>
          <w:rFonts w:ascii="Times New Roman" w:hAnsi="Times New Roman" w:cs="Times New Roman"/>
        </w:rPr>
      </w:pPr>
    </w:p>
    <w:p w14:paraId="55BE8FA8" w14:textId="77777777" w:rsidR="009B6D2C" w:rsidRPr="00343829" w:rsidRDefault="009B6D2C" w:rsidP="009B6D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Times New Roman" w:hAnsi="Times New Roman" w:cs="Times New Roman"/>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5"/>
        <w:gridCol w:w="5355"/>
      </w:tblGrid>
      <w:tr w:rsidR="009B6D2C" w:rsidRPr="00343829" w14:paraId="45D5544F" w14:textId="77777777" w:rsidTr="00DD7E61">
        <w:tc>
          <w:tcPr>
            <w:tcW w:w="3995" w:type="dxa"/>
            <w:vAlign w:val="center"/>
          </w:tcPr>
          <w:p w14:paraId="0A99FF1E" w14:textId="77777777" w:rsidR="009B6D2C" w:rsidRPr="00343829" w:rsidRDefault="009B6D2C" w:rsidP="00DD7E61">
            <w:r w:rsidRPr="00343829">
              <w:t>______________________________</w:t>
            </w:r>
            <w:r w:rsidRPr="00343829">
              <w:br/>
            </w:r>
            <w:r w:rsidRPr="001433EE">
              <w:rPr>
                <w:sz w:val="22"/>
                <w:szCs w:val="22"/>
              </w:rPr>
              <w:t>Date</w:t>
            </w:r>
          </w:p>
        </w:tc>
        <w:tc>
          <w:tcPr>
            <w:tcW w:w="5355" w:type="dxa"/>
            <w:vAlign w:val="center"/>
          </w:tcPr>
          <w:p w14:paraId="50DCE8A1" w14:textId="054321A7" w:rsidR="009B6D2C" w:rsidRPr="00343829" w:rsidRDefault="009B6D2C" w:rsidP="00DD7E61">
            <w:r w:rsidRPr="00343829">
              <w:t>______</w:t>
            </w:r>
            <w:r w:rsidR="00C3472A">
              <w:t>___</w:t>
            </w:r>
            <w:r w:rsidRPr="00343829">
              <w:t>____________________________________</w:t>
            </w:r>
            <w:r w:rsidRPr="00343829">
              <w:br/>
            </w:r>
            <w:r>
              <w:rPr>
                <w:sz w:val="22"/>
                <w:szCs w:val="22"/>
              </w:rPr>
              <w:t>S</w:t>
            </w:r>
            <w:r w:rsidRPr="001433EE">
              <w:rPr>
                <w:sz w:val="22"/>
                <w:szCs w:val="22"/>
              </w:rPr>
              <w:t>ignature of defendant or defendant’s lawyer/agent</w:t>
            </w:r>
          </w:p>
        </w:tc>
      </w:tr>
    </w:tbl>
    <w:p w14:paraId="620491A5" w14:textId="77777777" w:rsidR="009B6D2C" w:rsidRDefault="009B6D2C" w:rsidP="009B6D2C">
      <w:pPr>
        <w:rPr>
          <w:rFonts w:ascii="Times New Roman" w:hAnsi="Times New Roman" w:cs="Times New Roman"/>
        </w:rPr>
      </w:pPr>
    </w:p>
    <w:p w14:paraId="12D26177" w14:textId="4C9C94BB" w:rsidR="00C3472A" w:rsidRPr="00C3472A" w:rsidRDefault="00C3472A" w:rsidP="00C3472A">
      <w:pPr>
        <w:rPr>
          <w:rFonts w:ascii="Times New Roman" w:hAnsi="Times New Roman" w:cs="Times New Roman"/>
        </w:rPr>
      </w:pPr>
      <w:r>
        <w:rPr>
          <w:rFonts w:ascii="Times New Roman" w:hAnsi="Times New Roman" w:cs="Times New Roman"/>
        </w:rPr>
        <w:t>TO:  (</w:t>
      </w:r>
      <w:r w:rsidR="00D80940">
        <w:rPr>
          <w:rFonts w:ascii="Times New Roman" w:hAnsi="Times New Roman" w:cs="Times New Roman"/>
          <w:i/>
          <w:iCs/>
        </w:rPr>
        <w:t>n</w:t>
      </w:r>
      <w:r>
        <w:rPr>
          <w:rFonts w:ascii="Times New Roman" w:hAnsi="Times New Roman" w:cs="Times New Roman"/>
          <w:i/>
          <w:iCs/>
        </w:rPr>
        <w:t>ame and address of each plaintiff</w:t>
      </w:r>
      <w:r>
        <w:rPr>
          <w:rFonts w:ascii="Times New Roman" w:hAnsi="Times New Roman" w:cs="Times New Roman"/>
        </w:rPr>
        <w:t>)</w:t>
      </w:r>
    </w:p>
    <w:p w14:paraId="24104327" w14:textId="77777777" w:rsidR="00C3472A" w:rsidRPr="00C3472A" w:rsidRDefault="00C3472A" w:rsidP="00C3472A">
      <w:pPr>
        <w:rPr>
          <w:rFonts w:ascii="Times New Roman" w:hAnsi="Times New Roman" w:cs="Times New Roman"/>
        </w:rPr>
        <w:sectPr w:rsidR="00C3472A" w:rsidRPr="00C3472A" w:rsidSect="00A568D7">
          <w:headerReference w:type="default" r:id="rId16"/>
          <w:footerReference w:type="default" r:id="rId17"/>
          <w:headerReference w:type="first" r:id="rId18"/>
          <w:footerReference w:type="first" r:id="rId19"/>
          <w:pgSz w:w="12240" w:h="15840" w:code="1"/>
          <w:pgMar w:top="1440" w:right="1440" w:bottom="1080" w:left="1440" w:header="720" w:footer="576" w:gutter="0"/>
          <w:pgNumType w:start="57"/>
          <w:cols w:space="708"/>
          <w:titlePg/>
          <w:docGrid w:linePitch="360"/>
        </w:sectPr>
      </w:pPr>
    </w:p>
    <w:p w14:paraId="66501AB9" w14:textId="77777777" w:rsidR="002806C5" w:rsidRDefault="009B6D2C" w:rsidP="002806C5">
      <w:pPr>
        <w:pStyle w:val="normalbody"/>
        <w:spacing w:line="360" w:lineRule="auto"/>
        <w:jc w:val="center"/>
        <w:rPr>
          <w:rFonts w:ascii="Times New Roman" w:hAnsi="Times New Roman"/>
          <w:b/>
          <w:bCs/>
          <w:caps/>
          <w:sz w:val="22"/>
          <w:szCs w:val="22"/>
        </w:rPr>
      </w:pPr>
      <w:r w:rsidRPr="00B72BB2">
        <w:rPr>
          <w:rFonts w:ascii="Times New Roman" w:hAnsi="Times New Roman"/>
          <w:b/>
          <w:bCs/>
          <w:caps/>
          <w:sz w:val="22"/>
          <w:szCs w:val="22"/>
        </w:rPr>
        <w:lastRenderedPageBreak/>
        <w:t>Instructions for Filing a Statement of Defence</w:t>
      </w:r>
    </w:p>
    <w:p w14:paraId="01F057E9" w14:textId="53184D08" w:rsidR="009B6D2C" w:rsidRPr="00B72BB2" w:rsidRDefault="00B72BB2" w:rsidP="002806C5">
      <w:pPr>
        <w:pStyle w:val="normalbody"/>
        <w:spacing w:line="360" w:lineRule="auto"/>
        <w:jc w:val="center"/>
        <w:rPr>
          <w:rFonts w:ascii="Times New Roman" w:hAnsi="Times New Roman"/>
          <w:b/>
          <w:bCs/>
          <w:sz w:val="22"/>
          <w:szCs w:val="22"/>
        </w:rPr>
      </w:pPr>
      <w:r>
        <w:rPr>
          <w:rFonts w:ascii="Times New Roman" w:hAnsi="Times New Roman"/>
          <w:b/>
          <w:bCs/>
          <w:sz w:val="22"/>
          <w:szCs w:val="22"/>
        </w:rPr>
        <w:t>RULE 9</w:t>
      </w:r>
    </w:p>
    <w:p w14:paraId="7C6929D5" w14:textId="77777777" w:rsidR="009B6D2C" w:rsidRPr="00343829" w:rsidRDefault="009B6D2C" w:rsidP="002806C5">
      <w:pPr>
        <w:pStyle w:val="normalbody"/>
        <w:spacing w:line="360" w:lineRule="auto"/>
        <w:jc w:val="center"/>
        <w:rPr>
          <w:rFonts w:ascii="Times New Roman" w:hAnsi="Times New Roman"/>
          <w:b/>
          <w:bCs/>
          <w:sz w:val="22"/>
          <w:szCs w:val="22"/>
          <w:u w:val="single"/>
        </w:rPr>
      </w:pPr>
      <w:r w:rsidRPr="00343829">
        <w:rPr>
          <w:rFonts w:ascii="Times New Roman" w:hAnsi="Times New Roman"/>
          <w:b/>
          <w:bCs/>
          <w:sz w:val="22"/>
          <w:szCs w:val="22"/>
          <w:u w:val="single"/>
        </w:rPr>
        <w:t>DO NOT FILE THIS PAGE – DETACH BEFORE FILING</w:t>
      </w:r>
    </w:p>
    <w:p w14:paraId="6976C651" w14:textId="77777777" w:rsidR="009B6D2C" w:rsidRPr="00343829" w:rsidRDefault="009B6D2C" w:rsidP="002806C5">
      <w:pPr>
        <w:pStyle w:val="normalbody"/>
        <w:spacing w:line="360" w:lineRule="auto"/>
        <w:jc w:val="center"/>
        <w:rPr>
          <w:rFonts w:ascii="Times New Roman" w:hAnsi="Times New Roman"/>
          <w:b/>
          <w:bCs/>
          <w:sz w:val="22"/>
          <w:szCs w:val="22"/>
          <w:u w:val="single"/>
        </w:rPr>
      </w:pPr>
    </w:p>
    <w:p w14:paraId="0CA2FE9A" w14:textId="77777777" w:rsidR="009B6D2C" w:rsidRPr="00343829" w:rsidRDefault="009B6D2C" w:rsidP="009B6D2C">
      <w:pPr>
        <w:pStyle w:val="normalbody"/>
        <w:jc w:val="center"/>
        <w:rPr>
          <w:rFonts w:ascii="Times New Roman" w:hAnsi="Times New Roman"/>
          <w:b/>
          <w:bCs/>
          <w:sz w:val="22"/>
          <w:szCs w:val="22"/>
          <w:u w:val="single"/>
        </w:rPr>
      </w:pPr>
    </w:p>
    <w:p w14:paraId="0823310F" w14:textId="12A512A0" w:rsidR="009B6D2C" w:rsidRPr="00343829" w:rsidRDefault="009B6D2C" w:rsidP="00B90359">
      <w:pPr>
        <w:pStyle w:val="normalbody"/>
        <w:rPr>
          <w:rFonts w:ascii="Times New Roman" w:hAnsi="Times New Roman"/>
          <w:sz w:val="22"/>
          <w:szCs w:val="22"/>
        </w:rPr>
      </w:pPr>
      <w:r w:rsidRPr="0053711D">
        <w:rPr>
          <w:rFonts w:ascii="Times New Roman" w:hAnsi="Times New Roman"/>
          <w:b/>
          <w:bCs/>
          <w:sz w:val="22"/>
          <w:szCs w:val="22"/>
          <w:u w:val="single"/>
        </w:rPr>
        <w:t>Step 1:</w:t>
      </w:r>
      <w:r w:rsidRPr="00343829">
        <w:rPr>
          <w:rFonts w:ascii="Times New Roman" w:hAnsi="Times New Roman"/>
          <w:sz w:val="22"/>
          <w:szCs w:val="22"/>
        </w:rPr>
        <w:t xml:space="preserve"> </w:t>
      </w:r>
      <w:r w:rsidR="0053711D">
        <w:rPr>
          <w:rFonts w:ascii="Times New Roman" w:hAnsi="Times New Roman"/>
          <w:sz w:val="22"/>
          <w:szCs w:val="22"/>
        </w:rPr>
        <w:t xml:space="preserve"> </w:t>
      </w:r>
      <w:r w:rsidRPr="00343829">
        <w:rPr>
          <w:rFonts w:ascii="Times New Roman" w:hAnsi="Times New Roman"/>
          <w:sz w:val="22"/>
          <w:szCs w:val="22"/>
        </w:rPr>
        <w:t xml:space="preserve">Complete </w:t>
      </w:r>
      <w:r>
        <w:rPr>
          <w:rFonts w:ascii="Times New Roman" w:hAnsi="Times New Roman"/>
          <w:sz w:val="22"/>
          <w:szCs w:val="22"/>
        </w:rPr>
        <w:t>the</w:t>
      </w:r>
      <w:r w:rsidRPr="00343829">
        <w:rPr>
          <w:rFonts w:ascii="Times New Roman" w:hAnsi="Times New Roman"/>
          <w:sz w:val="22"/>
          <w:szCs w:val="22"/>
        </w:rPr>
        <w:t xml:space="preserve"> </w:t>
      </w:r>
      <w:r>
        <w:rPr>
          <w:rFonts w:ascii="Times New Roman" w:hAnsi="Times New Roman"/>
          <w:sz w:val="22"/>
          <w:szCs w:val="22"/>
        </w:rPr>
        <w:t>Statement of Defence form (</w:t>
      </w:r>
      <w:r w:rsidRPr="00343829">
        <w:rPr>
          <w:rFonts w:ascii="Times New Roman" w:hAnsi="Times New Roman"/>
          <w:sz w:val="22"/>
          <w:szCs w:val="22"/>
        </w:rPr>
        <w:t>Form 9A</w:t>
      </w:r>
      <w:r>
        <w:rPr>
          <w:rFonts w:ascii="Times New Roman" w:hAnsi="Times New Roman"/>
          <w:sz w:val="22"/>
          <w:szCs w:val="22"/>
        </w:rPr>
        <w:t>)</w:t>
      </w:r>
      <w:r w:rsidRPr="00343829">
        <w:rPr>
          <w:rFonts w:ascii="Times New Roman" w:hAnsi="Times New Roman"/>
          <w:sz w:val="22"/>
          <w:szCs w:val="22"/>
        </w:rPr>
        <w:t>.</w:t>
      </w:r>
      <w:r>
        <w:rPr>
          <w:rFonts w:ascii="Times New Roman" w:hAnsi="Times New Roman"/>
          <w:sz w:val="22"/>
          <w:szCs w:val="22"/>
        </w:rPr>
        <w:t xml:space="preserve"> </w:t>
      </w:r>
      <w:r w:rsidRPr="003E1462">
        <w:rPr>
          <w:rFonts w:ascii="Times New Roman" w:hAnsi="Times New Roman"/>
          <w:sz w:val="22"/>
          <w:szCs w:val="22"/>
        </w:rPr>
        <w:t xml:space="preserve">Either complete the fillable pdf form or word document and print </w:t>
      </w:r>
      <w:proofErr w:type="gramStart"/>
      <w:r w:rsidRPr="003E1462">
        <w:rPr>
          <w:rFonts w:ascii="Times New Roman" w:hAnsi="Times New Roman"/>
          <w:sz w:val="22"/>
          <w:szCs w:val="22"/>
        </w:rPr>
        <w:t>it, or</w:t>
      </w:r>
      <w:proofErr w:type="gramEnd"/>
      <w:r w:rsidRPr="003E1462">
        <w:rPr>
          <w:rFonts w:ascii="Times New Roman" w:hAnsi="Times New Roman"/>
          <w:sz w:val="22"/>
          <w:szCs w:val="22"/>
        </w:rPr>
        <w:t xml:space="preserve"> print a blank form and complete it with clear, legible handwriting.</w:t>
      </w:r>
      <w:r w:rsidRPr="00343829">
        <w:rPr>
          <w:rFonts w:ascii="Times New Roman" w:hAnsi="Times New Roman"/>
          <w:sz w:val="22"/>
          <w:szCs w:val="22"/>
        </w:rPr>
        <w:t xml:space="preserve"> State what is in the Statement of Claim that you disagree with, and why, and if there is anything you do agree with.  Attach copies of any documents that help your case</w:t>
      </w:r>
      <w:r w:rsidRPr="006052B0">
        <w:rPr>
          <w:rFonts w:ascii="Times New Roman" w:hAnsi="Times New Roman"/>
          <w:sz w:val="22"/>
          <w:szCs w:val="22"/>
        </w:rPr>
        <w:t>.</w:t>
      </w:r>
      <w:r w:rsidR="001C49D9" w:rsidRPr="006052B0">
        <w:rPr>
          <w:rFonts w:ascii="Times New Roman" w:hAnsi="Times New Roman"/>
          <w:sz w:val="22"/>
          <w:szCs w:val="22"/>
        </w:rPr>
        <w:t xml:space="preserve">  </w:t>
      </w:r>
      <w:bookmarkStart w:id="136" w:name="_Hlk162965356"/>
      <w:r w:rsidR="001C49D9" w:rsidRPr="006052B0">
        <w:rPr>
          <w:rFonts w:ascii="Times New Roman" w:hAnsi="Times New Roman"/>
          <w:sz w:val="22"/>
          <w:szCs w:val="22"/>
        </w:rPr>
        <w:t>Pages must be numbered</w:t>
      </w:r>
      <w:r w:rsidR="001C49D9">
        <w:rPr>
          <w:rFonts w:ascii="Times New Roman" w:hAnsi="Times New Roman"/>
          <w:color w:val="FF0000"/>
          <w:sz w:val="22"/>
          <w:szCs w:val="22"/>
        </w:rPr>
        <w:t>.</w:t>
      </w:r>
      <w:r w:rsidRPr="00343829">
        <w:rPr>
          <w:rFonts w:ascii="Times New Roman" w:hAnsi="Times New Roman"/>
          <w:sz w:val="22"/>
          <w:szCs w:val="22"/>
        </w:rPr>
        <w:t xml:space="preserve">  If you want to pay all or part of the amount owing, state how much you will pay and when you will pay.</w:t>
      </w:r>
    </w:p>
    <w:bookmarkEnd w:id="136"/>
    <w:p w14:paraId="491DC83E" w14:textId="77777777" w:rsidR="009B6D2C" w:rsidRPr="00343829" w:rsidRDefault="009B6D2C" w:rsidP="00B90359">
      <w:pPr>
        <w:pStyle w:val="normalbody"/>
        <w:rPr>
          <w:rFonts w:ascii="Times New Roman" w:hAnsi="Times New Roman"/>
          <w:b/>
          <w:bCs/>
          <w:sz w:val="22"/>
          <w:szCs w:val="22"/>
        </w:rPr>
      </w:pPr>
    </w:p>
    <w:p w14:paraId="1697CA6B" w14:textId="77777777" w:rsidR="009B6D2C" w:rsidRPr="00343829" w:rsidRDefault="009B6D2C" w:rsidP="00B90359">
      <w:pPr>
        <w:pStyle w:val="normalbody"/>
        <w:rPr>
          <w:rFonts w:ascii="Times New Roman" w:hAnsi="Times New Roman"/>
          <w:sz w:val="22"/>
          <w:szCs w:val="22"/>
        </w:rPr>
      </w:pPr>
      <w:r w:rsidRPr="0053711D">
        <w:rPr>
          <w:rFonts w:ascii="Times New Roman" w:hAnsi="Times New Roman"/>
          <w:b/>
          <w:bCs/>
          <w:sz w:val="22"/>
          <w:szCs w:val="22"/>
          <w:u w:val="single"/>
        </w:rPr>
        <w:t>Step 2:</w:t>
      </w:r>
      <w:r w:rsidRPr="00343829">
        <w:rPr>
          <w:rFonts w:ascii="Times New Roman" w:hAnsi="Times New Roman"/>
          <w:sz w:val="22"/>
          <w:szCs w:val="22"/>
        </w:rPr>
        <w:t xml:space="preserve">  Complete a Designated Address</w:t>
      </w:r>
      <w:r>
        <w:rPr>
          <w:rFonts w:ascii="Times New Roman" w:hAnsi="Times New Roman"/>
          <w:sz w:val="22"/>
          <w:szCs w:val="22"/>
        </w:rPr>
        <w:t xml:space="preserve"> </w:t>
      </w:r>
      <w:proofErr w:type="gramStart"/>
      <w:r>
        <w:rPr>
          <w:rFonts w:ascii="Times New Roman" w:hAnsi="Times New Roman"/>
          <w:sz w:val="22"/>
          <w:szCs w:val="22"/>
        </w:rPr>
        <w:t>For</w:t>
      </w:r>
      <w:proofErr w:type="gramEnd"/>
      <w:r>
        <w:rPr>
          <w:rFonts w:ascii="Times New Roman" w:hAnsi="Times New Roman"/>
          <w:sz w:val="22"/>
          <w:szCs w:val="22"/>
        </w:rPr>
        <w:t xml:space="preserve"> Service</w:t>
      </w:r>
      <w:r w:rsidRPr="00343829">
        <w:rPr>
          <w:rFonts w:ascii="Times New Roman" w:hAnsi="Times New Roman"/>
          <w:sz w:val="22"/>
          <w:szCs w:val="22"/>
        </w:rPr>
        <w:t xml:space="preserve"> form (Form 8A).  This is necessary and important so you can receive documents from the other party and the court.</w:t>
      </w:r>
    </w:p>
    <w:p w14:paraId="583D20D1" w14:textId="77777777" w:rsidR="009B6D2C" w:rsidRPr="00343829" w:rsidRDefault="009B6D2C" w:rsidP="00B90359">
      <w:pPr>
        <w:pStyle w:val="normalbody"/>
        <w:rPr>
          <w:rFonts w:ascii="Times New Roman" w:hAnsi="Times New Roman"/>
          <w:sz w:val="22"/>
          <w:szCs w:val="22"/>
        </w:rPr>
      </w:pPr>
    </w:p>
    <w:p w14:paraId="55B3BC25" w14:textId="6B51DBB8" w:rsidR="009B6D2C" w:rsidRPr="00343829" w:rsidRDefault="009B6D2C" w:rsidP="00B90359">
      <w:pPr>
        <w:pStyle w:val="normalbody"/>
        <w:rPr>
          <w:rFonts w:ascii="Times New Roman" w:hAnsi="Times New Roman"/>
          <w:sz w:val="22"/>
          <w:szCs w:val="22"/>
        </w:rPr>
      </w:pPr>
      <w:bookmarkStart w:id="137" w:name="_Hlk162965387"/>
      <w:r w:rsidRPr="0053711D">
        <w:rPr>
          <w:rFonts w:ascii="Times New Roman" w:hAnsi="Times New Roman"/>
          <w:b/>
          <w:bCs/>
          <w:sz w:val="22"/>
          <w:szCs w:val="22"/>
          <w:u w:val="single"/>
        </w:rPr>
        <w:t>Step 3:</w:t>
      </w:r>
      <w:r w:rsidRPr="00343829">
        <w:rPr>
          <w:rFonts w:ascii="Times New Roman" w:hAnsi="Times New Roman"/>
          <w:sz w:val="22"/>
          <w:szCs w:val="22"/>
        </w:rPr>
        <w:t xml:space="preserve">  File your Statement of Defence (Form 9A), related documents and Designated Address for Service form (Form 8A) by </w:t>
      </w:r>
      <w:r w:rsidR="00CC3B0B">
        <w:rPr>
          <w:rFonts w:ascii="Times New Roman" w:hAnsi="Times New Roman"/>
          <w:sz w:val="22"/>
          <w:szCs w:val="22"/>
        </w:rPr>
        <w:t xml:space="preserve">delivering them </w:t>
      </w:r>
      <w:r w:rsidRPr="00343829">
        <w:rPr>
          <w:rFonts w:ascii="Times New Roman" w:hAnsi="Times New Roman"/>
          <w:sz w:val="22"/>
          <w:szCs w:val="22"/>
        </w:rPr>
        <w:t>or mailing them to the court office where the plaintiff filed the Statement of Claim.  There is a fee for filing the Statement of Defence, the amount of which may be obtained from the court clerk.  You must provide an</w:t>
      </w:r>
      <w:r w:rsidR="001C49D9">
        <w:rPr>
          <w:rFonts w:ascii="Times New Roman" w:hAnsi="Times New Roman"/>
          <w:sz w:val="22"/>
          <w:szCs w:val="22"/>
        </w:rPr>
        <w:t xml:space="preserve"> </w:t>
      </w:r>
      <w:r w:rsidR="001C49D9" w:rsidRPr="00446872">
        <w:rPr>
          <w:rFonts w:ascii="Times New Roman" w:hAnsi="Times New Roman"/>
          <w:sz w:val="22"/>
          <w:szCs w:val="22"/>
        </w:rPr>
        <w:t xml:space="preserve">original for the court, a copy for yourself, and an </w:t>
      </w:r>
      <w:r w:rsidRPr="00343829">
        <w:rPr>
          <w:rFonts w:ascii="Times New Roman" w:hAnsi="Times New Roman"/>
          <w:sz w:val="22"/>
          <w:szCs w:val="22"/>
        </w:rPr>
        <w:t>additional copy for each plaintiff,</w:t>
      </w:r>
      <w:bookmarkEnd w:id="137"/>
      <w:r w:rsidRPr="00343829">
        <w:rPr>
          <w:rFonts w:ascii="Times New Roman" w:hAnsi="Times New Roman"/>
          <w:sz w:val="22"/>
          <w:szCs w:val="22"/>
        </w:rPr>
        <w:t xml:space="preserve"> as the clerk will serve (deliver) the filed documents to the plaintiffs.  You must do this within 20 days after you received the claim</w:t>
      </w:r>
      <w:r>
        <w:rPr>
          <w:rFonts w:ascii="Times New Roman" w:hAnsi="Times New Roman"/>
          <w:sz w:val="22"/>
          <w:szCs w:val="22"/>
        </w:rPr>
        <w:t xml:space="preserve"> (40 days if you were served outside Prince Edward Island)</w:t>
      </w:r>
      <w:r w:rsidRPr="00343829">
        <w:rPr>
          <w:rFonts w:ascii="Times New Roman" w:hAnsi="Times New Roman"/>
          <w:sz w:val="22"/>
          <w:szCs w:val="22"/>
        </w:rPr>
        <w:t xml:space="preserve">.  If you miss the deadline, you can still file the Statement of Defence </w:t>
      </w:r>
      <w:proofErr w:type="gramStart"/>
      <w:r w:rsidRPr="00343829">
        <w:rPr>
          <w:rFonts w:ascii="Times New Roman" w:hAnsi="Times New Roman"/>
          <w:sz w:val="22"/>
          <w:szCs w:val="22"/>
        </w:rPr>
        <w:t>as long as</w:t>
      </w:r>
      <w:proofErr w:type="gramEnd"/>
      <w:r w:rsidRPr="00343829">
        <w:rPr>
          <w:rFonts w:ascii="Times New Roman" w:hAnsi="Times New Roman"/>
          <w:sz w:val="22"/>
          <w:szCs w:val="22"/>
        </w:rPr>
        <w:t xml:space="preserve"> the plaintiff has not yet asked the court to have you noted in default.</w:t>
      </w:r>
    </w:p>
    <w:p w14:paraId="6B45B207" w14:textId="77777777" w:rsidR="009B6D2C" w:rsidRPr="00343829" w:rsidRDefault="009B6D2C" w:rsidP="00B90359">
      <w:pPr>
        <w:pStyle w:val="normalbody"/>
        <w:rPr>
          <w:rFonts w:ascii="Times New Roman" w:hAnsi="Times New Roman"/>
          <w:sz w:val="22"/>
          <w:szCs w:val="22"/>
        </w:rPr>
      </w:pPr>
    </w:p>
    <w:p w14:paraId="6BCBA788" w14:textId="1B1C56B2" w:rsidR="009B6D2C" w:rsidRPr="00343829" w:rsidRDefault="009B6D2C" w:rsidP="00B90359">
      <w:pPr>
        <w:pStyle w:val="normalbody"/>
        <w:rPr>
          <w:rFonts w:ascii="Times New Roman" w:hAnsi="Times New Roman"/>
          <w:sz w:val="22"/>
          <w:szCs w:val="22"/>
        </w:rPr>
      </w:pPr>
      <w:r w:rsidRPr="00343829">
        <w:rPr>
          <w:rFonts w:ascii="Times New Roman" w:hAnsi="Times New Roman"/>
          <w:sz w:val="22"/>
          <w:szCs w:val="22"/>
        </w:rPr>
        <w:t xml:space="preserve">If you have been noted in default, you must make a motion to the court if you wish to file a </w:t>
      </w:r>
      <w:r w:rsidR="00B074CC">
        <w:rPr>
          <w:rFonts w:ascii="Times New Roman" w:hAnsi="Times New Roman"/>
          <w:sz w:val="22"/>
          <w:szCs w:val="22"/>
        </w:rPr>
        <w:t xml:space="preserve">statement of </w:t>
      </w:r>
      <w:r w:rsidRPr="00343829">
        <w:rPr>
          <w:rFonts w:ascii="Times New Roman" w:hAnsi="Times New Roman"/>
          <w:sz w:val="22"/>
          <w:szCs w:val="22"/>
        </w:rPr>
        <w:t>defence.  Contact the court for further direction in this situation.</w:t>
      </w:r>
    </w:p>
    <w:p w14:paraId="7EE7094F" w14:textId="77777777" w:rsidR="009B6D2C" w:rsidRPr="00343829" w:rsidRDefault="009B6D2C" w:rsidP="00B90359">
      <w:pPr>
        <w:pStyle w:val="normalbody"/>
        <w:rPr>
          <w:rFonts w:ascii="Times New Roman" w:hAnsi="Times New Roman"/>
          <w:sz w:val="22"/>
          <w:szCs w:val="22"/>
        </w:rPr>
      </w:pPr>
    </w:p>
    <w:p w14:paraId="0DD94C1E" w14:textId="77777777" w:rsidR="009B6D2C" w:rsidRPr="00343829" w:rsidRDefault="009B6D2C" w:rsidP="00B90359">
      <w:pPr>
        <w:pStyle w:val="normalbody"/>
        <w:rPr>
          <w:rFonts w:ascii="Times New Roman" w:hAnsi="Times New Roman"/>
          <w:sz w:val="22"/>
          <w:szCs w:val="22"/>
        </w:rPr>
      </w:pPr>
    </w:p>
    <w:p w14:paraId="6449DB7C" w14:textId="77777777" w:rsidR="009B6D2C" w:rsidRPr="00B72BB2" w:rsidRDefault="009B6D2C" w:rsidP="00B90359">
      <w:pPr>
        <w:pStyle w:val="normalbody"/>
        <w:rPr>
          <w:rFonts w:ascii="Times New Roman" w:hAnsi="Times New Roman"/>
          <w:sz w:val="22"/>
          <w:szCs w:val="22"/>
          <w:u w:val="single"/>
        </w:rPr>
      </w:pPr>
      <w:r w:rsidRPr="00B72BB2">
        <w:rPr>
          <w:rFonts w:ascii="Times New Roman" w:hAnsi="Times New Roman"/>
          <w:sz w:val="22"/>
          <w:szCs w:val="22"/>
          <w:u w:val="single"/>
        </w:rPr>
        <w:t>What if the Plaintiff owes you money or someone else is responsible for the loss?</w:t>
      </w:r>
    </w:p>
    <w:p w14:paraId="00762249" w14:textId="77777777" w:rsidR="009B6D2C" w:rsidRPr="00343829" w:rsidRDefault="009B6D2C" w:rsidP="00B90359">
      <w:pPr>
        <w:pStyle w:val="normalbody"/>
        <w:rPr>
          <w:rFonts w:ascii="Times New Roman" w:hAnsi="Times New Roman"/>
          <w:sz w:val="22"/>
          <w:szCs w:val="22"/>
        </w:rPr>
      </w:pPr>
    </w:p>
    <w:p w14:paraId="4F0E0856" w14:textId="77777777" w:rsidR="009B6D2C" w:rsidRPr="00343829" w:rsidRDefault="009B6D2C" w:rsidP="00B90359">
      <w:pPr>
        <w:pStyle w:val="normalbody"/>
        <w:rPr>
          <w:rFonts w:ascii="Times New Roman" w:hAnsi="Times New Roman"/>
          <w:sz w:val="22"/>
          <w:szCs w:val="22"/>
        </w:rPr>
      </w:pPr>
      <w:r w:rsidRPr="00343829">
        <w:rPr>
          <w:rFonts w:ascii="Times New Roman" w:hAnsi="Times New Roman"/>
          <w:sz w:val="22"/>
          <w:szCs w:val="22"/>
        </w:rPr>
        <w:t xml:space="preserve">If you wish to file a Counterclaim, Crossclaim or </w:t>
      </w:r>
      <w:proofErr w:type="gramStart"/>
      <w:r w:rsidRPr="00343829">
        <w:rPr>
          <w:rFonts w:ascii="Times New Roman" w:hAnsi="Times New Roman"/>
          <w:sz w:val="22"/>
          <w:szCs w:val="22"/>
        </w:rPr>
        <w:t>Third Party</w:t>
      </w:r>
      <w:proofErr w:type="gramEnd"/>
      <w:r w:rsidRPr="00343829">
        <w:rPr>
          <w:rFonts w:ascii="Times New Roman" w:hAnsi="Times New Roman"/>
          <w:sz w:val="22"/>
          <w:szCs w:val="22"/>
        </w:rPr>
        <w:t xml:space="preserve"> Claim (Forms 10A, 10B or 10C) against the plaintiff or other person, you must file it no later than 20 days after you file your Statement of Defence.  There is a fee to file any of these documents, the amount of which may be obtained from the court clerk.</w:t>
      </w:r>
    </w:p>
    <w:p w14:paraId="68629F76" w14:textId="418F60AF" w:rsidR="009B6D2C" w:rsidRDefault="009B6D2C" w:rsidP="00B90359">
      <w:pPr>
        <w:pStyle w:val="normalbody"/>
        <w:rPr>
          <w:rFonts w:ascii="Times New Roman" w:hAnsi="Times New Roman"/>
          <w:sz w:val="22"/>
          <w:szCs w:val="22"/>
        </w:rPr>
      </w:pPr>
    </w:p>
    <w:p w14:paraId="347CE4BA" w14:textId="77777777" w:rsidR="00B72BB2" w:rsidRPr="00343829" w:rsidRDefault="00B72BB2" w:rsidP="00B90359">
      <w:pPr>
        <w:pStyle w:val="normalbody"/>
        <w:rPr>
          <w:rFonts w:ascii="Times New Roman" w:hAnsi="Times New Roman"/>
          <w:sz w:val="22"/>
          <w:szCs w:val="22"/>
        </w:rPr>
      </w:pPr>
    </w:p>
    <w:p w14:paraId="65EA71C6" w14:textId="4ADB24C2" w:rsidR="009B6D2C" w:rsidRPr="006F1D40" w:rsidRDefault="009B6D2C" w:rsidP="00B90359">
      <w:pPr>
        <w:spacing w:after="0" w:line="240" w:lineRule="auto"/>
        <w:rPr>
          <w:rFonts w:ascii="Times New Roman" w:hAnsi="Times New Roman" w:cs="Times New Roman"/>
          <w:b/>
          <w:bCs/>
        </w:rPr>
      </w:pPr>
      <w:r w:rsidRPr="006F1D40">
        <w:rPr>
          <w:rFonts w:ascii="Times New Roman" w:hAnsi="Times New Roman" w:cs="Times New Roman"/>
          <w:b/>
          <w:bCs/>
        </w:rPr>
        <w:t xml:space="preserve">PLEASE REMEMBER TO DETACH THIS SHEET BEFORE FILING YOUR </w:t>
      </w:r>
      <w:r w:rsidR="00B074CC">
        <w:rPr>
          <w:rFonts w:ascii="Times New Roman" w:hAnsi="Times New Roman" w:cs="Times New Roman"/>
          <w:b/>
          <w:bCs/>
        </w:rPr>
        <w:t xml:space="preserve">STATEMENT OF </w:t>
      </w:r>
      <w:r w:rsidRPr="006F1D40">
        <w:rPr>
          <w:rFonts w:ascii="Times New Roman" w:hAnsi="Times New Roman" w:cs="Times New Roman"/>
          <w:b/>
          <w:bCs/>
        </w:rPr>
        <w:t>DEFENCE</w:t>
      </w:r>
    </w:p>
    <w:p w14:paraId="62672E59" w14:textId="77777777" w:rsidR="00B90359" w:rsidRDefault="00B90359">
      <w:pPr>
        <w:rPr>
          <w:rFonts w:ascii="Times New Roman" w:eastAsia="Times New Roman" w:hAnsi="Times New Roman" w:cs="Times New Roman"/>
          <w:b/>
          <w:szCs w:val="20"/>
          <w:lang w:val="en-CA"/>
        </w:rPr>
      </w:pPr>
      <w:r>
        <w:rPr>
          <w:rFonts w:ascii="Times New Roman" w:hAnsi="Times New Roman" w:cs="Times New Roman"/>
          <w:b/>
        </w:rPr>
        <w:br w:type="page"/>
      </w:r>
    </w:p>
    <w:p w14:paraId="3B5B52FF" w14:textId="68B427C9" w:rsidR="009B6D2C" w:rsidRPr="00343829" w:rsidRDefault="009B6D2C" w:rsidP="009B6D2C">
      <w:pPr>
        <w:pStyle w:val="SMCentre"/>
        <w:rPr>
          <w:rFonts w:ascii="Times New Roman" w:hAnsi="Times New Roman" w:cs="Times New Roman"/>
          <w:b/>
        </w:rPr>
      </w:pPr>
      <w:r w:rsidRPr="00343829">
        <w:rPr>
          <w:rFonts w:ascii="Times New Roman" w:hAnsi="Times New Roman" w:cs="Times New Roman"/>
          <w:b/>
        </w:rPr>
        <w:lastRenderedPageBreak/>
        <w:t>FORM 10A</w:t>
      </w:r>
      <w:r w:rsidRPr="00343829">
        <w:rPr>
          <w:rFonts w:ascii="Times New Roman" w:hAnsi="Times New Roman" w:cs="Times New Roman"/>
          <w:b/>
        </w:rPr>
        <w:br/>
        <w:t>COUNTERCLAIM</w:t>
      </w:r>
    </w:p>
    <w:p w14:paraId="398BC845" w14:textId="77777777" w:rsidR="009B6D2C" w:rsidRPr="00343829" w:rsidRDefault="009B6D2C" w:rsidP="009B6D2C">
      <w:pPr>
        <w:pStyle w:val="SMCentre"/>
        <w:jc w:val="right"/>
        <w:rPr>
          <w:rFonts w:ascii="Times New Roman" w:hAnsi="Times New Roman" w:cs="Times New Roman"/>
          <w:i/>
        </w:rPr>
      </w:pPr>
      <w:r w:rsidRPr="00343829">
        <w:rPr>
          <w:rFonts w:ascii="Times New Roman" w:hAnsi="Times New Roman" w:cs="Times New Roman"/>
        </w:rPr>
        <w:t>Court File No. S___ SC __________</w:t>
      </w:r>
      <w:r w:rsidRPr="00343829">
        <w:rPr>
          <w:rFonts w:ascii="Times New Roman" w:hAnsi="Times New Roman" w:cs="Times New Roman"/>
        </w:rPr>
        <w:br/>
      </w:r>
      <w:r w:rsidRPr="00343829">
        <w:rPr>
          <w:rFonts w:ascii="Times New Roman" w:hAnsi="Times New Roman" w:cs="Times New Roman"/>
          <w:i/>
        </w:rPr>
        <w:t>(The number assigned by the court)</w:t>
      </w:r>
    </w:p>
    <w:p w14:paraId="428ECB6B" w14:textId="77777777" w:rsidR="009B6D2C" w:rsidRPr="00343829" w:rsidRDefault="009B6D2C" w:rsidP="009B6D2C">
      <w:pPr>
        <w:pStyle w:val="SMCentre"/>
        <w:rPr>
          <w:rFonts w:ascii="Times New Roman" w:hAnsi="Times New Roman" w:cs="Times New Roman"/>
        </w:rPr>
      </w:pPr>
      <w:r w:rsidRPr="00343829">
        <w:rPr>
          <w:rFonts w:ascii="Times New Roman" w:hAnsi="Times New Roman" w:cs="Times New Roman"/>
        </w:rPr>
        <w:t xml:space="preserve">SUPREME COURT OF PRINCE EDWARD ISLAND </w:t>
      </w:r>
      <w:r w:rsidRPr="00343829">
        <w:rPr>
          <w:rFonts w:ascii="Times New Roman" w:hAnsi="Times New Roman" w:cs="Times New Roman"/>
        </w:rPr>
        <w:br/>
        <w:t>(SMALL CLAIMS SECTION)</w:t>
      </w:r>
    </w:p>
    <w:p w14:paraId="7B1EA53A" w14:textId="77777777" w:rsidR="009B6D2C" w:rsidRPr="00343829" w:rsidRDefault="009B6D2C" w:rsidP="009B6D2C">
      <w:pPr>
        <w:rPr>
          <w:rFonts w:ascii="Times New Roman" w:hAnsi="Times New Roman" w:cs="Times New Roman"/>
        </w:rPr>
      </w:pPr>
      <w:r w:rsidRPr="00343829">
        <w:rPr>
          <w:rFonts w:ascii="Times New Roman" w:hAnsi="Times New Roman" w:cs="Times New Roman"/>
        </w:rPr>
        <w:t>BETWEEN:</w:t>
      </w:r>
    </w:p>
    <w:p w14:paraId="61B5AEB6" w14:textId="77777777" w:rsidR="009B6D2C" w:rsidRPr="00343829" w:rsidRDefault="009B6D2C" w:rsidP="009B6D2C">
      <w:pPr>
        <w:pStyle w:val="SMCentre"/>
        <w:rPr>
          <w:rFonts w:ascii="Times New Roman" w:hAnsi="Times New Roman" w:cs="Times New Roman"/>
        </w:rPr>
      </w:pPr>
      <w:r w:rsidRPr="00343829">
        <w:rPr>
          <w:rFonts w:ascii="Times New Roman" w:hAnsi="Times New Roman" w:cs="Times New Roman"/>
        </w:rPr>
        <w:t>_____________________</w:t>
      </w:r>
    </w:p>
    <w:p w14:paraId="11FC53B6" w14:textId="77777777" w:rsidR="009B6D2C" w:rsidRPr="00343829" w:rsidRDefault="009B6D2C" w:rsidP="009B6D2C">
      <w:pPr>
        <w:pStyle w:val="SMCentre"/>
        <w:spacing w:after="0"/>
        <w:jc w:val="right"/>
        <w:rPr>
          <w:rFonts w:ascii="Times New Roman" w:hAnsi="Times New Roman" w:cs="Times New Roman"/>
        </w:rPr>
      </w:pPr>
      <w:r w:rsidRPr="00343829">
        <w:rPr>
          <w:rFonts w:ascii="Times New Roman" w:hAnsi="Times New Roman" w:cs="Times New Roman"/>
        </w:rPr>
        <w:t>PLAINTIFF(S)</w:t>
      </w:r>
    </w:p>
    <w:p w14:paraId="18242D8F" w14:textId="77777777" w:rsidR="009B6D2C" w:rsidRPr="00343829" w:rsidRDefault="009B6D2C" w:rsidP="009B6D2C">
      <w:pPr>
        <w:pStyle w:val="SMCentre"/>
        <w:spacing w:after="0"/>
        <w:jc w:val="right"/>
        <w:rPr>
          <w:rFonts w:ascii="Times New Roman" w:hAnsi="Times New Roman" w:cs="Times New Roman"/>
        </w:rPr>
      </w:pPr>
      <w:r w:rsidRPr="00343829">
        <w:rPr>
          <w:rFonts w:ascii="Times New Roman" w:hAnsi="Times New Roman" w:cs="Times New Roman"/>
        </w:rPr>
        <w:t>(DEFENDANT(S) TO COUNTERCLAIM)</w:t>
      </w:r>
    </w:p>
    <w:p w14:paraId="3EF48285" w14:textId="77777777" w:rsidR="009B6D2C" w:rsidRPr="00343829" w:rsidRDefault="009B6D2C" w:rsidP="009B6D2C">
      <w:pPr>
        <w:rPr>
          <w:rFonts w:ascii="Times New Roman" w:hAnsi="Times New Roman" w:cs="Times New Roman"/>
        </w:rPr>
      </w:pPr>
      <w:r w:rsidRPr="00343829">
        <w:rPr>
          <w:rFonts w:ascii="Times New Roman" w:hAnsi="Times New Roman" w:cs="Times New Roman"/>
        </w:rPr>
        <w:t>AND:</w:t>
      </w:r>
    </w:p>
    <w:p w14:paraId="453FEB4D" w14:textId="77777777" w:rsidR="009B6D2C" w:rsidRPr="00343829" w:rsidRDefault="009B6D2C" w:rsidP="009B6D2C">
      <w:pPr>
        <w:pStyle w:val="SMCentre"/>
        <w:rPr>
          <w:rFonts w:ascii="Times New Roman" w:hAnsi="Times New Roman" w:cs="Times New Roman"/>
        </w:rPr>
      </w:pPr>
      <w:r w:rsidRPr="00343829">
        <w:rPr>
          <w:rFonts w:ascii="Times New Roman" w:hAnsi="Times New Roman" w:cs="Times New Roman"/>
        </w:rPr>
        <w:t>_____________________</w:t>
      </w:r>
    </w:p>
    <w:p w14:paraId="4032D1A6" w14:textId="77777777" w:rsidR="009B6D2C" w:rsidRPr="00343829" w:rsidRDefault="009B6D2C" w:rsidP="009B6D2C">
      <w:pPr>
        <w:pStyle w:val="SMCentre"/>
        <w:spacing w:after="0"/>
        <w:jc w:val="right"/>
        <w:rPr>
          <w:rFonts w:ascii="Times New Roman" w:hAnsi="Times New Roman" w:cs="Times New Roman"/>
        </w:rPr>
      </w:pPr>
      <w:r w:rsidRPr="00343829">
        <w:rPr>
          <w:rFonts w:ascii="Times New Roman" w:hAnsi="Times New Roman" w:cs="Times New Roman"/>
        </w:rPr>
        <w:t>DEFENDANT(S)</w:t>
      </w:r>
    </w:p>
    <w:p w14:paraId="78A19DA0" w14:textId="77777777" w:rsidR="009B6D2C" w:rsidRPr="00343829" w:rsidRDefault="009B6D2C" w:rsidP="009B6D2C">
      <w:pPr>
        <w:pStyle w:val="SMCentre"/>
        <w:spacing w:after="0"/>
        <w:jc w:val="right"/>
        <w:rPr>
          <w:rFonts w:ascii="Times New Roman" w:hAnsi="Times New Roman" w:cs="Times New Roman"/>
        </w:rPr>
      </w:pPr>
      <w:r w:rsidRPr="00343829">
        <w:rPr>
          <w:rFonts w:ascii="Times New Roman" w:hAnsi="Times New Roman" w:cs="Times New Roman"/>
        </w:rPr>
        <w:t>(PLAINTIFF(S) BY COUNTERCLAIM)</w:t>
      </w:r>
    </w:p>
    <w:p w14:paraId="6B28F889" w14:textId="77777777" w:rsidR="009B6D2C" w:rsidRPr="00343829" w:rsidRDefault="009B6D2C" w:rsidP="009B6D2C">
      <w:pPr>
        <w:pStyle w:val="SMCentre"/>
        <w:rPr>
          <w:rFonts w:ascii="Times New Roman" w:hAnsi="Times New Roman" w:cs="Times New Roman"/>
          <w:b/>
          <w:u w:val="single"/>
        </w:rPr>
      </w:pPr>
    </w:p>
    <w:p w14:paraId="1DD391E3" w14:textId="77777777" w:rsidR="009B6D2C" w:rsidRPr="00343829" w:rsidRDefault="009B6D2C" w:rsidP="009B6D2C">
      <w:pPr>
        <w:pStyle w:val="SMCentre"/>
        <w:rPr>
          <w:rFonts w:ascii="Times New Roman" w:hAnsi="Times New Roman" w:cs="Times New Roman"/>
          <w:b/>
          <w:u w:val="single"/>
        </w:rPr>
      </w:pPr>
      <w:r w:rsidRPr="00343829">
        <w:rPr>
          <w:rFonts w:ascii="Times New Roman" w:hAnsi="Times New Roman" w:cs="Times New Roman"/>
          <w:b/>
          <w:u w:val="single"/>
        </w:rPr>
        <w:t>COUNTERCLAIM</w:t>
      </w:r>
    </w:p>
    <w:p w14:paraId="58907D84" w14:textId="77777777" w:rsidR="009B6D2C" w:rsidRPr="00343829" w:rsidRDefault="009B6D2C" w:rsidP="009B6D2C">
      <w:pPr>
        <w:spacing w:after="0"/>
        <w:rPr>
          <w:rStyle w:val="Prompt"/>
          <w:rFonts w:ascii="Times New Roman" w:hAnsi="Times New Roman" w:cs="Times New Roman"/>
        </w:rPr>
      </w:pPr>
      <w:r w:rsidRPr="00343829">
        <w:rPr>
          <w:rStyle w:val="Prompt"/>
          <w:rFonts w:ascii="Times New Roman" w:hAnsi="Times New Roman" w:cs="Times New Roman"/>
        </w:rPr>
        <w:t>TO THE PLAINTIFF(S):</w:t>
      </w:r>
    </w:p>
    <w:p w14:paraId="3A2C18CE" w14:textId="77777777" w:rsidR="009B6D2C" w:rsidRPr="00343829" w:rsidRDefault="009B6D2C" w:rsidP="009B6D2C">
      <w:pPr>
        <w:spacing w:after="0"/>
        <w:rPr>
          <w:rStyle w:val="Prompt"/>
          <w:rFonts w:ascii="Times New Roman" w:hAnsi="Times New Roman" w:cs="Times New Roman"/>
        </w:rPr>
      </w:pPr>
    </w:p>
    <w:p w14:paraId="48C0673C" w14:textId="77777777" w:rsidR="009B6D2C" w:rsidRPr="00343829" w:rsidRDefault="009B6D2C" w:rsidP="009B6D2C">
      <w:pPr>
        <w:spacing w:after="0"/>
        <w:rPr>
          <w:rStyle w:val="Prompt"/>
          <w:rFonts w:ascii="Times New Roman" w:hAnsi="Times New Roman" w:cs="Times New Roman"/>
        </w:rPr>
      </w:pPr>
      <w:r w:rsidRPr="00343829">
        <w:rPr>
          <w:rStyle w:val="Prompt"/>
          <w:rFonts w:ascii="Times New Roman" w:hAnsi="Times New Roman" w:cs="Times New Roman"/>
        </w:rPr>
        <w:t>A COUNTERCLAIM HAS BEEN COMMENCED AGAINST YOU BY THE DEFENDANT(S).</w:t>
      </w:r>
    </w:p>
    <w:p w14:paraId="18453ED1" w14:textId="77777777" w:rsidR="009B6D2C" w:rsidRPr="00343829" w:rsidRDefault="009B6D2C" w:rsidP="009B6D2C">
      <w:pPr>
        <w:spacing w:after="0"/>
        <w:rPr>
          <w:rStyle w:val="Prompt"/>
          <w:rFonts w:ascii="Times New Roman" w:hAnsi="Times New Roman" w:cs="Times New Roman"/>
        </w:rPr>
      </w:pPr>
    </w:p>
    <w:p w14:paraId="33879F7C" w14:textId="77777777" w:rsidR="009B6D2C" w:rsidRPr="00343829" w:rsidRDefault="009B6D2C" w:rsidP="009B6D2C">
      <w:pPr>
        <w:spacing w:after="0"/>
        <w:rPr>
          <w:rStyle w:val="Prompt"/>
          <w:rFonts w:ascii="Times New Roman" w:hAnsi="Times New Roman" w:cs="Times New Roman"/>
        </w:rPr>
      </w:pPr>
      <w:r w:rsidRPr="00343829">
        <w:rPr>
          <w:rStyle w:val="Prompt"/>
          <w:rFonts w:ascii="Times New Roman" w:hAnsi="Times New Roman" w:cs="Times New Roman"/>
        </w:rPr>
        <w:t>The claim made against you is set out in the following pages.</w:t>
      </w:r>
    </w:p>
    <w:p w14:paraId="74FE1D6D" w14:textId="77777777" w:rsidR="009B6D2C" w:rsidRPr="00343829" w:rsidRDefault="009B6D2C" w:rsidP="009B6D2C">
      <w:pPr>
        <w:rPr>
          <w:rStyle w:val="Prompt"/>
          <w:rFonts w:ascii="Times New Roman" w:hAnsi="Times New Roman" w:cs="Times New Roman"/>
        </w:rPr>
      </w:pPr>
    </w:p>
    <w:p w14:paraId="53BBE671" w14:textId="77777777" w:rsidR="009B6D2C" w:rsidRPr="00343829" w:rsidRDefault="009B6D2C" w:rsidP="009B6D2C">
      <w:pPr>
        <w:rPr>
          <w:rStyle w:val="Prompt"/>
          <w:rFonts w:ascii="Times New Roman" w:hAnsi="Times New Roman" w:cs="Times New Roman"/>
        </w:rPr>
      </w:pPr>
      <w:r w:rsidRPr="00343829">
        <w:rPr>
          <w:rStyle w:val="Prompt"/>
          <w:rFonts w:ascii="Times New Roman" w:hAnsi="Times New Roman" w:cs="Times New Roman"/>
        </w:rPr>
        <w:t xml:space="preserve">IF YOU WISH TO DEFEND THIS COUNTERCLAIM, you or a lawyer acting for you must prepare a statement of </w:t>
      </w:r>
      <w:proofErr w:type="spellStart"/>
      <w:r w:rsidRPr="00343829">
        <w:rPr>
          <w:rStyle w:val="Prompt"/>
          <w:rFonts w:ascii="Times New Roman" w:hAnsi="Times New Roman" w:cs="Times New Roman"/>
        </w:rPr>
        <w:t>defence</w:t>
      </w:r>
      <w:proofErr w:type="spellEnd"/>
      <w:r w:rsidRPr="00343829">
        <w:rPr>
          <w:rStyle w:val="Prompt"/>
          <w:rFonts w:ascii="Times New Roman" w:hAnsi="Times New Roman" w:cs="Times New Roman"/>
        </w:rPr>
        <w:t xml:space="preserve"> (Form 9A), and file it with the clerk of the small claims section of the Supreme Court of Prince Edward Island  WITHIN TWENTY DAYS after this counterclaim is served on you, if you are in Prince Edward Island, or WITHIN FORTY DAYS, if you are served outside Prince Edward Island.</w:t>
      </w:r>
    </w:p>
    <w:p w14:paraId="6A846307" w14:textId="77777777" w:rsidR="009B6D2C" w:rsidRPr="00343829" w:rsidRDefault="009B6D2C" w:rsidP="009B6D2C">
      <w:pPr>
        <w:rPr>
          <w:rStyle w:val="Prompt"/>
          <w:rFonts w:ascii="Times New Roman" w:hAnsi="Times New Roman" w:cs="Times New Roman"/>
        </w:rPr>
      </w:pPr>
    </w:p>
    <w:p w14:paraId="73D7E58C" w14:textId="76DDF8BA" w:rsidR="009B6D2C" w:rsidRPr="00343829" w:rsidRDefault="009B6D2C" w:rsidP="009B6D2C">
      <w:pPr>
        <w:rPr>
          <w:rStyle w:val="Prompt"/>
          <w:rFonts w:ascii="Times New Roman" w:hAnsi="Times New Roman" w:cs="Times New Roman"/>
        </w:rPr>
      </w:pPr>
      <w:r w:rsidRPr="00343829">
        <w:rPr>
          <w:rStyle w:val="Prompt"/>
          <w:rFonts w:ascii="Times New Roman" w:hAnsi="Times New Roman" w:cs="Times New Roman"/>
        </w:rPr>
        <w:t xml:space="preserve">IF YOU DO NOT FILE A </w:t>
      </w:r>
      <w:r w:rsidR="00B074CC">
        <w:rPr>
          <w:rStyle w:val="Prompt"/>
          <w:rFonts w:ascii="Times New Roman" w:hAnsi="Times New Roman" w:cs="Times New Roman"/>
        </w:rPr>
        <w:t xml:space="preserve">STATEMENT OF </w:t>
      </w:r>
      <w:r w:rsidRPr="00343829">
        <w:rPr>
          <w:rStyle w:val="Prompt"/>
          <w:rFonts w:ascii="Times New Roman" w:hAnsi="Times New Roman" w:cs="Times New Roman"/>
        </w:rPr>
        <w:t>DEFENCE WITHIN THE REQUIRED TIME, JUDGMENT MAY BE ENTERED AGAINST YOU IN YOUR ABSENCE AND WITHOUT FURTHER NOTICE TO YOU.</w:t>
      </w:r>
    </w:p>
    <w:p w14:paraId="3C8E1C2D" w14:textId="77777777" w:rsidR="009B6D2C" w:rsidRPr="00343829" w:rsidRDefault="009B6D2C" w:rsidP="009B6D2C">
      <w:pPr>
        <w:rPr>
          <w:rFonts w:ascii="Times New Roman" w:hAnsi="Times New Roman" w:cs="Times New Roman"/>
        </w:rPr>
      </w:pPr>
    </w:p>
    <w:p w14:paraId="32DBCEFA" w14:textId="77777777" w:rsidR="009B6D2C" w:rsidRPr="00343829" w:rsidRDefault="009B6D2C" w:rsidP="009B6D2C">
      <w:pPr>
        <w:rPr>
          <w:rStyle w:val="Prompt"/>
          <w:rFonts w:ascii="Times New Roman" w:hAnsi="Times New Roman" w:cs="Times New Roman"/>
        </w:rPr>
        <w:sectPr w:rsidR="009B6D2C" w:rsidRPr="00343829" w:rsidSect="00B90359">
          <w:headerReference w:type="default" r:id="rId20"/>
          <w:footerReference w:type="default" r:id="rId21"/>
          <w:headerReference w:type="first" r:id="rId22"/>
          <w:footerReference w:type="first" r:id="rId23"/>
          <w:pgSz w:w="12240" w:h="15840" w:code="1"/>
          <w:pgMar w:top="1440" w:right="1440" w:bottom="1080" w:left="1440" w:header="720" w:footer="576" w:gutter="0"/>
          <w:pgNumType w:start="65"/>
          <w:cols w:space="708"/>
          <w:titlePg/>
          <w:docGrid w:linePitch="360"/>
        </w:sectPr>
      </w:pPr>
    </w:p>
    <w:p w14:paraId="35A0247D" w14:textId="77777777" w:rsidR="009B6D2C" w:rsidRPr="00343829" w:rsidRDefault="009B6D2C" w:rsidP="009B6D2C">
      <w:pPr>
        <w:jc w:val="center"/>
        <w:rPr>
          <w:rStyle w:val="Prompt"/>
          <w:rFonts w:ascii="Times New Roman" w:hAnsi="Times New Roman" w:cs="Times New Roman"/>
          <w:b/>
          <w:u w:val="single"/>
        </w:rPr>
      </w:pPr>
      <w:r w:rsidRPr="00343829">
        <w:rPr>
          <w:rStyle w:val="Prompt"/>
          <w:rFonts w:ascii="Times New Roman" w:hAnsi="Times New Roman" w:cs="Times New Roman"/>
          <w:b/>
          <w:u w:val="single"/>
        </w:rPr>
        <w:lastRenderedPageBreak/>
        <w:t>COUNTERCLAIM</w:t>
      </w:r>
    </w:p>
    <w:p w14:paraId="5BA496D1" w14:textId="77777777" w:rsidR="009B6D2C" w:rsidRPr="00343829" w:rsidRDefault="009B6D2C" w:rsidP="009B6D2C">
      <w:pPr>
        <w:rPr>
          <w:rFonts w:ascii="Times New Roman" w:hAnsi="Times New Roman" w:cs="Times New Roman"/>
        </w:rPr>
      </w:pPr>
      <w:r w:rsidRPr="00343829">
        <w:rPr>
          <w:rStyle w:val="Prompt"/>
          <w:rFonts w:ascii="Times New Roman" w:hAnsi="Times New Roman" w:cs="Times New Roman"/>
        </w:rPr>
        <w:t xml:space="preserve">AMOUNT OF </w:t>
      </w:r>
      <w:r>
        <w:rPr>
          <w:rStyle w:val="Prompt"/>
          <w:rFonts w:ascii="Times New Roman" w:hAnsi="Times New Roman" w:cs="Times New Roman"/>
        </w:rPr>
        <w:t>THE</w:t>
      </w:r>
      <w:r w:rsidRPr="00343829">
        <w:rPr>
          <w:rStyle w:val="Prompt"/>
          <w:rFonts w:ascii="Times New Roman" w:hAnsi="Times New Roman" w:cs="Times New Roman"/>
        </w:rPr>
        <w:t xml:space="preserve"> COUNTERCLAIM (including interest accrued to date, if any)</w:t>
      </w:r>
    </w:p>
    <w:tbl>
      <w:tblPr>
        <w:tblStyle w:val="TableGrid"/>
        <w:tblW w:w="0" w:type="auto"/>
        <w:tblLook w:val="04A0" w:firstRow="1" w:lastRow="0" w:firstColumn="1" w:lastColumn="0" w:noHBand="0" w:noVBand="1"/>
      </w:tblPr>
      <w:tblGrid>
        <w:gridCol w:w="9350"/>
      </w:tblGrid>
      <w:tr w:rsidR="009B6D2C" w:rsidRPr="00343829" w14:paraId="6A27EF05" w14:textId="77777777" w:rsidTr="00DD7E61">
        <w:tc>
          <w:tcPr>
            <w:tcW w:w="9576" w:type="dxa"/>
          </w:tcPr>
          <w:p w14:paraId="543AADBC" w14:textId="77777777" w:rsidR="009B6D2C" w:rsidRPr="00343829" w:rsidRDefault="009B6D2C" w:rsidP="00DD7E61"/>
        </w:tc>
      </w:tr>
    </w:tbl>
    <w:p w14:paraId="190977F9" w14:textId="77777777" w:rsidR="009B6D2C" w:rsidRPr="00343829" w:rsidRDefault="009B6D2C" w:rsidP="009B6D2C">
      <w:pPr>
        <w:rPr>
          <w:rFonts w:ascii="Times New Roman" w:hAnsi="Times New Roman" w:cs="Times New Roman"/>
        </w:rPr>
      </w:pPr>
    </w:p>
    <w:p w14:paraId="1B4C472D" w14:textId="77777777" w:rsidR="009B6D2C" w:rsidRPr="00343829" w:rsidRDefault="009B6D2C" w:rsidP="009B6D2C">
      <w:pPr>
        <w:rPr>
          <w:rFonts w:ascii="Times New Roman" w:hAnsi="Times New Roman" w:cs="Times New Roman"/>
        </w:rPr>
      </w:pPr>
      <w:r w:rsidRPr="00343829">
        <w:rPr>
          <w:rFonts w:ascii="Times New Roman" w:hAnsi="Times New Roman" w:cs="Times New Roman"/>
        </w:rPr>
        <w:t>REASON FOR COUNTERCLAIM AND DETAILS</w:t>
      </w:r>
    </w:p>
    <w:p w14:paraId="58535A45" w14:textId="77777777" w:rsidR="009B6D2C" w:rsidRPr="00343829" w:rsidRDefault="009B6D2C" w:rsidP="009B6D2C">
      <w:pPr>
        <w:rPr>
          <w:rFonts w:ascii="Times New Roman" w:hAnsi="Times New Roman" w:cs="Times New Roman"/>
        </w:rPr>
      </w:pPr>
      <w:r w:rsidRPr="00343829">
        <w:rPr>
          <w:rFonts w:ascii="Times New Roman" w:hAnsi="Times New Roman" w:cs="Times New Roman"/>
        </w:rPr>
        <w:t>Explain what happened, including where and when, and the amount of money involved.</w:t>
      </w:r>
    </w:p>
    <w:tbl>
      <w:tblPr>
        <w:tblStyle w:val="TableGrid"/>
        <w:tblW w:w="0" w:type="auto"/>
        <w:tblLook w:val="04A0" w:firstRow="1" w:lastRow="0" w:firstColumn="1" w:lastColumn="0" w:noHBand="0" w:noVBand="1"/>
      </w:tblPr>
      <w:tblGrid>
        <w:gridCol w:w="9350"/>
      </w:tblGrid>
      <w:tr w:rsidR="009B6D2C" w:rsidRPr="00343829" w14:paraId="6D9CA492" w14:textId="77777777" w:rsidTr="00DD7E61">
        <w:trPr>
          <w:trHeight w:val="8900"/>
        </w:trPr>
        <w:tc>
          <w:tcPr>
            <w:tcW w:w="9576" w:type="dxa"/>
          </w:tcPr>
          <w:p w14:paraId="10BAE981" w14:textId="77777777" w:rsidR="009B6D2C" w:rsidRPr="00343829" w:rsidRDefault="009B6D2C" w:rsidP="00DD7E61"/>
        </w:tc>
      </w:tr>
      <w:tr w:rsidR="009B6D2C" w:rsidRPr="00343829" w14:paraId="328C7C0D" w14:textId="77777777" w:rsidTr="00DD7E61">
        <w:trPr>
          <w:trHeight w:val="260"/>
        </w:trPr>
        <w:tc>
          <w:tcPr>
            <w:tcW w:w="9576" w:type="dxa"/>
          </w:tcPr>
          <w:p w14:paraId="2D626369" w14:textId="77777777" w:rsidR="009B6D2C" w:rsidRPr="00343829" w:rsidRDefault="009B6D2C" w:rsidP="00DD7E61">
            <w:r w:rsidRPr="00343829">
              <w:br/>
            </w:r>
            <w:r w:rsidRPr="00343829">
              <w:sym w:font="Wingdings" w:char="F06F"/>
            </w:r>
            <w:r w:rsidRPr="00343829">
              <w:t xml:space="preserve">  ADDITIONAL PAGES ARE ATTACHED BECAUSE MORE ROOM IS NEEDED.</w:t>
            </w:r>
          </w:p>
        </w:tc>
      </w:tr>
    </w:tbl>
    <w:p w14:paraId="527FCE72" w14:textId="77777777" w:rsidR="009B6D2C" w:rsidRPr="00343829" w:rsidRDefault="009B6D2C" w:rsidP="009B6D2C">
      <w:pPr>
        <w:rPr>
          <w:rFonts w:ascii="Times New Roman" w:hAnsi="Times New Roman" w:cs="Times New Roman"/>
        </w:rPr>
      </w:pPr>
    </w:p>
    <w:p w14:paraId="0C1FCF72" w14:textId="77777777" w:rsidR="009B6D2C" w:rsidRPr="00343829" w:rsidRDefault="009B6D2C" w:rsidP="009B6D2C">
      <w:pPr>
        <w:rPr>
          <w:rFonts w:ascii="Times New Roman" w:hAnsi="Times New Roman" w:cs="Times New Roman"/>
        </w:rPr>
      </w:pPr>
    </w:p>
    <w:p w14:paraId="3B660EB3" w14:textId="77777777" w:rsidR="009B6D2C" w:rsidRPr="00343829" w:rsidRDefault="009B6D2C" w:rsidP="009B6D2C">
      <w:pPr>
        <w:rPr>
          <w:rFonts w:ascii="Times New Roman" w:hAnsi="Times New Roman" w:cs="Times New Roman"/>
        </w:rPr>
      </w:pPr>
      <w:bookmarkStart w:id="138" w:name="_Hlk162965510"/>
      <w:r w:rsidRPr="00343829">
        <w:rPr>
          <w:rFonts w:ascii="Times New Roman" w:hAnsi="Times New Roman" w:cs="Times New Roman"/>
        </w:rPr>
        <w:lastRenderedPageBreak/>
        <w:t>DOCUMENTS</w:t>
      </w:r>
    </w:p>
    <w:p w14:paraId="554EAB0A" w14:textId="1645A8A6" w:rsidR="009B6D2C" w:rsidRPr="00381212" w:rsidRDefault="009B6D2C" w:rsidP="009B6D2C">
      <w:pPr>
        <w:rPr>
          <w:rFonts w:ascii="Times New Roman" w:hAnsi="Times New Roman" w:cs="Times New Roman"/>
          <w:i/>
          <w:iCs/>
        </w:rPr>
      </w:pPr>
      <w:r w:rsidRPr="00381212">
        <w:rPr>
          <w:rFonts w:ascii="Times New Roman" w:hAnsi="Times New Roman" w:cs="Times New Roman"/>
          <w:i/>
          <w:iCs/>
        </w:rPr>
        <w:t xml:space="preserve">(If </w:t>
      </w:r>
      <w:bookmarkStart w:id="139" w:name="_Hlk121124723"/>
      <w:r w:rsidRPr="00381212">
        <w:rPr>
          <w:rFonts w:ascii="Times New Roman" w:hAnsi="Times New Roman" w:cs="Times New Roman"/>
          <w:i/>
          <w:iCs/>
        </w:rPr>
        <w:t xml:space="preserve">the defendant </w:t>
      </w:r>
      <w:bookmarkEnd w:id="139"/>
      <w:r>
        <w:rPr>
          <w:rFonts w:ascii="Times New Roman" w:hAnsi="Times New Roman" w:cs="Times New Roman"/>
          <w:i/>
          <w:iCs/>
        </w:rPr>
        <w:t xml:space="preserve">(plaintiff by counterclaim) </w:t>
      </w:r>
      <w:r w:rsidRPr="00381212">
        <w:rPr>
          <w:rFonts w:ascii="Times New Roman" w:hAnsi="Times New Roman" w:cs="Times New Roman"/>
          <w:i/>
          <w:iCs/>
        </w:rPr>
        <w:t>is relying on any documents to support the counterclaim, the defendant must attach a copy of the documents to the claim</w:t>
      </w:r>
      <w:r w:rsidR="00825A45" w:rsidRPr="003D6D51">
        <w:rPr>
          <w:rFonts w:ascii="Times New Roman" w:hAnsi="Times New Roman" w:cs="Times New Roman"/>
          <w:i/>
          <w:iCs/>
        </w:rPr>
        <w:t xml:space="preserve">, with </w:t>
      </w:r>
      <w:r w:rsidR="003C7E42" w:rsidRPr="003D6D51">
        <w:rPr>
          <w:rFonts w:ascii="Times New Roman" w:hAnsi="Times New Roman" w:cs="Times New Roman"/>
          <w:i/>
          <w:iCs/>
        </w:rPr>
        <w:t>numbered pages</w:t>
      </w:r>
      <w:r w:rsidRPr="00381212">
        <w:rPr>
          <w:rFonts w:ascii="Times New Roman" w:hAnsi="Times New Roman" w:cs="Times New Roman"/>
          <w:i/>
          <w:iCs/>
        </w:rPr>
        <w:t>.  If any documents are lost or unavailable, the defendant must explain why in the following space.)</w:t>
      </w:r>
    </w:p>
    <w:bookmarkEnd w:id="138"/>
    <w:tbl>
      <w:tblPr>
        <w:tblStyle w:val="TableGrid"/>
        <w:tblW w:w="0" w:type="auto"/>
        <w:tblLook w:val="04A0" w:firstRow="1" w:lastRow="0" w:firstColumn="1" w:lastColumn="0" w:noHBand="0" w:noVBand="1"/>
      </w:tblPr>
      <w:tblGrid>
        <w:gridCol w:w="9350"/>
      </w:tblGrid>
      <w:tr w:rsidR="009B6D2C" w:rsidRPr="00343829" w14:paraId="34B3E9F3" w14:textId="77777777" w:rsidTr="00DD7E61">
        <w:trPr>
          <w:trHeight w:val="2996"/>
        </w:trPr>
        <w:tc>
          <w:tcPr>
            <w:tcW w:w="9576" w:type="dxa"/>
          </w:tcPr>
          <w:p w14:paraId="46047972" w14:textId="77777777" w:rsidR="009B6D2C" w:rsidRPr="00343829" w:rsidRDefault="009B6D2C" w:rsidP="00DD7E61"/>
        </w:tc>
      </w:tr>
    </w:tbl>
    <w:p w14:paraId="7522D974" w14:textId="77777777" w:rsidR="009B6D2C" w:rsidRPr="00343829" w:rsidRDefault="009B6D2C" w:rsidP="009B6D2C">
      <w:pPr>
        <w:rPr>
          <w:rFonts w:ascii="Times New Roman" w:hAnsi="Times New Roman" w:cs="Times New Roman"/>
        </w:rPr>
      </w:pPr>
    </w:p>
    <w:p w14:paraId="54FD3099" w14:textId="77777777" w:rsidR="009B6D2C" w:rsidRPr="00343829" w:rsidRDefault="009B6D2C" w:rsidP="009B6D2C">
      <w:pPr>
        <w:rPr>
          <w:rFonts w:ascii="Times New Roman" w:hAnsi="Times New Roman" w:cs="Times New Roman"/>
        </w:rPr>
      </w:pPr>
    </w:p>
    <w:p w14:paraId="103E485C" w14:textId="77777777" w:rsidR="009B6D2C" w:rsidRPr="00343829" w:rsidRDefault="009B6D2C" w:rsidP="009B6D2C">
      <w:pPr>
        <w:rPr>
          <w:rFonts w:ascii="Times New Roman" w:hAnsi="Times New Roman" w:cs="Times New Roman"/>
        </w:rPr>
      </w:pPr>
      <w:r w:rsidRPr="00343829">
        <w:rPr>
          <w:rFonts w:ascii="Times New Roman" w:hAnsi="Times New Roman" w:cs="Times New Roman"/>
        </w:rPr>
        <w:t xml:space="preserve">I CLAIM PRE-JUDGMENT INTEREST: (CHECK </w:t>
      </w:r>
      <w:r w:rsidRPr="00343829">
        <w:rPr>
          <w:rFonts w:ascii="Times New Roman" w:hAnsi="Times New Roman" w:cs="Times New Roman"/>
          <w:b/>
          <w:u w:val="single"/>
        </w:rPr>
        <w:t>ONLY ONE</w:t>
      </w:r>
      <w:r w:rsidRPr="00343829">
        <w:rPr>
          <w:rFonts w:ascii="Times New Roman" w:hAnsi="Times New Roman" w:cs="Times New Roman"/>
        </w:rPr>
        <w:t xml:space="preserve"> OF THE FOLLOWING)</w:t>
      </w:r>
    </w:p>
    <w:tbl>
      <w:tblPr>
        <w:tblStyle w:val="TableGrid"/>
        <w:tblW w:w="0" w:type="auto"/>
        <w:tblLook w:val="04A0" w:firstRow="1" w:lastRow="0" w:firstColumn="1" w:lastColumn="0" w:noHBand="0" w:noVBand="1"/>
      </w:tblPr>
      <w:tblGrid>
        <w:gridCol w:w="9350"/>
      </w:tblGrid>
      <w:tr w:rsidR="009B6D2C" w:rsidRPr="00343829" w14:paraId="555647F6" w14:textId="77777777" w:rsidTr="00DD7E61">
        <w:tc>
          <w:tcPr>
            <w:tcW w:w="9576" w:type="dxa"/>
          </w:tcPr>
          <w:p w14:paraId="406A9EAE" w14:textId="77777777" w:rsidR="009B6D2C" w:rsidRPr="00343829" w:rsidRDefault="009B6D2C" w:rsidP="00DD7E61">
            <w:r w:rsidRPr="00343829">
              <w:br/>
            </w:r>
            <w:r w:rsidRPr="00343829">
              <w:sym w:font="Wingdings" w:char="F06F"/>
            </w:r>
            <w:r w:rsidRPr="00343829">
              <w:t xml:space="preserve">  Pursuant to a contract at the contract rate </w:t>
            </w:r>
            <w:proofErr w:type="gramStart"/>
            <w:r w:rsidRPr="00343829">
              <w:t>of __</w:t>
            </w:r>
            <w:proofErr w:type="gramEnd"/>
            <w:r w:rsidRPr="00343829">
              <w:t>__ percent (please attach proof of this rate); or</w:t>
            </w:r>
          </w:p>
        </w:tc>
      </w:tr>
      <w:tr w:rsidR="009B6D2C" w:rsidRPr="00343829" w14:paraId="08EA2344" w14:textId="77777777" w:rsidTr="00DD7E61">
        <w:tc>
          <w:tcPr>
            <w:tcW w:w="9576" w:type="dxa"/>
          </w:tcPr>
          <w:p w14:paraId="6A137E88" w14:textId="77777777" w:rsidR="009B6D2C" w:rsidRPr="00343829" w:rsidRDefault="009B6D2C" w:rsidP="00DD7E61">
            <w:pPr>
              <w:rPr>
                <w:i/>
              </w:rPr>
            </w:pPr>
            <w:r w:rsidRPr="00343829">
              <w:br/>
            </w:r>
            <w:r w:rsidRPr="00343829">
              <w:sym w:font="Wingdings" w:char="F06F"/>
            </w:r>
            <w:r w:rsidRPr="00343829">
              <w:t xml:space="preserve">  Pursuant to the </w:t>
            </w:r>
            <w:r w:rsidRPr="00343829">
              <w:rPr>
                <w:i/>
              </w:rPr>
              <w:t>Judicature Act</w:t>
            </w:r>
          </w:p>
        </w:tc>
      </w:tr>
    </w:tbl>
    <w:p w14:paraId="1957A4D9" w14:textId="77777777" w:rsidR="009B6D2C" w:rsidRPr="00343829" w:rsidRDefault="009B6D2C" w:rsidP="009B6D2C">
      <w:pPr>
        <w:rPr>
          <w:rFonts w:ascii="Times New Roman" w:hAnsi="Times New Roman" w:cs="Times New Roman"/>
        </w:rPr>
      </w:pPr>
    </w:p>
    <w:p w14:paraId="525BD4B3" w14:textId="77777777" w:rsidR="009B6D2C" w:rsidRPr="00343829" w:rsidRDefault="009B6D2C" w:rsidP="009B6D2C">
      <w:pPr>
        <w:rPr>
          <w:rFonts w:ascii="Times New Roman" w:hAnsi="Times New Roman" w:cs="Times New Roman"/>
        </w:rPr>
      </w:pPr>
    </w:p>
    <w:p w14:paraId="27FBB5E3" w14:textId="77777777" w:rsidR="009B6D2C" w:rsidRPr="00343829" w:rsidRDefault="009B6D2C" w:rsidP="009B6D2C">
      <w:pPr>
        <w:rPr>
          <w:rFonts w:ascii="Times New Roman" w:hAnsi="Times New Roman" w:cs="Times New Roman"/>
        </w:rPr>
      </w:pPr>
      <w:r w:rsidRPr="00343829">
        <w:rPr>
          <w:rFonts w:ascii="Times New Roman" w:hAnsi="Times New Roman" w:cs="Times New Roman"/>
        </w:rPr>
        <w:t>I ALSO CLAIM POST-JUDGMENT INTEREST, AND COURT COSTS.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946"/>
      </w:tblGrid>
      <w:tr w:rsidR="009B6D2C" w:rsidRPr="00343829" w14:paraId="1FD163AA" w14:textId="77777777" w:rsidTr="00DD7E61">
        <w:tc>
          <w:tcPr>
            <w:tcW w:w="4597" w:type="dxa"/>
            <w:vAlign w:val="center"/>
          </w:tcPr>
          <w:p w14:paraId="7E7D9DA7" w14:textId="77777777" w:rsidR="009B6D2C" w:rsidRPr="00343829" w:rsidRDefault="009B6D2C" w:rsidP="00DD7E61">
            <w:r w:rsidRPr="00343829">
              <w:br/>
              <w:t>______________________________</w:t>
            </w:r>
            <w:r w:rsidRPr="00343829">
              <w:br/>
            </w:r>
            <w:r w:rsidRPr="001C1FF3">
              <w:rPr>
                <w:sz w:val="22"/>
                <w:szCs w:val="22"/>
              </w:rPr>
              <w:t>Date</w:t>
            </w:r>
          </w:p>
        </w:tc>
        <w:tc>
          <w:tcPr>
            <w:tcW w:w="4753" w:type="dxa"/>
            <w:vAlign w:val="center"/>
          </w:tcPr>
          <w:p w14:paraId="341607DB" w14:textId="77777777" w:rsidR="009B6D2C" w:rsidRPr="00343829" w:rsidRDefault="009B6D2C" w:rsidP="00DD7E61"/>
          <w:p w14:paraId="4C381D85" w14:textId="77777777" w:rsidR="009B6D2C" w:rsidRPr="00343829" w:rsidRDefault="009B6D2C" w:rsidP="00DD7E61">
            <w:r w:rsidRPr="00343829">
              <w:t>_____________________________________</w:t>
            </w:r>
            <w:r>
              <w:t>_____</w:t>
            </w:r>
            <w:r w:rsidRPr="00343829">
              <w:br/>
            </w:r>
            <w:r>
              <w:rPr>
                <w:sz w:val="22"/>
                <w:szCs w:val="22"/>
              </w:rPr>
              <w:t>S</w:t>
            </w:r>
            <w:r w:rsidRPr="001C1FF3">
              <w:rPr>
                <w:sz w:val="22"/>
                <w:szCs w:val="22"/>
              </w:rPr>
              <w:t>ignature of defendant(s) (plaintiff(s) by counterclaim) or the defendant(s) lawyer/agent</w:t>
            </w:r>
          </w:p>
        </w:tc>
      </w:tr>
      <w:tr w:rsidR="009B6D2C" w:rsidRPr="00343829" w14:paraId="24079B0C" w14:textId="77777777" w:rsidTr="00DD7E61">
        <w:tc>
          <w:tcPr>
            <w:tcW w:w="4597" w:type="dxa"/>
            <w:vAlign w:val="center"/>
          </w:tcPr>
          <w:p w14:paraId="3EE93D43" w14:textId="18B6433E" w:rsidR="009B6D2C" w:rsidRDefault="009B6D2C" w:rsidP="00DD7E61">
            <w:pPr>
              <w:rPr>
                <w:sz w:val="22"/>
                <w:szCs w:val="22"/>
              </w:rPr>
            </w:pPr>
          </w:p>
          <w:p w14:paraId="233E675C" w14:textId="2C0FF2FD" w:rsidR="00A157C3" w:rsidRDefault="00A157C3" w:rsidP="00DD7E61">
            <w:pPr>
              <w:rPr>
                <w:sz w:val="22"/>
                <w:szCs w:val="22"/>
              </w:rPr>
            </w:pPr>
          </w:p>
          <w:p w14:paraId="7AE9A115" w14:textId="77777777" w:rsidR="00A157C3" w:rsidRPr="00FF2AA9" w:rsidRDefault="00A157C3" w:rsidP="00DD7E61">
            <w:pPr>
              <w:rPr>
                <w:sz w:val="22"/>
                <w:szCs w:val="22"/>
              </w:rPr>
            </w:pPr>
          </w:p>
          <w:p w14:paraId="14DFF847" w14:textId="77777777" w:rsidR="009B6D2C" w:rsidRPr="00343829" w:rsidRDefault="009B6D2C" w:rsidP="00DD7E61">
            <w:r w:rsidRPr="00FF2AA9">
              <w:rPr>
                <w:sz w:val="22"/>
                <w:szCs w:val="22"/>
              </w:rPr>
              <w:t>______________________________</w:t>
            </w:r>
            <w:r w:rsidRPr="00FF2AA9">
              <w:rPr>
                <w:sz w:val="22"/>
                <w:szCs w:val="22"/>
              </w:rPr>
              <w:br/>
              <w:t>Date</w:t>
            </w:r>
          </w:p>
        </w:tc>
        <w:tc>
          <w:tcPr>
            <w:tcW w:w="4753" w:type="dxa"/>
            <w:vAlign w:val="center"/>
          </w:tcPr>
          <w:p w14:paraId="6F447376" w14:textId="77777777" w:rsidR="009B6D2C" w:rsidRDefault="009B6D2C" w:rsidP="00DD7E61">
            <w:pPr>
              <w:rPr>
                <w:sz w:val="22"/>
                <w:szCs w:val="22"/>
              </w:rPr>
            </w:pPr>
          </w:p>
          <w:p w14:paraId="300E747F" w14:textId="77777777" w:rsidR="009B6D2C" w:rsidRPr="00FF2AA9" w:rsidRDefault="009B6D2C" w:rsidP="00DD7E61">
            <w:pPr>
              <w:rPr>
                <w:sz w:val="22"/>
                <w:szCs w:val="22"/>
              </w:rPr>
            </w:pPr>
            <w:r w:rsidRPr="00FF2AA9">
              <w:rPr>
                <w:sz w:val="22"/>
                <w:szCs w:val="22"/>
              </w:rPr>
              <w:t>___________________________________________</w:t>
            </w:r>
          </w:p>
          <w:p w14:paraId="35980514" w14:textId="77777777" w:rsidR="009B6D2C" w:rsidRPr="00343829" w:rsidRDefault="009B6D2C" w:rsidP="00DD7E61">
            <w:r w:rsidRPr="00FF2AA9">
              <w:rPr>
                <w:sz w:val="22"/>
                <w:szCs w:val="22"/>
              </w:rPr>
              <w:t>(Signature of court clerk)</w:t>
            </w:r>
          </w:p>
        </w:tc>
      </w:tr>
    </w:tbl>
    <w:p w14:paraId="52D3D979" w14:textId="77777777" w:rsidR="009B6D2C" w:rsidRPr="00343829" w:rsidRDefault="009B6D2C" w:rsidP="009B6D2C">
      <w:pPr>
        <w:rPr>
          <w:rFonts w:ascii="Times New Roman" w:hAnsi="Times New Roman" w:cs="Times New Roman"/>
        </w:rPr>
      </w:pPr>
    </w:p>
    <w:p w14:paraId="244AE70D" w14:textId="1FD3817B" w:rsidR="00B93F61" w:rsidRDefault="0092305D" w:rsidP="00B93F61">
      <w:pPr>
        <w:spacing w:after="0" w:line="240" w:lineRule="auto"/>
        <w:rPr>
          <w:rFonts w:ascii="Times New Roman" w:hAnsi="Times New Roman" w:cs="Times New Roman"/>
        </w:rPr>
      </w:pPr>
      <w:r>
        <w:rPr>
          <w:rFonts w:ascii="Times New Roman" w:hAnsi="Times New Roman" w:cs="Times New Roman"/>
        </w:rPr>
        <w:t>TO:  (</w:t>
      </w:r>
      <w:r>
        <w:rPr>
          <w:rFonts w:ascii="Times New Roman" w:hAnsi="Times New Roman" w:cs="Times New Roman"/>
          <w:i/>
          <w:iCs/>
        </w:rPr>
        <w:t>name and address of each defendant to the counterclaim</w:t>
      </w:r>
      <w:r>
        <w:rPr>
          <w:rFonts w:ascii="Times New Roman" w:hAnsi="Times New Roman" w:cs="Times New Roman"/>
        </w:rPr>
        <w:t>)</w:t>
      </w:r>
      <w:r w:rsidR="00B93F61">
        <w:rPr>
          <w:rFonts w:ascii="Times New Roman" w:hAnsi="Times New Roman" w:cs="Times New Roman"/>
        </w:rPr>
        <w:br w:type="page"/>
      </w:r>
    </w:p>
    <w:p w14:paraId="2B03F369" w14:textId="6EC400AD" w:rsidR="00B93F61" w:rsidRDefault="00B93F61" w:rsidP="002806C5">
      <w:pPr>
        <w:spacing w:after="0" w:line="360" w:lineRule="auto"/>
        <w:jc w:val="center"/>
        <w:rPr>
          <w:rFonts w:ascii="Times New Roman" w:hAnsi="Times New Roman" w:cs="Times New Roman"/>
          <w:b/>
          <w:bCs/>
        </w:rPr>
      </w:pPr>
      <w:r>
        <w:rPr>
          <w:rFonts w:ascii="Times New Roman" w:hAnsi="Times New Roman" w:cs="Times New Roman"/>
          <w:b/>
          <w:bCs/>
        </w:rPr>
        <w:lastRenderedPageBreak/>
        <w:t>INSTRUCTIONS FOR MAKING A COUNTERCLAIM</w:t>
      </w:r>
    </w:p>
    <w:p w14:paraId="66062F24" w14:textId="06374188" w:rsidR="00B93F61" w:rsidRDefault="00B93F61" w:rsidP="002806C5">
      <w:pPr>
        <w:spacing w:after="0" w:line="360" w:lineRule="auto"/>
        <w:jc w:val="center"/>
        <w:rPr>
          <w:rFonts w:ascii="Times New Roman" w:hAnsi="Times New Roman" w:cs="Times New Roman"/>
          <w:b/>
          <w:bCs/>
        </w:rPr>
      </w:pPr>
      <w:r>
        <w:rPr>
          <w:rFonts w:ascii="Times New Roman" w:hAnsi="Times New Roman" w:cs="Times New Roman"/>
          <w:b/>
          <w:bCs/>
        </w:rPr>
        <w:t>RULE 10</w:t>
      </w:r>
    </w:p>
    <w:p w14:paraId="10D9A7FF" w14:textId="6ABC362C" w:rsidR="00B93F61" w:rsidRPr="00B93F61" w:rsidRDefault="00B93F61" w:rsidP="002806C5">
      <w:pPr>
        <w:spacing w:after="0" w:line="360" w:lineRule="auto"/>
        <w:jc w:val="center"/>
        <w:rPr>
          <w:rFonts w:ascii="Times New Roman" w:hAnsi="Times New Roman" w:cs="Times New Roman"/>
          <w:b/>
          <w:bCs/>
          <w:u w:val="single"/>
        </w:rPr>
      </w:pPr>
      <w:r>
        <w:rPr>
          <w:rFonts w:ascii="Times New Roman" w:hAnsi="Times New Roman" w:cs="Times New Roman"/>
          <w:b/>
          <w:bCs/>
          <w:u w:val="single"/>
        </w:rPr>
        <w:t>DO NOT FILE THIS PAGE – DETACH BEFORE FILING</w:t>
      </w:r>
    </w:p>
    <w:tbl>
      <w:tblPr>
        <w:tblW w:w="9986" w:type="dxa"/>
        <w:tblInd w:w="-108" w:type="dxa"/>
        <w:tblBorders>
          <w:top w:val="nil"/>
          <w:left w:val="nil"/>
          <w:bottom w:val="nil"/>
          <w:right w:val="nil"/>
        </w:tblBorders>
        <w:tblLayout w:type="fixed"/>
        <w:tblLook w:val="0600" w:firstRow="0" w:lastRow="0" w:firstColumn="0" w:lastColumn="0" w:noHBand="1" w:noVBand="1"/>
      </w:tblPr>
      <w:tblGrid>
        <w:gridCol w:w="9986"/>
      </w:tblGrid>
      <w:tr w:rsidR="009B6D2C" w:rsidRPr="003A0794" w14:paraId="449DF293" w14:textId="77777777" w:rsidTr="00B93F61">
        <w:trPr>
          <w:trHeight w:val="257"/>
        </w:trPr>
        <w:tc>
          <w:tcPr>
            <w:tcW w:w="9986" w:type="dxa"/>
          </w:tcPr>
          <w:p w14:paraId="688EAD5F" w14:textId="00DE5B78" w:rsidR="009B6D2C" w:rsidRPr="003A0794" w:rsidRDefault="009B6D2C" w:rsidP="00B93F61">
            <w:pPr>
              <w:rPr>
                <w:rFonts w:ascii="Times New Roman" w:hAnsi="Times New Roman" w:cs="Times New Roman"/>
                <w:sz w:val="32"/>
                <w:szCs w:val="32"/>
              </w:rPr>
            </w:pPr>
          </w:p>
        </w:tc>
      </w:tr>
      <w:tr w:rsidR="009B6D2C" w:rsidRPr="003A0794" w14:paraId="2B84B5D7" w14:textId="77777777" w:rsidTr="00B93F61">
        <w:trPr>
          <w:trHeight w:val="1033"/>
        </w:trPr>
        <w:tc>
          <w:tcPr>
            <w:tcW w:w="9986" w:type="dxa"/>
          </w:tcPr>
          <w:p w14:paraId="7A6FBBCE" w14:textId="05ADC1FA" w:rsidR="009B6D2C" w:rsidRPr="009C109F" w:rsidRDefault="009B6D2C" w:rsidP="00DD7E61">
            <w:pPr>
              <w:rPr>
                <w:rFonts w:ascii="Times New Roman" w:hAnsi="Times New Roman" w:cs="Times New Roman"/>
              </w:rPr>
            </w:pPr>
            <w:r w:rsidRPr="009C109F">
              <w:rPr>
                <w:rFonts w:ascii="Times New Roman" w:hAnsi="Times New Roman" w:cs="Times New Roman"/>
              </w:rPr>
              <w:t xml:space="preserve">As a defendant, you can also make a claim of your own against the plaintiff. This is called a </w:t>
            </w:r>
            <w:r w:rsidR="00425989">
              <w:rPr>
                <w:rFonts w:ascii="Times New Roman" w:hAnsi="Times New Roman" w:cs="Times New Roman"/>
              </w:rPr>
              <w:t>C</w:t>
            </w:r>
            <w:r w:rsidRPr="009C109F">
              <w:rPr>
                <w:rFonts w:ascii="Times New Roman" w:hAnsi="Times New Roman" w:cs="Times New Roman"/>
              </w:rPr>
              <w:t xml:space="preserve">ounterclaim. For example, the plaintiff may owe you money. To make your claim against the plaintiff take the following steps: </w:t>
            </w:r>
          </w:p>
        </w:tc>
      </w:tr>
      <w:tr w:rsidR="009B6D2C" w:rsidRPr="003A0794" w14:paraId="55D61A0A" w14:textId="77777777" w:rsidTr="00B93F61">
        <w:trPr>
          <w:trHeight w:val="1131"/>
        </w:trPr>
        <w:tc>
          <w:tcPr>
            <w:tcW w:w="9986" w:type="dxa"/>
          </w:tcPr>
          <w:p w14:paraId="1D40B114" w14:textId="73B06417" w:rsidR="009B6D2C" w:rsidRPr="009C109F" w:rsidRDefault="009B6D2C" w:rsidP="00DD7E61">
            <w:pPr>
              <w:rPr>
                <w:rFonts w:ascii="Times New Roman" w:hAnsi="Times New Roman" w:cs="Times New Roman"/>
              </w:rPr>
            </w:pPr>
            <w:bookmarkStart w:id="140" w:name="_Hlk162965581"/>
            <w:r w:rsidRPr="009C109F">
              <w:rPr>
                <w:rFonts w:ascii="Times New Roman" w:hAnsi="Times New Roman" w:cs="Times New Roman"/>
                <w:b/>
                <w:bCs/>
                <w:u w:val="single"/>
              </w:rPr>
              <w:t>Step 1:</w:t>
            </w:r>
            <w:r w:rsidR="00A05042" w:rsidRPr="009C109F">
              <w:rPr>
                <w:rFonts w:ascii="Times New Roman" w:hAnsi="Times New Roman" w:cs="Times New Roman"/>
                <w:b/>
                <w:bCs/>
              </w:rPr>
              <w:t xml:space="preserve">  </w:t>
            </w:r>
            <w:r w:rsidR="00A05042" w:rsidRPr="009C109F">
              <w:rPr>
                <w:rFonts w:ascii="Times New Roman" w:hAnsi="Times New Roman" w:cs="Times New Roman"/>
              </w:rPr>
              <w:t>Complete</w:t>
            </w:r>
            <w:r w:rsidRPr="009C109F">
              <w:rPr>
                <w:rFonts w:ascii="Times New Roman" w:hAnsi="Times New Roman" w:cs="Times New Roman"/>
                <w:b/>
                <w:bCs/>
              </w:rPr>
              <w:t xml:space="preserve"> </w:t>
            </w:r>
            <w:r w:rsidRPr="009C109F">
              <w:rPr>
                <w:rFonts w:ascii="Times New Roman" w:hAnsi="Times New Roman" w:cs="Times New Roman"/>
              </w:rPr>
              <w:t>the Counterclaim</w:t>
            </w:r>
            <w:r w:rsidRPr="009C109F">
              <w:rPr>
                <w:rFonts w:ascii="Times New Roman" w:hAnsi="Times New Roman" w:cs="Times New Roman"/>
                <w:b/>
                <w:bCs/>
              </w:rPr>
              <w:t xml:space="preserve"> </w:t>
            </w:r>
            <w:r w:rsidRPr="009C109F">
              <w:rPr>
                <w:rFonts w:ascii="Times New Roman" w:hAnsi="Times New Roman" w:cs="Times New Roman"/>
              </w:rPr>
              <w:t xml:space="preserve">form (Form 10A). Either complete the fillable pdf form or word document and print </w:t>
            </w:r>
            <w:proofErr w:type="gramStart"/>
            <w:r w:rsidRPr="009C109F">
              <w:rPr>
                <w:rFonts w:ascii="Times New Roman" w:hAnsi="Times New Roman" w:cs="Times New Roman"/>
              </w:rPr>
              <w:t>it, or</w:t>
            </w:r>
            <w:proofErr w:type="gramEnd"/>
            <w:r w:rsidRPr="009C109F">
              <w:rPr>
                <w:rFonts w:ascii="Times New Roman" w:hAnsi="Times New Roman" w:cs="Times New Roman"/>
              </w:rPr>
              <w:t xml:space="preserve"> print a blank form and complete it with clear, legible handwriting. You are now the "plaintiff by counterclaim." Be sure to get the original plaintiff’s name </w:t>
            </w:r>
            <w:proofErr w:type="gramStart"/>
            <w:r w:rsidRPr="009C109F">
              <w:rPr>
                <w:rFonts w:ascii="Times New Roman" w:hAnsi="Times New Roman" w:cs="Times New Roman"/>
              </w:rPr>
              <w:t>correct</w:t>
            </w:r>
            <w:proofErr w:type="gramEnd"/>
            <w:r w:rsidRPr="009C109F">
              <w:rPr>
                <w:rFonts w:ascii="Times New Roman" w:hAnsi="Times New Roman" w:cs="Times New Roman"/>
              </w:rPr>
              <w:t>. Explain what happened in detail. Include dates and places. State how much money you want or what goods you want returned. Attach copies of any documents that help your case</w:t>
            </w:r>
            <w:r w:rsidR="006833EA">
              <w:rPr>
                <w:rFonts w:ascii="Times New Roman" w:hAnsi="Times New Roman" w:cs="Times New Roman"/>
              </w:rPr>
              <w:t xml:space="preserve">.  </w:t>
            </w:r>
            <w:r w:rsidR="006833EA" w:rsidRPr="001531E0">
              <w:rPr>
                <w:rFonts w:ascii="Times New Roman" w:hAnsi="Times New Roman" w:cs="Times New Roman"/>
              </w:rPr>
              <w:t>T</w:t>
            </w:r>
            <w:r w:rsidR="000E5E00" w:rsidRPr="001531E0">
              <w:rPr>
                <w:rFonts w:ascii="Times New Roman" w:hAnsi="Times New Roman" w:cs="Times New Roman"/>
              </w:rPr>
              <w:t>he pages must be numbered</w:t>
            </w:r>
            <w:r w:rsidRPr="009C109F">
              <w:rPr>
                <w:rFonts w:ascii="Times New Roman" w:hAnsi="Times New Roman" w:cs="Times New Roman"/>
              </w:rPr>
              <w:t xml:space="preserve">. Examples are contracts, repair bills and photographs of damaged goods. </w:t>
            </w:r>
            <w:bookmarkEnd w:id="140"/>
            <w:r w:rsidRPr="009C109F">
              <w:rPr>
                <w:rFonts w:ascii="Times New Roman" w:hAnsi="Times New Roman" w:cs="Times New Roman"/>
              </w:rPr>
              <w:t xml:space="preserve">If you want interest </w:t>
            </w:r>
            <w:proofErr w:type="gramStart"/>
            <w:r w:rsidRPr="009C109F">
              <w:rPr>
                <w:rFonts w:ascii="Times New Roman" w:hAnsi="Times New Roman" w:cs="Times New Roman"/>
              </w:rPr>
              <w:t>on money</w:t>
            </w:r>
            <w:proofErr w:type="gramEnd"/>
            <w:r w:rsidRPr="009C109F">
              <w:rPr>
                <w:rFonts w:ascii="Times New Roman" w:hAnsi="Times New Roman" w:cs="Times New Roman"/>
              </w:rPr>
              <w:t xml:space="preserve"> you are claiming, ask for it on the claim form. You and the plaintiff may have a contract that sets an annual interest rate. If so, use that rate. </w:t>
            </w:r>
          </w:p>
        </w:tc>
      </w:tr>
      <w:tr w:rsidR="009B6D2C" w:rsidRPr="003A0794" w14:paraId="6FF6CEAC" w14:textId="77777777" w:rsidTr="00B93F61">
        <w:trPr>
          <w:trHeight w:val="579"/>
        </w:trPr>
        <w:tc>
          <w:tcPr>
            <w:tcW w:w="9986" w:type="dxa"/>
          </w:tcPr>
          <w:p w14:paraId="11B1E04E" w14:textId="7015359F" w:rsidR="009B6D2C" w:rsidRPr="009C109F" w:rsidRDefault="009B6D2C" w:rsidP="00DD7E61">
            <w:pPr>
              <w:rPr>
                <w:rFonts w:ascii="Times New Roman" w:hAnsi="Times New Roman" w:cs="Times New Roman"/>
              </w:rPr>
            </w:pPr>
            <w:bookmarkStart w:id="141" w:name="_Hlk162965606"/>
            <w:r w:rsidRPr="009C109F">
              <w:rPr>
                <w:rFonts w:ascii="Times New Roman" w:hAnsi="Times New Roman" w:cs="Times New Roman"/>
                <w:b/>
                <w:bCs/>
                <w:u w:val="single"/>
              </w:rPr>
              <w:t>Step 2:</w:t>
            </w:r>
            <w:r w:rsidR="00A05042" w:rsidRPr="009C109F">
              <w:rPr>
                <w:rFonts w:ascii="Times New Roman" w:hAnsi="Times New Roman" w:cs="Times New Roman"/>
                <w:b/>
                <w:bCs/>
              </w:rPr>
              <w:t xml:space="preserve">  </w:t>
            </w:r>
            <w:r w:rsidR="00A05042" w:rsidRPr="009C109F">
              <w:rPr>
                <w:rFonts w:ascii="Times New Roman" w:hAnsi="Times New Roman" w:cs="Times New Roman"/>
              </w:rPr>
              <w:t xml:space="preserve">File </w:t>
            </w:r>
            <w:r w:rsidRPr="009C109F">
              <w:rPr>
                <w:rFonts w:ascii="Times New Roman" w:hAnsi="Times New Roman" w:cs="Times New Roman"/>
              </w:rPr>
              <w:t xml:space="preserve">the </w:t>
            </w:r>
            <w:r w:rsidR="00A05042" w:rsidRPr="009C109F">
              <w:rPr>
                <w:rFonts w:ascii="Times New Roman" w:hAnsi="Times New Roman" w:cs="Times New Roman"/>
              </w:rPr>
              <w:t>C</w:t>
            </w:r>
            <w:r w:rsidRPr="009C109F">
              <w:rPr>
                <w:rFonts w:ascii="Times New Roman" w:hAnsi="Times New Roman" w:cs="Times New Roman"/>
              </w:rPr>
              <w:t xml:space="preserve">ounterclaim form and related documents by </w:t>
            </w:r>
            <w:r w:rsidR="00CA181D">
              <w:rPr>
                <w:rFonts w:ascii="Times New Roman" w:hAnsi="Times New Roman" w:cs="Times New Roman"/>
              </w:rPr>
              <w:t>delivering them</w:t>
            </w:r>
            <w:r w:rsidRPr="009C109F">
              <w:rPr>
                <w:rFonts w:ascii="Times New Roman" w:hAnsi="Times New Roman" w:cs="Times New Roman"/>
              </w:rPr>
              <w:t xml:space="preserve"> or mailing them to the court office where the plaintiff’s claim was filed.</w:t>
            </w:r>
            <w:r w:rsidR="000E5E00">
              <w:rPr>
                <w:rFonts w:ascii="Times New Roman" w:hAnsi="Times New Roman" w:cs="Times New Roman"/>
              </w:rPr>
              <w:t xml:space="preserve">  </w:t>
            </w:r>
            <w:r w:rsidR="000E5E00" w:rsidRPr="001531E0">
              <w:rPr>
                <w:rFonts w:ascii="Times New Roman" w:hAnsi="Times New Roman" w:cs="Times New Roman"/>
              </w:rPr>
              <w:t xml:space="preserve">You must file an original </w:t>
            </w:r>
            <w:r w:rsidR="001531E0">
              <w:rPr>
                <w:rFonts w:ascii="Times New Roman" w:hAnsi="Times New Roman" w:cs="Times New Roman"/>
              </w:rPr>
              <w:t>for</w:t>
            </w:r>
            <w:r w:rsidR="000E5E00" w:rsidRPr="001531E0">
              <w:rPr>
                <w:rFonts w:ascii="Times New Roman" w:hAnsi="Times New Roman" w:cs="Times New Roman"/>
              </w:rPr>
              <w:t xml:space="preserve"> the court, a copy for yourself, and a</w:t>
            </w:r>
            <w:r w:rsidR="006833EA" w:rsidRPr="001531E0">
              <w:rPr>
                <w:rFonts w:ascii="Times New Roman" w:hAnsi="Times New Roman" w:cs="Times New Roman"/>
              </w:rPr>
              <w:t>n additional</w:t>
            </w:r>
            <w:r w:rsidR="000E5E00" w:rsidRPr="001531E0">
              <w:rPr>
                <w:rFonts w:ascii="Times New Roman" w:hAnsi="Times New Roman" w:cs="Times New Roman"/>
              </w:rPr>
              <w:t xml:space="preserve"> copy for all other parties</w:t>
            </w:r>
            <w:r w:rsidR="000E5E00">
              <w:rPr>
                <w:rFonts w:ascii="Times New Roman" w:hAnsi="Times New Roman" w:cs="Times New Roman"/>
                <w:color w:val="FF0000"/>
              </w:rPr>
              <w:t xml:space="preserve">.  </w:t>
            </w:r>
            <w:r w:rsidRPr="009C109F">
              <w:rPr>
                <w:rFonts w:ascii="Times New Roman" w:hAnsi="Times New Roman" w:cs="Times New Roman"/>
              </w:rPr>
              <w:t xml:space="preserve">You must file your claim no later than 20 days after you file your </w:t>
            </w:r>
            <w:r w:rsidR="00B074CC">
              <w:rPr>
                <w:rFonts w:ascii="Times New Roman" w:hAnsi="Times New Roman" w:cs="Times New Roman"/>
              </w:rPr>
              <w:t xml:space="preserve">Statement of </w:t>
            </w:r>
            <w:r w:rsidR="00A05042" w:rsidRPr="009C109F">
              <w:rPr>
                <w:rFonts w:ascii="Times New Roman" w:hAnsi="Times New Roman" w:cs="Times New Roman"/>
              </w:rPr>
              <w:t>D</w:t>
            </w:r>
            <w:r w:rsidRPr="009C109F">
              <w:rPr>
                <w:rFonts w:ascii="Times New Roman" w:hAnsi="Times New Roman" w:cs="Times New Roman"/>
              </w:rPr>
              <w:t xml:space="preserve">efence, </w:t>
            </w:r>
            <w:bookmarkEnd w:id="141"/>
            <w:r w:rsidRPr="009C109F">
              <w:rPr>
                <w:rFonts w:ascii="Times New Roman" w:hAnsi="Times New Roman" w:cs="Times New Roman"/>
              </w:rPr>
              <w:t xml:space="preserve">unless you have leave of the court. There is a </w:t>
            </w:r>
            <w:proofErr w:type="gramStart"/>
            <w:r w:rsidRPr="009C109F">
              <w:rPr>
                <w:rFonts w:ascii="Times New Roman" w:hAnsi="Times New Roman" w:cs="Times New Roman"/>
              </w:rPr>
              <w:t>fee</w:t>
            </w:r>
            <w:proofErr w:type="gramEnd"/>
            <w:r w:rsidRPr="009C109F">
              <w:rPr>
                <w:rFonts w:ascii="Times New Roman" w:hAnsi="Times New Roman" w:cs="Times New Roman"/>
              </w:rPr>
              <w:t xml:space="preserve"> and the court clerk will advise you of the amount. The clerk will return a stamped copy of the </w:t>
            </w:r>
            <w:r w:rsidR="00A05042" w:rsidRPr="009C109F">
              <w:rPr>
                <w:rFonts w:ascii="Times New Roman" w:hAnsi="Times New Roman" w:cs="Times New Roman"/>
              </w:rPr>
              <w:t>C</w:t>
            </w:r>
            <w:r w:rsidRPr="009C109F">
              <w:rPr>
                <w:rFonts w:ascii="Times New Roman" w:hAnsi="Times New Roman" w:cs="Times New Roman"/>
              </w:rPr>
              <w:t xml:space="preserve">ounterclaim form and documents to you. </w:t>
            </w:r>
          </w:p>
        </w:tc>
      </w:tr>
      <w:tr w:rsidR="009B6D2C" w:rsidRPr="003A0794" w14:paraId="0B36D569" w14:textId="77777777" w:rsidTr="00B93F61">
        <w:trPr>
          <w:trHeight w:val="717"/>
        </w:trPr>
        <w:tc>
          <w:tcPr>
            <w:tcW w:w="9986" w:type="dxa"/>
          </w:tcPr>
          <w:p w14:paraId="6A63A17B" w14:textId="7E487B61" w:rsidR="009B6D2C" w:rsidRPr="009C109F" w:rsidRDefault="009B6D2C" w:rsidP="00DD7E61">
            <w:pPr>
              <w:rPr>
                <w:rFonts w:ascii="Times New Roman" w:hAnsi="Times New Roman" w:cs="Times New Roman"/>
              </w:rPr>
            </w:pPr>
            <w:r w:rsidRPr="009C109F">
              <w:rPr>
                <w:rFonts w:ascii="Times New Roman" w:hAnsi="Times New Roman" w:cs="Times New Roman"/>
                <w:b/>
                <w:bCs/>
                <w:u w:val="single"/>
              </w:rPr>
              <w:t>Step 3:</w:t>
            </w:r>
            <w:r w:rsidRPr="009C109F">
              <w:rPr>
                <w:rFonts w:ascii="Times New Roman" w:hAnsi="Times New Roman" w:cs="Times New Roman"/>
                <w:b/>
                <w:bCs/>
              </w:rPr>
              <w:t xml:space="preserve"> </w:t>
            </w:r>
            <w:r w:rsidR="00A05042" w:rsidRPr="009C109F">
              <w:rPr>
                <w:rFonts w:ascii="Times New Roman" w:hAnsi="Times New Roman" w:cs="Times New Roman"/>
                <w:b/>
                <w:bCs/>
              </w:rPr>
              <w:t xml:space="preserve"> </w:t>
            </w:r>
            <w:r w:rsidR="00A05042" w:rsidRPr="009C109F">
              <w:rPr>
                <w:rFonts w:ascii="Times New Roman" w:hAnsi="Times New Roman" w:cs="Times New Roman"/>
              </w:rPr>
              <w:t xml:space="preserve">Serve </w:t>
            </w:r>
            <w:r w:rsidRPr="009C109F">
              <w:rPr>
                <w:rFonts w:ascii="Times New Roman" w:hAnsi="Times New Roman" w:cs="Times New Roman"/>
              </w:rPr>
              <w:t xml:space="preserve">the </w:t>
            </w:r>
            <w:r w:rsidR="00A05042" w:rsidRPr="009C109F">
              <w:rPr>
                <w:rFonts w:ascii="Times New Roman" w:hAnsi="Times New Roman" w:cs="Times New Roman"/>
              </w:rPr>
              <w:t>C</w:t>
            </w:r>
            <w:r w:rsidRPr="009C109F">
              <w:rPr>
                <w:rFonts w:ascii="Times New Roman" w:hAnsi="Times New Roman" w:cs="Times New Roman"/>
              </w:rPr>
              <w:t>ounterclaim</w:t>
            </w:r>
            <w:r w:rsidRPr="009C109F">
              <w:rPr>
                <w:rFonts w:ascii="Times New Roman" w:hAnsi="Times New Roman" w:cs="Times New Roman"/>
                <w:b/>
                <w:bCs/>
              </w:rPr>
              <w:t xml:space="preserve">. </w:t>
            </w:r>
            <w:r w:rsidRPr="009C109F">
              <w:rPr>
                <w:rFonts w:ascii="Times New Roman" w:hAnsi="Times New Roman" w:cs="Times New Roman"/>
              </w:rPr>
              <w:t xml:space="preserve">You must deliver a copy of the filed </w:t>
            </w:r>
            <w:r w:rsidR="00A05042" w:rsidRPr="009C109F">
              <w:rPr>
                <w:rFonts w:ascii="Times New Roman" w:hAnsi="Times New Roman" w:cs="Times New Roman"/>
              </w:rPr>
              <w:t>C</w:t>
            </w:r>
            <w:r w:rsidRPr="009C109F">
              <w:rPr>
                <w:rFonts w:ascii="Times New Roman" w:hAnsi="Times New Roman" w:cs="Times New Roman"/>
              </w:rPr>
              <w:t xml:space="preserve">ounterclaim and your documents to each of the </w:t>
            </w:r>
            <w:proofErr w:type="gramStart"/>
            <w:r w:rsidRPr="009C109F">
              <w:rPr>
                <w:rFonts w:ascii="Times New Roman" w:hAnsi="Times New Roman" w:cs="Times New Roman"/>
              </w:rPr>
              <w:t>persons</w:t>
            </w:r>
            <w:proofErr w:type="gramEnd"/>
            <w:r w:rsidRPr="009C109F">
              <w:rPr>
                <w:rFonts w:ascii="Times New Roman" w:hAnsi="Times New Roman" w:cs="Times New Roman"/>
              </w:rPr>
              <w:t xml:space="preserve"> you are claiming against. This is “serving” your claim. There are rules about how this must be </w:t>
            </w:r>
            <w:proofErr w:type="gramStart"/>
            <w:r w:rsidRPr="009C109F">
              <w:rPr>
                <w:rFonts w:ascii="Times New Roman" w:hAnsi="Times New Roman" w:cs="Times New Roman"/>
              </w:rPr>
              <w:t>done</w:t>
            </w:r>
            <w:proofErr w:type="gramEnd"/>
            <w:r w:rsidRPr="009C109F">
              <w:rPr>
                <w:rFonts w:ascii="Times New Roman" w:hAnsi="Times New Roman" w:cs="Times New Roman"/>
              </w:rPr>
              <w:t xml:space="preserve">. See Rule 8. The plaintiff will have 20 days to file a </w:t>
            </w:r>
            <w:r w:rsidR="00B074CC">
              <w:rPr>
                <w:rFonts w:ascii="Times New Roman" w:hAnsi="Times New Roman" w:cs="Times New Roman"/>
              </w:rPr>
              <w:t xml:space="preserve">Statement of </w:t>
            </w:r>
            <w:r w:rsidR="00A05042" w:rsidRPr="009C109F">
              <w:rPr>
                <w:rFonts w:ascii="Times New Roman" w:hAnsi="Times New Roman" w:cs="Times New Roman"/>
              </w:rPr>
              <w:t>D</w:t>
            </w:r>
            <w:r w:rsidRPr="009C109F">
              <w:rPr>
                <w:rFonts w:ascii="Times New Roman" w:hAnsi="Times New Roman" w:cs="Times New Roman"/>
              </w:rPr>
              <w:t xml:space="preserve">efence </w:t>
            </w:r>
            <w:proofErr w:type="gramStart"/>
            <w:r w:rsidRPr="009C109F">
              <w:rPr>
                <w:rFonts w:ascii="Times New Roman" w:hAnsi="Times New Roman" w:cs="Times New Roman"/>
              </w:rPr>
              <w:t>to</w:t>
            </w:r>
            <w:proofErr w:type="gramEnd"/>
            <w:r w:rsidRPr="009C109F">
              <w:rPr>
                <w:rFonts w:ascii="Times New Roman" w:hAnsi="Times New Roman" w:cs="Times New Roman"/>
              </w:rPr>
              <w:t xml:space="preserve"> your claim after receiving it. </w:t>
            </w:r>
          </w:p>
        </w:tc>
      </w:tr>
      <w:tr w:rsidR="009B6D2C" w:rsidRPr="003A0794" w14:paraId="5276D553" w14:textId="77777777" w:rsidTr="00B93F61">
        <w:trPr>
          <w:trHeight w:val="171"/>
        </w:trPr>
        <w:tc>
          <w:tcPr>
            <w:tcW w:w="9986" w:type="dxa"/>
          </w:tcPr>
          <w:p w14:paraId="51A5DBEF" w14:textId="77777777" w:rsidR="009B6D2C" w:rsidRPr="009C109F" w:rsidRDefault="009B6D2C" w:rsidP="00DD7E61">
            <w:pPr>
              <w:rPr>
                <w:rFonts w:ascii="Times New Roman" w:hAnsi="Times New Roman" w:cs="Times New Roman"/>
              </w:rPr>
            </w:pPr>
          </w:p>
          <w:p w14:paraId="62F341E7" w14:textId="77777777" w:rsidR="009B6D2C" w:rsidRPr="009C109F" w:rsidRDefault="009B6D2C" w:rsidP="00DD7E61">
            <w:pPr>
              <w:rPr>
                <w:rFonts w:ascii="Times New Roman" w:hAnsi="Times New Roman" w:cs="Times New Roman"/>
                <w:b/>
                <w:bCs/>
              </w:rPr>
            </w:pPr>
            <w:r w:rsidRPr="009C109F">
              <w:rPr>
                <w:rFonts w:ascii="Times New Roman" w:hAnsi="Times New Roman" w:cs="Times New Roman"/>
                <w:b/>
                <w:bCs/>
              </w:rPr>
              <w:t>PLEASE REMEMBER TO DETACH THIS SHEET BEFORE FILING YOUR CLAIM</w:t>
            </w:r>
          </w:p>
          <w:p w14:paraId="29343235" w14:textId="77777777" w:rsidR="009B6D2C" w:rsidRPr="009C109F" w:rsidRDefault="009B6D2C" w:rsidP="00DD7E61">
            <w:pPr>
              <w:rPr>
                <w:rFonts w:ascii="Times New Roman" w:hAnsi="Times New Roman" w:cs="Times New Roman"/>
              </w:rPr>
            </w:pPr>
          </w:p>
        </w:tc>
      </w:tr>
    </w:tbl>
    <w:p w14:paraId="33E2A23A" w14:textId="77777777" w:rsidR="009B6D2C" w:rsidRDefault="009B6D2C" w:rsidP="009B6D2C">
      <w:pPr>
        <w:rPr>
          <w:rFonts w:ascii="Times New Roman" w:hAnsi="Times New Roman" w:cs="Times New Roman"/>
        </w:rPr>
      </w:pPr>
    </w:p>
    <w:p w14:paraId="18765314" w14:textId="77777777" w:rsidR="009B6D2C" w:rsidRDefault="009B6D2C" w:rsidP="009B6D2C">
      <w:pPr>
        <w:rPr>
          <w:rFonts w:ascii="Times New Roman" w:hAnsi="Times New Roman" w:cs="Times New Roman"/>
        </w:rPr>
      </w:pPr>
    </w:p>
    <w:p w14:paraId="0E5DEF19" w14:textId="77777777" w:rsidR="009B6D2C" w:rsidRDefault="009B6D2C" w:rsidP="009B6D2C">
      <w:pPr>
        <w:rPr>
          <w:rFonts w:ascii="Times New Roman" w:hAnsi="Times New Roman" w:cs="Times New Roman"/>
        </w:rPr>
      </w:pPr>
    </w:p>
    <w:p w14:paraId="44AA5AD6" w14:textId="77777777" w:rsidR="009B6D2C" w:rsidRDefault="009B6D2C" w:rsidP="009B6D2C">
      <w:pPr>
        <w:rPr>
          <w:rFonts w:ascii="Times New Roman" w:hAnsi="Times New Roman" w:cs="Times New Roman"/>
        </w:rPr>
      </w:pPr>
    </w:p>
    <w:p w14:paraId="566BABE4" w14:textId="77777777" w:rsidR="009B6D2C" w:rsidRDefault="009B6D2C" w:rsidP="009B6D2C">
      <w:pPr>
        <w:rPr>
          <w:rFonts w:ascii="Times New Roman" w:hAnsi="Times New Roman" w:cs="Times New Roman"/>
        </w:rPr>
      </w:pPr>
    </w:p>
    <w:p w14:paraId="7BAE3619" w14:textId="77777777" w:rsidR="009B6D2C" w:rsidRDefault="009B6D2C" w:rsidP="009B6D2C">
      <w:pPr>
        <w:rPr>
          <w:rFonts w:ascii="Times New Roman" w:hAnsi="Times New Roman" w:cs="Times New Roman"/>
        </w:rPr>
      </w:pPr>
    </w:p>
    <w:p w14:paraId="655E48FA" w14:textId="77777777" w:rsidR="009B6D2C" w:rsidRDefault="009B6D2C" w:rsidP="009B6D2C">
      <w:pPr>
        <w:rPr>
          <w:rFonts w:ascii="Times New Roman" w:hAnsi="Times New Roman" w:cs="Times New Roman"/>
        </w:rPr>
      </w:pPr>
    </w:p>
    <w:p w14:paraId="6D228E3C" w14:textId="77777777" w:rsidR="009B6D2C" w:rsidRPr="00343829" w:rsidRDefault="009B6D2C" w:rsidP="009B6D2C">
      <w:pPr>
        <w:rPr>
          <w:rFonts w:ascii="Times New Roman" w:hAnsi="Times New Roman" w:cs="Times New Roman"/>
        </w:rPr>
      </w:pPr>
    </w:p>
    <w:p w14:paraId="61B797D2" w14:textId="77777777" w:rsidR="009B6D2C" w:rsidRPr="00343829" w:rsidRDefault="009B6D2C" w:rsidP="009B6D2C">
      <w:pPr>
        <w:pStyle w:val="SMCentre"/>
        <w:rPr>
          <w:rFonts w:ascii="Times New Roman" w:hAnsi="Times New Roman" w:cs="Times New Roman"/>
          <w:b/>
        </w:rPr>
      </w:pPr>
      <w:r w:rsidRPr="00343829">
        <w:rPr>
          <w:rFonts w:ascii="Times New Roman" w:hAnsi="Times New Roman" w:cs="Times New Roman"/>
          <w:b/>
        </w:rPr>
        <w:lastRenderedPageBreak/>
        <w:t>FORM 10B</w:t>
      </w:r>
      <w:r w:rsidRPr="00343829">
        <w:rPr>
          <w:rFonts w:ascii="Times New Roman" w:hAnsi="Times New Roman" w:cs="Times New Roman"/>
          <w:b/>
        </w:rPr>
        <w:br/>
        <w:t>CROSSCLAIM</w:t>
      </w:r>
    </w:p>
    <w:p w14:paraId="5B482F3A" w14:textId="77777777" w:rsidR="009B6D2C" w:rsidRPr="00343829" w:rsidRDefault="009B6D2C" w:rsidP="009B6D2C">
      <w:pPr>
        <w:pStyle w:val="SMCentre"/>
        <w:jc w:val="right"/>
        <w:rPr>
          <w:rFonts w:ascii="Times New Roman" w:hAnsi="Times New Roman" w:cs="Times New Roman"/>
          <w:i/>
        </w:rPr>
      </w:pPr>
      <w:r w:rsidRPr="00343829">
        <w:rPr>
          <w:rFonts w:ascii="Times New Roman" w:hAnsi="Times New Roman" w:cs="Times New Roman"/>
        </w:rPr>
        <w:t>Court File No. S___ SC __________</w:t>
      </w:r>
      <w:r w:rsidRPr="00343829">
        <w:rPr>
          <w:rFonts w:ascii="Times New Roman" w:hAnsi="Times New Roman" w:cs="Times New Roman"/>
        </w:rPr>
        <w:br/>
      </w:r>
      <w:r w:rsidRPr="00343829">
        <w:rPr>
          <w:rFonts w:ascii="Times New Roman" w:hAnsi="Times New Roman" w:cs="Times New Roman"/>
          <w:i/>
        </w:rPr>
        <w:t>(The number assigned by the court)</w:t>
      </w:r>
    </w:p>
    <w:p w14:paraId="7B489909" w14:textId="77777777" w:rsidR="009B6D2C" w:rsidRPr="00343829" w:rsidRDefault="009B6D2C" w:rsidP="009B6D2C">
      <w:pPr>
        <w:pStyle w:val="SMCentre"/>
        <w:rPr>
          <w:rFonts w:ascii="Times New Roman" w:hAnsi="Times New Roman" w:cs="Times New Roman"/>
        </w:rPr>
      </w:pPr>
      <w:r w:rsidRPr="00343829">
        <w:rPr>
          <w:rFonts w:ascii="Times New Roman" w:hAnsi="Times New Roman" w:cs="Times New Roman"/>
        </w:rPr>
        <w:t xml:space="preserve">SUPREME COURT OF PRINCE EDWARD ISLAND </w:t>
      </w:r>
      <w:r w:rsidRPr="00343829">
        <w:rPr>
          <w:rFonts w:ascii="Times New Roman" w:hAnsi="Times New Roman" w:cs="Times New Roman"/>
        </w:rPr>
        <w:br/>
        <w:t>(SMALL CLAIMS SECTION)</w:t>
      </w:r>
    </w:p>
    <w:p w14:paraId="2B23EDB9" w14:textId="77777777" w:rsidR="009B6D2C" w:rsidRPr="00343829" w:rsidRDefault="009B6D2C" w:rsidP="009B6D2C">
      <w:pPr>
        <w:spacing w:after="0"/>
        <w:rPr>
          <w:rFonts w:ascii="Times New Roman" w:hAnsi="Times New Roman" w:cs="Times New Roman"/>
        </w:rPr>
      </w:pPr>
    </w:p>
    <w:p w14:paraId="1C63AB00" w14:textId="77777777" w:rsidR="009B6D2C" w:rsidRPr="00343829" w:rsidRDefault="009B6D2C" w:rsidP="009B6D2C">
      <w:pPr>
        <w:spacing w:after="0"/>
        <w:rPr>
          <w:rFonts w:ascii="Times New Roman" w:hAnsi="Times New Roman" w:cs="Times New Roman"/>
        </w:rPr>
      </w:pPr>
      <w:r w:rsidRPr="00343829">
        <w:rPr>
          <w:rFonts w:ascii="Times New Roman" w:hAnsi="Times New Roman" w:cs="Times New Roman"/>
        </w:rPr>
        <w:t>BETWEEN:</w:t>
      </w:r>
    </w:p>
    <w:p w14:paraId="36A3DBD8" w14:textId="77777777" w:rsidR="009B6D2C" w:rsidRPr="00343829" w:rsidRDefault="009B6D2C" w:rsidP="009B6D2C">
      <w:pPr>
        <w:pStyle w:val="SMCentre"/>
        <w:spacing w:after="0"/>
        <w:rPr>
          <w:rFonts w:ascii="Times New Roman" w:hAnsi="Times New Roman" w:cs="Times New Roman"/>
        </w:rPr>
      </w:pPr>
      <w:r w:rsidRPr="00343829">
        <w:rPr>
          <w:rFonts w:ascii="Times New Roman" w:hAnsi="Times New Roman" w:cs="Times New Roman"/>
        </w:rPr>
        <w:t>_____________________</w:t>
      </w:r>
    </w:p>
    <w:p w14:paraId="4735B3D4" w14:textId="77777777" w:rsidR="009B6D2C" w:rsidRPr="00343829" w:rsidRDefault="009B6D2C" w:rsidP="009B6D2C">
      <w:pPr>
        <w:pStyle w:val="SMCentre"/>
        <w:spacing w:after="0"/>
        <w:jc w:val="both"/>
        <w:rPr>
          <w:rFonts w:ascii="Times New Roman" w:hAnsi="Times New Roman" w:cs="Times New Roman"/>
        </w:rPr>
      </w:pPr>
    </w:p>
    <w:p w14:paraId="724094FE" w14:textId="77777777" w:rsidR="009B6D2C" w:rsidRPr="00343829" w:rsidRDefault="009B6D2C" w:rsidP="009B6D2C">
      <w:pPr>
        <w:pStyle w:val="SMCentre"/>
        <w:spacing w:after="0"/>
        <w:jc w:val="right"/>
        <w:rPr>
          <w:rFonts w:ascii="Times New Roman" w:hAnsi="Times New Roman" w:cs="Times New Roman"/>
        </w:rPr>
      </w:pPr>
      <w:r w:rsidRPr="00343829">
        <w:rPr>
          <w:rFonts w:ascii="Times New Roman" w:hAnsi="Times New Roman" w:cs="Times New Roman"/>
        </w:rPr>
        <w:t>PLAINTIFF(S)</w:t>
      </w:r>
    </w:p>
    <w:p w14:paraId="32A0D154" w14:textId="77777777" w:rsidR="009B6D2C" w:rsidRPr="00343829" w:rsidRDefault="009B6D2C" w:rsidP="009B6D2C">
      <w:pPr>
        <w:pStyle w:val="SMCentre"/>
        <w:spacing w:after="0"/>
        <w:jc w:val="right"/>
        <w:rPr>
          <w:rFonts w:ascii="Times New Roman" w:hAnsi="Times New Roman" w:cs="Times New Roman"/>
        </w:rPr>
      </w:pPr>
    </w:p>
    <w:p w14:paraId="5E8B637F" w14:textId="77777777" w:rsidR="009B6D2C" w:rsidRPr="00343829" w:rsidRDefault="009B6D2C" w:rsidP="009B6D2C">
      <w:pPr>
        <w:spacing w:after="0"/>
        <w:rPr>
          <w:rFonts w:ascii="Times New Roman" w:hAnsi="Times New Roman" w:cs="Times New Roman"/>
        </w:rPr>
      </w:pPr>
      <w:r w:rsidRPr="00343829">
        <w:rPr>
          <w:rFonts w:ascii="Times New Roman" w:hAnsi="Times New Roman" w:cs="Times New Roman"/>
        </w:rPr>
        <w:t>AND:</w:t>
      </w:r>
    </w:p>
    <w:p w14:paraId="2474F321" w14:textId="77777777" w:rsidR="009B6D2C" w:rsidRPr="00343829" w:rsidRDefault="009B6D2C" w:rsidP="009B6D2C">
      <w:pPr>
        <w:spacing w:after="0"/>
        <w:rPr>
          <w:rFonts w:ascii="Times New Roman" w:hAnsi="Times New Roman" w:cs="Times New Roman"/>
        </w:rPr>
      </w:pPr>
    </w:p>
    <w:p w14:paraId="359FF35C" w14:textId="77777777" w:rsidR="009B6D2C" w:rsidRPr="00343829" w:rsidRDefault="009B6D2C" w:rsidP="009B6D2C">
      <w:pPr>
        <w:pStyle w:val="SMCentre"/>
        <w:spacing w:after="0"/>
        <w:rPr>
          <w:rFonts w:ascii="Times New Roman" w:hAnsi="Times New Roman" w:cs="Times New Roman"/>
        </w:rPr>
      </w:pPr>
      <w:r w:rsidRPr="00343829">
        <w:rPr>
          <w:rFonts w:ascii="Times New Roman" w:hAnsi="Times New Roman" w:cs="Times New Roman"/>
        </w:rPr>
        <w:t>_____________________</w:t>
      </w:r>
    </w:p>
    <w:p w14:paraId="5447D701" w14:textId="77777777" w:rsidR="009B6D2C" w:rsidRPr="00343829" w:rsidRDefault="009B6D2C" w:rsidP="009B6D2C">
      <w:pPr>
        <w:pStyle w:val="SMCentre"/>
        <w:spacing w:after="0"/>
        <w:jc w:val="right"/>
        <w:rPr>
          <w:rFonts w:ascii="Times New Roman" w:hAnsi="Times New Roman" w:cs="Times New Roman"/>
        </w:rPr>
      </w:pPr>
    </w:p>
    <w:p w14:paraId="63101F3F" w14:textId="77777777" w:rsidR="009B6D2C" w:rsidRPr="00343829" w:rsidRDefault="009B6D2C" w:rsidP="009B6D2C">
      <w:pPr>
        <w:pStyle w:val="SMCentre"/>
        <w:spacing w:after="0"/>
        <w:jc w:val="right"/>
        <w:rPr>
          <w:rFonts w:ascii="Times New Roman" w:hAnsi="Times New Roman" w:cs="Times New Roman"/>
        </w:rPr>
      </w:pPr>
      <w:r w:rsidRPr="00343829">
        <w:rPr>
          <w:rFonts w:ascii="Times New Roman" w:hAnsi="Times New Roman" w:cs="Times New Roman"/>
        </w:rPr>
        <w:t>DEFENDANT(S)</w:t>
      </w:r>
    </w:p>
    <w:p w14:paraId="7C8BA493" w14:textId="77777777" w:rsidR="009B6D2C" w:rsidRPr="00343829" w:rsidRDefault="009B6D2C" w:rsidP="009B6D2C">
      <w:pPr>
        <w:pStyle w:val="SMCentre"/>
        <w:spacing w:after="0"/>
        <w:jc w:val="right"/>
        <w:rPr>
          <w:rFonts w:ascii="Times New Roman" w:hAnsi="Times New Roman" w:cs="Times New Roman"/>
        </w:rPr>
      </w:pPr>
      <w:r w:rsidRPr="00343829">
        <w:rPr>
          <w:rFonts w:ascii="Times New Roman" w:hAnsi="Times New Roman" w:cs="Times New Roman"/>
        </w:rPr>
        <w:t>(PLAINTIFF(S) BY CROSSCLAIM)</w:t>
      </w:r>
    </w:p>
    <w:p w14:paraId="1435A2CD" w14:textId="77777777" w:rsidR="009B6D2C" w:rsidRPr="00343829" w:rsidRDefault="009B6D2C" w:rsidP="009B6D2C">
      <w:pPr>
        <w:spacing w:after="0"/>
        <w:rPr>
          <w:rFonts w:ascii="Times New Roman" w:hAnsi="Times New Roman" w:cs="Times New Roman"/>
        </w:rPr>
      </w:pPr>
    </w:p>
    <w:p w14:paraId="68B34EA3" w14:textId="77777777" w:rsidR="009B6D2C" w:rsidRPr="00343829" w:rsidRDefault="009B6D2C" w:rsidP="009B6D2C">
      <w:pPr>
        <w:spacing w:after="0"/>
        <w:rPr>
          <w:rFonts w:ascii="Times New Roman" w:hAnsi="Times New Roman" w:cs="Times New Roman"/>
        </w:rPr>
      </w:pPr>
      <w:r w:rsidRPr="00343829">
        <w:rPr>
          <w:rFonts w:ascii="Times New Roman" w:hAnsi="Times New Roman" w:cs="Times New Roman"/>
        </w:rPr>
        <w:t>AND:</w:t>
      </w:r>
    </w:p>
    <w:p w14:paraId="41DCBDF3" w14:textId="77777777" w:rsidR="009B6D2C" w:rsidRPr="00343829" w:rsidRDefault="009B6D2C" w:rsidP="009B6D2C">
      <w:pPr>
        <w:pStyle w:val="SMCentre"/>
        <w:spacing w:after="0"/>
        <w:rPr>
          <w:rFonts w:ascii="Times New Roman" w:hAnsi="Times New Roman" w:cs="Times New Roman"/>
        </w:rPr>
      </w:pPr>
      <w:r w:rsidRPr="00343829">
        <w:rPr>
          <w:rFonts w:ascii="Times New Roman" w:hAnsi="Times New Roman" w:cs="Times New Roman"/>
        </w:rPr>
        <w:t>_____________________</w:t>
      </w:r>
    </w:p>
    <w:p w14:paraId="4C6FDAFC" w14:textId="77777777" w:rsidR="009B6D2C" w:rsidRPr="00343829" w:rsidRDefault="009B6D2C" w:rsidP="009B6D2C">
      <w:pPr>
        <w:pStyle w:val="SMCentre"/>
        <w:spacing w:after="0"/>
        <w:jc w:val="right"/>
        <w:rPr>
          <w:rFonts w:ascii="Times New Roman" w:hAnsi="Times New Roman" w:cs="Times New Roman"/>
        </w:rPr>
      </w:pPr>
    </w:p>
    <w:p w14:paraId="7A30C8DD" w14:textId="77777777" w:rsidR="009B6D2C" w:rsidRPr="00343829" w:rsidRDefault="009B6D2C" w:rsidP="009B6D2C">
      <w:pPr>
        <w:pStyle w:val="SMCentre"/>
        <w:spacing w:after="0"/>
        <w:jc w:val="right"/>
        <w:rPr>
          <w:rFonts w:ascii="Times New Roman" w:hAnsi="Times New Roman" w:cs="Times New Roman"/>
        </w:rPr>
      </w:pPr>
      <w:r w:rsidRPr="00343829">
        <w:rPr>
          <w:rFonts w:ascii="Times New Roman" w:hAnsi="Times New Roman" w:cs="Times New Roman"/>
        </w:rPr>
        <w:t>DEFENDANT(S)</w:t>
      </w:r>
    </w:p>
    <w:p w14:paraId="3C96C5E3" w14:textId="77777777" w:rsidR="009B6D2C" w:rsidRPr="00343829" w:rsidRDefault="009B6D2C" w:rsidP="009B6D2C">
      <w:pPr>
        <w:pStyle w:val="SMCentre"/>
        <w:spacing w:after="0"/>
        <w:jc w:val="right"/>
        <w:rPr>
          <w:rFonts w:ascii="Times New Roman" w:hAnsi="Times New Roman" w:cs="Times New Roman"/>
        </w:rPr>
      </w:pPr>
      <w:r w:rsidRPr="00343829">
        <w:rPr>
          <w:rFonts w:ascii="Times New Roman" w:hAnsi="Times New Roman" w:cs="Times New Roman"/>
        </w:rPr>
        <w:t>(DEFENDANT(S) TO CROSSCLAIM)</w:t>
      </w:r>
    </w:p>
    <w:p w14:paraId="7F327C30" w14:textId="77777777" w:rsidR="009B6D2C" w:rsidRPr="00343829" w:rsidRDefault="009B6D2C" w:rsidP="009B6D2C">
      <w:pPr>
        <w:pStyle w:val="SMCentre"/>
        <w:rPr>
          <w:rFonts w:ascii="Times New Roman" w:hAnsi="Times New Roman" w:cs="Times New Roman"/>
          <w:b/>
          <w:u w:val="single"/>
        </w:rPr>
      </w:pPr>
    </w:p>
    <w:p w14:paraId="4ED33EC3" w14:textId="77777777" w:rsidR="009B6D2C" w:rsidRPr="00343829" w:rsidRDefault="009B6D2C" w:rsidP="009B6D2C">
      <w:pPr>
        <w:pStyle w:val="SMCentre"/>
        <w:rPr>
          <w:rFonts w:ascii="Times New Roman" w:hAnsi="Times New Roman" w:cs="Times New Roman"/>
          <w:b/>
          <w:u w:val="single"/>
        </w:rPr>
      </w:pPr>
      <w:r w:rsidRPr="00343829">
        <w:rPr>
          <w:rFonts w:ascii="Times New Roman" w:hAnsi="Times New Roman" w:cs="Times New Roman"/>
          <w:b/>
          <w:u w:val="single"/>
        </w:rPr>
        <w:t>CROSSCLAIM</w:t>
      </w:r>
    </w:p>
    <w:p w14:paraId="191BAC76" w14:textId="77777777" w:rsidR="009B6D2C" w:rsidRPr="00343829" w:rsidRDefault="009B6D2C" w:rsidP="009B6D2C">
      <w:pPr>
        <w:pStyle w:val="SMCentre"/>
        <w:rPr>
          <w:rFonts w:ascii="Times New Roman" w:hAnsi="Times New Roman" w:cs="Times New Roman"/>
          <w:b/>
          <w:u w:val="single"/>
        </w:rPr>
      </w:pPr>
    </w:p>
    <w:p w14:paraId="55B3FABD" w14:textId="77777777" w:rsidR="009B6D2C" w:rsidRPr="00343829" w:rsidRDefault="009B6D2C" w:rsidP="009B6D2C">
      <w:pPr>
        <w:rPr>
          <w:rStyle w:val="Prompt"/>
          <w:rFonts w:ascii="Times New Roman" w:hAnsi="Times New Roman" w:cs="Times New Roman"/>
        </w:rPr>
      </w:pPr>
      <w:r w:rsidRPr="00343829">
        <w:rPr>
          <w:rStyle w:val="Prompt"/>
          <w:rFonts w:ascii="Times New Roman" w:hAnsi="Times New Roman" w:cs="Times New Roman"/>
        </w:rPr>
        <w:t>TO THE DEFENDANT(</w:t>
      </w:r>
      <w:proofErr w:type="gramStart"/>
      <w:r w:rsidRPr="00343829">
        <w:rPr>
          <w:rStyle w:val="Prompt"/>
          <w:rFonts w:ascii="Times New Roman" w:hAnsi="Times New Roman" w:cs="Times New Roman"/>
        </w:rPr>
        <w:t>S) _</w:t>
      </w:r>
      <w:proofErr w:type="gramEnd"/>
      <w:r w:rsidRPr="00343829">
        <w:rPr>
          <w:rStyle w:val="Prompt"/>
          <w:rFonts w:ascii="Times New Roman" w:hAnsi="Times New Roman" w:cs="Times New Roman"/>
        </w:rPr>
        <w:t>_____________________________ (name of defendant):</w:t>
      </w:r>
    </w:p>
    <w:p w14:paraId="74A716A0" w14:textId="77777777" w:rsidR="009B6D2C" w:rsidRPr="00343829" w:rsidRDefault="009B6D2C" w:rsidP="009B6D2C">
      <w:pPr>
        <w:rPr>
          <w:rStyle w:val="Prompt"/>
          <w:rFonts w:ascii="Times New Roman" w:hAnsi="Times New Roman" w:cs="Times New Roman"/>
        </w:rPr>
      </w:pPr>
      <w:r w:rsidRPr="00343829">
        <w:rPr>
          <w:rStyle w:val="Prompt"/>
          <w:rFonts w:ascii="Times New Roman" w:hAnsi="Times New Roman" w:cs="Times New Roman"/>
        </w:rPr>
        <w:t xml:space="preserve">A CROSSCLAIM HAS BEEN COMMENCED AGAINST YOU BY THE DEFENDANT(S) </w:t>
      </w:r>
    </w:p>
    <w:p w14:paraId="491BDC87" w14:textId="77777777" w:rsidR="009B6D2C" w:rsidRPr="00343829" w:rsidRDefault="009B6D2C" w:rsidP="009B6D2C">
      <w:pPr>
        <w:rPr>
          <w:rStyle w:val="Prompt"/>
          <w:rFonts w:ascii="Times New Roman" w:hAnsi="Times New Roman" w:cs="Times New Roman"/>
        </w:rPr>
      </w:pPr>
      <w:r w:rsidRPr="00343829">
        <w:rPr>
          <w:rStyle w:val="Prompt"/>
          <w:rFonts w:ascii="Times New Roman" w:hAnsi="Times New Roman" w:cs="Times New Roman"/>
        </w:rPr>
        <w:t>___________________________________ (name of defendant).</w:t>
      </w:r>
    </w:p>
    <w:p w14:paraId="4CE8102B" w14:textId="77777777" w:rsidR="009B6D2C" w:rsidRPr="00343829" w:rsidRDefault="009B6D2C" w:rsidP="009B6D2C">
      <w:pPr>
        <w:rPr>
          <w:rStyle w:val="Prompt"/>
          <w:rFonts w:ascii="Times New Roman" w:hAnsi="Times New Roman" w:cs="Times New Roman"/>
        </w:rPr>
      </w:pPr>
      <w:r w:rsidRPr="00343829">
        <w:rPr>
          <w:rStyle w:val="Prompt"/>
          <w:rFonts w:ascii="Times New Roman" w:hAnsi="Times New Roman" w:cs="Times New Roman"/>
        </w:rPr>
        <w:t>The claim made against you is set out in the following pages.</w:t>
      </w:r>
    </w:p>
    <w:p w14:paraId="7DC11563" w14:textId="77777777" w:rsidR="009B6D2C" w:rsidRPr="00343829" w:rsidRDefault="009B6D2C" w:rsidP="009B6D2C">
      <w:pPr>
        <w:rPr>
          <w:rStyle w:val="Prompt"/>
          <w:rFonts w:ascii="Times New Roman" w:hAnsi="Times New Roman" w:cs="Times New Roman"/>
        </w:rPr>
      </w:pPr>
      <w:r w:rsidRPr="00343829">
        <w:rPr>
          <w:rStyle w:val="Prompt"/>
          <w:rFonts w:ascii="Times New Roman" w:hAnsi="Times New Roman" w:cs="Times New Roman"/>
        </w:rPr>
        <w:t xml:space="preserve">IF YOU WISH TO DEFEND THIS CROSSCLAIM, you or a lawyer acting for you must prepare a statement of </w:t>
      </w:r>
      <w:proofErr w:type="spellStart"/>
      <w:r w:rsidRPr="00343829">
        <w:rPr>
          <w:rStyle w:val="Prompt"/>
          <w:rFonts w:ascii="Times New Roman" w:hAnsi="Times New Roman" w:cs="Times New Roman"/>
        </w:rPr>
        <w:t>defence</w:t>
      </w:r>
      <w:proofErr w:type="spellEnd"/>
      <w:r w:rsidRPr="00343829">
        <w:rPr>
          <w:rStyle w:val="Prompt"/>
          <w:rFonts w:ascii="Times New Roman" w:hAnsi="Times New Roman" w:cs="Times New Roman"/>
        </w:rPr>
        <w:t xml:space="preserve"> (Form 9A), and file it with the clerk of the small claims section of the Supreme Court of Prince Edward Island  WITHIN TWENTY DAYS after this crossclaim is served on you, if you are in Prince Edward Island, or WITHIN FORTY DAYS, if you are served outside Prince Edward Island.</w:t>
      </w:r>
    </w:p>
    <w:p w14:paraId="735E7A03" w14:textId="5E328C8A" w:rsidR="009B6D2C" w:rsidRPr="00343829" w:rsidRDefault="009B6D2C" w:rsidP="009B6D2C">
      <w:pPr>
        <w:rPr>
          <w:rStyle w:val="Prompt"/>
          <w:rFonts w:ascii="Times New Roman" w:hAnsi="Times New Roman" w:cs="Times New Roman"/>
        </w:rPr>
      </w:pPr>
      <w:r w:rsidRPr="00343829">
        <w:rPr>
          <w:rStyle w:val="Prompt"/>
          <w:rFonts w:ascii="Times New Roman" w:hAnsi="Times New Roman" w:cs="Times New Roman"/>
        </w:rPr>
        <w:t xml:space="preserve">IF YOU DO NOT FILE A </w:t>
      </w:r>
      <w:r w:rsidR="00B074CC">
        <w:rPr>
          <w:rStyle w:val="Prompt"/>
          <w:rFonts w:ascii="Times New Roman" w:hAnsi="Times New Roman" w:cs="Times New Roman"/>
        </w:rPr>
        <w:t xml:space="preserve">STATEMENT OF </w:t>
      </w:r>
      <w:r w:rsidRPr="00343829">
        <w:rPr>
          <w:rStyle w:val="Prompt"/>
          <w:rFonts w:ascii="Times New Roman" w:hAnsi="Times New Roman" w:cs="Times New Roman"/>
        </w:rPr>
        <w:t>DEFENCE WITHIN THE REQUIRED TIME, JUDGMENT MAY BE ENTERED AGAINST YOU IN YOUR ABSENCE AND WITHOUT FURTHER NOTICE TO YOU.</w:t>
      </w:r>
    </w:p>
    <w:p w14:paraId="0A7BB975" w14:textId="77777777" w:rsidR="009B6D2C" w:rsidRPr="00343829" w:rsidRDefault="009B6D2C" w:rsidP="009B6D2C">
      <w:pPr>
        <w:rPr>
          <w:rStyle w:val="Prompt"/>
          <w:rFonts w:ascii="Times New Roman" w:hAnsi="Times New Roman" w:cs="Times New Roman"/>
        </w:rPr>
        <w:sectPr w:rsidR="009B6D2C" w:rsidRPr="00343829" w:rsidSect="00DD7E61">
          <w:headerReference w:type="default" r:id="rId24"/>
          <w:footerReference w:type="default" r:id="rId25"/>
          <w:headerReference w:type="first" r:id="rId26"/>
          <w:footerReference w:type="first" r:id="rId27"/>
          <w:pgSz w:w="12240" w:h="15840" w:code="1"/>
          <w:pgMar w:top="1440" w:right="1440" w:bottom="1080" w:left="1440" w:header="720" w:footer="576" w:gutter="0"/>
          <w:cols w:space="708"/>
          <w:titlePg/>
          <w:docGrid w:linePitch="360"/>
        </w:sectPr>
      </w:pPr>
    </w:p>
    <w:p w14:paraId="4786746D" w14:textId="77777777" w:rsidR="009B6D2C" w:rsidRPr="00343829" w:rsidRDefault="009B6D2C" w:rsidP="009B6D2C">
      <w:pPr>
        <w:jc w:val="center"/>
        <w:rPr>
          <w:rStyle w:val="Prompt"/>
          <w:rFonts w:ascii="Times New Roman" w:hAnsi="Times New Roman" w:cs="Times New Roman"/>
          <w:b/>
          <w:u w:val="single"/>
        </w:rPr>
      </w:pPr>
      <w:r w:rsidRPr="00343829">
        <w:rPr>
          <w:rStyle w:val="Prompt"/>
          <w:rFonts w:ascii="Times New Roman" w:hAnsi="Times New Roman" w:cs="Times New Roman"/>
          <w:b/>
          <w:u w:val="single"/>
        </w:rPr>
        <w:lastRenderedPageBreak/>
        <w:t>CROSSCLAIM</w:t>
      </w:r>
    </w:p>
    <w:p w14:paraId="0C2D58E9" w14:textId="77777777" w:rsidR="009B6D2C" w:rsidRPr="00343829" w:rsidRDefault="009B6D2C" w:rsidP="009B6D2C">
      <w:pPr>
        <w:rPr>
          <w:rFonts w:ascii="Times New Roman" w:hAnsi="Times New Roman" w:cs="Times New Roman"/>
        </w:rPr>
      </w:pPr>
      <w:r w:rsidRPr="00343829">
        <w:rPr>
          <w:rStyle w:val="Prompt"/>
          <w:rFonts w:ascii="Times New Roman" w:hAnsi="Times New Roman" w:cs="Times New Roman"/>
        </w:rPr>
        <w:t xml:space="preserve">AMOUNT OF </w:t>
      </w:r>
      <w:r>
        <w:rPr>
          <w:rStyle w:val="Prompt"/>
          <w:rFonts w:ascii="Times New Roman" w:hAnsi="Times New Roman" w:cs="Times New Roman"/>
        </w:rPr>
        <w:t>THE</w:t>
      </w:r>
      <w:r w:rsidRPr="00343829">
        <w:rPr>
          <w:rStyle w:val="Prompt"/>
          <w:rFonts w:ascii="Times New Roman" w:hAnsi="Times New Roman" w:cs="Times New Roman"/>
        </w:rPr>
        <w:t xml:space="preserve"> CROSSCLAIM (including interest accrued to date, if any)</w:t>
      </w:r>
    </w:p>
    <w:tbl>
      <w:tblPr>
        <w:tblStyle w:val="TableGrid"/>
        <w:tblW w:w="0" w:type="auto"/>
        <w:tblLook w:val="04A0" w:firstRow="1" w:lastRow="0" w:firstColumn="1" w:lastColumn="0" w:noHBand="0" w:noVBand="1"/>
      </w:tblPr>
      <w:tblGrid>
        <w:gridCol w:w="9350"/>
      </w:tblGrid>
      <w:tr w:rsidR="009B6D2C" w:rsidRPr="00343829" w14:paraId="3EA8F1D5" w14:textId="77777777" w:rsidTr="00DD7E61">
        <w:tc>
          <w:tcPr>
            <w:tcW w:w="9576" w:type="dxa"/>
          </w:tcPr>
          <w:p w14:paraId="42B897EB" w14:textId="77777777" w:rsidR="009B6D2C" w:rsidRPr="00343829" w:rsidRDefault="009B6D2C" w:rsidP="00DD7E61"/>
        </w:tc>
      </w:tr>
    </w:tbl>
    <w:p w14:paraId="72523B96" w14:textId="77777777" w:rsidR="009B6D2C" w:rsidRPr="00343829" w:rsidRDefault="009B6D2C" w:rsidP="009B6D2C">
      <w:pPr>
        <w:rPr>
          <w:rFonts w:ascii="Times New Roman" w:hAnsi="Times New Roman" w:cs="Times New Roman"/>
        </w:rPr>
      </w:pPr>
    </w:p>
    <w:p w14:paraId="57C4E712" w14:textId="77777777" w:rsidR="009B6D2C" w:rsidRPr="00343829" w:rsidRDefault="009B6D2C" w:rsidP="009B6D2C">
      <w:pPr>
        <w:rPr>
          <w:rFonts w:ascii="Times New Roman" w:hAnsi="Times New Roman" w:cs="Times New Roman"/>
        </w:rPr>
      </w:pPr>
      <w:r w:rsidRPr="00343829">
        <w:rPr>
          <w:rFonts w:ascii="Times New Roman" w:hAnsi="Times New Roman" w:cs="Times New Roman"/>
        </w:rPr>
        <w:t>REASON FOR CROSSCLAIM AND DETAILS</w:t>
      </w:r>
    </w:p>
    <w:p w14:paraId="37E187DD" w14:textId="77777777" w:rsidR="009B6D2C" w:rsidRPr="00343829" w:rsidRDefault="009B6D2C" w:rsidP="009B6D2C">
      <w:pPr>
        <w:rPr>
          <w:rFonts w:ascii="Times New Roman" w:hAnsi="Times New Roman" w:cs="Times New Roman"/>
        </w:rPr>
      </w:pPr>
      <w:r w:rsidRPr="00343829">
        <w:rPr>
          <w:rFonts w:ascii="Times New Roman" w:hAnsi="Times New Roman" w:cs="Times New Roman"/>
        </w:rPr>
        <w:t>Explain what happened, including where and when, and the amount of money involved.</w:t>
      </w:r>
    </w:p>
    <w:tbl>
      <w:tblPr>
        <w:tblStyle w:val="TableGrid"/>
        <w:tblW w:w="0" w:type="auto"/>
        <w:tblLook w:val="04A0" w:firstRow="1" w:lastRow="0" w:firstColumn="1" w:lastColumn="0" w:noHBand="0" w:noVBand="1"/>
      </w:tblPr>
      <w:tblGrid>
        <w:gridCol w:w="9350"/>
      </w:tblGrid>
      <w:tr w:rsidR="009B6D2C" w:rsidRPr="00343829" w14:paraId="65DFE4FA" w14:textId="77777777" w:rsidTr="00DD7E61">
        <w:trPr>
          <w:trHeight w:val="8900"/>
        </w:trPr>
        <w:tc>
          <w:tcPr>
            <w:tcW w:w="9576" w:type="dxa"/>
          </w:tcPr>
          <w:p w14:paraId="6225F975" w14:textId="77777777" w:rsidR="009B6D2C" w:rsidRPr="00343829" w:rsidRDefault="009B6D2C" w:rsidP="00DD7E61"/>
        </w:tc>
      </w:tr>
      <w:tr w:rsidR="009B6D2C" w:rsidRPr="00343829" w14:paraId="5D47E111" w14:textId="77777777" w:rsidTr="00DD7E61">
        <w:trPr>
          <w:trHeight w:val="260"/>
        </w:trPr>
        <w:tc>
          <w:tcPr>
            <w:tcW w:w="9576" w:type="dxa"/>
          </w:tcPr>
          <w:p w14:paraId="5960451A" w14:textId="77777777" w:rsidR="009B6D2C" w:rsidRPr="00343829" w:rsidRDefault="009B6D2C" w:rsidP="00DD7E61">
            <w:r w:rsidRPr="00343829">
              <w:br/>
            </w:r>
            <w:r w:rsidRPr="00343829">
              <w:sym w:font="Wingdings" w:char="F06F"/>
            </w:r>
            <w:r w:rsidRPr="00343829">
              <w:t xml:space="preserve">  ADDITIONAL PAGES ARE ATTACHED BECAUSE MORE ROOM IS NEEDED.</w:t>
            </w:r>
          </w:p>
        </w:tc>
      </w:tr>
    </w:tbl>
    <w:p w14:paraId="29923539" w14:textId="77777777" w:rsidR="009B6D2C" w:rsidRPr="00343829" w:rsidRDefault="009B6D2C" w:rsidP="009B6D2C">
      <w:pPr>
        <w:rPr>
          <w:rFonts w:ascii="Times New Roman" w:hAnsi="Times New Roman" w:cs="Times New Roman"/>
        </w:rPr>
      </w:pPr>
    </w:p>
    <w:p w14:paraId="6910A2B2" w14:textId="77777777" w:rsidR="009B6D2C" w:rsidRPr="00343829" w:rsidRDefault="009B6D2C" w:rsidP="009B6D2C">
      <w:pPr>
        <w:rPr>
          <w:rFonts w:ascii="Times New Roman" w:hAnsi="Times New Roman" w:cs="Times New Roman"/>
        </w:rPr>
      </w:pPr>
    </w:p>
    <w:p w14:paraId="3E3E8272" w14:textId="77777777" w:rsidR="009B6D2C" w:rsidRPr="00343829" w:rsidRDefault="009B6D2C" w:rsidP="009B6D2C">
      <w:pPr>
        <w:rPr>
          <w:rFonts w:ascii="Times New Roman" w:hAnsi="Times New Roman" w:cs="Times New Roman"/>
        </w:rPr>
      </w:pPr>
      <w:bookmarkStart w:id="142" w:name="_Hlk162965679"/>
      <w:r w:rsidRPr="00343829">
        <w:rPr>
          <w:rFonts w:ascii="Times New Roman" w:hAnsi="Times New Roman" w:cs="Times New Roman"/>
        </w:rPr>
        <w:lastRenderedPageBreak/>
        <w:t>DOCUMENTS</w:t>
      </w:r>
    </w:p>
    <w:p w14:paraId="7F1F2BF2" w14:textId="1FF93C2E" w:rsidR="009B6D2C" w:rsidRPr="00DC61D7" w:rsidRDefault="009B6D2C" w:rsidP="009B6D2C">
      <w:pPr>
        <w:rPr>
          <w:rFonts w:ascii="Times New Roman" w:hAnsi="Times New Roman" w:cs="Times New Roman"/>
          <w:i/>
          <w:iCs/>
        </w:rPr>
      </w:pPr>
      <w:r w:rsidRPr="00DC61D7">
        <w:rPr>
          <w:rFonts w:ascii="Times New Roman" w:hAnsi="Times New Roman" w:cs="Times New Roman"/>
          <w:i/>
          <w:iCs/>
        </w:rPr>
        <w:t>(If the defendant</w:t>
      </w:r>
      <w:r>
        <w:rPr>
          <w:rFonts w:ascii="Times New Roman" w:hAnsi="Times New Roman" w:cs="Times New Roman"/>
          <w:i/>
          <w:iCs/>
        </w:rPr>
        <w:t xml:space="preserve"> (plaintiff by crossclaim)</w:t>
      </w:r>
      <w:r w:rsidRPr="00DC61D7">
        <w:rPr>
          <w:rFonts w:ascii="Times New Roman" w:hAnsi="Times New Roman" w:cs="Times New Roman"/>
          <w:i/>
          <w:iCs/>
        </w:rPr>
        <w:t xml:space="preserve"> is relying on any documents to support the crossclaim, the defendant must attach a copy of the documents to the claim</w:t>
      </w:r>
      <w:r w:rsidR="00CD1945" w:rsidRPr="00786BBA">
        <w:rPr>
          <w:rFonts w:ascii="Times New Roman" w:hAnsi="Times New Roman" w:cs="Times New Roman"/>
          <w:i/>
          <w:iCs/>
        </w:rPr>
        <w:t>, with numbered pages</w:t>
      </w:r>
      <w:r w:rsidRPr="00DC61D7">
        <w:rPr>
          <w:rFonts w:ascii="Times New Roman" w:hAnsi="Times New Roman" w:cs="Times New Roman"/>
          <w:i/>
          <w:iCs/>
        </w:rPr>
        <w:t>.  If any documents are lost or unavailable, the defendant must explain why in the following space.)</w:t>
      </w:r>
    </w:p>
    <w:bookmarkEnd w:id="142"/>
    <w:tbl>
      <w:tblPr>
        <w:tblStyle w:val="TableGrid"/>
        <w:tblW w:w="0" w:type="auto"/>
        <w:tblLook w:val="04A0" w:firstRow="1" w:lastRow="0" w:firstColumn="1" w:lastColumn="0" w:noHBand="0" w:noVBand="1"/>
      </w:tblPr>
      <w:tblGrid>
        <w:gridCol w:w="9350"/>
      </w:tblGrid>
      <w:tr w:rsidR="009B6D2C" w:rsidRPr="00343829" w14:paraId="3526D220" w14:textId="77777777" w:rsidTr="00DD7E61">
        <w:trPr>
          <w:trHeight w:val="2996"/>
        </w:trPr>
        <w:tc>
          <w:tcPr>
            <w:tcW w:w="9576" w:type="dxa"/>
          </w:tcPr>
          <w:p w14:paraId="69E5EFA1" w14:textId="77777777" w:rsidR="009B6D2C" w:rsidRPr="00343829" w:rsidRDefault="009B6D2C" w:rsidP="00DD7E61"/>
        </w:tc>
      </w:tr>
    </w:tbl>
    <w:p w14:paraId="2D57D8E9" w14:textId="77777777" w:rsidR="009B6D2C" w:rsidRPr="00343829" w:rsidRDefault="009B6D2C" w:rsidP="009B6D2C">
      <w:pPr>
        <w:rPr>
          <w:rFonts w:ascii="Times New Roman" w:hAnsi="Times New Roman" w:cs="Times New Roman"/>
        </w:rPr>
      </w:pPr>
    </w:p>
    <w:p w14:paraId="1E2940D5" w14:textId="77777777" w:rsidR="009B6D2C" w:rsidRPr="00343829" w:rsidRDefault="009B6D2C" w:rsidP="009B6D2C">
      <w:pPr>
        <w:rPr>
          <w:rFonts w:ascii="Times New Roman" w:hAnsi="Times New Roman" w:cs="Times New Roman"/>
        </w:rPr>
      </w:pPr>
    </w:p>
    <w:p w14:paraId="2FA8EB38" w14:textId="77777777" w:rsidR="009B6D2C" w:rsidRPr="00343829" w:rsidRDefault="009B6D2C" w:rsidP="009B6D2C">
      <w:pPr>
        <w:rPr>
          <w:rFonts w:ascii="Times New Roman" w:hAnsi="Times New Roman" w:cs="Times New Roman"/>
        </w:rPr>
      </w:pPr>
      <w:r w:rsidRPr="00343829">
        <w:rPr>
          <w:rFonts w:ascii="Times New Roman" w:hAnsi="Times New Roman" w:cs="Times New Roman"/>
        </w:rPr>
        <w:t xml:space="preserve">I CLAIM PRE-JUDGMENT INTEREST: (CHECK </w:t>
      </w:r>
      <w:r w:rsidRPr="00343829">
        <w:rPr>
          <w:rFonts w:ascii="Times New Roman" w:hAnsi="Times New Roman" w:cs="Times New Roman"/>
          <w:b/>
          <w:u w:val="single"/>
        </w:rPr>
        <w:t>ONLY ONE</w:t>
      </w:r>
      <w:r w:rsidRPr="00343829">
        <w:rPr>
          <w:rFonts w:ascii="Times New Roman" w:hAnsi="Times New Roman" w:cs="Times New Roman"/>
        </w:rPr>
        <w:t xml:space="preserve"> OF THE FOLLOWING)</w:t>
      </w:r>
    </w:p>
    <w:tbl>
      <w:tblPr>
        <w:tblStyle w:val="TableGrid"/>
        <w:tblW w:w="0" w:type="auto"/>
        <w:tblLook w:val="04A0" w:firstRow="1" w:lastRow="0" w:firstColumn="1" w:lastColumn="0" w:noHBand="0" w:noVBand="1"/>
      </w:tblPr>
      <w:tblGrid>
        <w:gridCol w:w="9350"/>
      </w:tblGrid>
      <w:tr w:rsidR="009B6D2C" w:rsidRPr="00343829" w14:paraId="0DBA75C9" w14:textId="77777777" w:rsidTr="00DD7E61">
        <w:tc>
          <w:tcPr>
            <w:tcW w:w="9576" w:type="dxa"/>
          </w:tcPr>
          <w:p w14:paraId="7E5493E3" w14:textId="77777777" w:rsidR="009B6D2C" w:rsidRPr="00343829" w:rsidRDefault="009B6D2C" w:rsidP="00DD7E61">
            <w:r w:rsidRPr="00343829">
              <w:br/>
            </w:r>
            <w:r w:rsidRPr="00343829">
              <w:sym w:font="Wingdings" w:char="F06F"/>
            </w:r>
            <w:r w:rsidRPr="00343829">
              <w:t xml:space="preserve">  Pursuant to a contract at the contract rate </w:t>
            </w:r>
            <w:proofErr w:type="gramStart"/>
            <w:r w:rsidRPr="00343829">
              <w:t>of __</w:t>
            </w:r>
            <w:proofErr w:type="gramEnd"/>
            <w:r w:rsidRPr="00343829">
              <w:t>__ percent (please attach proof of this rate); or</w:t>
            </w:r>
          </w:p>
        </w:tc>
      </w:tr>
      <w:tr w:rsidR="009B6D2C" w:rsidRPr="00343829" w14:paraId="116CEC1F" w14:textId="77777777" w:rsidTr="00DD7E61">
        <w:tc>
          <w:tcPr>
            <w:tcW w:w="9576" w:type="dxa"/>
          </w:tcPr>
          <w:p w14:paraId="45455F7C" w14:textId="77777777" w:rsidR="009B6D2C" w:rsidRPr="00343829" w:rsidRDefault="009B6D2C" w:rsidP="00DD7E61">
            <w:pPr>
              <w:rPr>
                <w:i/>
              </w:rPr>
            </w:pPr>
            <w:r w:rsidRPr="00343829">
              <w:br/>
            </w:r>
            <w:r w:rsidRPr="00343829">
              <w:sym w:font="Wingdings" w:char="F06F"/>
            </w:r>
            <w:r w:rsidRPr="00343829">
              <w:t xml:space="preserve">  Pursuant to the </w:t>
            </w:r>
            <w:r w:rsidRPr="00343829">
              <w:rPr>
                <w:i/>
              </w:rPr>
              <w:t>Judicature Act</w:t>
            </w:r>
          </w:p>
        </w:tc>
      </w:tr>
    </w:tbl>
    <w:p w14:paraId="1AAB0D19" w14:textId="77777777" w:rsidR="009B6D2C" w:rsidRPr="00343829" w:rsidRDefault="009B6D2C" w:rsidP="009B6D2C">
      <w:pPr>
        <w:rPr>
          <w:rFonts w:ascii="Times New Roman" w:hAnsi="Times New Roman" w:cs="Times New Roman"/>
        </w:rPr>
      </w:pPr>
    </w:p>
    <w:p w14:paraId="2F223586" w14:textId="77777777" w:rsidR="009B6D2C" w:rsidRPr="00343829" w:rsidRDefault="009B6D2C" w:rsidP="009B6D2C">
      <w:pPr>
        <w:rPr>
          <w:rFonts w:ascii="Times New Roman" w:hAnsi="Times New Roman" w:cs="Times New Roman"/>
        </w:rPr>
      </w:pPr>
    </w:p>
    <w:p w14:paraId="4E6C2D6C" w14:textId="77777777" w:rsidR="009B6D2C" w:rsidRPr="00343829" w:rsidRDefault="009B6D2C" w:rsidP="009B6D2C">
      <w:pPr>
        <w:spacing w:after="0" w:line="240" w:lineRule="auto"/>
        <w:rPr>
          <w:rFonts w:ascii="Times New Roman" w:hAnsi="Times New Roman" w:cs="Times New Roman"/>
        </w:rPr>
      </w:pPr>
      <w:r w:rsidRPr="00343829">
        <w:rPr>
          <w:rFonts w:ascii="Times New Roman" w:hAnsi="Times New Roman" w:cs="Times New Roman"/>
        </w:rPr>
        <w:t>I ALSO CLAIM POST-JUDGMENT INTEREST, AND COURT COSTS.</w:t>
      </w:r>
    </w:p>
    <w:p w14:paraId="65C9C1E0" w14:textId="77777777" w:rsidR="00786BBA" w:rsidRDefault="00786BBA" w:rsidP="00786BBA"/>
    <w:p w14:paraId="3F2EFB55" w14:textId="77777777" w:rsidR="00786BBA" w:rsidRDefault="00786BBA" w:rsidP="00786BBA"/>
    <w:p w14:paraId="6E87ACEC" w14:textId="400767A2" w:rsidR="00786BBA" w:rsidRPr="00770CC2" w:rsidRDefault="00786BBA" w:rsidP="00786BBA">
      <w:pPr>
        <w:spacing w:after="0" w:line="240" w:lineRule="auto"/>
        <w:rPr>
          <w:rFonts w:ascii="Times New Roman" w:hAnsi="Times New Roman" w:cs="Times New Roman"/>
        </w:rPr>
      </w:pPr>
      <w:r w:rsidRPr="00770CC2">
        <w:rPr>
          <w:rFonts w:ascii="Times New Roman" w:hAnsi="Times New Roman" w:cs="Times New Roman"/>
        </w:rPr>
        <w:t>_____________________________</w:t>
      </w:r>
      <w:r w:rsidRPr="00770CC2">
        <w:rPr>
          <w:rFonts w:ascii="Times New Roman" w:hAnsi="Times New Roman" w:cs="Times New Roman"/>
        </w:rPr>
        <w:tab/>
      </w:r>
      <w:r w:rsidRPr="00770CC2">
        <w:rPr>
          <w:rFonts w:ascii="Times New Roman" w:hAnsi="Times New Roman" w:cs="Times New Roman"/>
        </w:rPr>
        <w:tab/>
        <w:t>__________________________________________</w:t>
      </w:r>
    </w:p>
    <w:p w14:paraId="19D6C79A" w14:textId="2AA712BB" w:rsidR="00786BBA" w:rsidRPr="00770CC2" w:rsidRDefault="00786BBA" w:rsidP="00786BBA">
      <w:pPr>
        <w:spacing w:after="0" w:line="240" w:lineRule="auto"/>
        <w:rPr>
          <w:rFonts w:ascii="Times New Roman" w:hAnsi="Times New Roman" w:cs="Times New Roman"/>
        </w:rPr>
      </w:pPr>
      <w:r w:rsidRPr="00770CC2">
        <w:rPr>
          <w:rFonts w:ascii="Times New Roman" w:hAnsi="Times New Roman" w:cs="Times New Roman"/>
        </w:rPr>
        <w:t>Date</w:t>
      </w:r>
      <w:r w:rsidRPr="00770CC2">
        <w:rPr>
          <w:rFonts w:ascii="Times New Roman" w:hAnsi="Times New Roman" w:cs="Times New Roman"/>
        </w:rPr>
        <w:tab/>
      </w:r>
      <w:r w:rsidRPr="00770CC2">
        <w:rPr>
          <w:rFonts w:ascii="Times New Roman" w:hAnsi="Times New Roman" w:cs="Times New Roman"/>
        </w:rPr>
        <w:tab/>
      </w:r>
      <w:r w:rsidRPr="00770CC2">
        <w:rPr>
          <w:rFonts w:ascii="Times New Roman" w:hAnsi="Times New Roman" w:cs="Times New Roman"/>
        </w:rPr>
        <w:tab/>
      </w:r>
      <w:r w:rsidRPr="00770CC2">
        <w:rPr>
          <w:rFonts w:ascii="Times New Roman" w:hAnsi="Times New Roman" w:cs="Times New Roman"/>
        </w:rPr>
        <w:tab/>
      </w:r>
      <w:r w:rsidRPr="00770CC2">
        <w:rPr>
          <w:rFonts w:ascii="Times New Roman" w:hAnsi="Times New Roman" w:cs="Times New Roman"/>
        </w:rPr>
        <w:tab/>
      </w:r>
      <w:r w:rsidRPr="00770CC2">
        <w:rPr>
          <w:rFonts w:ascii="Times New Roman" w:hAnsi="Times New Roman" w:cs="Times New Roman"/>
        </w:rPr>
        <w:tab/>
        <w:t>Signature of defendants(s) (plaintiff(s) by crossclaim)</w:t>
      </w:r>
    </w:p>
    <w:p w14:paraId="4AF9C09B" w14:textId="32239069" w:rsidR="00786BBA" w:rsidRPr="00770CC2" w:rsidRDefault="00786BBA" w:rsidP="00786BBA">
      <w:pPr>
        <w:spacing w:after="0" w:line="240" w:lineRule="auto"/>
        <w:rPr>
          <w:rFonts w:ascii="Times New Roman" w:hAnsi="Times New Roman" w:cs="Times New Roman"/>
        </w:rPr>
      </w:pPr>
      <w:r w:rsidRPr="00770CC2">
        <w:rPr>
          <w:rFonts w:ascii="Times New Roman" w:hAnsi="Times New Roman" w:cs="Times New Roman"/>
        </w:rPr>
        <w:tab/>
      </w:r>
      <w:r w:rsidRPr="00770CC2">
        <w:rPr>
          <w:rFonts w:ascii="Times New Roman" w:hAnsi="Times New Roman" w:cs="Times New Roman"/>
        </w:rPr>
        <w:tab/>
      </w:r>
      <w:r w:rsidRPr="00770CC2">
        <w:rPr>
          <w:rFonts w:ascii="Times New Roman" w:hAnsi="Times New Roman" w:cs="Times New Roman"/>
        </w:rPr>
        <w:tab/>
      </w:r>
      <w:r w:rsidRPr="00770CC2">
        <w:rPr>
          <w:rFonts w:ascii="Times New Roman" w:hAnsi="Times New Roman" w:cs="Times New Roman"/>
        </w:rPr>
        <w:tab/>
      </w:r>
      <w:r w:rsidRPr="00770CC2">
        <w:rPr>
          <w:rFonts w:ascii="Times New Roman" w:hAnsi="Times New Roman" w:cs="Times New Roman"/>
        </w:rPr>
        <w:tab/>
      </w:r>
      <w:r w:rsidRPr="00770CC2">
        <w:rPr>
          <w:rFonts w:ascii="Times New Roman" w:hAnsi="Times New Roman" w:cs="Times New Roman"/>
        </w:rPr>
        <w:tab/>
        <w:t>or the defendant(s) lawyer/agent</w:t>
      </w:r>
    </w:p>
    <w:p w14:paraId="4039D9E0" w14:textId="77777777" w:rsidR="00786BBA" w:rsidRPr="00770CC2" w:rsidRDefault="00786BBA" w:rsidP="00786BBA">
      <w:pPr>
        <w:spacing w:after="0" w:line="240" w:lineRule="auto"/>
        <w:rPr>
          <w:rFonts w:ascii="Times New Roman" w:hAnsi="Times New Roman" w:cs="Times New Roman"/>
        </w:rPr>
      </w:pPr>
    </w:p>
    <w:p w14:paraId="6A45FAB3" w14:textId="77777777" w:rsidR="00786BBA" w:rsidRPr="00770CC2" w:rsidRDefault="00786BBA" w:rsidP="00786BBA">
      <w:pPr>
        <w:spacing w:after="0" w:line="240" w:lineRule="auto"/>
        <w:rPr>
          <w:rFonts w:ascii="Times New Roman" w:hAnsi="Times New Roman" w:cs="Times New Roman"/>
        </w:rPr>
      </w:pPr>
    </w:p>
    <w:p w14:paraId="00013587" w14:textId="2E03DDF8" w:rsidR="00786BBA" w:rsidRPr="00770CC2" w:rsidRDefault="00786BBA" w:rsidP="00786BBA">
      <w:pPr>
        <w:spacing w:after="0" w:line="240" w:lineRule="auto"/>
        <w:rPr>
          <w:rFonts w:ascii="Times New Roman" w:hAnsi="Times New Roman" w:cs="Times New Roman"/>
        </w:rPr>
      </w:pPr>
      <w:r w:rsidRPr="00770CC2">
        <w:rPr>
          <w:rFonts w:ascii="Times New Roman" w:hAnsi="Times New Roman" w:cs="Times New Roman"/>
        </w:rPr>
        <w:t>_____________________________</w:t>
      </w:r>
      <w:r w:rsidRPr="00770CC2">
        <w:rPr>
          <w:rFonts w:ascii="Times New Roman" w:hAnsi="Times New Roman" w:cs="Times New Roman"/>
        </w:rPr>
        <w:tab/>
      </w:r>
      <w:r w:rsidRPr="00770CC2">
        <w:rPr>
          <w:rFonts w:ascii="Times New Roman" w:hAnsi="Times New Roman" w:cs="Times New Roman"/>
        </w:rPr>
        <w:tab/>
        <w:t>___________________________________________</w:t>
      </w:r>
    </w:p>
    <w:p w14:paraId="128C1C77" w14:textId="365C56E4" w:rsidR="00786BBA" w:rsidRPr="00770CC2" w:rsidRDefault="00786BBA" w:rsidP="00786BBA">
      <w:pPr>
        <w:spacing w:after="0" w:line="240" w:lineRule="auto"/>
        <w:rPr>
          <w:rFonts w:ascii="Times New Roman" w:hAnsi="Times New Roman" w:cs="Times New Roman"/>
        </w:rPr>
      </w:pPr>
      <w:r w:rsidRPr="00770CC2">
        <w:rPr>
          <w:rFonts w:ascii="Times New Roman" w:hAnsi="Times New Roman" w:cs="Times New Roman"/>
        </w:rPr>
        <w:t>Date</w:t>
      </w:r>
      <w:r w:rsidRPr="00770CC2">
        <w:rPr>
          <w:rFonts w:ascii="Times New Roman" w:hAnsi="Times New Roman" w:cs="Times New Roman"/>
        </w:rPr>
        <w:tab/>
      </w:r>
      <w:r w:rsidRPr="00770CC2">
        <w:rPr>
          <w:rFonts w:ascii="Times New Roman" w:hAnsi="Times New Roman" w:cs="Times New Roman"/>
        </w:rPr>
        <w:tab/>
      </w:r>
      <w:r w:rsidRPr="00770CC2">
        <w:rPr>
          <w:rFonts w:ascii="Times New Roman" w:hAnsi="Times New Roman" w:cs="Times New Roman"/>
        </w:rPr>
        <w:tab/>
      </w:r>
      <w:r w:rsidRPr="00770CC2">
        <w:rPr>
          <w:rFonts w:ascii="Times New Roman" w:hAnsi="Times New Roman" w:cs="Times New Roman"/>
        </w:rPr>
        <w:tab/>
      </w:r>
      <w:r w:rsidRPr="00770CC2">
        <w:rPr>
          <w:rFonts w:ascii="Times New Roman" w:hAnsi="Times New Roman" w:cs="Times New Roman"/>
        </w:rPr>
        <w:tab/>
      </w:r>
      <w:r w:rsidRPr="00770CC2">
        <w:rPr>
          <w:rFonts w:ascii="Times New Roman" w:hAnsi="Times New Roman" w:cs="Times New Roman"/>
        </w:rPr>
        <w:tab/>
        <w:t>(Signature of court clerk)</w:t>
      </w:r>
    </w:p>
    <w:p w14:paraId="7999CE3F" w14:textId="77777777" w:rsidR="00786BBA" w:rsidRPr="00770CC2" w:rsidRDefault="00786BBA" w:rsidP="00786BBA">
      <w:pPr>
        <w:spacing w:after="0" w:line="240" w:lineRule="auto"/>
        <w:rPr>
          <w:rFonts w:ascii="Times New Roman" w:hAnsi="Times New Roman" w:cs="Times New Roman"/>
        </w:rPr>
      </w:pPr>
    </w:p>
    <w:p w14:paraId="00012D3E" w14:textId="77777777" w:rsidR="00786BBA" w:rsidRPr="00770CC2" w:rsidRDefault="00786BBA" w:rsidP="00786BBA">
      <w:pPr>
        <w:spacing w:after="0" w:line="240" w:lineRule="auto"/>
        <w:rPr>
          <w:rFonts w:ascii="Times New Roman" w:hAnsi="Times New Roman" w:cs="Times New Roman"/>
        </w:rPr>
      </w:pPr>
    </w:p>
    <w:p w14:paraId="26651DE0" w14:textId="26252F02" w:rsidR="00786BBA" w:rsidRPr="00770CC2" w:rsidRDefault="00786BBA" w:rsidP="00786BBA">
      <w:pPr>
        <w:spacing w:after="0" w:line="240" w:lineRule="auto"/>
        <w:rPr>
          <w:rFonts w:ascii="Times New Roman" w:hAnsi="Times New Roman" w:cs="Times New Roman"/>
        </w:rPr>
      </w:pPr>
      <w:r w:rsidRPr="00770CC2">
        <w:rPr>
          <w:rFonts w:ascii="Times New Roman" w:hAnsi="Times New Roman" w:cs="Times New Roman"/>
        </w:rPr>
        <w:t>TO:  (</w:t>
      </w:r>
      <w:r w:rsidRPr="00770CC2">
        <w:rPr>
          <w:rFonts w:ascii="Times New Roman" w:hAnsi="Times New Roman" w:cs="Times New Roman"/>
          <w:i/>
          <w:iCs/>
        </w:rPr>
        <w:t xml:space="preserve">name and address of each defendant to </w:t>
      </w:r>
      <w:proofErr w:type="gramStart"/>
      <w:r w:rsidRPr="00770CC2">
        <w:rPr>
          <w:rFonts w:ascii="Times New Roman" w:hAnsi="Times New Roman" w:cs="Times New Roman"/>
          <w:i/>
          <w:iCs/>
        </w:rPr>
        <w:t>crossclaim</w:t>
      </w:r>
      <w:proofErr w:type="gramEnd"/>
      <w:r w:rsidRPr="00770CC2">
        <w:rPr>
          <w:rFonts w:ascii="Times New Roman" w:hAnsi="Times New Roman" w:cs="Times New Roman"/>
        </w:rPr>
        <w:t>)</w:t>
      </w:r>
    </w:p>
    <w:p w14:paraId="05827050" w14:textId="424F128E" w:rsidR="009B6D2C" w:rsidRPr="00343829" w:rsidRDefault="009B6D2C" w:rsidP="00786BBA">
      <w:pPr>
        <w:spacing w:after="0" w:line="240" w:lineRule="auto"/>
      </w:pPr>
      <w:r w:rsidRPr="00343829">
        <w:br w:type="page"/>
      </w:r>
    </w:p>
    <w:tbl>
      <w:tblPr>
        <w:tblW w:w="9986" w:type="dxa"/>
        <w:tblBorders>
          <w:top w:val="nil"/>
          <w:left w:val="nil"/>
          <w:bottom w:val="nil"/>
          <w:right w:val="nil"/>
        </w:tblBorders>
        <w:tblLayout w:type="fixed"/>
        <w:tblLook w:val="0000" w:firstRow="0" w:lastRow="0" w:firstColumn="0" w:lastColumn="0" w:noHBand="0" w:noVBand="0"/>
      </w:tblPr>
      <w:tblGrid>
        <w:gridCol w:w="9986"/>
      </w:tblGrid>
      <w:tr w:rsidR="009B6D2C" w:rsidRPr="003A0794" w14:paraId="500DE061" w14:textId="77777777" w:rsidTr="00DD7E61">
        <w:trPr>
          <w:trHeight w:val="257"/>
        </w:trPr>
        <w:tc>
          <w:tcPr>
            <w:tcW w:w="9986" w:type="dxa"/>
          </w:tcPr>
          <w:p w14:paraId="0A65FD37" w14:textId="341DDBA6" w:rsidR="00BB5A53" w:rsidRDefault="00BB5A53" w:rsidP="00BB5A53">
            <w:pPr>
              <w:spacing w:after="0" w:line="360" w:lineRule="auto"/>
              <w:jc w:val="center"/>
              <w:rPr>
                <w:rFonts w:ascii="Times New Roman" w:hAnsi="Times New Roman" w:cs="Times New Roman"/>
                <w:b/>
                <w:bCs/>
              </w:rPr>
            </w:pPr>
            <w:r>
              <w:rPr>
                <w:rFonts w:ascii="Times New Roman" w:hAnsi="Times New Roman" w:cs="Times New Roman"/>
                <w:b/>
                <w:bCs/>
              </w:rPr>
              <w:lastRenderedPageBreak/>
              <w:t>INSTRUCTIONS FOR MAKING A CROSSCLAIM</w:t>
            </w:r>
          </w:p>
          <w:p w14:paraId="05AFDD28" w14:textId="77777777" w:rsidR="00BB5A53" w:rsidRDefault="00BB5A53" w:rsidP="00BB5A53">
            <w:pPr>
              <w:spacing w:after="0" w:line="360" w:lineRule="auto"/>
              <w:jc w:val="center"/>
              <w:rPr>
                <w:rFonts w:ascii="Times New Roman" w:hAnsi="Times New Roman" w:cs="Times New Roman"/>
                <w:b/>
                <w:bCs/>
              </w:rPr>
            </w:pPr>
            <w:r>
              <w:rPr>
                <w:rFonts w:ascii="Times New Roman" w:hAnsi="Times New Roman" w:cs="Times New Roman"/>
                <w:b/>
                <w:bCs/>
              </w:rPr>
              <w:t>RULE 10</w:t>
            </w:r>
          </w:p>
          <w:p w14:paraId="46C40785" w14:textId="77777777" w:rsidR="00BB5A53" w:rsidRPr="00B93F61" w:rsidRDefault="00BB5A53" w:rsidP="00BB5A53">
            <w:pPr>
              <w:spacing w:after="0" w:line="360" w:lineRule="auto"/>
              <w:jc w:val="center"/>
              <w:rPr>
                <w:rFonts w:ascii="Times New Roman" w:hAnsi="Times New Roman" w:cs="Times New Roman"/>
                <w:b/>
                <w:bCs/>
                <w:u w:val="single"/>
              </w:rPr>
            </w:pPr>
            <w:r>
              <w:rPr>
                <w:rFonts w:ascii="Times New Roman" w:hAnsi="Times New Roman" w:cs="Times New Roman"/>
                <w:b/>
                <w:bCs/>
                <w:u w:val="single"/>
              </w:rPr>
              <w:t>DO NOT FILE THIS PAGE – DETACH BEFORE FILING</w:t>
            </w:r>
          </w:p>
          <w:p w14:paraId="781B72BE" w14:textId="7D746384" w:rsidR="009B6D2C" w:rsidRPr="003A0794" w:rsidRDefault="009B6D2C" w:rsidP="00DD7E61">
            <w:pPr>
              <w:rPr>
                <w:rFonts w:ascii="Times New Roman" w:hAnsi="Times New Roman" w:cs="Times New Roman"/>
                <w:sz w:val="32"/>
                <w:szCs w:val="32"/>
              </w:rPr>
            </w:pPr>
          </w:p>
        </w:tc>
      </w:tr>
      <w:tr w:rsidR="009B6D2C" w:rsidRPr="003A0794" w14:paraId="3D52EF70" w14:textId="77777777" w:rsidTr="00DD7E61">
        <w:trPr>
          <w:trHeight w:val="1033"/>
        </w:trPr>
        <w:tc>
          <w:tcPr>
            <w:tcW w:w="9986" w:type="dxa"/>
          </w:tcPr>
          <w:p w14:paraId="3F65BEBB" w14:textId="77777777" w:rsidR="009B6D2C" w:rsidRPr="00BB5A53" w:rsidRDefault="009B6D2C" w:rsidP="00DD7E61">
            <w:pPr>
              <w:rPr>
                <w:rFonts w:ascii="Times New Roman" w:hAnsi="Times New Roman" w:cs="Times New Roman"/>
              </w:rPr>
            </w:pPr>
            <w:r w:rsidRPr="00BB5A53">
              <w:rPr>
                <w:rFonts w:ascii="Times New Roman" w:hAnsi="Times New Roman" w:cs="Times New Roman"/>
              </w:rPr>
              <w:t xml:space="preserve">As a defendant, you can also make a claim against another defendant(s). This is called a Crossclaim. To make your claim against the other defendant(s) take the following steps: </w:t>
            </w:r>
          </w:p>
        </w:tc>
      </w:tr>
      <w:tr w:rsidR="009B6D2C" w:rsidRPr="003A0794" w14:paraId="0DC37F3C" w14:textId="77777777" w:rsidTr="00DD7E61">
        <w:trPr>
          <w:trHeight w:val="1131"/>
        </w:trPr>
        <w:tc>
          <w:tcPr>
            <w:tcW w:w="9986" w:type="dxa"/>
          </w:tcPr>
          <w:p w14:paraId="31B87DEB" w14:textId="708BE36F" w:rsidR="009B6D2C" w:rsidRPr="00BB5A53" w:rsidRDefault="009B6D2C" w:rsidP="00DD7E61">
            <w:pPr>
              <w:rPr>
                <w:rFonts w:ascii="Times New Roman" w:hAnsi="Times New Roman" w:cs="Times New Roman"/>
              </w:rPr>
            </w:pPr>
            <w:bookmarkStart w:id="143" w:name="_Hlk162965725"/>
            <w:r w:rsidRPr="00BB5A53">
              <w:rPr>
                <w:rFonts w:ascii="Times New Roman" w:hAnsi="Times New Roman" w:cs="Times New Roman"/>
                <w:b/>
                <w:bCs/>
                <w:u w:val="single"/>
              </w:rPr>
              <w:t>Step 1:</w:t>
            </w:r>
            <w:r w:rsidRPr="00BB5A53">
              <w:rPr>
                <w:rFonts w:ascii="Times New Roman" w:hAnsi="Times New Roman" w:cs="Times New Roman"/>
                <w:b/>
                <w:bCs/>
              </w:rPr>
              <w:t xml:space="preserve"> </w:t>
            </w:r>
            <w:r w:rsidR="00BB5A53" w:rsidRPr="00BB5A53">
              <w:rPr>
                <w:rFonts w:ascii="Times New Roman" w:hAnsi="Times New Roman" w:cs="Times New Roman"/>
                <w:b/>
                <w:bCs/>
              </w:rPr>
              <w:t xml:space="preserve"> </w:t>
            </w:r>
            <w:r w:rsidRPr="00BB5A53">
              <w:rPr>
                <w:rFonts w:ascii="Times New Roman" w:hAnsi="Times New Roman" w:cs="Times New Roman"/>
              </w:rPr>
              <w:t>C</w:t>
            </w:r>
            <w:r w:rsidR="00BB5A53" w:rsidRPr="00BB5A53">
              <w:rPr>
                <w:rFonts w:ascii="Times New Roman" w:hAnsi="Times New Roman" w:cs="Times New Roman"/>
              </w:rPr>
              <w:t>omplete</w:t>
            </w:r>
            <w:r w:rsidRPr="00BB5A53">
              <w:rPr>
                <w:rFonts w:ascii="Times New Roman" w:hAnsi="Times New Roman" w:cs="Times New Roman"/>
                <w:b/>
                <w:bCs/>
              </w:rPr>
              <w:t xml:space="preserve"> </w:t>
            </w:r>
            <w:r w:rsidRPr="00BB5A53">
              <w:rPr>
                <w:rFonts w:ascii="Times New Roman" w:hAnsi="Times New Roman" w:cs="Times New Roman"/>
              </w:rPr>
              <w:t>the Crossclaim</w:t>
            </w:r>
            <w:r w:rsidRPr="00BB5A53">
              <w:rPr>
                <w:rFonts w:ascii="Times New Roman" w:hAnsi="Times New Roman" w:cs="Times New Roman"/>
                <w:b/>
                <w:bCs/>
              </w:rPr>
              <w:t xml:space="preserve"> </w:t>
            </w:r>
            <w:r w:rsidRPr="00BB5A53">
              <w:rPr>
                <w:rFonts w:ascii="Times New Roman" w:hAnsi="Times New Roman" w:cs="Times New Roman"/>
              </w:rPr>
              <w:t xml:space="preserve">form (Form 10B). Either complete the fillable pdf form or word document and print </w:t>
            </w:r>
            <w:proofErr w:type="gramStart"/>
            <w:r w:rsidRPr="00BB5A53">
              <w:rPr>
                <w:rFonts w:ascii="Times New Roman" w:hAnsi="Times New Roman" w:cs="Times New Roman"/>
              </w:rPr>
              <w:t>it, or</w:t>
            </w:r>
            <w:proofErr w:type="gramEnd"/>
            <w:r w:rsidRPr="00BB5A53">
              <w:rPr>
                <w:rFonts w:ascii="Times New Roman" w:hAnsi="Times New Roman" w:cs="Times New Roman"/>
              </w:rPr>
              <w:t xml:space="preserve"> print a blank form and complete it with clear, legible handwriting. You are now the "plaintiff by crossclaim." Be sure to get </w:t>
            </w:r>
            <w:proofErr w:type="gramStart"/>
            <w:r w:rsidRPr="00BB5A53">
              <w:rPr>
                <w:rFonts w:ascii="Times New Roman" w:hAnsi="Times New Roman" w:cs="Times New Roman"/>
              </w:rPr>
              <w:t>the all</w:t>
            </w:r>
            <w:proofErr w:type="gramEnd"/>
            <w:r w:rsidRPr="00BB5A53">
              <w:rPr>
                <w:rFonts w:ascii="Times New Roman" w:hAnsi="Times New Roman" w:cs="Times New Roman"/>
              </w:rPr>
              <w:t xml:space="preserve"> parties’ names correct. Explain what happened in detail. Include dates and places. State how much money you want or what goods you want returned. Attach copies of any documents that help your case.</w:t>
            </w:r>
            <w:r w:rsidR="00CD1945">
              <w:rPr>
                <w:rFonts w:ascii="Times New Roman" w:hAnsi="Times New Roman" w:cs="Times New Roman"/>
              </w:rPr>
              <w:t xml:space="preserve">  </w:t>
            </w:r>
            <w:r w:rsidR="00CD1945" w:rsidRPr="002670A4">
              <w:rPr>
                <w:rFonts w:ascii="Times New Roman" w:hAnsi="Times New Roman" w:cs="Times New Roman"/>
              </w:rPr>
              <w:t>Pages must be numbered.</w:t>
            </w:r>
            <w:r w:rsidR="00CD1945">
              <w:rPr>
                <w:rFonts w:ascii="Times New Roman" w:hAnsi="Times New Roman" w:cs="Times New Roman"/>
                <w:color w:val="FF0000"/>
              </w:rPr>
              <w:t xml:space="preserve">  </w:t>
            </w:r>
            <w:r w:rsidRPr="00BB5A53">
              <w:rPr>
                <w:rFonts w:ascii="Times New Roman" w:hAnsi="Times New Roman" w:cs="Times New Roman"/>
              </w:rPr>
              <w:t xml:space="preserve"> Examples are contracts, </w:t>
            </w:r>
            <w:bookmarkEnd w:id="143"/>
            <w:r w:rsidRPr="00BB5A53">
              <w:rPr>
                <w:rFonts w:ascii="Times New Roman" w:hAnsi="Times New Roman" w:cs="Times New Roman"/>
              </w:rPr>
              <w:t xml:space="preserve">repair bills and photographs of damaged goods. If you want interest </w:t>
            </w:r>
            <w:proofErr w:type="gramStart"/>
            <w:r w:rsidRPr="00BB5A53">
              <w:rPr>
                <w:rFonts w:ascii="Times New Roman" w:hAnsi="Times New Roman" w:cs="Times New Roman"/>
              </w:rPr>
              <w:t>on money</w:t>
            </w:r>
            <w:proofErr w:type="gramEnd"/>
            <w:r w:rsidRPr="00BB5A53">
              <w:rPr>
                <w:rFonts w:ascii="Times New Roman" w:hAnsi="Times New Roman" w:cs="Times New Roman"/>
              </w:rPr>
              <w:t xml:space="preserve"> you are claiming, ask for it on the claim form. You and the plaintiff may have a contract that sets an annual interest rate. If so, use that rate.</w:t>
            </w:r>
          </w:p>
        </w:tc>
      </w:tr>
      <w:tr w:rsidR="009B6D2C" w:rsidRPr="003A0794" w14:paraId="0E4115F3" w14:textId="77777777" w:rsidTr="00DD7E61">
        <w:trPr>
          <w:trHeight w:val="579"/>
        </w:trPr>
        <w:tc>
          <w:tcPr>
            <w:tcW w:w="9986" w:type="dxa"/>
          </w:tcPr>
          <w:p w14:paraId="1FF4D2A0" w14:textId="0BBBA33D" w:rsidR="009B6D2C" w:rsidRPr="00BB5A53" w:rsidRDefault="009B6D2C" w:rsidP="00DD7E61">
            <w:pPr>
              <w:rPr>
                <w:rFonts w:ascii="Times New Roman" w:hAnsi="Times New Roman" w:cs="Times New Roman"/>
              </w:rPr>
            </w:pPr>
            <w:bookmarkStart w:id="144" w:name="_Hlk162965748"/>
            <w:r w:rsidRPr="00BB5A53">
              <w:rPr>
                <w:rFonts w:ascii="Times New Roman" w:hAnsi="Times New Roman" w:cs="Times New Roman"/>
                <w:b/>
                <w:bCs/>
                <w:u w:val="single"/>
              </w:rPr>
              <w:t>Step 2:</w:t>
            </w:r>
            <w:r w:rsidR="00BB5A53">
              <w:rPr>
                <w:rFonts w:ascii="Times New Roman" w:hAnsi="Times New Roman" w:cs="Times New Roman"/>
                <w:b/>
                <w:bCs/>
              </w:rPr>
              <w:t xml:space="preserve">  </w:t>
            </w:r>
            <w:r w:rsidRPr="00BB5A53">
              <w:rPr>
                <w:rFonts w:ascii="Times New Roman" w:hAnsi="Times New Roman" w:cs="Times New Roman"/>
              </w:rPr>
              <w:t>F</w:t>
            </w:r>
            <w:r w:rsidR="00BB5A53">
              <w:rPr>
                <w:rFonts w:ascii="Times New Roman" w:hAnsi="Times New Roman" w:cs="Times New Roman"/>
              </w:rPr>
              <w:t>ile</w:t>
            </w:r>
            <w:r w:rsidRPr="00BB5A53">
              <w:rPr>
                <w:rFonts w:ascii="Times New Roman" w:hAnsi="Times New Roman" w:cs="Times New Roman"/>
                <w:b/>
                <w:bCs/>
              </w:rPr>
              <w:t xml:space="preserve"> </w:t>
            </w:r>
            <w:r w:rsidRPr="00BB5A53">
              <w:rPr>
                <w:rFonts w:ascii="Times New Roman" w:hAnsi="Times New Roman" w:cs="Times New Roman"/>
              </w:rPr>
              <w:t xml:space="preserve">the </w:t>
            </w:r>
            <w:r w:rsidR="00BB5A53">
              <w:rPr>
                <w:rFonts w:ascii="Times New Roman" w:hAnsi="Times New Roman" w:cs="Times New Roman"/>
              </w:rPr>
              <w:t>C</w:t>
            </w:r>
            <w:r w:rsidRPr="00BB5A53">
              <w:rPr>
                <w:rFonts w:ascii="Times New Roman" w:hAnsi="Times New Roman" w:cs="Times New Roman"/>
              </w:rPr>
              <w:t xml:space="preserve">rossclaim form and related documents by </w:t>
            </w:r>
            <w:r w:rsidR="005D73E1">
              <w:rPr>
                <w:rFonts w:ascii="Times New Roman" w:hAnsi="Times New Roman" w:cs="Times New Roman"/>
              </w:rPr>
              <w:t>delivering them</w:t>
            </w:r>
            <w:r w:rsidRPr="00BB5A53">
              <w:rPr>
                <w:rFonts w:ascii="Times New Roman" w:hAnsi="Times New Roman" w:cs="Times New Roman"/>
              </w:rPr>
              <w:t xml:space="preserve"> or mailing them to the court office where the </w:t>
            </w:r>
            <w:r w:rsidR="00BB5A53">
              <w:rPr>
                <w:rFonts w:ascii="Times New Roman" w:hAnsi="Times New Roman" w:cs="Times New Roman"/>
              </w:rPr>
              <w:t>Statement of Claim</w:t>
            </w:r>
            <w:r w:rsidRPr="00BB5A53">
              <w:rPr>
                <w:rFonts w:ascii="Times New Roman" w:hAnsi="Times New Roman" w:cs="Times New Roman"/>
              </w:rPr>
              <w:t xml:space="preserve"> was filed. </w:t>
            </w:r>
            <w:r w:rsidR="00CD1945">
              <w:rPr>
                <w:rFonts w:ascii="Times New Roman" w:hAnsi="Times New Roman" w:cs="Times New Roman"/>
              </w:rPr>
              <w:t xml:space="preserve">  </w:t>
            </w:r>
            <w:r w:rsidR="00CD1945" w:rsidRPr="002670A4">
              <w:rPr>
                <w:rFonts w:ascii="Times New Roman" w:hAnsi="Times New Roman" w:cs="Times New Roman"/>
              </w:rPr>
              <w:t>You must file an original for the court, a copy for yourself, and an additional copy for all other parties.</w:t>
            </w:r>
            <w:r w:rsidR="00CD1945">
              <w:rPr>
                <w:rFonts w:ascii="Times New Roman" w:hAnsi="Times New Roman" w:cs="Times New Roman"/>
                <w:color w:val="FF0000"/>
              </w:rPr>
              <w:t xml:space="preserve">  </w:t>
            </w:r>
            <w:r w:rsidRPr="00BB5A53">
              <w:rPr>
                <w:rFonts w:ascii="Times New Roman" w:hAnsi="Times New Roman" w:cs="Times New Roman"/>
              </w:rPr>
              <w:t xml:space="preserve">You must file your </w:t>
            </w:r>
            <w:r w:rsidR="00BB5A53">
              <w:rPr>
                <w:rFonts w:ascii="Times New Roman" w:hAnsi="Times New Roman" w:cs="Times New Roman"/>
              </w:rPr>
              <w:t>Cross</w:t>
            </w:r>
            <w:r w:rsidRPr="00BB5A53">
              <w:rPr>
                <w:rFonts w:ascii="Times New Roman" w:hAnsi="Times New Roman" w:cs="Times New Roman"/>
              </w:rPr>
              <w:t xml:space="preserve">claim no later than 20 days after you file your </w:t>
            </w:r>
            <w:r w:rsidR="00B074CC">
              <w:rPr>
                <w:rFonts w:ascii="Times New Roman" w:hAnsi="Times New Roman" w:cs="Times New Roman"/>
              </w:rPr>
              <w:t xml:space="preserve">Statement of </w:t>
            </w:r>
            <w:r w:rsidR="00BB5A53">
              <w:rPr>
                <w:rFonts w:ascii="Times New Roman" w:hAnsi="Times New Roman" w:cs="Times New Roman"/>
              </w:rPr>
              <w:t>D</w:t>
            </w:r>
            <w:r w:rsidRPr="00BB5A53">
              <w:rPr>
                <w:rFonts w:ascii="Times New Roman" w:hAnsi="Times New Roman" w:cs="Times New Roman"/>
              </w:rPr>
              <w:t xml:space="preserve">efence, </w:t>
            </w:r>
            <w:bookmarkEnd w:id="144"/>
            <w:r w:rsidRPr="00BB5A53">
              <w:rPr>
                <w:rFonts w:ascii="Times New Roman" w:hAnsi="Times New Roman" w:cs="Times New Roman"/>
              </w:rPr>
              <w:t xml:space="preserve">unless you have leave of the court. There is a </w:t>
            </w:r>
            <w:proofErr w:type="gramStart"/>
            <w:r w:rsidRPr="00BB5A53">
              <w:rPr>
                <w:rFonts w:ascii="Times New Roman" w:hAnsi="Times New Roman" w:cs="Times New Roman"/>
              </w:rPr>
              <w:t>fee</w:t>
            </w:r>
            <w:proofErr w:type="gramEnd"/>
            <w:r w:rsidRPr="00BB5A53">
              <w:rPr>
                <w:rFonts w:ascii="Times New Roman" w:hAnsi="Times New Roman" w:cs="Times New Roman"/>
              </w:rPr>
              <w:t xml:space="preserve"> and the court clerk will advise you of the amount. The clerk will return a stamped copy of the </w:t>
            </w:r>
            <w:r w:rsidR="00BB5A53">
              <w:rPr>
                <w:rFonts w:ascii="Times New Roman" w:hAnsi="Times New Roman" w:cs="Times New Roman"/>
              </w:rPr>
              <w:t>C</w:t>
            </w:r>
            <w:r w:rsidRPr="00BB5A53">
              <w:rPr>
                <w:rFonts w:ascii="Times New Roman" w:hAnsi="Times New Roman" w:cs="Times New Roman"/>
              </w:rPr>
              <w:t xml:space="preserve">rossclaim form and documents to you. </w:t>
            </w:r>
          </w:p>
        </w:tc>
      </w:tr>
      <w:tr w:rsidR="009B6D2C" w:rsidRPr="003A0794" w14:paraId="30EF2C82" w14:textId="77777777" w:rsidTr="00DD7E61">
        <w:trPr>
          <w:trHeight w:val="717"/>
        </w:trPr>
        <w:tc>
          <w:tcPr>
            <w:tcW w:w="9986" w:type="dxa"/>
          </w:tcPr>
          <w:p w14:paraId="71F3CC3D" w14:textId="4C32FABD" w:rsidR="009B6D2C" w:rsidRPr="00BB5A53" w:rsidRDefault="009B6D2C" w:rsidP="00DD7E61">
            <w:pPr>
              <w:rPr>
                <w:rFonts w:ascii="Times New Roman" w:hAnsi="Times New Roman" w:cs="Times New Roman"/>
              </w:rPr>
            </w:pPr>
            <w:r w:rsidRPr="00BB5A53">
              <w:rPr>
                <w:rFonts w:ascii="Times New Roman" w:hAnsi="Times New Roman" w:cs="Times New Roman"/>
                <w:b/>
                <w:bCs/>
                <w:u w:val="single"/>
              </w:rPr>
              <w:t>Step 3:</w:t>
            </w:r>
            <w:r w:rsidR="00BB5A53">
              <w:rPr>
                <w:rFonts w:ascii="Times New Roman" w:hAnsi="Times New Roman" w:cs="Times New Roman"/>
                <w:b/>
                <w:bCs/>
              </w:rPr>
              <w:t xml:space="preserve">  </w:t>
            </w:r>
            <w:r w:rsidR="00BB5A53">
              <w:rPr>
                <w:rFonts w:ascii="Times New Roman" w:hAnsi="Times New Roman" w:cs="Times New Roman"/>
              </w:rPr>
              <w:t xml:space="preserve">Serve </w:t>
            </w:r>
            <w:r w:rsidRPr="00BB5A53">
              <w:rPr>
                <w:rFonts w:ascii="Times New Roman" w:hAnsi="Times New Roman" w:cs="Times New Roman"/>
              </w:rPr>
              <w:t xml:space="preserve">the </w:t>
            </w:r>
            <w:r w:rsidR="00BB5A53">
              <w:rPr>
                <w:rFonts w:ascii="Times New Roman" w:hAnsi="Times New Roman" w:cs="Times New Roman"/>
              </w:rPr>
              <w:t>C</w:t>
            </w:r>
            <w:r w:rsidRPr="00BB5A53">
              <w:rPr>
                <w:rFonts w:ascii="Times New Roman" w:hAnsi="Times New Roman" w:cs="Times New Roman"/>
              </w:rPr>
              <w:t>rossclaim</w:t>
            </w:r>
            <w:r w:rsidRPr="00BB5A53">
              <w:rPr>
                <w:rFonts w:ascii="Times New Roman" w:hAnsi="Times New Roman" w:cs="Times New Roman"/>
                <w:b/>
                <w:bCs/>
              </w:rPr>
              <w:t xml:space="preserve">. </w:t>
            </w:r>
            <w:r w:rsidRPr="00BB5A53">
              <w:rPr>
                <w:rFonts w:ascii="Times New Roman" w:hAnsi="Times New Roman" w:cs="Times New Roman"/>
              </w:rPr>
              <w:t xml:space="preserve">You must deliver a copy of the filed </w:t>
            </w:r>
            <w:r w:rsidR="00BB5A53">
              <w:rPr>
                <w:rFonts w:ascii="Times New Roman" w:hAnsi="Times New Roman" w:cs="Times New Roman"/>
              </w:rPr>
              <w:t>C</w:t>
            </w:r>
            <w:r w:rsidRPr="00BB5A53">
              <w:rPr>
                <w:rFonts w:ascii="Times New Roman" w:hAnsi="Times New Roman" w:cs="Times New Roman"/>
              </w:rPr>
              <w:t xml:space="preserve">rossclaim and your documents to each of the persons you are claiming against. This is “serving” your </w:t>
            </w:r>
            <w:r w:rsidR="00BB5A53">
              <w:rPr>
                <w:rFonts w:ascii="Times New Roman" w:hAnsi="Times New Roman" w:cs="Times New Roman"/>
              </w:rPr>
              <w:t>Cross</w:t>
            </w:r>
            <w:r w:rsidRPr="00BB5A53">
              <w:rPr>
                <w:rFonts w:ascii="Times New Roman" w:hAnsi="Times New Roman" w:cs="Times New Roman"/>
              </w:rPr>
              <w:t xml:space="preserve">claim. There are rules about how this must be </w:t>
            </w:r>
            <w:proofErr w:type="gramStart"/>
            <w:r w:rsidRPr="00BB5A53">
              <w:rPr>
                <w:rFonts w:ascii="Times New Roman" w:hAnsi="Times New Roman" w:cs="Times New Roman"/>
              </w:rPr>
              <w:t>done</w:t>
            </w:r>
            <w:proofErr w:type="gramEnd"/>
            <w:r w:rsidRPr="00BB5A53">
              <w:rPr>
                <w:rFonts w:ascii="Times New Roman" w:hAnsi="Times New Roman" w:cs="Times New Roman"/>
              </w:rPr>
              <w:t xml:space="preserve">. See Rule 8. The plaintiff will have 20 days to file a </w:t>
            </w:r>
            <w:r w:rsidR="00B074CC">
              <w:rPr>
                <w:rFonts w:ascii="Times New Roman" w:hAnsi="Times New Roman" w:cs="Times New Roman"/>
              </w:rPr>
              <w:t xml:space="preserve">Statement of </w:t>
            </w:r>
            <w:r w:rsidR="00BB5A53">
              <w:rPr>
                <w:rFonts w:ascii="Times New Roman" w:hAnsi="Times New Roman" w:cs="Times New Roman"/>
              </w:rPr>
              <w:t>D</w:t>
            </w:r>
            <w:r w:rsidRPr="00BB5A53">
              <w:rPr>
                <w:rFonts w:ascii="Times New Roman" w:hAnsi="Times New Roman" w:cs="Times New Roman"/>
              </w:rPr>
              <w:t xml:space="preserve">efence </w:t>
            </w:r>
            <w:proofErr w:type="gramStart"/>
            <w:r w:rsidRPr="00BB5A53">
              <w:rPr>
                <w:rFonts w:ascii="Times New Roman" w:hAnsi="Times New Roman" w:cs="Times New Roman"/>
              </w:rPr>
              <w:t>to</w:t>
            </w:r>
            <w:proofErr w:type="gramEnd"/>
            <w:r w:rsidRPr="00BB5A53">
              <w:rPr>
                <w:rFonts w:ascii="Times New Roman" w:hAnsi="Times New Roman" w:cs="Times New Roman"/>
              </w:rPr>
              <w:t xml:space="preserve"> your claim after receiving it. </w:t>
            </w:r>
          </w:p>
        </w:tc>
      </w:tr>
      <w:tr w:rsidR="009B6D2C" w:rsidRPr="003A0794" w14:paraId="72C6F53E" w14:textId="77777777" w:rsidTr="00DD7E61">
        <w:trPr>
          <w:trHeight w:val="171"/>
        </w:trPr>
        <w:tc>
          <w:tcPr>
            <w:tcW w:w="9986" w:type="dxa"/>
          </w:tcPr>
          <w:p w14:paraId="628B43E0" w14:textId="77777777" w:rsidR="009B6D2C" w:rsidRPr="00BB5A53" w:rsidRDefault="009B6D2C" w:rsidP="00DD7E61">
            <w:pPr>
              <w:rPr>
                <w:rFonts w:ascii="Times New Roman" w:hAnsi="Times New Roman" w:cs="Times New Roman"/>
              </w:rPr>
            </w:pPr>
          </w:p>
          <w:p w14:paraId="13B7E19D" w14:textId="77777777" w:rsidR="009B6D2C" w:rsidRPr="00BB5A53" w:rsidRDefault="009B6D2C" w:rsidP="00DD7E61">
            <w:pPr>
              <w:rPr>
                <w:rFonts w:ascii="Times New Roman" w:hAnsi="Times New Roman" w:cs="Times New Roman"/>
                <w:b/>
                <w:bCs/>
              </w:rPr>
            </w:pPr>
            <w:r w:rsidRPr="00BB5A53">
              <w:rPr>
                <w:rFonts w:ascii="Times New Roman" w:hAnsi="Times New Roman" w:cs="Times New Roman"/>
                <w:b/>
                <w:bCs/>
              </w:rPr>
              <w:t>PLEASE REMEMBER TO DETACH THIS SHEET BEFORE FILING YOUR CLAIM</w:t>
            </w:r>
          </w:p>
          <w:p w14:paraId="1056F378" w14:textId="77777777" w:rsidR="009B6D2C" w:rsidRPr="00BB5A53" w:rsidRDefault="009B6D2C" w:rsidP="00DD7E61">
            <w:pPr>
              <w:rPr>
                <w:rFonts w:ascii="Times New Roman" w:hAnsi="Times New Roman" w:cs="Times New Roman"/>
              </w:rPr>
            </w:pPr>
          </w:p>
        </w:tc>
      </w:tr>
    </w:tbl>
    <w:p w14:paraId="55BB43A2" w14:textId="77777777" w:rsidR="009B6D2C" w:rsidRDefault="009B6D2C" w:rsidP="009B6D2C">
      <w:pPr>
        <w:spacing w:after="240" w:line="240" w:lineRule="auto"/>
        <w:rPr>
          <w:rFonts w:ascii="Times New Roman" w:eastAsia="Times New Roman" w:hAnsi="Times New Roman" w:cs="Times New Roman"/>
          <w:b/>
          <w:szCs w:val="20"/>
          <w:lang w:val="en-CA"/>
        </w:rPr>
      </w:pPr>
    </w:p>
    <w:p w14:paraId="0C1E7E4A" w14:textId="77777777" w:rsidR="009B6D2C" w:rsidRDefault="009B6D2C" w:rsidP="009B6D2C">
      <w:pPr>
        <w:spacing w:after="240" w:line="240" w:lineRule="auto"/>
        <w:rPr>
          <w:rFonts w:ascii="Times New Roman" w:eastAsia="Times New Roman" w:hAnsi="Times New Roman" w:cs="Times New Roman"/>
          <w:b/>
          <w:szCs w:val="20"/>
          <w:lang w:val="en-CA"/>
        </w:rPr>
      </w:pPr>
    </w:p>
    <w:p w14:paraId="08DF8798" w14:textId="77777777" w:rsidR="009B6D2C" w:rsidRDefault="009B6D2C" w:rsidP="009B6D2C">
      <w:pPr>
        <w:spacing w:after="240" w:line="240" w:lineRule="auto"/>
        <w:rPr>
          <w:rFonts w:ascii="Times New Roman" w:eastAsia="Times New Roman" w:hAnsi="Times New Roman" w:cs="Times New Roman"/>
          <w:b/>
          <w:szCs w:val="20"/>
          <w:lang w:val="en-CA"/>
        </w:rPr>
      </w:pPr>
    </w:p>
    <w:p w14:paraId="02619A3B" w14:textId="77777777" w:rsidR="009B6D2C" w:rsidRDefault="009B6D2C" w:rsidP="009B6D2C">
      <w:pPr>
        <w:spacing w:after="240" w:line="240" w:lineRule="auto"/>
        <w:rPr>
          <w:rFonts w:ascii="Times New Roman" w:eastAsia="Times New Roman" w:hAnsi="Times New Roman" w:cs="Times New Roman"/>
          <w:b/>
          <w:szCs w:val="20"/>
          <w:lang w:val="en-CA"/>
        </w:rPr>
      </w:pPr>
    </w:p>
    <w:p w14:paraId="75666BE6" w14:textId="77777777" w:rsidR="009B6D2C" w:rsidRDefault="009B6D2C" w:rsidP="009B6D2C">
      <w:pPr>
        <w:spacing w:after="240" w:line="240" w:lineRule="auto"/>
        <w:rPr>
          <w:rFonts w:ascii="Times New Roman" w:eastAsia="Times New Roman" w:hAnsi="Times New Roman" w:cs="Times New Roman"/>
          <w:b/>
          <w:szCs w:val="20"/>
          <w:lang w:val="en-CA"/>
        </w:rPr>
      </w:pPr>
    </w:p>
    <w:p w14:paraId="754645AC" w14:textId="77777777" w:rsidR="009B6D2C" w:rsidRDefault="009B6D2C" w:rsidP="009B6D2C">
      <w:pPr>
        <w:spacing w:after="240" w:line="240" w:lineRule="auto"/>
        <w:rPr>
          <w:rFonts w:ascii="Times New Roman" w:eastAsia="Times New Roman" w:hAnsi="Times New Roman" w:cs="Times New Roman"/>
          <w:b/>
          <w:szCs w:val="20"/>
          <w:lang w:val="en-CA"/>
        </w:rPr>
      </w:pPr>
    </w:p>
    <w:p w14:paraId="23EBD6A4" w14:textId="77777777" w:rsidR="009B6D2C" w:rsidRDefault="009B6D2C" w:rsidP="009B6D2C">
      <w:pPr>
        <w:spacing w:after="240" w:line="240" w:lineRule="auto"/>
        <w:rPr>
          <w:rFonts w:ascii="Times New Roman" w:eastAsia="Times New Roman" w:hAnsi="Times New Roman" w:cs="Times New Roman"/>
          <w:b/>
          <w:szCs w:val="20"/>
          <w:lang w:val="en-CA"/>
        </w:rPr>
      </w:pPr>
    </w:p>
    <w:p w14:paraId="29960E7F" w14:textId="77777777" w:rsidR="009B6D2C" w:rsidRDefault="009B6D2C" w:rsidP="009B6D2C">
      <w:pPr>
        <w:spacing w:after="240" w:line="240" w:lineRule="auto"/>
        <w:rPr>
          <w:rFonts w:ascii="Times New Roman" w:eastAsia="Times New Roman" w:hAnsi="Times New Roman" w:cs="Times New Roman"/>
          <w:b/>
          <w:szCs w:val="20"/>
          <w:lang w:val="en-CA"/>
        </w:rPr>
      </w:pPr>
    </w:p>
    <w:p w14:paraId="7CB6EB76" w14:textId="77777777" w:rsidR="009B6D2C" w:rsidRPr="00343829" w:rsidRDefault="009B6D2C" w:rsidP="009B6D2C">
      <w:pPr>
        <w:spacing w:after="240" w:line="240" w:lineRule="auto"/>
        <w:jc w:val="center"/>
        <w:rPr>
          <w:rFonts w:ascii="Times New Roman" w:eastAsia="Times New Roman" w:hAnsi="Times New Roman" w:cs="Times New Roman"/>
          <w:b/>
          <w:szCs w:val="20"/>
          <w:lang w:val="en-CA"/>
        </w:rPr>
      </w:pPr>
      <w:r w:rsidRPr="00343829">
        <w:rPr>
          <w:rFonts w:ascii="Times New Roman" w:eastAsia="Times New Roman" w:hAnsi="Times New Roman" w:cs="Times New Roman"/>
          <w:b/>
          <w:szCs w:val="20"/>
          <w:lang w:val="en-CA"/>
        </w:rPr>
        <w:lastRenderedPageBreak/>
        <w:t>FORM 10C</w:t>
      </w:r>
      <w:r w:rsidRPr="00343829">
        <w:rPr>
          <w:rFonts w:ascii="Times New Roman" w:eastAsia="Times New Roman" w:hAnsi="Times New Roman" w:cs="Times New Roman"/>
          <w:b/>
          <w:szCs w:val="20"/>
          <w:lang w:val="en-CA"/>
        </w:rPr>
        <w:br/>
        <w:t>THIRD PARTY CLAIM</w:t>
      </w:r>
    </w:p>
    <w:p w14:paraId="1073F918" w14:textId="77777777" w:rsidR="009B6D2C" w:rsidRPr="00343829" w:rsidRDefault="009B6D2C" w:rsidP="009B6D2C">
      <w:pPr>
        <w:spacing w:after="240" w:line="240" w:lineRule="auto"/>
        <w:jc w:val="right"/>
        <w:rPr>
          <w:rFonts w:ascii="Times New Roman" w:eastAsia="Times New Roman" w:hAnsi="Times New Roman" w:cs="Times New Roman"/>
          <w:i/>
          <w:szCs w:val="20"/>
          <w:lang w:val="en-CA"/>
        </w:rPr>
      </w:pPr>
      <w:r w:rsidRPr="00343829">
        <w:rPr>
          <w:rFonts w:ascii="Times New Roman" w:eastAsia="Times New Roman" w:hAnsi="Times New Roman" w:cs="Times New Roman"/>
          <w:szCs w:val="20"/>
          <w:lang w:val="en-CA"/>
        </w:rPr>
        <w:t>Court File No. S___ SC __________</w:t>
      </w:r>
      <w:r w:rsidRPr="00343829">
        <w:rPr>
          <w:rFonts w:ascii="Times New Roman" w:eastAsia="Times New Roman" w:hAnsi="Times New Roman" w:cs="Times New Roman"/>
          <w:szCs w:val="20"/>
          <w:lang w:val="en-CA"/>
        </w:rPr>
        <w:br/>
      </w:r>
      <w:r w:rsidRPr="00343829">
        <w:rPr>
          <w:rFonts w:ascii="Times New Roman" w:eastAsia="Times New Roman" w:hAnsi="Times New Roman" w:cs="Times New Roman"/>
          <w:i/>
          <w:szCs w:val="20"/>
          <w:lang w:val="en-CA"/>
        </w:rPr>
        <w:t>(The number assigned by the court)</w:t>
      </w:r>
    </w:p>
    <w:p w14:paraId="4C27BE7F" w14:textId="77777777" w:rsidR="009B6D2C" w:rsidRPr="00343829" w:rsidRDefault="009B6D2C" w:rsidP="009B6D2C">
      <w:pPr>
        <w:spacing w:after="240" w:line="240" w:lineRule="auto"/>
        <w:jc w:val="center"/>
        <w:rPr>
          <w:rFonts w:ascii="Times New Roman" w:eastAsia="Times New Roman" w:hAnsi="Times New Roman" w:cs="Times New Roman"/>
          <w:szCs w:val="20"/>
          <w:lang w:val="en-CA"/>
        </w:rPr>
      </w:pPr>
      <w:r w:rsidRPr="00343829">
        <w:rPr>
          <w:rFonts w:ascii="Times New Roman" w:eastAsia="Times New Roman" w:hAnsi="Times New Roman" w:cs="Times New Roman"/>
          <w:szCs w:val="20"/>
          <w:lang w:val="en-CA"/>
        </w:rPr>
        <w:t xml:space="preserve">SUPREME COURT OF PRINCE EDWARD ISLAND </w:t>
      </w:r>
      <w:r w:rsidRPr="00343829">
        <w:rPr>
          <w:rFonts w:ascii="Times New Roman" w:eastAsia="Times New Roman" w:hAnsi="Times New Roman" w:cs="Times New Roman"/>
          <w:szCs w:val="20"/>
          <w:lang w:val="en-CA"/>
        </w:rPr>
        <w:br/>
        <w:t>(SMALL CLAIMS SECTION)</w:t>
      </w:r>
    </w:p>
    <w:p w14:paraId="2BC3F17E" w14:textId="77777777" w:rsidR="009B6D2C" w:rsidRPr="00343829" w:rsidRDefault="009B6D2C" w:rsidP="009B6D2C">
      <w:pPr>
        <w:spacing w:after="240" w:line="240" w:lineRule="auto"/>
        <w:jc w:val="both"/>
        <w:rPr>
          <w:rFonts w:ascii="Times New Roman" w:eastAsia="Times New Roman" w:hAnsi="Times New Roman" w:cs="Times New Roman"/>
          <w:szCs w:val="24"/>
          <w:lang w:val="en-CA"/>
        </w:rPr>
      </w:pPr>
      <w:r w:rsidRPr="00343829">
        <w:rPr>
          <w:rFonts w:ascii="Times New Roman" w:eastAsia="Times New Roman" w:hAnsi="Times New Roman" w:cs="Times New Roman"/>
          <w:szCs w:val="24"/>
          <w:lang w:val="en-CA"/>
        </w:rPr>
        <w:t>BETWEEN:</w:t>
      </w:r>
    </w:p>
    <w:p w14:paraId="17144312" w14:textId="77777777" w:rsidR="009B6D2C" w:rsidRPr="00343829" w:rsidRDefault="009B6D2C" w:rsidP="009B6D2C">
      <w:pPr>
        <w:spacing w:after="240" w:line="240" w:lineRule="auto"/>
        <w:jc w:val="center"/>
        <w:rPr>
          <w:rFonts w:ascii="Times New Roman" w:eastAsia="Times New Roman" w:hAnsi="Times New Roman" w:cs="Times New Roman"/>
          <w:szCs w:val="20"/>
          <w:lang w:val="en-CA"/>
        </w:rPr>
      </w:pPr>
      <w:r w:rsidRPr="00343829">
        <w:rPr>
          <w:rFonts w:ascii="Times New Roman" w:eastAsia="Times New Roman" w:hAnsi="Times New Roman" w:cs="Times New Roman"/>
          <w:szCs w:val="20"/>
          <w:lang w:val="en-CA"/>
        </w:rPr>
        <w:t>_____________________</w:t>
      </w:r>
    </w:p>
    <w:p w14:paraId="7F5DCA46" w14:textId="77777777" w:rsidR="009B6D2C" w:rsidRPr="00343829" w:rsidRDefault="009B6D2C" w:rsidP="009B6D2C">
      <w:pPr>
        <w:spacing w:after="240" w:line="240" w:lineRule="auto"/>
        <w:jc w:val="right"/>
        <w:rPr>
          <w:rFonts w:ascii="Times New Roman" w:eastAsia="Times New Roman" w:hAnsi="Times New Roman" w:cs="Times New Roman"/>
          <w:szCs w:val="20"/>
          <w:lang w:val="en-CA"/>
        </w:rPr>
      </w:pPr>
      <w:r w:rsidRPr="00343829">
        <w:rPr>
          <w:rFonts w:ascii="Times New Roman" w:eastAsia="Times New Roman" w:hAnsi="Times New Roman" w:cs="Times New Roman"/>
          <w:szCs w:val="20"/>
          <w:lang w:val="en-CA"/>
        </w:rPr>
        <w:t>PLAINTIFF(S)</w:t>
      </w:r>
    </w:p>
    <w:p w14:paraId="4C25DD3C" w14:textId="77777777" w:rsidR="009B6D2C" w:rsidRPr="00343829" w:rsidRDefault="009B6D2C" w:rsidP="009B6D2C">
      <w:pPr>
        <w:spacing w:after="240" w:line="240" w:lineRule="auto"/>
        <w:jc w:val="both"/>
        <w:rPr>
          <w:rFonts w:ascii="Times New Roman" w:eastAsia="Times New Roman" w:hAnsi="Times New Roman" w:cs="Times New Roman"/>
          <w:szCs w:val="24"/>
          <w:lang w:val="en-CA"/>
        </w:rPr>
      </w:pPr>
      <w:r w:rsidRPr="00343829">
        <w:rPr>
          <w:rFonts w:ascii="Times New Roman" w:eastAsia="Times New Roman" w:hAnsi="Times New Roman" w:cs="Times New Roman"/>
          <w:szCs w:val="24"/>
          <w:lang w:val="en-CA"/>
        </w:rPr>
        <w:t>AND:</w:t>
      </w:r>
    </w:p>
    <w:p w14:paraId="63A51FBC" w14:textId="77777777" w:rsidR="009B6D2C" w:rsidRPr="00343829" w:rsidRDefault="009B6D2C" w:rsidP="009B6D2C">
      <w:pPr>
        <w:spacing w:after="240" w:line="240" w:lineRule="auto"/>
        <w:jc w:val="center"/>
        <w:rPr>
          <w:rFonts w:ascii="Times New Roman" w:eastAsia="Times New Roman" w:hAnsi="Times New Roman" w:cs="Times New Roman"/>
          <w:szCs w:val="20"/>
          <w:lang w:val="en-CA"/>
        </w:rPr>
      </w:pPr>
      <w:r w:rsidRPr="00343829">
        <w:rPr>
          <w:rFonts w:ascii="Times New Roman" w:eastAsia="Times New Roman" w:hAnsi="Times New Roman" w:cs="Times New Roman"/>
          <w:szCs w:val="20"/>
          <w:lang w:val="en-CA"/>
        </w:rPr>
        <w:t>_____________________</w:t>
      </w:r>
    </w:p>
    <w:p w14:paraId="50BF6070" w14:textId="77777777" w:rsidR="009B6D2C" w:rsidRPr="00343829" w:rsidRDefault="009B6D2C" w:rsidP="009B6D2C">
      <w:pPr>
        <w:spacing w:after="0" w:line="240" w:lineRule="auto"/>
        <w:jc w:val="right"/>
        <w:rPr>
          <w:rFonts w:ascii="Times New Roman" w:eastAsia="Times New Roman" w:hAnsi="Times New Roman" w:cs="Times New Roman"/>
          <w:szCs w:val="20"/>
          <w:lang w:val="en-CA"/>
        </w:rPr>
      </w:pPr>
      <w:r w:rsidRPr="00343829">
        <w:rPr>
          <w:rFonts w:ascii="Times New Roman" w:eastAsia="Times New Roman" w:hAnsi="Times New Roman" w:cs="Times New Roman"/>
          <w:szCs w:val="20"/>
          <w:lang w:val="en-CA"/>
        </w:rPr>
        <w:t>DEFENDANT(S)</w:t>
      </w:r>
    </w:p>
    <w:p w14:paraId="58E38D2A" w14:textId="77777777" w:rsidR="009B6D2C" w:rsidRPr="00343829" w:rsidRDefault="009B6D2C" w:rsidP="009B6D2C">
      <w:pPr>
        <w:spacing w:after="0" w:line="240" w:lineRule="auto"/>
        <w:jc w:val="right"/>
        <w:rPr>
          <w:rFonts w:ascii="Times New Roman" w:eastAsia="Times New Roman" w:hAnsi="Times New Roman" w:cs="Times New Roman"/>
          <w:szCs w:val="20"/>
          <w:lang w:val="en-CA"/>
        </w:rPr>
      </w:pPr>
      <w:r w:rsidRPr="00343829">
        <w:rPr>
          <w:rFonts w:ascii="Times New Roman" w:eastAsia="Times New Roman" w:hAnsi="Times New Roman" w:cs="Times New Roman"/>
          <w:szCs w:val="20"/>
          <w:lang w:val="en-CA"/>
        </w:rPr>
        <w:t>(PLAINTIFF(S) BY THIRD PARTY CLAIM)</w:t>
      </w:r>
    </w:p>
    <w:p w14:paraId="2CAB745A" w14:textId="77777777" w:rsidR="009B6D2C" w:rsidRPr="00343829" w:rsidRDefault="009B6D2C" w:rsidP="009B6D2C">
      <w:pPr>
        <w:spacing w:after="240" w:line="240" w:lineRule="auto"/>
        <w:jc w:val="both"/>
        <w:rPr>
          <w:rFonts w:ascii="Times New Roman" w:eastAsia="Times New Roman" w:hAnsi="Times New Roman" w:cs="Times New Roman"/>
          <w:szCs w:val="24"/>
          <w:lang w:val="en-CA"/>
        </w:rPr>
      </w:pPr>
      <w:r w:rsidRPr="00343829">
        <w:rPr>
          <w:rFonts w:ascii="Times New Roman" w:eastAsia="Times New Roman" w:hAnsi="Times New Roman" w:cs="Times New Roman"/>
          <w:szCs w:val="24"/>
          <w:lang w:val="en-CA"/>
        </w:rPr>
        <w:t>AND:</w:t>
      </w:r>
    </w:p>
    <w:p w14:paraId="489B7058" w14:textId="77777777" w:rsidR="009B6D2C" w:rsidRPr="00343829" w:rsidRDefault="009B6D2C" w:rsidP="009B6D2C">
      <w:pPr>
        <w:spacing w:after="240" w:line="240" w:lineRule="auto"/>
        <w:jc w:val="center"/>
        <w:rPr>
          <w:rFonts w:ascii="Times New Roman" w:eastAsia="Times New Roman" w:hAnsi="Times New Roman" w:cs="Times New Roman"/>
          <w:szCs w:val="20"/>
          <w:lang w:val="en-CA"/>
        </w:rPr>
      </w:pPr>
      <w:r w:rsidRPr="00343829">
        <w:rPr>
          <w:rFonts w:ascii="Times New Roman" w:eastAsia="Times New Roman" w:hAnsi="Times New Roman" w:cs="Times New Roman"/>
          <w:szCs w:val="20"/>
          <w:lang w:val="en-CA"/>
        </w:rPr>
        <w:t>_____________________</w:t>
      </w:r>
    </w:p>
    <w:p w14:paraId="0E31BD08" w14:textId="77777777" w:rsidR="009B6D2C" w:rsidRPr="00343829" w:rsidRDefault="009B6D2C" w:rsidP="009B6D2C">
      <w:pPr>
        <w:spacing w:after="240" w:line="240" w:lineRule="auto"/>
        <w:jc w:val="right"/>
        <w:rPr>
          <w:rFonts w:ascii="Times New Roman" w:eastAsia="Times New Roman" w:hAnsi="Times New Roman" w:cs="Times New Roman"/>
          <w:szCs w:val="20"/>
          <w:lang w:val="en-CA"/>
        </w:rPr>
      </w:pPr>
      <w:r w:rsidRPr="00343829">
        <w:rPr>
          <w:rFonts w:ascii="Times New Roman" w:eastAsia="Times New Roman" w:hAnsi="Times New Roman" w:cs="Times New Roman"/>
          <w:szCs w:val="20"/>
          <w:lang w:val="en-CA"/>
        </w:rPr>
        <w:t>THIRD PARTY(IES)</w:t>
      </w:r>
    </w:p>
    <w:p w14:paraId="252DA650" w14:textId="77777777" w:rsidR="009B6D2C" w:rsidRPr="00343829" w:rsidRDefault="009B6D2C" w:rsidP="009B6D2C">
      <w:pPr>
        <w:spacing w:after="240" w:line="240" w:lineRule="auto"/>
        <w:jc w:val="center"/>
        <w:rPr>
          <w:rFonts w:ascii="Times New Roman" w:eastAsia="Times New Roman" w:hAnsi="Times New Roman" w:cs="Times New Roman"/>
          <w:b/>
          <w:szCs w:val="20"/>
          <w:u w:val="single"/>
          <w:lang w:val="en-CA"/>
        </w:rPr>
      </w:pPr>
      <w:r w:rsidRPr="00343829">
        <w:rPr>
          <w:rFonts w:ascii="Times New Roman" w:eastAsia="Times New Roman" w:hAnsi="Times New Roman" w:cs="Times New Roman"/>
          <w:b/>
          <w:szCs w:val="20"/>
          <w:u w:val="single"/>
          <w:lang w:val="en-CA"/>
        </w:rPr>
        <w:t>THIRD PARTY CLAIM</w:t>
      </w:r>
    </w:p>
    <w:p w14:paraId="63520CB3" w14:textId="77777777" w:rsidR="009B6D2C" w:rsidRPr="00343829" w:rsidRDefault="009B6D2C" w:rsidP="009B6D2C">
      <w:pPr>
        <w:spacing w:after="240" w:line="240" w:lineRule="auto"/>
        <w:jc w:val="both"/>
        <w:rPr>
          <w:rFonts w:ascii="Times New Roman" w:eastAsia="Times New Roman" w:hAnsi="Times New Roman" w:cs="Times New Roman"/>
          <w:szCs w:val="24"/>
          <w:lang w:val="en-CA"/>
        </w:rPr>
      </w:pPr>
      <w:r w:rsidRPr="00343829">
        <w:rPr>
          <w:rFonts w:ascii="Times New Roman" w:eastAsia="Times New Roman" w:hAnsi="Times New Roman" w:cs="Times New Roman"/>
          <w:szCs w:val="24"/>
          <w:lang w:val="en-CA"/>
        </w:rPr>
        <w:t>TO THE THIRD PARTY(IES):</w:t>
      </w:r>
    </w:p>
    <w:p w14:paraId="5DBE0D5C" w14:textId="77777777" w:rsidR="009B6D2C" w:rsidRPr="00343829" w:rsidRDefault="009B6D2C" w:rsidP="009B6D2C">
      <w:pPr>
        <w:spacing w:after="240" w:line="240" w:lineRule="auto"/>
        <w:jc w:val="both"/>
        <w:rPr>
          <w:rFonts w:ascii="Times New Roman" w:eastAsia="Times New Roman" w:hAnsi="Times New Roman" w:cs="Times New Roman"/>
          <w:szCs w:val="24"/>
          <w:lang w:val="en-CA"/>
        </w:rPr>
      </w:pPr>
      <w:r w:rsidRPr="00343829">
        <w:rPr>
          <w:rFonts w:ascii="Times New Roman" w:eastAsia="Times New Roman" w:hAnsi="Times New Roman" w:cs="Times New Roman"/>
          <w:szCs w:val="24"/>
          <w:lang w:val="en-CA"/>
        </w:rPr>
        <w:t xml:space="preserve">A </w:t>
      </w:r>
      <w:proofErr w:type="gramStart"/>
      <w:r w:rsidRPr="00343829">
        <w:rPr>
          <w:rFonts w:ascii="Times New Roman" w:eastAsia="Times New Roman" w:hAnsi="Times New Roman" w:cs="Times New Roman"/>
          <w:szCs w:val="24"/>
          <w:lang w:val="en-CA"/>
        </w:rPr>
        <w:t>THIRD PARTY</w:t>
      </w:r>
      <w:proofErr w:type="gramEnd"/>
      <w:r w:rsidRPr="00343829">
        <w:rPr>
          <w:rFonts w:ascii="Times New Roman" w:eastAsia="Times New Roman" w:hAnsi="Times New Roman" w:cs="Times New Roman"/>
          <w:szCs w:val="24"/>
          <w:lang w:val="en-CA"/>
        </w:rPr>
        <w:t xml:space="preserve"> CLAIM HAS BEEN COMMENCED AGAINST YOU BY THE DEFENDANT(S).</w:t>
      </w:r>
    </w:p>
    <w:p w14:paraId="5F13768F" w14:textId="77777777" w:rsidR="009B6D2C" w:rsidRPr="00343829" w:rsidRDefault="009B6D2C" w:rsidP="009B6D2C">
      <w:pPr>
        <w:spacing w:after="240" w:line="240" w:lineRule="auto"/>
        <w:jc w:val="both"/>
        <w:rPr>
          <w:rFonts w:ascii="Times New Roman" w:eastAsia="Times New Roman" w:hAnsi="Times New Roman" w:cs="Times New Roman"/>
          <w:szCs w:val="24"/>
          <w:lang w:val="en-CA"/>
        </w:rPr>
      </w:pPr>
      <w:r w:rsidRPr="00343829">
        <w:rPr>
          <w:rFonts w:ascii="Times New Roman" w:eastAsia="Times New Roman" w:hAnsi="Times New Roman" w:cs="Times New Roman"/>
          <w:szCs w:val="24"/>
          <w:lang w:val="en-CA"/>
        </w:rPr>
        <w:t xml:space="preserve">A claim was commenced by the plaintiff(s) against the defendant(s) for the relief claimed in the statement of claim served with this </w:t>
      </w:r>
      <w:proofErr w:type="gramStart"/>
      <w:r w:rsidRPr="00343829">
        <w:rPr>
          <w:rFonts w:ascii="Times New Roman" w:eastAsia="Times New Roman" w:hAnsi="Times New Roman" w:cs="Times New Roman"/>
          <w:szCs w:val="24"/>
          <w:lang w:val="en-CA"/>
        </w:rPr>
        <w:t>third party</w:t>
      </w:r>
      <w:proofErr w:type="gramEnd"/>
      <w:r w:rsidRPr="00343829">
        <w:rPr>
          <w:rFonts w:ascii="Times New Roman" w:eastAsia="Times New Roman" w:hAnsi="Times New Roman" w:cs="Times New Roman"/>
          <w:szCs w:val="24"/>
          <w:lang w:val="en-CA"/>
        </w:rPr>
        <w:t xml:space="preserve"> claim.  The defendant(s) has/have defended the action on the grounds set out in the statement of defence served with this </w:t>
      </w:r>
      <w:proofErr w:type="gramStart"/>
      <w:r w:rsidRPr="00343829">
        <w:rPr>
          <w:rFonts w:ascii="Times New Roman" w:eastAsia="Times New Roman" w:hAnsi="Times New Roman" w:cs="Times New Roman"/>
          <w:szCs w:val="24"/>
          <w:lang w:val="en-CA"/>
        </w:rPr>
        <w:t>third party</w:t>
      </w:r>
      <w:proofErr w:type="gramEnd"/>
      <w:r w:rsidRPr="00343829">
        <w:rPr>
          <w:rFonts w:ascii="Times New Roman" w:eastAsia="Times New Roman" w:hAnsi="Times New Roman" w:cs="Times New Roman"/>
          <w:szCs w:val="24"/>
          <w:lang w:val="en-CA"/>
        </w:rPr>
        <w:t xml:space="preserve"> claim.  The defendant’s(s’) claim against you is set out in the following pages.</w:t>
      </w:r>
    </w:p>
    <w:p w14:paraId="08B83A9F" w14:textId="77777777" w:rsidR="009B6D2C" w:rsidRPr="00343829" w:rsidRDefault="009B6D2C" w:rsidP="009B6D2C">
      <w:pPr>
        <w:spacing w:after="240" w:line="240" w:lineRule="auto"/>
        <w:jc w:val="both"/>
        <w:rPr>
          <w:rFonts w:ascii="Times New Roman" w:eastAsia="Times New Roman" w:hAnsi="Times New Roman" w:cs="Times New Roman"/>
          <w:szCs w:val="24"/>
          <w:lang w:val="en-CA"/>
        </w:rPr>
      </w:pPr>
      <w:r w:rsidRPr="00343829">
        <w:rPr>
          <w:rFonts w:ascii="Times New Roman" w:eastAsia="Times New Roman" w:hAnsi="Times New Roman" w:cs="Times New Roman"/>
          <w:szCs w:val="24"/>
          <w:lang w:val="en-CA"/>
        </w:rPr>
        <w:t>IF YOU WISH TO DEFEND THIS THIRD PARTY CLAIM, you or a lawyer acting for you must prepare a statement of defence (Form 9A), and a designation of address for service (Form 8A),  and file it with the clerk of the small claims section of the Supreme Court of Prince Edward Island  WITHIN TWENTY DAYS after this crossclaim is served on you, if you are in Prince Edward Island, or WITHIN FORTY DAYS, if you are served outside Prince Edward Island.</w:t>
      </w:r>
    </w:p>
    <w:p w14:paraId="1EADA41B" w14:textId="52D12E81" w:rsidR="009B6D2C" w:rsidRPr="00343829" w:rsidRDefault="009B6D2C" w:rsidP="009B6D2C">
      <w:pPr>
        <w:spacing w:after="240" w:line="240" w:lineRule="auto"/>
        <w:jc w:val="both"/>
        <w:rPr>
          <w:rFonts w:ascii="Times New Roman" w:eastAsia="Times New Roman" w:hAnsi="Times New Roman" w:cs="Times New Roman"/>
          <w:szCs w:val="24"/>
          <w:lang w:val="en-CA"/>
        </w:rPr>
      </w:pPr>
      <w:r w:rsidRPr="00343829">
        <w:rPr>
          <w:rFonts w:ascii="Times New Roman" w:eastAsia="Times New Roman" w:hAnsi="Times New Roman" w:cs="Times New Roman"/>
          <w:szCs w:val="24"/>
          <w:lang w:val="en-CA"/>
        </w:rPr>
        <w:t xml:space="preserve">IF YOU DO NOT FILE A </w:t>
      </w:r>
      <w:r w:rsidR="00B074CC">
        <w:rPr>
          <w:rFonts w:ascii="Times New Roman" w:eastAsia="Times New Roman" w:hAnsi="Times New Roman" w:cs="Times New Roman"/>
          <w:szCs w:val="24"/>
          <w:lang w:val="en-CA"/>
        </w:rPr>
        <w:t xml:space="preserve">STATEMENT OF </w:t>
      </w:r>
      <w:r w:rsidRPr="00343829">
        <w:rPr>
          <w:rFonts w:ascii="Times New Roman" w:eastAsia="Times New Roman" w:hAnsi="Times New Roman" w:cs="Times New Roman"/>
          <w:szCs w:val="24"/>
          <w:lang w:val="en-CA"/>
        </w:rPr>
        <w:t>DEFENCE WITHIN THE REQUIRED TIME, JUDGMENT MAY BE ENTERED AGAINST YOU IN YOUR ABSENCE AND WITHOUT FURTHER NOTICE TO YOU.</w:t>
      </w:r>
    </w:p>
    <w:p w14:paraId="067D5815" w14:textId="77777777" w:rsidR="009B6D2C" w:rsidRPr="00343829" w:rsidRDefault="009B6D2C" w:rsidP="009B6D2C">
      <w:pPr>
        <w:spacing w:after="240" w:line="240" w:lineRule="auto"/>
        <w:jc w:val="both"/>
        <w:rPr>
          <w:rFonts w:ascii="Times New Roman" w:eastAsia="Times New Roman" w:hAnsi="Times New Roman" w:cs="Times New Roman"/>
          <w:szCs w:val="24"/>
          <w:lang w:val="en-CA"/>
        </w:rPr>
        <w:sectPr w:rsidR="009B6D2C" w:rsidRPr="00343829" w:rsidSect="00DD7E61">
          <w:headerReference w:type="default" r:id="rId28"/>
          <w:footerReference w:type="default" r:id="rId29"/>
          <w:headerReference w:type="first" r:id="rId30"/>
          <w:footerReference w:type="first" r:id="rId31"/>
          <w:pgSz w:w="12240" w:h="15840" w:code="1"/>
          <w:pgMar w:top="1440" w:right="1440" w:bottom="1080" w:left="1440" w:header="720" w:footer="576" w:gutter="0"/>
          <w:cols w:space="708"/>
          <w:titlePg/>
          <w:docGrid w:linePitch="360"/>
        </w:sectPr>
      </w:pPr>
    </w:p>
    <w:p w14:paraId="11A8E0EB" w14:textId="77777777" w:rsidR="009B6D2C" w:rsidRPr="00343829" w:rsidRDefault="009B6D2C" w:rsidP="009B6D2C">
      <w:pPr>
        <w:spacing w:after="240" w:line="240" w:lineRule="auto"/>
        <w:ind w:left="720" w:right="1040"/>
        <w:jc w:val="center"/>
        <w:rPr>
          <w:rFonts w:ascii="Times New Roman" w:eastAsia="Times New Roman" w:hAnsi="Times New Roman" w:cs="Times New Roman"/>
          <w:b/>
          <w:szCs w:val="24"/>
          <w:u w:val="single"/>
          <w:lang w:val="en-CA"/>
        </w:rPr>
      </w:pPr>
      <w:r w:rsidRPr="00343829">
        <w:rPr>
          <w:rFonts w:ascii="Times New Roman" w:eastAsia="Times New Roman" w:hAnsi="Times New Roman" w:cs="Times New Roman"/>
          <w:b/>
          <w:szCs w:val="24"/>
          <w:u w:val="single"/>
          <w:lang w:val="en-CA"/>
        </w:rPr>
        <w:lastRenderedPageBreak/>
        <w:t>THIRD PARTY CLAIM</w:t>
      </w:r>
    </w:p>
    <w:p w14:paraId="16C94F32" w14:textId="77777777" w:rsidR="009B6D2C" w:rsidRPr="00343829" w:rsidRDefault="009B6D2C" w:rsidP="009B6D2C">
      <w:pPr>
        <w:spacing w:after="240" w:line="240" w:lineRule="auto"/>
        <w:ind w:left="720" w:right="1040"/>
        <w:jc w:val="both"/>
        <w:rPr>
          <w:rFonts w:ascii="Times New Roman" w:eastAsia="Times New Roman" w:hAnsi="Times New Roman" w:cs="Times New Roman"/>
          <w:szCs w:val="24"/>
          <w:lang w:val="en-CA"/>
        </w:rPr>
      </w:pPr>
      <w:r w:rsidRPr="00343829">
        <w:rPr>
          <w:rFonts w:ascii="Times New Roman" w:eastAsia="Times New Roman" w:hAnsi="Times New Roman" w:cs="Times New Roman"/>
          <w:szCs w:val="24"/>
          <w:lang w:val="en-CA"/>
        </w:rPr>
        <w:t xml:space="preserve">AMOUNT OF </w:t>
      </w:r>
      <w:r>
        <w:rPr>
          <w:rFonts w:ascii="Times New Roman" w:eastAsia="Times New Roman" w:hAnsi="Times New Roman" w:cs="Times New Roman"/>
          <w:szCs w:val="24"/>
          <w:lang w:val="en-CA"/>
        </w:rPr>
        <w:t>THE</w:t>
      </w:r>
      <w:r w:rsidRPr="00343829">
        <w:rPr>
          <w:rFonts w:ascii="Times New Roman" w:eastAsia="Times New Roman" w:hAnsi="Times New Roman" w:cs="Times New Roman"/>
          <w:szCs w:val="24"/>
          <w:lang w:val="en-CA"/>
        </w:rPr>
        <w:t xml:space="preserve"> CLAIM AGAINST THE THIRD PARTY(IES) (including interest accrued to date, if any)</w:t>
      </w:r>
    </w:p>
    <w:tbl>
      <w:tblPr>
        <w:tblStyle w:val="TableGrid2"/>
        <w:tblW w:w="0" w:type="auto"/>
        <w:tblInd w:w="766" w:type="dxa"/>
        <w:tblLook w:val="04A0" w:firstRow="1" w:lastRow="0" w:firstColumn="1" w:lastColumn="0" w:noHBand="0" w:noVBand="1"/>
      </w:tblPr>
      <w:tblGrid>
        <w:gridCol w:w="9576"/>
      </w:tblGrid>
      <w:tr w:rsidR="009B6D2C" w:rsidRPr="00343829" w14:paraId="66FD83E9" w14:textId="77777777" w:rsidTr="00DD7E61">
        <w:trPr>
          <w:trHeight w:val="453"/>
        </w:trPr>
        <w:tc>
          <w:tcPr>
            <w:tcW w:w="9576" w:type="dxa"/>
          </w:tcPr>
          <w:p w14:paraId="43EFF101" w14:textId="77777777" w:rsidR="009B6D2C" w:rsidRPr="00343829" w:rsidRDefault="009B6D2C" w:rsidP="00DD7E61">
            <w:pPr>
              <w:spacing w:after="240"/>
              <w:ind w:left="-163" w:right="-107"/>
              <w:jc w:val="both"/>
              <w:rPr>
                <w:szCs w:val="24"/>
                <w:lang w:val="en-CA"/>
              </w:rPr>
            </w:pPr>
          </w:p>
        </w:tc>
      </w:tr>
    </w:tbl>
    <w:p w14:paraId="26BA659A" w14:textId="77777777" w:rsidR="009B6D2C" w:rsidRPr="00343829" w:rsidRDefault="009B6D2C" w:rsidP="009B6D2C">
      <w:pPr>
        <w:spacing w:after="240" w:line="240" w:lineRule="auto"/>
        <w:ind w:left="720" w:right="1040"/>
        <w:jc w:val="both"/>
        <w:rPr>
          <w:rFonts w:ascii="Times New Roman" w:eastAsia="Times New Roman" w:hAnsi="Times New Roman" w:cs="Times New Roman"/>
          <w:szCs w:val="24"/>
          <w:lang w:val="en-CA"/>
        </w:rPr>
      </w:pPr>
    </w:p>
    <w:p w14:paraId="57D88442" w14:textId="77777777" w:rsidR="009B6D2C" w:rsidRPr="00343829" w:rsidRDefault="009B6D2C" w:rsidP="009B6D2C">
      <w:pPr>
        <w:spacing w:after="240" w:line="240" w:lineRule="auto"/>
        <w:ind w:left="720" w:right="1040"/>
        <w:jc w:val="both"/>
        <w:rPr>
          <w:rFonts w:ascii="Times New Roman" w:eastAsia="Times New Roman" w:hAnsi="Times New Roman" w:cs="Times New Roman"/>
          <w:szCs w:val="24"/>
          <w:lang w:val="en-CA"/>
        </w:rPr>
      </w:pPr>
      <w:r w:rsidRPr="00343829">
        <w:rPr>
          <w:rFonts w:ascii="Times New Roman" w:eastAsia="Times New Roman" w:hAnsi="Times New Roman" w:cs="Times New Roman"/>
          <w:szCs w:val="24"/>
          <w:lang w:val="en-CA"/>
        </w:rPr>
        <w:t>REASON FOR CLAIM AND DETAILS</w:t>
      </w:r>
    </w:p>
    <w:p w14:paraId="2856C479" w14:textId="77777777" w:rsidR="009B6D2C" w:rsidRPr="00343829" w:rsidRDefault="009B6D2C" w:rsidP="009B6D2C">
      <w:pPr>
        <w:spacing w:after="240" w:line="240" w:lineRule="auto"/>
        <w:ind w:left="720" w:right="1040"/>
        <w:jc w:val="both"/>
        <w:rPr>
          <w:rFonts w:ascii="Times New Roman" w:eastAsia="Times New Roman" w:hAnsi="Times New Roman" w:cs="Times New Roman"/>
          <w:szCs w:val="24"/>
          <w:lang w:val="en-CA"/>
        </w:rPr>
      </w:pPr>
      <w:r w:rsidRPr="00343829">
        <w:rPr>
          <w:rFonts w:ascii="Times New Roman" w:eastAsia="Times New Roman" w:hAnsi="Times New Roman" w:cs="Times New Roman"/>
          <w:szCs w:val="24"/>
          <w:lang w:val="en-CA"/>
        </w:rPr>
        <w:t>Explain what happened, including where and when, and the amount of money involved.</w:t>
      </w:r>
    </w:p>
    <w:tbl>
      <w:tblPr>
        <w:tblStyle w:val="TableGrid2"/>
        <w:tblW w:w="0" w:type="auto"/>
        <w:tblInd w:w="766" w:type="dxa"/>
        <w:tblLook w:val="04A0" w:firstRow="1" w:lastRow="0" w:firstColumn="1" w:lastColumn="0" w:noHBand="0" w:noVBand="1"/>
      </w:tblPr>
      <w:tblGrid>
        <w:gridCol w:w="9576"/>
      </w:tblGrid>
      <w:tr w:rsidR="009B6D2C" w:rsidRPr="00343829" w14:paraId="059975C0" w14:textId="77777777" w:rsidTr="00DD7E61">
        <w:trPr>
          <w:trHeight w:val="8976"/>
        </w:trPr>
        <w:tc>
          <w:tcPr>
            <w:tcW w:w="9576" w:type="dxa"/>
          </w:tcPr>
          <w:p w14:paraId="23BC3066" w14:textId="77777777" w:rsidR="009B6D2C" w:rsidRPr="00343829" w:rsidRDefault="009B6D2C" w:rsidP="00DD7E61">
            <w:pPr>
              <w:spacing w:after="240"/>
              <w:ind w:right="-17"/>
              <w:jc w:val="both"/>
              <w:rPr>
                <w:szCs w:val="24"/>
                <w:lang w:val="en-CA"/>
              </w:rPr>
            </w:pPr>
          </w:p>
        </w:tc>
      </w:tr>
      <w:tr w:rsidR="009B6D2C" w:rsidRPr="00343829" w14:paraId="1DB80C36" w14:textId="77777777" w:rsidTr="00DD7E61">
        <w:trPr>
          <w:trHeight w:val="260"/>
        </w:trPr>
        <w:tc>
          <w:tcPr>
            <w:tcW w:w="9576" w:type="dxa"/>
          </w:tcPr>
          <w:p w14:paraId="6B46FF2B" w14:textId="77777777" w:rsidR="009B6D2C" w:rsidRPr="00343829" w:rsidRDefault="009B6D2C" w:rsidP="00DD7E61">
            <w:pPr>
              <w:spacing w:after="240"/>
              <w:ind w:left="720" w:right="1040"/>
              <w:jc w:val="both"/>
              <w:rPr>
                <w:szCs w:val="24"/>
                <w:lang w:val="en-CA"/>
              </w:rPr>
            </w:pPr>
            <w:r w:rsidRPr="00343829">
              <w:rPr>
                <w:szCs w:val="24"/>
                <w:lang w:val="en-CA"/>
              </w:rPr>
              <w:br/>
            </w:r>
            <w:r w:rsidRPr="00343829">
              <w:rPr>
                <w:szCs w:val="24"/>
                <w:lang w:val="en-CA"/>
              </w:rPr>
              <w:sym w:font="Wingdings" w:char="F06F"/>
            </w:r>
            <w:r w:rsidRPr="00343829">
              <w:rPr>
                <w:szCs w:val="24"/>
                <w:lang w:val="en-CA"/>
              </w:rPr>
              <w:t xml:space="preserve">  ADDITIONAL PAGES ARE ATTACHED BECAUSE MORE ROOM IS NEEDED.</w:t>
            </w:r>
          </w:p>
        </w:tc>
      </w:tr>
    </w:tbl>
    <w:p w14:paraId="38B92333" w14:textId="77777777" w:rsidR="009B6D2C" w:rsidRPr="00343829" w:rsidRDefault="009B6D2C" w:rsidP="009B6D2C">
      <w:pPr>
        <w:spacing w:after="240" w:line="240" w:lineRule="auto"/>
        <w:ind w:left="720" w:right="1040"/>
        <w:jc w:val="both"/>
        <w:rPr>
          <w:rFonts w:ascii="Times New Roman" w:eastAsia="Times New Roman" w:hAnsi="Times New Roman" w:cs="Times New Roman"/>
          <w:szCs w:val="24"/>
          <w:lang w:val="en-CA"/>
        </w:rPr>
      </w:pPr>
    </w:p>
    <w:p w14:paraId="72B503EB" w14:textId="77777777" w:rsidR="00450A2C" w:rsidRDefault="00450A2C" w:rsidP="009B6D2C">
      <w:pPr>
        <w:spacing w:after="240" w:line="240" w:lineRule="auto"/>
        <w:ind w:left="720" w:right="1040"/>
        <w:jc w:val="both"/>
        <w:rPr>
          <w:rFonts w:ascii="Times New Roman" w:eastAsia="Times New Roman" w:hAnsi="Times New Roman" w:cs="Times New Roman"/>
          <w:szCs w:val="24"/>
          <w:lang w:val="en-CA"/>
        </w:rPr>
      </w:pPr>
    </w:p>
    <w:p w14:paraId="31881C1E" w14:textId="0055B2B2" w:rsidR="009B6D2C" w:rsidRPr="00343829" w:rsidRDefault="009B6D2C" w:rsidP="009B6D2C">
      <w:pPr>
        <w:spacing w:after="240" w:line="240" w:lineRule="auto"/>
        <w:ind w:left="720" w:right="1040"/>
        <w:jc w:val="both"/>
        <w:rPr>
          <w:rFonts w:ascii="Times New Roman" w:eastAsia="Times New Roman" w:hAnsi="Times New Roman" w:cs="Times New Roman"/>
          <w:szCs w:val="24"/>
          <w:lang w:val="en-CA"/>
        </w:rPr>
      </w:pPr>
      <w:bookmarkStart w:id="145" w:name="_Hlk162965809"/>
      <w:r w:rsidRPr="00343829">
        <w:rPr>
          <w:rFonts w:ascii="Times New Roman" w:eastAsia="Times New Roman" w:hAnsi="Times New Roman" w:cs="Times New Roman"/>
          <w:szCs w:val="24"/>
          <w:lang w:val="en-CA"/>
        </w:rPr>
        <w:lastRenderedPageBreak/>
        <w:t>DOCUMENTS</w:t>
      </w:r>
    </w:p>
    <w:p w14:paraId="4DAB7467" w14:textId="12EC969E" w:rsidR="009B6D2C" w:rsidRPr="00BF351E" w:rsidRDefault="009B6D2C" w:rsidP="009B6D2C">
      <w:pPr>
        <w:spacing w:after="240" w:line="240" w:lineRule="auto"/>
        <w:ind w:left="720" w:right="1040"/>
        <w:jc w:val="both"/>
        <w:rPr>
          <w:rFonts w:ascii="Times New Roman" w:eastAsia="Times New Roman" w:hAnsi="Times New Roman" w:cs="Times New Roman"/>
          <w:i/>
          <w:iCs/>
          <w:szCs w:val="24"/>
          <w:lang w:val="en-CA"/>
        </w:rPr>
      </w:pPr>
      <w:r>
        <w:rPr>
          <w:rFonts w:ascii="Times New Roman" w:eastAsia="Times New Roman" w:hAnsi="Times New Roman" w:cs="Times New Roman"/>
          <w:i/>
          <w:iCs/>
          <w:szCs w:val="24"/>
          <w:lang w:val="en-CA"/>
        </w:rPr>
        <w:t>(</w:t>
      </w:r>
      <w:r w:rsidRPr="00BF351E">
        <w:rPr>
          <w:rFonts w:ascii="Times New Roman" w:eastAsia="Times New Roman" w:hAnsi="Times New Roman" w:cs="Times New Roman"/>
          <w:i/>
          <w:iCs/>
          <w:szCs w:val="24"/>
          <w:lang w:val="en-CA"/>
        </w:rPr>
        <w:t xml:space="preserve">If the defendant (plaintiff by third party claim) is relying on any documents to support your </w:t>
      </w:r>
      <w:proofErr w:type="gramStart"/>
      <w:r w:rsidRPr="00BF351E">
        <w:rPr>
          <w:rFonts w:ascii="Times New Roman" w:eastAsia="Times New Roman" w:hAnsi="Times New Roman" w:cs="Times New Roman"/>
          <w:i/>
          <w:iCs/>
          <w:szCs w:val="24"/>
          <w:lang w:val="en-CA"/>
        </w:rPr>
        <w:t>third party</w:t>
      </w:r>
      <w:proofErr w:type="gramEnd"/>
      <w:r w:rsidRPr="00BF351E">
        <w:rPr>
          <w:rFonts w:ascii="Times New Roman" w:eastAsia="Times New Roman" w:hAnsi="Times New Roman" w:cs="Times New Roman"/>
          <w:i/>
          <w:iCs/>
          <w:szCs w:val="24"/>
          <w:lang w:val="en-CA"/>
        </w:rPr>
        <w:t xml:space="preserve"> claim, the defendant must attach a copy of the documents to the claim</w:t>
      </w:r>
      <w:r w:rsidR="00A6729C" w:rsidRPr="009039DD">
        <w:rPr>
          <w:rFonts w:ascii="Times New Roman" w:eastAsia="Times New Roman" w:hAnsi="Times New Roman" w:cs="Times New Roman"/>
          <w:i/>
          <w:iCs/>
          <w:szCs w:val="24"/>
          <w:lang w:val="en-CA"/>
        </w:rPr>
        <w:t>, with numbered pages</w:t>
      </w:r>
      <w:r w:rsidRPr="009039DD">
        <w:rPr>
          <w:rFonts w:ascii="Times New Roman" w:eastAsia="Times New Roman" w:hAnsi="Times New Roman" w:cs="Times New Roman"/>
          <w:i/>
          <w:iCs/>
          <w:szCs w:val="24"/>
          <w:lang w:val="en-CA"/>
        </w:rPr>
        <w:t xml:space="preserve">.  </w:t>
      </w:r>
      <w:r w:rsidRPr="00BF351E">
        <w:rPr>
          <w:rFonts w:ascii="Times New Roman" w:eastAsia="Times New Roman" w:hAnsi="Times New Roman" w:cs="Times New Roman"/>
          <w:i/>
          <w:iCs/>
          <w:szCs w:val="24"/>
          <w:lang w:val="en-CA"/>
        </w:rPr>
        <w:t>If any documents are lost or unavailable, the defendant must explain why in the following space.</w:t>
      </w:r>
      <w:r>
        <w:rPr>
          <w:rFonts w:ascii="Times New Roman" w:eastAsia="Times New Roman" w:hAnsi="Times New Roman" w:cs="Times New Roman"/>
          <w:i/>
          <w:iCs/>
          <w:szCs w:val="24"/>
          <w:lang w:val="en-CA"/>
        </w:rPr>
        <w:t>)</w:t>
      </w:r>
    </w:p>
    <w:bookmarkEnd w:id="145"/>
    <w:tbl>
      <w:tblPr>
        <w:tblStyle w:val="TableGrid2"/>
        <w:tblW w:w="0" w:type="auto"/>
        <w:tblInd w:w="766" w:type="dxa"/>
        <w:tblLook w:val="04A0" w:firstRow="1" w:lastRow="0" w:firstColumn="1" w:lastColumn="0" w:noHBand="0" w:noVBand="1"/>
      </w:tblPr>
      <w:tblGrid>
        <w:gridCol w:w="9576"/>
      </w:tblGrid>
      <w:tr w:rsidR="009B6D2C" w:rsidRPr="00343829" w14:paraId="448C221B" w14:textId="77777777" w:rsidTr="00DD7E61">
        <w:trPr>
          <w:trHeight w:val="2996"/>
        </w:trPr>
        <w:tc>
          <w:tcPr>
            <w:tcW w:w="9576" w:type="dxa"/>
          </w:tcPr>
          <w:p w14:paraId="459D7486" w14:textId="77777777" w:rsidR="009B6D2C" w:rsidRPr="00343829" w:rsidRDefault="009B6D2C" w:rsidP="00DD7E61">
            <w:pPr>
              <w:spacing w:after="240"/>
              <w:jc w:val="both"/>
              <w:rPr>
                <w:szCs w:val="24"/>
                <w:lang w:val="en-CA"/>
              </w:rPr>
            </w:pPr>
          </w:p>
        </w:tc>
      </w:tr>
    </w:tbl>
    <w:p w14:paraId="4F052F16" w14:textId="77777777" w:rsidR="009B6D2C" w:rsidRPr="00343829" w:rsidRDefault="009B6D2C" w:rsidP="009B6D2C">
      <w:pPr>
        <w:spacing w:after="240" w:line="240" w:lineRule="auto"/>
        <w:jc w:val="both"/>
        <w:rPr>
          <w:rFonts w:ascii="Times New Roman" w:eastAsia="Times New Roman" w:hAnsi="Times New Roman" w:cs="Times New Roman"/>
          <w:szCs w:val="24"/>
          <w:lang w:val="en-CA"/>
        </w:rPr>
      </w:pPr>
    </w:p>
    <w:p w14:paraId="14EC518F" w14:textId="77777777" w:rsidR="009B6D2C" w:rsidRPr="00343829" w:rsidRDefault="009B6D2C" w:rsidP="009B6D2C">
      <w:pPr>
        <w:spacing w:after="240" w:line="240" w:lineRule="auto"/>
        <w:jc w:val="both"/>
        <w:rPr>
          <w:rFonts w:ascii="Times New Roman" w:eastAsia="Times New Roman" w:hAnsi="Times New Roman" w:cs="Times New Roman"/>
          <w:szCs w:val="24"/>
          <w:lang w:val="en-CA"/>
        </w:rPr>
      </w:pPr>
    </w:p>
    <w:p w14:paraId="4901AA5F" w14:textId="77777777" w:rsidR="009B6D2C" w:rsidRPr="00343829" w:rsidRDefault="009B6D2C" w:rsidP="009B6D2C">
      <w:pPr>
        <w:spacing w:after="240" w:line="240" w:lineRule="auto"/>
        <w:ind w:left="720" w:right="1040"/>
        <w:jc w:val="both"/>
        <w:rPr>
          <w:rFonts w:ascii="Times New Roman" w:eastAsia="Times New Roman" w:hAnsi="Times New Roman" w:cs="Times New Roman"/>
          <w:szCs w:val="24"/>
          <w:lang w:val="en-CA"/>
        </w:rPr>
      </w:pPr>
      <w:r w:rsidRPr="00343829">
        <w:rPr>
          <w:rFonts w:ascii="Times New Roman" w:eastAsia="Times New Roman" w:hAnsi="Times New Roman" w:cs="Times New Roman"/>
          <w:szCs w:val="24"/>
          <w:lang w:val="en-CA"/>
        </w:rPr>
        <w:t xml:space="preserve">I CLAIM PRE-JUDGMENT INTEREST: (CHECK </w:t>
      </w:r>
      <w:r w:rsidRPr="00343829">
        <w:rPr>
          <w:rFonts w:ascii="Times New Roman" w:eastAsia="Times New Roman" w:hAnsi="Times New Roman" w:cs="Times New Roman"/>
          <w:b/>
          <w:szCs w:val="24"/>
          <w:u w:val="single"/>
          <w:lang w:val="en-CA"/>
        </w:rPr>
        <w:t>ONLY ONE</w:t>
      </w:r>
      <w:r w:rsidRPr="00343829">
        <w:rPr>
          <w:rFonts w:ascii="Times New Roman" w:eastAsia="Times New Roman" w:hAnsi="Times New Roman" w:cs="Times New Roman"/>
          <w:szCs w:val="24"/>
          <w:lang w:val="en-CA"/>
        </w:rPr>
        <w:t xml:space="preserve"> OF THE FOLLOWING)</w:t>
      </w:r>
    </w:p>
    <w:tbl>
      <w:tblPr>
        <w:tblStyle w:val="TableGrid2"/>
        <w:tblW w:w="0" w:type="auto"/>
        <w:tblInd w:w="766" w:type="dxa"/>
        <w:tblLook w:val="04A0" w:firstRow="1" w:lastRow="0" w:firstColumn="1" w:lastColumn="0" w:noHBand="0" w:noVBand="1"/>
      </w:tblPr>
      <w:tblGrid>
        <w:gridCol w:w="9576"/>
      </w:tblGrid>
      <w:tr w:rsidR="009B6D2C" w:rsidRPr="00343829" w14:paraId="5F1F22AC" w14:textId="77777777" w:rsidTr="00DD7E61">
        <w:tc>
          <w:tcPr>
            <w:tcW w:w="9576" w:type="dxa"/>
          </w:tcPr>
          <w:p w14:paraId="5FF1ED08" w14:textId="77777777" w:rsidR="009B6D2C" w:rsidRPr="00343829" w:rsidRDefault="009B6D2C" w:rsidP="00DD7E61">
            <w:pPr>
              <w:spacing w:after="240"/>
              <w:ind w:left="197" w:right="1040"/>
              <w:jc w:val="both"/>
              <w:rPr>
                <w:szCs w:val="24"/>
                <w:lang w:val="en-CA"/>
              </w:rPr>
            </w:pPr>
            <w:r w:rsidRPr="00343829">
              <w:rPr>
                <w:szCs w:val="24"/>
                <w:lang w:val="en-CA"/>
              </w:rPr>
              <w:br/>
            </w:r>
            <w:r w:rsidRPr="00343829">
              <w:rPr>
                <w:szCs w:val="24"/>
                <w:lang w:val="en-CA"/>
              </w:rPr>
              <w:sym w:font="Wingdings" w:char="F06F"/>
            </w:r>
            <w:r w:rsidRPr="00343829">
              <w:rPr>
                <w:szCs w:val="24"/>
                <w:lang w:val="en-CA"/>
              </w:rPr>
              <w:t xml:space="preserve">  Pursuant to a contract at the contract rate of ____ percent (please attach proof of this rate); or</w:t>
            </w:r>
          </w:p>
        </w:tc>
      </w:tr>
      <w:tr w:rsidR="009B6D2C" w:rsidRPr="00343829" w14:paraId="3F613D52" w14:textId="77777777" w:rsidTr="00DD7E61">
        <w:tc>
          <w:tcPr>
            <w:tcW w:w="9576" w:type="dxa"/>
          </w:tcPr>
          <w:p w14:paraId="4882075C" w14:textId="77777777" w:rsidR="009B6D2C" w:rsidRPr="00343829" w:rsidRDefault="009B6D2C" w:rsidP="00DD7E61">
            <w:pPr>
              <w:spacing w:after="240"/>
              <w:ind w:left="197" w:right="1040"/>
              <w:jc w:val="both"/>
              <w:rPr>
                <w:i/>
                <w:szCs w:val="24"/>
                <w:lang w:val="en-CA"/>
              </w:rPr>
            </w:pPr>
            <w:r w:rsidRPr="00343829">
              <w:rPr>
                <w:szCs w:val="24"/>
                <w:lang w:val="en-CA"/>
              </w:rPr>
              <w:br/>
            </w:r>
            <w:r w:rsidRPr="00343829">
              <w:rPr>
                <w:szCs w:val="24"/>
                <w:lang w:val="en-CA"/>
              </w:rPr>
              <w:sym w:font="Wingdings" w:char="F06F"/>
            </w:r>
            <w:r w:rsidRPr="00343829">
              <w:rPr>
                <w:szCs w:val="24"/>
                <w:lang w:val="en-CA"/>
              </w:rPr>
              <w:t xml:space="preserve">  Pursuant to the </w:t>
            </w:r>
            <w:r w:rsidRPr="00343829">
              <w:rPr>
                <w:i/>
                <w:szCs w:val="24"/>
                <w:lang w:val="en-CA"/>
              </w:rPr>
              <w:t>Judicature Act</w:t>
            </w:r>
          </w:p>
        </w:tc>
      </w:tr>
    </w:tbl>
    <w:p w14:paraId="107A5805" w14:textId="77777777" w:rsidR="009B6D2C" w:rsidRPr="00343829" w:rsidRDefault="009B6D2C" w:rsidP="009B6D2C">
      <w:pPr>
        <w:spacing w:after="240" w:line="240" w:lineRule="auto"/>
        <w:ind w:right="1040"/>
        <w:jc w:val="both"/>
        <w:rPr>
          <w:rFonts w:ascii="Times New Roman" w:eastAsia="Times New Roman" w:hAnsi="Times New Roman" w:cs="Times New Roman"/>
          <w:szCs w:val="24"/>
          <w:lang w:val="en-CA"/>
        </w:rPr>
      </w:pPr>
    </w:p>
    <w:p w14:paraId="408F7A81" w14:textId="77777777" w:rsidR="009B6D2C" w:rsidRPr="00343829" w:rsidRDefault="009B6D2C" w:rsidP="009B6D2C">
      <w:pPr>
        <w:spacing w:after="240" w:line="240" w:lineRule="auto"/>
        <w:ind w:left="720" w:right="1040"/>
        <w:jc w:val="both"/>
        <w:rPr>
          <w:rFonts w:ascii="Times New Roman" w:eastAsia="Times New Roman" w:hAnsi="Times New Roman" w:cs="Times New Roman"/>
          <w:szCs w:val="24"/>
          <w:lang w:val="en-CA"/>
        </w:rPr>
      </w:pPr>
    </w:p>
    <w:p w14:paraId="5B5B73AA" w14:textId="77777777" w:rsidR="009B6D2C" w:rsidRPr="00343829" w:rsidRDefault="009B6D2C" w:rsidP="009B6D2C">
      <w:pPr>
        <w:spacing w:after="240" w:line="240" w:lineRule="auto"/>
        <w:ind w:left="720" w:right="1040"/>
        <w:jc w:val="both"/>
        <w:rPr>
          <w:rFonts w:ascii="Times New Roman" w:eastAsia="Times New Roman" w:hAnsi="Times New Roman" w:cs="Times New Roman"/>
          <w:szCs w:val="24"/>
          <w:lang w:val="en-CA"/>
        </w:rPr>
      </w:pPr>
      <w:r w:rsidRPr="00343829">
        <w:rPr>
          <w:rFonts w:ascii="Times New Roman" w:eastAsia="Times New Roman" w:hAnsi="Times New Roman" w:cs="Times New Roman"/>
          <w:szCs w:val="24"/>
          <w:lang w:val="en-CA"/>
        </w:rPr>
        <w:t>I ALSO CLAIM POST-JUDGMENT INTEREST, AND COURT COSTS.</w:t>
      </w:r>
    </w:p>
    <w:p w14:paraId="5E712190" w14:textId="77777777" w:rsidR="009B6D2C" w:rsidRDefault="009B6D2C" w:rsidP="009B6D2C">
      <w:pPr>
        <w:spacing w:after="0" w:line="240" w:lineRule="auto"/>
        <w:rPr>
          <w:rFonts w:ascii="Times New Roman" w:hAnsi="Times New Roman" w:cs="Times New Roman"/>
          <w:b/>
          <w:bCs/>
          <w:sz w:val="24"/>
          <w:szCs w:val="24"/>
        </w:rPr>
      </w:pPr>
    </w:p>
    <w:tbl>
      <w:tblPr>
        <w:tblStyle w:val="TableGrid"/>
        <w:tblpPr w:leftFromText="180" w:rightFromText="180" w:vertAnchor="text" w:horzAnchor="margin" w:tblpXSpec="center" w:tblpY="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7"/>
        <w:gridCol w:w="4946"/>
      </w:tblGrid>
      <w:tr w:rsidR="009B6D2C" w:rsidRPr="00343829" w14:paraId="1C6CD1ED" w14:textId="77777777" w:rsidTr="00DD7E61">
        <w:tc>
          <w:tcPr>
            <w:tcW w:w="4597" w:type="dxa"/>
            <w:vAlign w:val="center"/>
          </w:tcPr>
          <w:p w14:paraId="3521853A" w14:textId="77777777" w:rsidR="009B6D2C" w:rsidRPr="00343829" w:rsidRDefault="009B6D2C" w:rsidP="00DD7E61">
            <w:r w:rsidRPr="00343829">
              <w:br/>
              <w:t>______________________________</w:t>
            </w:r>
            <w:r w:rsidRPr="00343829">
              <w:br/>
            </w:r>
            <w:r w:rsidRPr="001C1FF3">
              <w:rPr>
                <w:sz w:val="22"/>
                <w:szCs w:val="22"/>
              </w:rPr>
              <w:t>Date</w:t>
            </w:r>
          </w:p>
        </w:tc>
        <w:tc>
          <w:tcPr>
            <w:tcW w:w="4946" w:type="dxa"/>
            <w:vAlign w:val="center"/>
          </w:tcPr>
          <w:p w14:paraId="6200DBD5" w14:textId="77777777" w:rsidR="009B6D2C" w:rsidRPr="00343829" w:rsidRDefault="009B6D2C" w:rsidP="00DD7E61"/>
          <w:p w14:paraId="55FE6B72" w14:textId="77777777" w:rsidR="009B6D2C" w:rsidRPr="00343829" w:rsidRDefault="009B6D2C" w:rsidP="00DD7E61">
            <w:r w:rsidRPr="00343829">
              <w:t>_____________________________________</w:t>
            </w:r>
            <w:r>
              <w:t>_________</w:t>
            </w:r>
            <w:r w:rsidRPr="00343829">
              <w:br/>
            </w:r>
            <w:r>
              <w:rPr>
                <w:sz w:val="22"/>
                <w:szCs w:val="22"/>
              </w:rPr>
              <w:t>S</w:t>
            </w:r>
            <w:r w:rsidRPr="001C1FF3">
              <w:rPr>
                <w:sz w:val="22"/>
                <w:szCs w:val="22"/>
              </w:rPr>
              <w:t xml:space="preserve">ignature of defendant(s) (plaintiff(s) by </w:t>
            </w:r>
            <w:r>
              <w:rPr>
                <w:sz w:val="22"/>
                <w:szCs w:val="22"/>
              </w:rPr>
              <w:t>third party claim</w:t>
            </w:r>
            <w:r w:rsidRPr="001C1FF3">
              <w:rPr>
                <w:sz w:val="22"/>
                <w:szCs w:val="22"/>
              </w:rPr>
              <w:t>) or the defendant(s) lawyer/agent</w:t>
            </w:r>
          </w:p>
        </w:tc>
      </w:tr>
      <w:tr w:rsidR="009B6D2C" w:rsidRPr="00343829" w14:paraId="5CC5C429" w14:textId="77777777" w:rsidTr="00DD7E61">
        <w:tc>
          <w:tcPr>
            <w:tcW w:w="4597" w:type="dxa"/>
            <w:vAlign w:val="center"/>
          </w:tcPr>
          <w:p w14:paraId="15BE3EF3" w14:textId="77777777" w:rsidR="009B6D2C" w:rsidRPr="00FF2AA9" w:rsidRDefault="009B6D2C" w:rsidP="00DD7E61">
            <w:pPr>
              <w:rPr>
                <w:sz w:val="22"/>
                <w:szCs w:val="22"/>
              </w:rPr>
            </w:pPr>
          </w:p>
          <w:p w14:paraId="3E81BF8D" w14:textId="77777777" w:rsidR="009B6D2C" w:rsidRPr="00343829" w:rsidRDefault="009B6D2C" w:rsidP="00DD7E61">
            <w:r w:rsidRPr="00FF2AA9">
              <w:rPr>
                <w:sz w:val="22"/>
                <w:szCs w:val="22"/>
              </w:rPr>
              <w:t>______________________________</w:t>
            </w:r>
            <w:r w:rsidRPr="00FF2AA9">
              <w:rPr>
                <w:sz w:val="22"/>
                <w:szCs w:val="22"/>
              </w:rPr>
              <w:br/>
              <w:t>Date</w:t>
            </w:r>
          </w:p>
        </w:tc>
        <w:tc>
          <w:tcPr>
            <w:tcW w:w="4946" w:type="dxa"/>
            <w:vAlign w:val="center"/>
          </w:tcPr>
          <w:p w14:paraId="129E64CF" w14:textId="77777777" w:rsidR="009B6D2C" w:rsidRDefault="009B6D2C" w:rsidP="00DD7E61">
            <w:pPr>
              <w:rPr>
                <w:sz w:val="22"/>
                <w:szCs w:val="22"/>
              </w:rPr>
            </w:pPr>
          </w:p>
          <w:p w14:paraId="618E11D8" w14:textId="77777777" w:rsidR="009B6D2C" w:rsidRPr="00FF2AA9" w:rsidRDefault="009B6D2C" w:rsidP="00DD7E61">
            <w:pPr>
              <w:rPr>
                <w:sz w:val="22"/>
                <w:szCs w:val="22"/>
              </w:rPr>
            </w:pPr>
            <w:r w:rsidRPr="00FF2AA9">
              <w:rPr>
                <w:sz w:val="22"/>
                <w:szCs w:val="22"/>
              </w:rPr>
              <w:t>___________________________________________</w:t>
            </w:r>
          </w:p>
          <w:p w14:paraId="224F7199" w14:textId="77777777" w:rsidR="009B6D2C" w:rsidRPr="00343829" w:rsidRDefault="009B6D2C" w:rsidP="00DD7E61">
            <w:r w:rsidRPr="00FF2AA9">
              <w:rPr>
                <w:sz w:val="22"/>
                <w:szCs w:val="22"/>
              </w:rPr>
              <w:t>(Signature of court clerk)</w:t>
            </w:r>
          </w:p>
        </w:tc>
      </w:tr>
    </w:tbl>
    <w:p w14:paraId="2A0340F9" w14:textId="77777777" w:rsidR="009B6D2C" w:rsidRDefault="009B6D2C" w:rsidP="009B6D2C">
      <w:pPr>
        <w:spacing w:after="0" w:line="240" w:lineRule="auto"/>
        <w:jc w:val="center"/>
        <w:rPr>
          <w:rFonts w:ascii="Times New Roman" w:hAnsi="Times New Roman" w:cs="Times New Roman"/>
          <w:b/>
          <w:bCs/>
          <w:sz w:val="24"/>
          <w:szCs w:val="24"/>
        </w:rPr>
      </w:pPr>
    </w:p>
    <w:p w14:paraId="59E04F65" w14:textId="77777777" w:rsidR="009B6D2C" w:rsidRDefault="009B6D2C" w:rsidP="009B6D2C">
      <w:pPr>
        <w:spacing w:after="0" w:line="240" w:lineRule="auto"/>
        <w:jc w:val="center"/>
        <w:rPr>
          <w:rFonts w:ascii="Times New Roman" w:hAnsi="Times New Roman" w:cs="Times New Roman"/>
          <w:b/>
          <w:bCs/>
          <w:sz w:val="24"/>
          <w:szCs w:val="24"/>
        </w:rPr>
      </w:pPr>
    </w:p>
    <w:p w14:paraId="0D52C5B6" w14:textId="77777777" w:rsidR="009B6D2C" w:rsidRDefault="009B6D2C" w:rsidP="009B6D2C">
      <w:pPr>
        <w:spacing w:after="0" w:line="240" w:lineRule="auto"/>
        <w:jc w:val="center"/>
        <w:rPr>
          <w:rFonts w:ascii="Times New Roman" w:hAnsi="Times New Roman" w:cs="Times New Roman"/>
          <w:b/>
          <w:bCs/>
          <w:sz w:val="24"/>
          <w:szCs w:val="24"/>
        </w:rPr>
      </w:pPr>
    </w:p>
    <w:p w14:paraId="3B779FCC" w14:textId="77777777" w:rsidR="009B6D2C" w:rsidRDefault="009B6D2C" w:rsidP="009B6D2C">
      <w:pPr>
        <w:spacing w:after="0" w:line="240" w:lineRule="auto"/>
        <w:jc w:val="center"/>
        <w:rPr>
          <w:rFonts w:ascii="Times New Roman" w:hAnsi="Times New Roman" w:cs="Times New Roman"/>
          <w:b/>
          <w:bCs/>
          <w:sz w:val="24"/>
          <w:szCs w:val="24"/>
        </w:rPr>
      </w:pPr>
    </w:p>
    <w:tbl>
      <w:tblPr>
        <w:tblW w:w="9360" w:type="dxa"/>
        <w:tblInd w:w="574" w:type="dxa"/>
        <w:tblBorders>
          <w:top w:val="nil"/>
          <w:left w:val="nil"/>
          <w:bottom w:val="nil"/>
          <w:right w:val="nil"/>
        </w:tblBorders>
        <w:tblLayout w:type="fixed"/>
        <w:tblLook w:val="0000" w:firstRow="0" w:lastRow="0" w:firstColumn="0" w:lastColumn="0" w:noHBand="0" w:noVBand="0"/>
      </w:tblPr>
      <w:tblGrid>
        <w:gridCol w:w="9360"/>
      </w:tblGrid>
      <w:tr w:rsidR="009B6D2C" w:rsidRPr="003A0794" w14:paraId="684CD6B7" w14:textId="77777777" w:rsidTr="005D73E1">
        <w:trPr>
          <w:trHeight w:val="257"/>
        </w:trPr>
        <w:tc>
          <w:tcPr>
            <w:tcW w:w="9360" w:type="dxa"/>
          </w:tcPr>
          <w:p w14:paraId="201A8DCA" w14:textId="77777777" w:rsidR="00275836" w:rsidRDefault="00275836" w:rsidP="001D1458">
            <w:pPr>
              <w:spacing w:after="0" w:line="360" w:lineRule="auto"/>
              <w:jc w:val="center"/>
              <w:rPr>
                <w:rFonts w:ascii="Times New Roman" w:hAnsi="Times New Roman" w:cs="Times New Roman"/>
                <w:b/>
                <w:bCs/>
              </w:rPr>
            </w:pPr>
          </w:p>
          <w:p w14:paraId="5DD627B8" w14:textId="77777777" w:rsidR="00275836" w:rsidRDefault="00275836" w:rsidP="00B04257">
            <w:pPr>
              <w:spacing w:after="0" w:line="360" w:lineRule="auto"/>
              <w:rPr>
                <w:rFonts w:ascii="Times New Roman" w:hAnsi="Times New Roman" w:cs="Times New Roman"/>
                <w:b/>
                <w:bCs/>
              </w:rPr>
            </w:pPr>
          </w:p>
          <w:p w14:paraId="388DE79D" w14:textId="57D8661F" w:rsidR="00B04257" w:rsidRPr="00B04257" w:rsidRDefault="00B04257" w:rsidP="00B04257">
            <w:pPr>
              <w:spacing w:after="0" w:line="360" w:lineRule="auto"/>
              <w:rPr>
                <w:rFonts w:ascii="Times New Roman" w:hAnsi="Times New Roman" w:cs="Times New Roman"/>
              </w:rPr>
            </w:pPr>
            <w:r>
              <w:rPr>
                <w:rFonts w:ascii="Times New Roman" w:hAnsi="Times New Roman" w:cs="Times New Roman"/>
              </w:rPr>
              <w:t>TO:  (</w:t>
            </w:r>
            <w:r>
              <w:rPr>
                <w:rFonts w:ascii="Times New Roman" w:hAnsi="Times New Roman" w:cs="Times New Roman"/>
                <w:i/>
                <w:iCs/>
              </w:rPr>
              <w:t>name and address of each defendant to third party claim</w:t>
            </w:r>
            <w:r>
              <w:rPr>
                <w:rFonts w:ascii="Times New Roman" w:hAnsi="Times New Roman" w:cs="Times New Roman"/>
              </w:rPr>
              <w:t>)</w:t>
            </w:r>
          </w:p>
          <w:p w14:paraId="5D741C37" w14:textId="77777777" w:rsidR="00275836" w:rsidRDefault="00275836" w:rsidP="001D1458">
            <w:pPr>
              <w:spacing w:after="0" w:line="360" w:lineRule="auto"/>
              <w:jc w:val="center"/>
              <w:rPr>
                <w:rFonts w:ascii="Times New Roman" w:hAnsi="Times New Roman" w:cs="Times New Roman"/>
                <w:b/>
                <w:bCs/>
              </w:rPr>
            </w:pPr>
          </w:p>
          <w:p w14:paraId="10889BCB" w14:textId="77777777" w:rsidR="00275836" w:rsidRDefault="00275836" w:rsidP="001D1458">
            <w:pPr>
              <w:spacing w:after="0" w:line="360" w:lineRule="auto"/>
              <w:jc w:val="center"/>
              <w:rPr>
                <w:rFonts w:ascii="Times New Roman" w:hAnsi="Times New Roman" w:cs="Times New Roman"/>
                <w:b/>
                <w:bCs/>
              </w:rPr>
            </w:pPr>
          </w:p>
          <w:p w14:paraId="594426D0" w14:textId="77777777" w:rsidR="00275836" w:rsidRDefault="00275836" w:rsidP="001D1458">
            <w:pPr>
              <w:spacing w:after="0" w:line="360" w:lineRule="auto"/>
              <w:jc w:val="center"/>
              <w:rPr>
                <w:rFonts w:ascii="Times New Roman" w:hAnsi="Times New Roman" w:cs="Times New Roman"/>
                <w:b/>
                <w:bCs/>
              </w:rPr>
            </w:pPr>
          </w:p>
          <w:p w14:paraId="432E6AAD" w14:textId="77777777" w:rsidR="00275836" w:rsidRDefault="00275836" w:rsidP="001D1458">
            <w:pPr>
              <w:spacing w:after="0" w:line="360" w:lineRule="auto"/>
              <w:jc w:val="center"/>
              <w:rPr>
                <w:rFonts w:ascii="Times New Roman" w:hAnsi="Times New Roman" w:cs="Times New Roman"/>
                <w:b/>
                <w:bCs/>
              </w:rPr>
            </w:pPr>
          </w:p>
          <w:p w14:paraId="541D908E" w14:textId="77777777" w:rsidR="00275836" w:rsidRDefault="00275836" w:rsidP="001D1458">
            <w:pPr>
              <w:spacing w:after="0" w:line="360" w:lineRule="auto"/>
              <w:jc w:val="center"/>
              <w:rPr>
                <w:rFonts w:ascii="Times New Roman" w:hAnsi="Times New Roman" w:cs="Times New Roman"/>
                <w:b/>
                <w:bCs/>
              </w:rPr>
            </w:pPr>
          </w:p>
          <w:p w14:paraId="58A1153B" w14:textId="77777777" w:rsidR="00275836" w:rsidRDefault="00275836" w:rsidP="001D1458">
            <w:pPr>
              <w:spacing w:after="0" w:line="360" w:lineRule="auto"/>
              <w:jc w:val="center"/>
              <w:rPr>
                <w:rFonts w:ascii="Times New Roman" w:hAnsi="Times New Roman" w:cs="Times New Roman"/>
                <w:b/>
                <w:bCs/>
              </w:rPr>
            </w:pPr>
          </w:p>
          <w:p w14:paraId="2ACA89C2" w14:textId="0D3F8369" w:rsidR="001D1458" w:rsidRDefault="001D1458" w:rsidP="001D1458">
            <w:pPr>
              <w:spacing w:after="0" w:line="360" w:lineRule="auto"/>
              <w:jc w:val="center"/>
              <w:rPr>
                <w:rFonts w:ascii="Times New Roman" w:hAnsi="Times New Roman" w:cs="Times New Roman"/>
                <w:b/>
                <w:bCs/>
              </w:rPr>
            </w:pPr>
            <w:r>
              <w:rPr>
                <w:rFonts w:ascii="Times New Roman" w:hAnsi="Times New Roman" w:cs="Times New Roman"/>
                <w:b/>
                <w:bCs/>
              </w:rPr>
              <w:t xml:space="preserve">INSTRUCTIONS FOR MAKING A </w:t>
            </w:r>
            <w:proofErr w:type="gramStart"/>
            <w:r>
              <w:rPr>
                <w:rFonts w:ascii="Times New Roman" w:hAnsi="Times New Roman" w:cs="Times New Roman"/>
                <w:b/>
                <w:bCs/>
              </w:rPr>
              <w:t>THIRD PARTY</w:t>
            </w:r>
            <w:proofErr w:type="gramEnd"/>
            <w:r>
              <w:rPr>
                <w:rFonts w:ascii="Times New Roman" w:hAnsi="Times New Roman" w:cs="Times New Roman"/>
                <w:b/>
                <w:bCs/>
              </w:rPr>
              <w:t xml:space="preserve"> CLAIM</w:t>
            </w:r>
          </w:p>
          <w:p w14:paraId="3713ADCB" w14:textId="77777777" w:rsidR="001D1458" w:rsidRDefault="001D1458" w:rsidP="001D1458">
            <w:pPr>
              <w:spacing w:after="0" w:line="360" w:lineRule="auto"/>
              <w:jc w:val="center"/>
              <w:rPr>
                <w:rFonts w:ascii="Times New Roman" w:hAnsi="Times New Roman" w:cs="Times New Roman"/>
                <w:b/>
                <w:bCs/>
              </w:rPr>
            </w:pPr>
            <w:r>
              <w:rPr>
                <w:rFonts w:ascii="Times New Roman" w:hAnsi="Times New Roman" w:cs="Times New Roman"/>
                <w:b/>
                <w:bCs/>
              </w:rPr>
              <w:t>RULE 10</w:t>
            </w:r>
          </w:p>
          <w:p w14:paraId="08FF282E" w14:textId="77777777" w:rsidR="001D1458" w:rsidRPr="00B93F61" w:rsidRDefault="001D1458" w:rsidP="001D1458">
            <w:pPr>
              <w:spacing w:after="0" w:line="360" w:lineRule="auto"/>
              <w:jc w:val="center"/>
              <w:rPr>
                <w:rFonts w:ascii="Times New Roman" w:hAnsi="Times New Roman" w:cs="Times New Roman"/>
                <w:b/>
                <w:bCs/>
                <w:u w:val="single"/>
              </w:rPr>
            </w:pPr>
            <w:r>
              <w:rPr>
                <w:rFonts w:ascii="Times New Roman" w:hAnsi="Times New Roman" w:cs="Times New Roman"/>
                <w:b/>
                <w:bCs/>
                <w:u w:val="single"/>
              </w:rPr>
              <w:t>DO NOT FILE THIS PAGE – DETACH BEFORE FILING</w:t>
            </w:r>
          </w:p>
          <w:p w14:paraId="5D678B03" w14:textId="241A94C8" w:rsidR="009B6D2C" w:rsidRPr="003A0794" w:rsidRDefault="009B6D2C" w:rsidP="005D73E1">
            <w:pPr>
              <w:ind w:right="375"/>
              <w:rPr>
                <w:rFonts w:ascii="Times New Roman" w:hAnsi="Times New Roman" w:cs="Times New Roman"/>
                <w:sz w:val="32"/>
                <w:szCs w:val="32"/>
              </w:rPr>
            </w:pPr>
          </w:p>
        </w:tc>
      </w:tr>
      <w:tr w:rsidR="009B6D2C" w:rsidRPr="003A0794" w14:paraId="40DCF0FF" w14:textId="77777777" w:rsidTr="005D73E1">
        <w:trPr>
          <w:trHeight w:val="1033"/>
        </w:trPr>
        <w:tc>
          <w:tcPr>
            <w:tcW w:w="9360" w:type="dxa"/>
          </w:tcPr>
          <w:p w14:paraId="66D62882" w14:textId="77777777" w:rsidR="009B6D2C" w:rsidRPr="005D73E1" w:rsidRDefault="009B6D2C" w:rsidP="00DD7E61">
            <w:pPr>
              <w:rPr>
                <w:rFonts w:ascii="Times New Roman" w:hAnsi="Times New Roman" w:cs="Times New Roman"/>
              </w:rPr>
            </w:pPr>
            <w:r w:rsidRPr="005D73E1">
              <w:rPr>
                <w:rFonts w:ascii="Times New Roman" w:hAnsi="Times New Roman" w:cs="Times New Roman"/>
              </w:rPr>
              <w:lastRenderedPageBreak/>
              <w:t xml:space="preserve">As a defendant, you can also make a claim of your own against someone else. This is called a </w:t>
            </w:r>
            <w:proofErr w:type="gramStart"/>
            <w:r w:rsidRPr="005D73E1">
              <w:rPr>
                <w:rFonts w:ascii="Times New Roman" w:hAnsi="Times New Roman" w:cs="Times New Roman"/>
              </w:rPr>
              <w:t>Third Party</w:t>
            </w:r>
            <w:proofErr w:type="gramEnd"/>
            <w:r w:rsidRPr="005D73E1">
              <w:rPr>
                <w:rFonts w:ascii="Times New Roman" w:hAnsi="Times New Roman" w:cs="Times New Roman"/>
              </w:rPr>
              <w:t xml:space="preserve"> Claim. For example, you may believe someone else caused the plaintiff’s loss and that person should have to pay. To make your claim against the other party, take the following steps: </w:t>
            </w:r>
          </w:p>
        </w:tc>
      </w:tr>
      <w:tr w:rsidR="009B6D2C" w:rsidRPr="003A0794" w14:paraId="2C4CB324" w14:textId="77777777" w:rsidTr="005D73E1">
        <w:trPr>
          <w:trHeight w:val="1131"/>
        </w:trPr>
        <w:tc>
          <w:tcPr>
            <w:tcW w:w="9360" w:type="dxa"/>
          </w:tcPr>
          <w:p w14:paraId="77164472" w14:textId="403998F0" w:rsidR="009B6D2C" w:rsidRPr="005D73E1" w:rsidRDefault="009B6D2C" w:rsidP="00DD7E61">
            <w:pPr>
              <w:rPr>
                <w:rFonts w:ascii="Times New Roman" w:hAnsi="Times New Roman" w:cs="Times New Roman"/>
              </w:rPr>
            </w:pPr>
            <w:r w:rsidRPr="005D73E1">
              <w:rPr>
                <w:rFonts w:ascii="Times New Roman" w:hAnsi="Times New Roman" w:cs="Times New Roman"/>
                <w:b/>
                <w:bCs/>
                <w:u w:val="single"/>
              </w:rPr>
              <w:t>Step 1:</w:t>
            </w:r>
            <w:r w:rsidRPr="005D73E1">
              <w:rPr>
                <w:rFonts w:ascii="Times New Roman" w:hAnsi="Times New Roman" w:cs="Times New Roman"/>
                <w:b/>
                <w:bCs/>
              </w:rPr>
              <w:t xml:space="preserve"> </w:t>
            </w:r>
            <w:r w:rsidR="001D1458" w:rsidRPr="005D73E1">
              <w:rPr>
                <w:rFonts w:ascii="Times New Roman" w:hAnsi="Times New Roman" w:cs="Times New Roman"/>
              </w:rPr>
              <w:t xml:space="preserve"> Complete</w:t>
            </w:r>
            <w:r w:rsidRPr="005D73E1">
              <w:rPr>
                <w:rFonts w:ascii="Times New Roman" w:hAnsi="Times New Roman" w:cs="Times New Roman"/>
                <w:b/>
                <w:bCs/>
              </w:rPr>
              <w:t xml:space="preserve"> </w:t>
            </w:r>
            <w:r w:rsidRPr="005D73E1">
              <w:rPr>
                <w:rFonts w:ascii="Times New Roman" w:hAnsi="Times New Roman" w:cs="Times New Roman"/>
              </w:rPr>
              <w:t xml:space="preserve">the </w:t>
            </w:r>
            <w:proofErr w:type="gramStart"/>
            <w:r w:rsidR="001D1458" w:rsidRPr="005D73E1">
              <w:rPr>
                <w:rFonts w:ascii="Times New Roman" w:hAnsi="Times New Roman" w:cs="Times New Roman"/>
              </w:rPr>
              <w:t>T</w:t>
            </w:r>
            <w:r w:rsidRPr="005D73E1">
              <w:rPr>
                <w:rFonts w:ascii="Times New Roman" w:hAnsi="Times New Roman" w:cs="Times New Roman"/>
              </w:rPr>
              <w:t xml:space="preserve">hird </w:t>
            </w:r>
            <w:r w:rsidR="001D1458" w:rsidRPr="005D73E1">
              <w:rPr>
                <w:rFonts w:ascii="Times New Roman" w:hAnsi="Times New Roman" w:cs="Times New Roman"/>
              </w:rPr>
              <w:t>P</w:t>
            </w:r>
            <w:r w:rsidRPr="005D73E1">
              <w:rPr>
                <w:rFonts w:ascii="Times New Roman" w:hAnsi="Times New Roman" w:cs="Times New Roman"/>
              </w:rPr>
              <w:t>arty</w:t>
            </w:r>
            <w:proofErr w:type="gramEnd"/>
            <w:r w:rsidRPr="005D73E1">
              <w:rPr>
                <w:rFonts w:ascii="Times New Roman" w:hAnsi="Times New Roman" w:cs="Times New Roman"/>
              </w:rPr>
              <w:t xml:space="preserve"> </w:t>
            </w:r>
            <w:r w:rsidR="001D1458" w:rsidRPr="005D73E1">
              <w:rPr>
                <w:rFonts w:ascii="Times New Roman" w:hAnsi="Times New Roman" w:cs="Times New Roman"/>
              </w:rPr>
              <w:t>C</w:t>
            </w:r>
            <w:r w:rsidRPr="005D73E1">
              <w:rPr>
                <w:rFonts w:ascii="Times New Roman" w:hAnsi="Times New Roman" w:cs="Times New Roman"/>
              </w:rPr>
              <w:t>laim</w:t>
            </w:r>
            <w:r w:rsidRPr="005D73E1">
              <w:rPr>
                <w:rFonts w:ascii="Times New Roman" w:hAnsi="Times New Roman" w:cs="Times New Roman"/>
                <w:b/>
                <w:bCs/>
              </w:rPr>
              <w:t xml:space="preserve"> </w:t>
            </w:r>
            <w:r w:rsidRPr="005D73E1">
              <w:rPr>
                <w:rFonts w:ascii="Times New Roman" w:hAnsi="Times New Roman" w:cs="Times New Roman"/>
              </w:rPr>
              <w:t xml:space="preserve">form (Form 10C). Either complete the fillable pdf form or word document and print </w:t>
            </w:r>
            <w:proofErr w:type="gramStart"/>
            <w:r w:rsidRPr="005D73E1">
              <w:rPr>
                <w:rFonts w:ascii="Times New Roman" w:hAnsi="Times New Roman" w:cs="Times New Roman"/>
              </w:rPr>
              <w:t>it, or</w:t>
            </w:r>
            <w:proofErr w:type="gramEnd"/>
            <w:r w:rsidRPr="005D73E1">
              <w:rPr>
                <w:rFonts w:ascii="Times New Roman" w:hAnsi="Times New Roman" w:cs="Times New Roman"/>
              </w:rPr>
              <w:t xml:space="preserve"> print a blank form and complete it with clear, legible handwriting. You are now the "plaintiff by third party claim." Be sure to get the third party’s name correct. Explain what happened in detail. Include dates and places. </w:t>
            </w:r>
            <w:bookmarkStart w:id="146" w:name="_Hlk162965871"/>
            <w:r w:rsidRPr="005D73E1">
              <w:rPr>
                <w:rFonts w:ascii="Times New Roman" w:hAnsi="Times New Roman" w:cs="Times New Roman"/>
              </w:rPr>
              <w:t>State how much money is owed or what should be returned. Attach copies of any documents that help your case.</w:t>
            </w:r>
            <w:r w:rsidR="00A6729C">
              <w:rPr>
                <w:rFonts w:ascii="Times New Roman" w:hAnsi="Times New Roman" w:cs="Times New Roman"/>
              </w:rPr>
              <w:t xml:space="preserve">  </w:t>
            </w:r>
            <w:r w:rsidR="00A6729C" w:rsidRPr="00197219">
              <w:rPr>
                <w:rFonts w:ascii="Times New Roman" w:hAnsi="Times New Roman" w:cs="Times New Roman"/>
              </w:rPr>
              <w:t>Pages must be numbered.</w:t>
            </w:r>
            <w:r w:rsidR="00A6729C">
              <w:rPr>
                <w:rFonts w:ascii="Times New Roman" w:hAnsi="Times New Roman" w:cs="Times New Roman"/>
                <w:color w:val="FF0000"/>
              </w:rPr>
              <w:t xml:space="preserve">  </w:t>
            </w:r>
            <w:r w:rsidRPr="005D73E1">
              <w:rPr>
                <w:rFonts w:ascii="Times New Roman" w:hAnsi="Times New Roman" w:cs="Times New Roman"/>
              </w:rPr>
              <w:t xml:space="preserve">Examples are contracts, </w:t>
            </w:r>
            <w:bookmarkEnd w:id="146"/>
            <w:r w:rsidRPr="005D73E1">
              <w:rPr>
                <w:rFonts w:ascii="Times New Roman" w:hAnsi="Times New Roman" w:cs="Times New Roman"/>
              </w:rPr>
              <w:t xml:space="preserve">repair bills and photographs of damaged goods. If you want interest </w:t>
            </w:r>
            <w:proofErr w:type="gramStart"/>
            <w:r w:rsidRPr="005D73E1">
              <w:rPr>
                <w:rFonts w:ascii="Times New Roman" w:hAnsi="Times New Roman" w:cs="Times New Roman"/>
              </w:rPr>
              <w:t>on money</w:t>
            </w:r>
            <w:proofErr w:type="gramEnd"/>
            <w:r w:rsidRPr="005D73E1">
              <w:rPr>
                <w:rFonts w:ascii="Times New Roman" w:hAnsi="Times New Roman" w:cs="Times New Roman"/>
              </w:rPr>
              <w:t xml:space="preserve"> you are claiming, ask for it on the claim form. </w:t>
            </w:r>
          </w:p>
        </w:tc>
      </w:tr>
      <w:tr w:rsidR="009B6D2C" w:rsidRPr="003A0794" w14:paraId="1759489A" w14:textId="77777777" w:rsidTr="005D73E1">
        <w:trPr>
          <w:trHeight w:val="579"/>
        </w:trPr>
        <w:tc>
          <w:tcPr>
            <w:tcW w:w="9360" w:type="dxa"/>
          </w:tcPr>
          <w:p w14:paraId="15812AF2" w14:textId="3591D4EC" w:rsidR="009B6D2C" w:rsidRPr="005D73E1" w:rsidRDefault="009B6D2C" w:rsidP="00DD7E61">
            <w:pPr>
              <w:rPr>
                <w:rFonts w:ascii="Times New Roman" w:hAnsi="Times New Roman" w:cs="Times New Roman"/>
              </w:rPr>
            </w:pPr>
            <w:bookmarkStart w:id="147" w:name="_Hlk162965890"/>
            <w:r w:rsidRPr="005D73E1">
              <w:rPr>
                <w:rFonts w:ascii="Times New Roman" w:hAnsi="Times New Roman" w:cs="Times New Roman"/>
                <w:b/>
                <w:bCs/>
                <w:u w:val="single"/>
              </w:rPr>
              <w:t>Step 2:</w:t>
            </w:r>
            <w:r w:rsidRPr="005D73E1">
              <w:rPr>
                <w:rFonts w:ascii="Times New Roman" w:hAnsi="Times New Roman" w:cs="Times New Roman"/>
                <w:b/>
                <w:bCs/>
              </w:rPr>
              <w:t xml:space="preserve"> </w:t>
            </w:r>
            <w:r w:rsidR="001D1458" w:rsidRPr="005D73E1">
              <w:rPr>
                <w:rFonts w:ascii="Times New Roman" w:hAnsi="Times New Roman" w:cs="Times New Roman"/>
                <w:b/>
                <w:bCs/>
              </w:rPr>
              <w:t xml:space="preserve"> </w:t>
            </w:r>
            <w:r w:rsidR="001D1458" w:rsidRPr="005D73E1">
              <w:rPr>
                <w:rFonts w:ascii="Times New Roman" w:hAnsi="Times New Roman" w:cs="Times New Roman"/>
              </w:rPr>
              <w:t>File</w:t>
            </w:r>
            <w:r w:rsidRPr="005D73E1">
              <w:rPr>
                <w:rFonts w:ascii="Times New Roman" w:hAnsi="Times New Roman" w:cs="Times New Roman"/>
                <w:b/>
                <w:bCs/>
              </w:rPr>
              <w:t xml:space="preserve"> </w:t>
            </w:r>
            <w:r w:rsidRPr="005D73E1">
              <w:rPr>
                <w:rFonts w:ascii="Times New Roman" w:hAnsi="Times New Roman" w:cs="Times New Roman"/>
              </w:rPr>
              <w:t xml:space="preserve">the </w:t>
            </w:r>
            <w:proofErr w:type="gramStart"/>
            <w:r w:rsidR="001D1458" w:rsidRPr="005D73E1">
              <w:rPr>
                <w:rFonts w:ascii="Times New Roman" w:hAnsi="Times New Roman" w:cs="Times New Roman"/>
              </w:rPr>
              <w:t>Th</w:t>
            </w:r>
            <w:r w:rsidRPr="005D73E1">
              <w:rPr>
                <w:rFonts w:ascii="Times New Roman" w:hAnsi="Times New Roman" w:cs="Times New Roman"/>
              </w:rPr>
              <w:t xml:space="preserve">ird </w:t>
            </w:r>
            <w:r w:rsidR="001D1458" w:rsidRPr="005D73E1">
              <w:rPr>
                <w:rFonts w:ascii="Times New Roman" w:hAnsi="Times New Roman" w:cs="Times New Roman"/>
              </w:rPr>
              <w:t>P</w:t>
            </w:r>
            <w:r w:rsidRPr="005D73E1">
              <w:rPr>
                <w:rFonts w:ascii="Times New Roman" w:hAnsi="Times New Roman" w:cs="Times New Roman"/>
              </w:rPr>
              <w:t>arty</w:t>
            </w:r>
            <w:proofErr w:type="gramEnd"/>
            <w:r w:rsidRPr="005D73E1">
              <w:rPr>
                <w:rFonts w:ascii="Times New Roman" w:hAnsi="Times New Roman" w:cs="Times New Roman"/>
              </w:rPr>
              <w:t xml:space="preserve"> </w:t>
            </w:r>
            <w:r w:rsidR="001D1458" w:rsidRPr="005D73E1">
              <w:rPr>
                <w:rFonts w:ascii="Times New Roman" w:hAnsi="Times New Roman" w:cs="Times New Roman"/>
              </w:rPr>
              <w:t>C</w:t>
            </w:r>
            <w:r w:rsidRPr="005D73E1">
              <w:rPr>
                <w:rFonts w:ascii="Times New Roman" w:hAnsi="Times New Roman" w:cs="Times New Roman"/>
              </w:rPr>
              <w:t xml:space="preserve">laim form and related documents by </w:t>
            </w:r>
            <w:r w:rsidR="001D1458" w:rsidRPr="005D73E1">
              <w:rPr>
                <w:rFonts w:ascii="Times New Roman" w:hAnsi="Times New Roman" w:cs="Times New Roman"/>
              </w:rPr>
              <w:t xml:space="preserve">delivering them </w:t>
            </w:r>
            <w:r w:rsidRPr="005D73E1">
              <w:rPr>
                <w:rFonts w:ascii="Times New Roman" w:hAnsi="Times New Roman" w:cs="Times New Roman"/>
              </w:rPr>
              <w:t xml:space="preserve">or mailing them to the court office where the </w:t>
            </w:r>
            <w:r w:rsidR="001D1458" w:rsidRPr="005D73E1">
              <w:rPr>
                <w:rFonts w:ascii="Times New Roman" w:hAnsi="Times New Roman" w:cs="Times New Roman"/>
              </w:rPr>
              <w:t xml:space="preserve">Statement of Claim </w:t>
            </w:r>
            <w:r w:rsidRPr="005D73E1">
              <w:rPr>
                <w:rFonts w:ascii="Times New Roman" w:hAnsi="Times New Roman" w:cs="Times New Roman"/>
              </w:rPr>
              <w:t xml:space="preserve">was filed. </w:t>
            </w:r>
            <w:r w:rsidR="00A6729C">
              <w:rPr>
                <w:rFonts w:ascii="Times New Roman" w:hAnsi="Times New Roman" w:cs="Times New Roman"/>
              </w:rPr>
              <w:t xml:space="preserve"> </w:t>
            </w:r>
            <w:r w:rsidR="00A6729C" w:rsidRPr="00197219">
              <w:rPr>
                <w:rFonts w:ascii="Times New Roman" w:hAnsi="Times New Roman" w:cs="Times New Roman"/>
              </w:rPr>
              <w:t>You must file an original for the court, a copy for yourself, and a copy for all other parties.</w:t>
            </w:r>
            <w:r w:rsidR="00A6729C">
              <w:rPr>
                <w:rFonts w:ascii="Times New Roman" w:hAnsi="Times New Roman" w:cs="Times New Roman"/>
                <w:color w:val="FF0000"/>
              </w:rPr>
              <w:t xml:space="preserve">  </w:t>
            </w:r>
            <w:r w:rsidRPr="005D73E1">
              <w:rPr>
                <w:rFonts w:ascii="Times New Roman" w:hAnsi="Times New Roman" w:cs="Times New Roman"/>
              </w:rPr>
              <w:t xml:space="preserve">You must file your claim no later than 20 days </w:t>
            </w:r>
            <w:bookmarkEnd w:id="147"/>
            <w:r w:rsidRPr="005D73E1">
              <w:rPr>
                <w:rFonts w:ascii="Times New Roman" w:hAnsi="Times New Roman" w:cs="Times New Roman"/>
              </w:rPr>
              <w:t xml:space="preserve">after you file your </w:t>
            </w:r>
            <w:r w:rsidR="00B074CC">
              <w:rPr>
                <w:rFonts w:ascii="Times New Roman" w:hAnsi="Times New Roman" w:cs="Times New Roman"/>
              </w:rPr>
              <w:t xml:space="preserve">Statement of </w:t>
            </w:r>
            <w:r w:rsidR="00AD45A7" w:rsidRPr="005D73E1">
              <w:rPr>
                <w:rFonts w:ascii="Times New Roman" w:hAnsi="Times New Roman" w:cs="Times New Roman"/>
              </w:rPr>
              <w:t>D</w:t>
            </w:r>
            <w:r w:rsidRPr="005D73E1">
              <w:rPr>
                <w:rFonts w:ascii="Times New Roman" w:hAnsi="Times New Roman" w:cs="Times New Roman"/>
              </w:rPr>
              <w:t xml:space="preserve">efence, unless you have leave of the court. There is a </w:t>
            </w:r>
            <w:proofErr w:type="gramStart"/>
            <w:r w:rsidRPr="005D73E1">
              <w:rPr>
                <w:rFonts w:ascii="Times New Roman" w:hAnsi="Times New Roman" w:cs="Times New Roman"/>
              </w:rPr>
              <w:t>fee</w:t>
            </w:r>
            <w:proofErr w:type="gramEnd"/>
            <w:r w:rsidRPr="005D73E1">
              <w:rPr>
                <w:rFonts w:ascii="Times New Roman" w:hAnsi="Times New Roman" w:cs="Times New Roman"/>
              </w:rPr>
              <w:t xml:space="preserve"> and the court clerk will advise you of the amount. The clerk will return a stamped copy of the </w:t>
            </w:r>
            <w:proofErr w:type="gramStart"/>
            <w:r w:rsidR="00AD45A7" w:rsidRPr="005D73E1">
              <w:rPr>
                <w:rFonts w:ascii="Times New Roman" w:hAnsi="Times New Roman" w:cs="Times New Roman"/>
              </w:rPr>
              <w:t>T</w:t>
            </w:r>
            <w:r w:rsidRPr="005D73E1">
              <w:rPr>
                <w:rFonts w:ascii="Times New Roman" w:hAnsi="Times New Roman" w:cs="Times New Roman"/>
              </w:rPr>
              <w:t xml:space="preserve">hird </w:t>
            </w:r>
            <w:r w:rsidR="00AD45A7" w:rsidRPr="005D73E1">
              <w:rPr>
                <w:rFonts w:ascii="Times New Roman" w:hAnsi="Times New Roman" w:cs="Times New Roman"/>
              </w:rPr>
              <w:t>P</w:t>
            </w:r>
            <w:r w:rsidRPr="005D73E1">
              <w:rPr>
                <w:rFonts w:ascii="Times New Roman" w:hAnsi="Times New Roman" w:cs="Times New Roman"/>
              </w:rPr>
              <w:t>arty</w:t>
            </w:r>
            <w:proofErr w:type="gramEnd"/>
            <w:r w:rsidRPr="005D73E1">
              <w:rPr>
                <w:rFonts w:ascii="Times New Roman" w:hAnsi="Times New Roman" w:cs="Times New Roman"/>
              </w:rPr>
              <w:t xml:space="preserve"> </w:t>
            </w:r>
            <w:r w:rsidR="00AD45A7" w:rsidRPr="005D73E1">
              <w:rPr>
                <w:rFonts w:ascii="Times New Roman" w:hAnsi="Times New Roman" w:cs="Times New Roman"/>
              </w:rPr>
              <w:t>C</w:t>
            </w:r>
            <w:r w:rsidRPr="005D73E1">
              <w:rPr>
                <w:rFonts w:ascii="Times New Roman" w:hAnsi="Times New Roman" w:cs="Times New Roman"/>
              </w:rPr>
              <w:t xml:space="preserve">laim form and documents to you. </w:t>
            </w:r>
          </w:p>
        </w:tc>
      </w:tr>
      <w:tr w:rsidR="009B6D2C" w:rsidRPr="003A0794" w14:paraId="41B36832" w14:textId="77777777" w:rsidTr="005D73E1">
        <w:trPr>
          <w:trHeight w:val="717"/>
        </w:trPr>
        <w:tc>
          <w:tcPr>
            <w:tcW w:w="9360" w:type="dxa"/>
          </w:tcPr>
          <w:p w14:paraId="574308BF" w14:textId="79B44617" w:rsidR="009B6D2C" w:rsidRPr="005D73E1" w:rsidRDefault="009B6D2C" w:rsidP="00DD7E61">
            <w:pPr>
              <w:rPr>
                <w:rFonts w:ascii="Times New Roman" w:hAnsi="Times New Roman" w:cs="Times New Roman"/>
              </w:rPr>
            </w:pPr>
            <w:r w:rsidRPr="005D73E1">
              <w:rPr>
                <w:rFonts w:ascii="Times New Roman" w:hAnsi="Times New Roman" w:cs="Times New Roman"/>
                <w:b/>
                <w:bCs/>
                <w:u w:val="single"/>
              </w:rPr>
              <w:t>Step 3:</w:t>
            </w:r>
            <w:r w:rsidR="00AD45A7" w:rsidRPr="005D73E1">
              <w:rPr>
                <w:rFonts w:ascii="Times New Roman" w:hAnsi="Times New Roman" w:cs="Times New Roman"/>
                <w:b/>
                <w:bCs/>
              </w:rPr>
              <w:t xml:space="preserve"> </w:t>
            </w:r>
            <w:r w:rsidRPr="005D73E1">
              <w:rPr>
                <w:rFonts w:ascii="Times New Roman" w:hAnsi="Times New Roman" w:cs="Times New Roman"/>
                <w:b/>
                <w:bCs/>
              </w:rPr>
              <w:t xml:space="preserve"> </w:t>
            </w:r>
            <w:r w:rsidR="00AD45A7" w:rsidRPr="005D73E1">
              <w:rPr>
                <w:rFonts w:ascii="Times New Roman" w:hAnsi="Times New Roman" w:cs="Times New Roman"/>
              </w:rPr>
              <w:t xml:space="preserve">Serve </w:t>
            </w:r>
            <w:r w:rsidRPr="005D73E1">
              <w:rPr>
                <w:rFonts w:ascii="Times New Roman" w:hAnsi="Times New Roman" w:cs="Times New Roman"/>
              </w:rPr>
              <w:t xml:space="preserve">the </w:t>
            </w:r>
            <w:proofErr w:type="gramStart"/>
            <w:r w:rsidR="00AD45A7" w:rsidRPr="005D73E1">
              <w:rPr>
                <w:rFonts w:ascii="Times New Roman" w:hAnsi="Times New Roman" w:cs="Times New Roman"/>
              </w:rPr>
              <w:t>T</w:t>
            </w:r>
            <w:r w:rsidRPr="005D73E1">
              <w:rPr>
                <w:rFonts w:ascii="Times New Roman" w:hAnsi="Times New Roman" w:cs="Times New Roman"/>
              </w:rPr>
              <w:t xml:space="preserve">hird </w:t>
            </w:r>
            <w:r w:rsidR="00AD45A7" w:rsidRPr="005D73E1">
              <w:rPr>
                <w:rFonts w:ascii="Times New Roman" w:hAnsi="Times New Roman" w:cs="Times New Roman"/>
              </w:rPr>
              <w:t>P</w:t>
            </w:r>
            <w:r w:rsidRPr="005D73E1">
              <w:rPr>
                <w:rFonts w:ascii="Times New Roman" w:hAnsi="Times New Roman" w:cs="Times New Roman"/>
              </w:rPr>
              <w:t>arty</w:t>
            </w:r>
            <w:proofErr w:type="gramEnd"/>
            <w:r w:rsidRPr="005D73E1">
              <w:rPr>
                <w:rFonts w:ascii="Times New Roman" w:hAnsi="Times New Roman" w:cs="Times New Roman"/>
              </w:rPr>
              <w:t xml:space="preserve"> </w:t>
            </w:r>
            <w:r w:rsidR="00AD45A7" w:rsidRPr="005D73E1">
              <w:rPr>
                <w:rFonts w:ascii="Times New Roman" w:hAnsi="Times New Roman" w:cs="Times New Roman"/>
              </w:rPr>
              <w:t>C</w:t>
            </w:r>
            <w:r w:rsidRPr="005D73E1">
              <w:rPr>
                <w:rFonts w:ascii="Times New Roman" w:hAnsi="Times New Roman" w:cs="Times New Roman"/>
              </w:rPr>
              <w:t>laim</w:t>
            </w:r>
            <w:r w:rsidRPr="005D73E1">
              <w:rPr>
                <w:rFonts w:ascii="Times New Roman" w:hAnsi="Times New Roman" w:cs="Times New Roman"/>
                <w:b/>
                <w:bCs/>
              </w:rPr>
              <w:t xml:space="preserve">. </w:t>
            </w:r>
            <w:r w:rsidRPr="005D73E1">
              <w:rPr>
                <w:rFonts w:ascii="Times New Roman" w:hAnsi="Times New Roman" w:cs="Times New Roman"/>
              </w:rPr>
              <w:t xml:space="preserve">You must deliver a copy of the filed </w:t>
            </w:r>
            <w:proofErr w:type="gramStart"/>
            <w:r w:rsidR="00AD45A7" w:rsidRPr="005D73E1">
              <w:rPr>
                <w:rFonts w:ascii="Times New Roman" w:hAnsi="Times New Roman" w:cs="Times New Roman"/>
              </w:rPr>
              <w:t>T</w:t>
            </w:r>
            <w:r w:rsidRPr="005D73E1">
              <w:rPr>
                <w:rFonts w:ascii="Times New Roman" w:hAnsi="Times New Roman" w:cs="Times New Roman"/>
              </w:rPr>
              <w:t xml:space="preserve">hird </w:t>
            </w:r>
            <w:r w:rsidR="00AD45A7" w:rsidRPr="005D73E1">
              <w:rPr>
                <w:rFonts w:ascii="Times New Roman" w:hAnsi="Times New Roman" w:cs="Times New Roman"/>
              </w:rPr>
              <w:t>P</w:t>
            </w:r>
            <w:r w:rsidRPr="005D73E1">
              <w:rPr>
                <w:rFonts w:ascii="Times New Roman" w:hAnsi="Times New Roman" w:cs="Times New Roman"/>
              </w:rPr>
              <w:t>arty</w:t>
            </w:r>
            <w:proofErr w:type="gramEnd"/>
            <w:r w:rsidRPr="005D73E1">
              <w:rPr>
                <w:rFonts w:ascii="Times New Roman" w:hAnsi="Times New Roman" w:cs="Times New Roman"/>
              </w:rPr>
              <w:t xml:space="preserve"> </w:t>
            </w:r>
            <w:r w:rsidR="00AD45A7" w:rsidRPr="005D73E1">
              <w:rPr>
                <w:rFonts w:ascii="Times New Roman" w:hAnsi="Times New Roman" w:cs="Times New Roman"/>
              </w:rPr>
              <w:t>C</w:t>
            </w:r>
            <w:r w:rsidRPr="005D73E1">
              <w:rPr>
                <w:rFonts w:ascii="Times New Roman" w:hAnsi="Times New Roman" w:cs="Times New Roman"/>
              </w:rPr>
              <w:t xml:space="preserve">laim, together with your copy of the </w:t>
            </w:r>
            <w:r w:rsidR="00AD45A7" w:rsidRPr="005D73E1">
              <w:rPr>
                <w:rFonts w:ascii="Times New Roman" w:hAnsi="Times New Roman" w:cs="Times New Roman"/>
              </w:rPr>
              <w:t>S</w:t>
            </w:r>
            <w:r w:rsidRPr="005D73E1">
              <w:rPr>
                <w:rFonts w:ascii="Times New Roman" w:hAnsi="Times New Roman" w:cs="Times New Roman"/>
              </w:rPr>
              <w:t xml:space="preserve">tatement of </w:t>
            </w:r>
            <w:r w:rsidR="00AD45A7" w:rsidRPr="005D73E1">
              <w:rPr>
                <w:rFonts w:ascii="Times New Roman" w:hAnsi="Times New Roman" w:cs="Times New Roman"/>
              </w:rPr>
              <w:t>C</w:t>
            </w:r>
            <w:r w:rsidRPr="005D73E1">
              <w:rPr>
                <w:rFonts w:ascii="Times New Roman" w:hAnsi="Times New Roman" w:cs="Times New Roman"/>
              </w:rPr>
              <w:t xml:space="preserve">laim and your </w:t>
            </w:r>
            <w:r w:rsidR="00B074CC">
              <w:rPr>
                <w:rFonts w:ascii="Times New Roman" w:hAnsi="Times New Roman" w:cs="Times New Roman"/>
              </w:rPr>
              <w:t xml:space="preserve">Statement of </w:t>
            </w:r>
            <w:r w:rsidR="00AD45A7" w:rsidRPr="005D73E1">
              <w:rPr>
                <w:rFonts w:ascii="Times New Roman" w:hAnsi="Times New Roman" w:cs="Times New Roman"/>
              </w:rPr>
              <w:t>D</w:t>
            </w:r>
            <w:r w:rsidRPr="005D73E1">
              <w:rPr>
                <w:rFonts w:ascii="Times New Roman" w:hAnsi="Times New Roman" w:cs="Times New Roman"/>
              </w:rPr>
              <w:t xml:space="preserve">efence to each of the </w:t>
            </w:r>
            <w:proofErr w:type="gramStart"/>
            <w:r w:rsidRPr="005D73E1">
              <w:rPr>
                <w:rFonts w:ascii="Times New Roman" w:hAnsi="Times New Roman" w:cs="Times New Roman"/>
              </w:rPr>
              <w:t>persons</w:t>
            </w:r>
            <w:proofErr w:type="gramEnd"/>
            <w:r w:rsidRPr="005D73E1">
              <w:rPr>
                <w:rFonts w:ascii="Times New Roman" w:hAnsi="Times New Roman" w:cs="Times New Roman"/>
              </w:rPr>
              <w:t xml:space="preserve"> you are claiming against. This is “serving” your claim. There are rules about how this must be </w:t>
            </w:r>
            <w:proofErr w:type="gramStart"/>
            <w:r w:rsidRPr="005D73E1">
              <w:rPr>
                <w:rFonts w:ascii="Times New Roman" w:hAnsi="Times New Roman" w:cs="Times New Roman"/>
              </w:rPr>
              <w:t>done</w:t>
            </w:r>
            <w:proofErr w:type="gramEnd"/>
            <w:r w:rsidRPr="005D73E1">
              <w:rPr>
                <w:rFonts w:ascii="Times New Roman" w:hAnsi="Times New Roman" w:cs="Times New Roman"/>
              </w:rPr>
              <w:t xml:space="preserve">. See Rule 8. Each party will have 20 days to file a </w:t>
            </w:r>
            <w:r w:rsidR="00B074CC">
              <w:rPr>
                <w:rFonts w:ascii="Times New Roman" w:hAnsi="Times New Roman" w:cs="Times New Roman"/>
              </w:rPr>
              <w:t xml:space="preserve">Statement of </w:t>
            </w:r>
            <w:r w:rsidR="00AD45A7" w:rsidRPr="005D73E1">
              <w:rPr>
                <w:rFonts w:ascii="Times New Roman" w:hAnsi="Times New Roman" w:cs="Times New Roman"/>
              </w:rPr>
              <w:t>D</w:t>
            </w:r>
            <w:r w:rsidRPr="005D73E1">
              <w:rPr>
                <w:rFonts w:ascii="Times New Roman" w:hAnsi="Times New Roman" w:cs="Times New Roman"/>
              </w:rPr>
              <w:t xml:space="preserve">efence to your </w:t>
            </w:r>
            <w:proofErr w:type="gramStart"/>
            <w:r w:rsidR="00AD45A7" w:rsidRPr="005D73E1">
              <w:rPr>
                <w:rFonts w:ascii="Times New Roman" w:hAnsi="Times New Roman" w:cs="Times New Roman"/>
              </w:rPr>
              <w:t>T</w:t>
            </w:r>
            <w:r w:rsidRPr="005D73E1">
              <w:rPr>
                <w:rFonts w:ascii="Times New Roman" w:hAnsi="Times New Roman" w:cs="Times New Roman"/>
              </w:rPr>
              <w:t xml:space="preserve">hird </w:t>
            </w:r>
            <w:r w:rsidR="00AD45A7" w:rsidRPr="005D73E1">
              <w:rPr>
                <w:rFonts w:ascii="Times New Roman" w:hAnsi="Times New Roman" w:cs="Times New Roman"/>
              </w:rPr>
              <w:t>P</w:t>
            </w:r>
            <w:r w:rsidRPr="005D73E1">
              <w:rPr>
                <w:rFonts w:ascii="Times New Roman" w:hAnsi="Times New Roman" w:cs="Times New Roman"/>
              </w:rPr>
              <w:t>arty</w:t>
            </w:r>
            <w:proofErr w:type="gramEnd"/>
            <w:r w:rsidRPr="005D73E1">
              <w:rPr>
                <w:rFonts w:ascii="Times New Roman" w:hAnsi="Times New Roman" w:cs="Times New Roman"/>
              </w:rPr>
              <w:t xml:space="preserve"> </w:t>
            </w:r>
            <w:r w:rsidR="00AD45A7" w:rsidRPr="005D73E1">
              <w:rPr>
                <w:rFonts w:ascii="Times New Roman" w:hAnsi="Times New Roman" w:cs="Times New Roman"/>
              </w:rPr>
              <w:t>C</w:t>
            </w:r>
            <w:r w:rsidRPr="005D73E1">
              <w:rPr>
                <w:rFonts w:ascii="Times New Roman" w:hAnsi="Times New Roman" w:cs="Times New Roman"/>
              </w:rPr>
              <w:t xml:space="preserve">laim after receiving it. </w:t>
            </w:r>
          </w:p>
        </w:tc>
      </w:tr>
      <w:tr w:rsidR="009B6D2C" w:rsidRPr="003A0794" w14:paraId="0C93425F" w14:textId="77777777" w:rsidTr="005D73E1">
        <w:trPr>
          <w:trHeight w:val="171"/>
        </w:trPr>
        <w:tc>
          <w:tcPr>
            <w:tcW w:w="9360" w:type="dxa"/>
          </w:tcPr>
          <w:p w14:paraId="1AB113B8" w14:textId="77777777" w:rsidR="009B6D2C" w:rsidRPr="0005659F" w:rsidRDefault="009B6D2C" w:rsidP="00DD7E61">
            <w:pPr>
              <w:rPr>
                <w:rFonts w:ascii="Times New Roman" w:hAnsi="Times New Roman" w:cs="Times New Roman"/>
                <w:sz w:val="24"/>
                <w:szCs w:val="24"/>
              </w:rPr>
            </w:pPr>
          </w:p>
          <w:p w14:paraId="164E2D3F" w14:textId="77777777" w:rsidR="009B6D2C" w:rsidRPr="00AD45A7" w:rsidRDefault="009B6D2C" w:rsidP="00DD7E61">
            <w:pPr>
              <w:rPr>
                <w:rFonts w:ascii="Times New Roman" w:hAnsi="Times New Roman" w:cs="Times New Roman"/>
                <w:b/>
                <w:bCs/>
              </w:rPr>
            </w:pPr>
            <w:r w:rsidRPr="00AD45A7">
              <w:rPr>
                <w:rFonts w:ascii="Times New Roman" w:hAnsi="Times New Roman" w:cs="Times New Roman"/>
                <w:b/>
                <w:bCs/>
              </w:rPr>
              <w:t>PLEASE REMEMBER TO DETACH THIS SHEET BEFORE FILING YOUR CLAIM</w:t>
            </w:r>
          </w:p>
          <w:p w14:paraId="502A9497" w14:textId="77777777" w:rsidR="009B6D2C" w:rsidRPr="0005659F" w:rsidRDefault="009B6D2C" w:rsidP="00DD7E61">
            <w:pPr>
              <w:rPr>
                <w:rFonts w:ascii="Times New Roman" w:hAnsi="Times New Roman" w:cs="Times New Roman"/>
                <w:sz w:val="24"/>
                <w:szCs w:val="24"/>
              </w:rPr>
            </w:pPr>
          </w:p>
        </w:tc>
      </w:tr>
    </w:tbl>
    <w:p w14:paraId="1633F1F3" w14:textId="77777777" w:rsidR="00A850DE" w:rsidRDefault="00A850DE" w:rsidP="009B6D2C">
      <w:pPr>
        <w:spacing w:after="0" w:line="240" w:lineRule="auto"/>
        <w:jc w:val="center"/>
      </w:pPr>
    </w:p>
    <w:p w14:paraId="5E96EDAE" w14:textId="77777777" w:rsidR="00A850DE" w:rsidRDefault="00A850DE" w:rsidP="009B6D2C">
      <w:pPr>
        <w:spacing w:after="0" w:line="240" w:lineRule="auto"/>
        <w:jc w:val="center"/>
      </w:pPr>
    </w:p>
    <w:p w14:paraId="438F35C2" w14:textId="77777777" w:rsidR="00A850DE" w:rsidRDefault="00A850DE" w:rsidP="009B6D2C">
      <w:pPr>
        <w:spacing w:after="0" w:line="240" w:lineRule="auto"/>
        <w:jc w:val="center"/>
      </w:pPr>
    </w:p>
    <w:p w14:paraId="01AB5C96" w14:textId="77777777" w:rsidR="00A850DE" w:rsidRDefault="00A850DE" w:rsidP="009B6D2C">
      <w:pPr>
        <w:spacing w:after="0" w:line="240" w:lineRule="auto"/>
        <w:jc w:val="center"/>
      </w:pPr>
    </w:p>
    <w:p w14:paraId="263B4F7A" w14:textId="77777777" w:rsidR="00A850DE" w:rsidRDefault="00A850DE" w:rsidP="009B6D2C">
      <w:pPr>
        <w:spacing w:after="0" w:line="240" w:lineRule="auto"/>
        <w:jc w:val="center"/>
      </w:pPr>
    </w:p>
    <w:p w14:paraId="508697C5" w14:textId="77777777" w:rsidR="00A850DE" w:rsidRDefault="00A850DE" w:rsidP="009B6D2C">
      <w:pPr>
        <w:spacing w:after="0" w:line="240" w:lineRule="auto"/>
        <w:jc w:val="center"/>
      </w:pPr>
    </w:p>
    <w:p w14:paraId="023E6AEB" w14:textId="77777777" w:rsidR="00A850DE" w:rsidRDefault="00A850DE" w:rsidP="009B6D2C">
      <w:pPr>
        <w:spacing w:after="0" w:line="240" w:lineRule="auto"/>
        <w:jc w:val="center"/>
      </w:pPr>
    </w:p>
    <w:p w14:paraId="02A65444" w14:textId="77777777" w:rsidR="00A850DE" w:rsidRDefault="00A850DE" w:rsidP="009B6D2C">
      <w:pPr>
        <w:spacing w:after="0" w:line="240" w:lineRule="auto"/>
        <w:jc w:val="center"/>
      </w:pPr>
    </w:p>
    <w:p w14:paraId="62B09737" w14:textId="77777777" w:rsidR="00A850DE" w:rsidRDefault="00A850DE" w:rsidP="009B6D2C">
      <w:pPr>
        <w:spacing w:after="0" w:line="240" w:lineRule="auto"/>
        <w:jc w:val="center"/>
      </w:pPr>
    </w:p>
    <w:p w14:paraId="199A85DE" w14:textId="77777777" w:rsidR="00A850DE" w:rsidRDefault="00A850DE" w:rsidP="009B6D2C">
      <w:pPr>
        <w:spacing w:after="0" w:line="240" w:lineRule="auto"/>
        <w:jc w:val="center"/>
      </w:pPr>
    </w:p>
    <w:p w14:paraId="16664FD9" w14:textId="4AACAC3F" w:rsidR="00A850DE" w:rsidRPr="00343829" w:rsidRDefault="00A850DE" w:rsidP="00A850DE">
      <w:pPr>
        <w:spacing w:after="0" w:line="240" w:lineRule="auto"/>
        <w:ind w:left="720" w:right="1040"/>
        <w:jc w:val="center"/>
        <w:rPr>
          <w:rFonts w:ascii="Times New Roman" w:hAnsi="Times New Roman" w:cs="Times New Roman"/>
          <w:b/>
          <w:bCs/>
          <w:sz w:val="24"/>
          <w:szCs w:val="24"/>
        </w:rPr>
      </w:pPr>
      <w:r w:rsidRPr="00343829">
        <w:rPr>
          <w:rFonts w:ascii="Times New Roman" w:hAnsi="Times New Roman" w:cs="Times New Roman"/>
          <w:b/>
          <w:bCs/>
          <w:sz w:val="24"/>
          <w:szCs w:val="24"/>
        </w:rPr>
        <w:lastRenderedPageBreak/>
        <w:t xml:space="preserve">FORM </w:t>
      </w:r>
      <w:r>
        <w:rPr>
          <w:rFonts w:ascii="Times New Roman" w:hAnsi="Times New Roman" w:cs="Times New Roman"/>
          <w:b/>
          <w:bCs/>
          <w:sz w:val="24"/>
          <w:szCs w:val="24"/>
        </w:rPr>
        <w:t>11</w:t>
      </w:r>
      <w:r w:rsidRPr="00343829">
        <w:rPr>
          <w:rFonts w:ascii="Times New Roman" w:hAnsi="Times New Roman" w:cs="Times New Roman"/>
          <w:b/>
          <w:bCs/>
          <w:sz w:val="24"/>
          <w:szCs w:val="24"/>
        </w:rPr>
        <w:t>A</w:t>
      </w:r>
    </w:p>
    <w:p w14:paraId="6E12065B" w14:textId="77777777" w:rsidR="00A850DE" w:rsidRDefault="00A850DE" w:rsidP="00A850DE">
      <w:pPr>
        <w:spacing w:after="0" w:line="240" w:lineRule="auto"/>
        <w:ind w:left="720" w:right="1040"/>
        <w:jc w:val="center"/>
        <w:rPr>
          <w:rFonts w:ascii="Times New Roman" w:hAnsi="Times New Roman" w:cs="Times New Roman"/>
          <w:b/>
          <w:bCs/>
          <w:sz w:val="24"/>
          <w:szCs w:val="24"/>
          <w:lang w:val="en-CA"/>
        </w:rPr>
      </w:pPr>
      <w:r w:rsidRPr="00EC4E7C">
        <w:rPr>
          <w:rFonts w:ascii="Times New Roman" w:hAnsi="Times New Roman" w:cs="Times New Roman"/>
          <w:b/>
          <w:bCs/>
          <w:sz w:val="24"/>
          <w:szCs w:val="24"/>
          <w:lang w:val="en-CA"/>
        </w:rPr>
        <w:t>AFFIDAVIT OF JURISDICTION</w:t>
      </w:r>
    </w:p>
    <w:p w14:paraId="448AB8AF" w14:textId="77777777" w:rsidR="00A850DE" w:rsidRDefault="00A850DE" w:rsidP="00A850DE">
      <w:pPr>
        <w:spacing w:after="0" w:line="240" w:lineRule="auto"/>
        <w:ind w:left="720" w:right="1040"/>
        <w:jc w:val="center"/>
        <w:rPr>
          <w:rFonts w:ascii="Times New Roman" w:hAnsi="Times New Roman" w:cs="Times New Roman"/>
          <w:sz w:val="24"/>
          <w:szCs w:val="24"/>
        </w:rPr>
      </w:pPr>
    </w:p>
    <w:p w14:paraId="18DBF382" w14:textId="77777777" w:rsidR="00A850DE" w:rsidRPr="00EC4E7C" w:rsidRDefault="00A850DE" w:rsidP="00A850DE">
      <w:pPr>
        <w:spacing w:after="0" w:line="240" w:lineRule="auto"/>
        <w:ind w:left="720" w:right="1040"/>
        <w:jc w:val="center"/>
        <w:rPr>
          <w:rFonts w:ascii="Times New Roman" w:hAnsi="Times New Roman" w:cs="Times New Roman"/>
          <w:sz w:val="24"/>
          <w:szCs w:val="24"/>
        </w:rPr>
      </w:pPr>
    </w:p>
    <w:p w14:paraId="49198536" w14:textId="77777777" w:rsidR="00A850DE" w:rsidRDefault="00A850DE" w:rsidP="00A850DE">
      <w:pPr>
        <w:spacing w:after="0" w:line="240" w:lineRule="auto"/>
        <w:ind w:left="720" w:right="1040"/>
        <w:jc w:val="right"/>
        <w:rPr>
          <w:rFonts w:ascii="Times New Roman" w:eastAsia="Times New Roman" w:hAnsi="Times New Roman" w:cs="Times New Roman"/>
          <w:i/>
          <w:szCs w:val="20"/>
          <w:lang w:val="en-CA"/>
        </w:rPr>
      </w:pPr>
      <w:r>
        <w:rPr>
          <w:rFonts w:ascii="Times New Roman" w:eastAsia="Times New Roman" w:hAnsi="Times New Roman" w:cs="Times New Roman"/>
          <w:szCs w:val="20"/>
          <w:lang w:val="en-CA"/>
        </w:rPr>
        <w:t>Court File No. S___ SC __________</w:t>
      </w:r>
      <w:r>
        <w:rPr>
          <w:rFonts w:ascii="Times New Roman" w:eastAsia="Times New Roman" w:hAnsi="Times New Roman" w:cs="Times New Roman"/>
          <w:szCs w:val="20"/>
          <w:lang w:val="en-CA"/>
        </w:rPr>
        <w:br/>
      </w:r>
      <w:r>
        <w:rPr>
          <w:rFonts w:ascii="Times New Roman" w:eastAsia="Times New Roman" w:hAnsi="Times New Roman" w:cs="Times New Roman"/>
          <w:i/>
          <w:szCs w:val="20"/>
          <w:lang w:val="en-CA"/>
        </w:rPr>
        <w:t>(The number assigned by the court)</w:t>
      </w:r>
    </w:p>
    <w:p w14:paraId="7318514A" w14:textId="77777777" w:rsidR="00A850DE" w:rsidRPr="00343829" w:rsidRDefault="00A850DE" w:rsidP="00A850DE">
      <w:pPr>
        <w:spacing w:after="0" w:line="240" w:lineRule="auto"/>
        <w:ind w:left="720" w:right="1040"/>
        <w:rPr>
          <w:rFonts w:ascii="Times New Roman" w:hAnsi="Times New Roman" w:cs="Times New Roman"/>
          <w:i/>
          <w:iCs/>
          <w:sz w:val="24"/>
          <w:szCs w:val="24"/>
        </w:rPr>
      </w:pPr>
    </w:p>
    <w:p w14:paraId="06F37A93" w14:textId="77777777" w:rsidR="00A850DE" w:rsidRPr="00343829" w:rsidRDefault="00A850DE" w:rsidP="00A850DE">
      <w:pPr>
        <w:spacing w:after="0" w:line="240" w:lineRule="auto"/>
        <w:ind w:left="720" w:right="1040"/>
        <w:jc w:val="center"/>
        <w:rPr>
          <w:rFonts w:ascii="Times New Roman" w:hAnsi="Times New Roman" w:cs="Times New Roman"/>
          <w:sz w:val="24"/>
          <w:szCs w:val="24"/>
        </w:rPr>
      </w:pPr>
    </w:p>
    <w:p w14:paraId="45B20217" w14:textId="77777777" w:rsidR="00A850DE" w:rsidRPr="00343829" w:rsidRDefault="00A850DE" w:rsidP="00A850DE">
      <w:pPr>
        <w:spacing w:after="0" w:line="240" w:lineRule="auto"/>
        <w:ind w:left="720" w:right="1040"/>
        <w:jc w:val="center"/>
        <w:rPr>
          <w:rFonts w:ascii="Times New Roman" w:hAnsi="Times New Roman" w:cs="Times New Roman"/>
          <w:sz w:val="24"/>
          <w:szCs w:val="24"/>
        </w:rPr>
      </w:pPr>
      <w:r w:rsidRPr="00343829">
        <w:rPr>
          <w:rFonts w:ascii="Times New Roman" w:hAnsi="Times New Roman" w:cs="Times New Roman"/>
          <w:sz w:val="24"/>
          <w:szCs w:val="24"/>
        </w:rPr>
        <w:t>SUPREME COURT OF PRINCE EDWARD ISLAND</w:t>
      </w:r>
    </w:p>
    <w:p w14:paraId="5906F808" w14:textId="77777777" w:rsidR="00A850DE" w:rsidRPr="00343829" w:rsidRDefault="00A850DE" w:rsidP="00A850DE">
      <w:pPr>
        <w:spacing w:after="0" w:line="240" w:lineRule="auto"/>
        <w:ind w:left="720" w:right="1040"/>
        <w:jc w:val="center"/>
        <w:rPr>
          <w:rFonts w:ascii="Times New Roman" w:hAnsi="Times New Roman" w:cs="Times New Roman"/>
          <w:sz w:val="24"/>
          <w:szCs w:val="24"/>
        </w:rPr>
      </w:pPr>
      <w:r w:rsidRPr="00343829">
        <w:rPr>
          <w:rFonts w:ascii="Times New Roman" w:hAnsi="Times New Roman" w:cs="Times New Roman"/>
          <w:sz w:val="24"/>
          <w:szCs w:val="24"/>
        </w:rPr>
        <w:t>(SMALL CLAIMS SECTION)</w:t>
      </w:r>
    </w:p>
    <w:p w14:paraId="7B663646" w14:textId="77777777" w:rsidR="00A850DE" w:rsidRPr="00343829" w:rsidRDefault="00A850DE" w:rsidP="00A850DE">
      <w:pPr>
        <w:spacing w:after="0" w:line="240" w:lineRule="auto"/>
        <w:ind w:left="720" w:right="1040"/>
        <w:rPr>
          <w:rFonts w:ascii="Times New Roman" w:hAnsi="Times New Roman" w:cs="Times New Roman"/>
          <w:sz w:val="24"/>
          <w:szCs w:val="24"/>
        </w:rPr>
      </w:pPr>
    </w:p>
    <w:p w14:paraId="1B3D26CD" w14:textId="77777777" w:rsidR="00A850DE" w:rsidRPr="00343829" w:rsidRDefault="00A850DE" w:rsidP="00A850DE">
      <w:pPr>
        <w:spacing w:after="0" w:line="240" w:lineRule="auto"/>
        <w:ind w:left="720" w:right="1040"/>
        <w:rPr>
          <w:rFonts w:ascii="Times New Roman" w:hAnsi="Times New Roman" w:cs="Times New Roman"/>
          <w:sz w:val="24"/>
          <w:szCs w:val="24"/>
        </w:rPr>
      </w:pPr>
      <w:r w:rsidRPr="00343829">
        <w:rPr>
          <w:rFonts w:ascii="Times New Roman" w:hAnsi="Times New Roman" w:cs="Times New Roman"/>
          <w:sz w:val="24"/>
          <w:szCs w:val="24"/>
        </w:rPr>
        <w:t>BETWEEN:</w:t>
      </w:r>
    </w:p>
    <w:p w14:paraId="14063442" w14:textId="77777777" w:rsidR="00A850DE" w:rsidRDefault="00A850DE" w:rsidP="00A850DE">
      <w:pPr>
        <w:spacing w:after="0" w:line="240" w:lineRule="auto"/>
        <w:ind w:left="720" w:right="1040"/>
        <w:rPr>
          <w:rFonts w:ascii="Times New Roman" w:hAnsi="Times New Roman" w:cs="Times New Roman"/>
          <w:sz w:val="24"/>
          <w:szCs w:val="24"/>
        </w:rPr>
      </w:pPr>
    </w:p>
    <w:p w14:paraId="4D0F7AC7" w14:textId="77777777" w:rsidR="00A850DE" w:rsidRPr="00343829" w:rsidRDefault="00A850DE" w:rsidP="00A850DE">
      <w:pPr>
        <w:spacing w:after="0" w:line="240" w:lineRule="auto"/>
        <w:ind w:left="720" w:right="1040"/>
        <w:rPr>
          <w:rFonts w:ascii="Times New Roman" w:hAnsi="Times New Roman" w:cs="Times New Roman"/>
          <w:sz w:val="24"/>
          <w:szCs w:val="24"/>
        </w:rPr>
      </w:pPr>
    </w:p>
    <w:p w14:paraId="65E603F9" w14:textId="77777777" w:rsidR="00A850DE" w:rsidRPr="00343829" w:rsidRDefault="00A850DE" w:rsidP="00A850DE">
      <w:pPr>
        <w:spacing w:after="0" w:line="240" w:lineRule="auto"/>
        <w:ind w:left="720" w:right="1040"/>
        <w:jc w:val="center"/>
        <w:rPr>
          <w:rFonts w:ascii="Times New Roman" w:hAnsi="Times New Roman" w:cs="Times New Roman"/>
          <w:sz w:val="24"/>
          <w:szCs w:val="24"/>
        </w:rPr>
      </w:pPr>
      <w:r w:rsidRPr="00343829">
        <w:rPr>
          <w:rFonts w:ascii="Times New Roman" w:hAnsi="Times New Roman" w:cs="Times New Roman"/>
          <w:sz w:val="24"/>
          <w:szCs w:val="24"/>
        </w:rPr>
        <w:t>________________________________________</w:t>
      </w:r>
    </w:p>
    <w:p w14:paraId="443365F0" w14:textId="77777777" w:rsidR="00A850DE" w:rsidRPr="00343829" w:rsidRDefault="00A850DE" w:rsidP="00A850DE">
      <w:pPr>
        <w:spacing w:after="0" w:line="240" w:lineRule="auto"/>
        <w:ind w:left="720" w:right="1040"/>
        <w:rPr>
          <w:rFonts w:ascii="Times New Roman" w:hAnsi="Times New Roman" w:cs="Times New Roman"/>
          <w:sz w:val="24"/>
          <w:szCs w:val="24"/>
        </w:rPr>
      </w:pPr>
    </w:p>
    <w:p w14:paraId="02DA730C" w14:textId="77777777" w:rsidR="00A850DE" w:rsidRPr="00343829" w:rsidRDefault="00A850DE" w:rsidP="00A850DE">
      <w:pPr>
        <w:spacing w:after="0" w:line="240" w:lineRule="auto"/>
        <w:ind w:left="720" w:right="1040"/>
        <w:jc w:val="right"/>
        <w:rPr>
          <w:rFonts w:ascii="Times New Roman" w:hAnsi="Times New Roman" w:cs="Times New Roman"/>
          <w:sz w:val="24"/>
          <w:szCs w:val="24"/>
        </w:rPr>
      </w:pPr>
      <w:r w:rsidRPr="00343829">
        <w:rPr>
          <w:rFonts w:ascii="Times New Roman" w:hAnsi="Times New Roman" w:cs="Times New Roman"/>
          <w:sz w:val="24"/>
          <w:szCs w:val="24"/>
        </w:rPr>
        <w:t>PLAINTIFF(S)</w:t>
      </w:r>
    </w:p>
    <w:p w14:paraId="117C3215" w14:textId="77777777" w:rsidR="00A850DE" w:rsidRPr="00343829" w:rsidRDefault="00A850DE" w:rsidP="00A850DE">
      <w:pPr>
        <w:spacing w:after="0" w:line="240" w:lineRule="auto"/>
        <w:ind w:left="720" w:right="1040"/>
        <w:rPr>
          <w:rFonts w:ascii="Times New Roman" w:hAnsi="Times New Roman" w:cs="Times New Roman"/>
          <w:sz w:val="24"/>
          <w:szCs w:val="24"/>
        </w:rPr>
      </w:pPr>
      <w:r w:rsidRPr="00343829">
        <w:rPr>
          <w:rFonts w:ascii="Times New Roman" w:hAnsi="Times New Roman" w:cs="Times New Roman"/>
          <w:sz w:val="24"/>
          <w:szCs w:val="24"/>
        </w:rPr>
        <w:t>AND:</w:t>
      </w:r>
    </w:p>
    <w:p w14:paraId="649A153D" w14:textId="77777777" w:rsidR="00A850DE" w:rsidRDefault="00A850DE" w:rsidP="00A850DE">
      <w:pPr>
        <w:spacing w:after="0" w:line="240" w:lineRule="auto"/>
        <w:ind w:left="720" w:right="1040"/>
        <w:rPr>
          <w:rFonts w:ascii="Times New Roman" w:hAnsi="Times New Roman" w:cs="Times New Roman"/>
          <w:sz w:val="24"/>
          <w:szCs w:val="24"/>
        </w:rPr>
      </w:pPr>
    </w:p>
    <w:p w14:paraId="062DAC31" w14:textId="77777777" w:rsidR="00A850DE" w:rsidRPr="00343829" w:rsidRDefault="00A850DE" w:rsidP="00A850DE">
      <w:pPr>
        <w:spacing w:after="0" w:line="240" w:lineRule="auto"/>
        <w:ind w:left="720" w:right="1040"/>
        <w:rPr>
          <w:rFonts w:ascii="Times New Roman" w:hAnsi="Times New Roman" w:cs="Times New Roman"/>
          <w:sz w:val="24"/>
          <w:szCs w:val="24"/>
        </w:rPr>
      </w:pPr>
    </w:p>
    <w:p w14:paraId="21337DEA" w14:textId="77777777" w:rsidR="00A850DE" w:rsidRPr="00343829" w:rsidRDefault="00A850DE" w:rsidP="00A850DE">
      <w:pPr>
        <w:spacing w:after="0" w:line="240" w:lineRule="auto"/>
        <w:ind w:left="720" w:right="1040"/>
        <w:jc w:val="center"/>
        <w:rPr>
          <w:rFonts w:ascii="Times New Roman" w:hAnsi="Times New Roman" w:cs="Times New Roman"/>
          <w:sz w:val="24"/>
          <w:szCs w:val="24"/>
        </w:rPr>
      </w:pPr>
      <w:r w:rsidRPr="00343829">
        <w:rPr>
          <w:rFonts w:ascii="Times New Roman" w:hAnsi="Times New Roman" w:cs="Times New Roman"/>
          <w:sz w:val="24"/>
          <w:szCs w:val="24"/>
        </w:rPr>
        <w:t>________________________________________</w:t>
      </w:r>
    </w:p>
    <w:p w14:paraId="4F7230A1" w14:textId="77777777" w:rsidR="00A850DE" w:rsidRPr="00343829" w:rsidRDefault="00A850DE" w:rsidP="00A850DE">
      <w:pPr>
        <w:spacing w:after="0" w:line="240" w:lineRule="auto"/>
        <w:ind w:left="720" w:right="1040"/>
        <w:rPr>
          <w:rFonts w:ascii="Times New Roman" w:hAnsi="Times New Roman" w:cs="Times New Roman"/>
          <w:sz w:val="24"/>
          <w:szCs w:val="24"/>
        </w:rPr>
      </w:pPr>
    </w:p>
    <w:p w14:paraId="6AC07A49" w14:textId="77777777" w:rsidR="00A850DE" w:rsidRPr="00343829" w:rsidRDefault="00A850DE" w:rsidP="00A850DE">
      <w:pPr>
        <w:spacing w:after="0" w:line="240" w:lineRule="auto"/>
        <w:ind w:left="720" w:right="1040"/>
        <w:jc w:val="right"/>
        <w:rPr>
          <w:rFonts w:ascii="Times New Roman" w:hAnsi="Times New Roman" w:cs="Times New Roman"/>
          <w:sz w:val="24"/>
          <w:szCs w:val="24"/>
        </w:rPr>
      </w:pPr>
      <w:r w:rsidRPr="00343829">
        <w:rPr>
          <w:rFonts w:ascii="Times New Roman" w:hAnsi="Times New Roman" w:cs="Times New Roman"/>
          <w:sz w:val="24"/>
          <w:szCs w:val="24"/>
        </w:rPr>
        <w:t>DEFENDANT(S)</w:t>
      </w:r>
    </w:p>
    <w:p w14:paraId="0FF1470C" w14:textId="77777777" w:rsidR="009039DD" w:rsidRDefault="009039DD" w:rsidP="00A850DE">
      <w:pPr>
        <w:spacing w:after="0" w:line="240" w:lineRule="auto"/>
        <w:ind w:left="720" w:right="1040"/>
        <w:jc w:val="center"/>
        <w:rPr>
          <w:rFonts w:ascii="Times New Roman" w:hAnsi="Times New Roman" w:cs="Times New Roman"/>
          <w:b/>
          <w:bCs/>
          <w:sz w:val="24"/>
          <w:szCs w:val="24"/>
          <w:u w:val="single"/>
        </w:rPr>
      </w:pPr>
    </w:p>
    <w:p w14:paraId="75202EA3" w14:textId="68AB5538" w:rsidR="00A850DE" w:rsidRDefault="00A850DE" w:rsidP="00A850DE">
      <w:pPr>
        <w:spacing w:after="0" w:line="240" w:lineRule="auto"/>
        <w:ind w:left="720" w:right="1040"/>
        <w:jc w:val="center"/>
        <w:rPr>
          <w:rFonts w:ascii="Times New Roman" w:hAnsi="Times New Roman" w:cs="Times New Roman"/>
          <w:b/>
          <w:bCs/>
          <w:sz w:val="24"/>
          <w:szCs w:val="24"/>
          <w:u w:val="single"/>
        </w:rPr>
      </w:pPr>
      <w:r w:rsidRPr="006C6145">
        <w:rPr>
          <w:rFonts w:ascii="Times New Roman" w:hAnsi="Times New Roman" w:cs="Times New Roman"/>
          <w:b/>
          <w:bCs/>
          <w:sz w:val="24"/>
          <w:szCs w:val="24"/>
          <w:u w:val="single"/>
        </w:rPr>
        <w:t xml:space="preserve">AFFIDAVIT </w:t>
      </w:r>
      <w:r>
        <w:rPr>
          <w:rFonts w:ascii="Times New Roman" w:hAnsi="Times New Roman" w:cs="Times New Roman"/>
          <w:b/>
          <w:bCs/>
          <w:sz w:val="24"/>
          <w:szCs w:val="24"/>
          <w:u w:val="single"/>
        </w:rPr>
        <w:t>O</w:t>
      </w:r>
      <w:r w:rsidRPr="006C6145">
        <w:rPr>
          <w:rFonts w:ascii="Times New Roman" w:hAnsi="Times New Roman" w:cs="Times New Roman"/>
          <w:b/>
          <w:bCs/>
          <w:sz w:val="24"/>
          <w:szCs w:val="24"/>
          <w:u w:val="single"/>
        </w:rPr>
        <w:t>F JURISDICTION</w:t>
      </w:r>
    </w:p>
    <w:p w14:paraId="6EAA2789" w14:textId="77777777" w:rsidR="00A850DE" w:rsidRDefault="00A850DE" w:rsidP="00A850DE">
      <w:pPr>
        <w:spacing w:after="0" w:line="240" w:lineRule="auto"/>
        <w:rPr>
          <w:rFonts w:ascii="Times New Roman" w:hAnsi="Times New Roman" w:cs="Times New Roman"/>
          <w:sz w:val="24"/>
          <w:szCs w:val="24"/>
        </w:rPr>
      </w:pPr>
    </w:p>
    <w:p w14:paraId="10BBAA95" w14:textId="77777777" w:rsidR="00A850DE" w:rsidRPr="006541FF" w:rsidRDefault="00A850DE" w:rsidP="00A850DE">
      <w:pPr>
        <w:spacing w:after="0" w:line="240" w:lineRule="auto"/>
        <w:ind w:left="720" w:right="1040"/>
        <w:rPr>
          <w:rFonts w:ascii="Times New Roman" w:hAnsi="Times New Roman" w:cs="Times New Roman"/>
          <w:sz w:val="24"/>
          <w:szCs w:val="24"/>
        </w:rPr>
      </w:pPr>
      <w:r w:rsidRPr="006541FF">
        <w:rPr>
          <w:rFonts w:ascii="Times New Roman" w:hAnsi="Times New Roman" w:cs="Times New Roman"/>
          <w:sz w:val="24"/>
          <w:szCs w:val="24"/>
        </w:rPr>
        <w:t>My name is :</w:t>
      </w:r>
      <w:r w:rsidRPr="006541FF">
        <w:rPr>
          <w:rFonts w:ascii="Times New Roman" w:hAnsi="Times New Roman" w:cs="Times New Roman"/>
          <w:sz w:val="24"/>
          <w:szCs w:val="24"/>
        </w:rPr>
        <w:tab/>
        <w:t>__________________________________________________________________</w:t>
      </w:r>
    </w:p>
    <w:p w14:paraId="0A8BDAB1" w14:textId="77777777" w:rsidR="00A850DE" w:rsidRPr="006541FF" w:rsidRDefault="00A850DE" w:rsidP="00A850DE">
      <w:pPr>
        <w:spacing w:after="0" w:line="240" w:lineRule="auto"/>
        <w:ind w:left="720" w:right="1040"/>
        <w:rPr>
          <w:rFonts w:ascii="Times New Roman" w:hAnsi="Times New Roman" w:cs="Times New Roman"/>
          <w:sz w:val="24"/>
          <w:szCs w:val="24"/>
        </w:rPr>
      </w:pPr>
      <w:r w:rsidRPr="006541FF">
        <w:rPr>
          <w:rFonts w:ascii="Times New Roman" w:hAnsi="Times New Roman" w:cs="Times New Roman"/>
          <w:sz w:val="24"/>
          <w:szCs w:val="24"/>
        </w:rPr>
        <w:tab/>
      </w:r>
      <w:r w:rsidRPr="006541FF">
        <w:rPr>
          <w:rFonts w:ascii="Times New Roman" w:hAnsi="Times New Roman" w:cs="Times New Roman"/>
          <w:sz w:val="24"/>
          <w:szCs w:val="24"/>
        </w:rPr>
        <w:tab/>
        <w:t>(Full name)</w:t>
      </w:r>
    </w:p>
    <w:p w14:paraId="3251737F" w14:textId="77777777" w:rsidR="00A850DE" w:rsidRPr="006541FF" w:rsidRDefault="00A850DE" w:rsidP="00A850DE">
      <w:pPr>
        <w:spacing w:after="0" w:line="240" w:lineRule="auto"/>
        <w:ind w:left="720" w:right="1040"/>
        <w:rPr>
          <w:rFonts w:ascii="Times New Roman" w:hAnsi="Times New Roman" w:cs="Times New Roman"/>
          <w:sz w:val="24"/>
          <w:szCs w:val="24"/>
        </w:rPr>
      </w:pPr>
    </w:p>
    <w:p w14:paraId="79C895A4" w14:textId="77777777" w:rsidR="00A850DE" w:rsidRPr="006541FF" w:rsidRDefault="00A850DE" w:rsidP="00A850DE">
      <w:pPr>
        <w:spacing w:after="0" w:line="240" w:lineRule="auto"/>
        <w:ind w:left="720" w:right="1040"/>
        <w:rPr>
          <w:rFonts w:ascii="Times New Roman" w:hAnsi="Times New Roman" w:cs="Times New Roman"/>
          <w:sz w:val="24"/>
          <w:szCs w:val="24"/>
        </w:rPr>
      </w:pPr>
      <w:r w:rsidRPr="006541FF">
        <w:rPr>
          <w:rFonts w:ascii="Times New Roman" w:hAnsi="Times New Roman" w:cs="Times New Roman"/>
          <w:sz w:val="24"/>
          <w:szCs w:val="24"/>
        </w:rPr>
        <w:t>I live in _______________________________________________________________________</w:t>
      </w:r>
    </w:p>
    <w:p w14:paraId="1F21B1DC" w14:textId="77777777" w:rsidR="00A850DE" w:rsidRPr="006541FF" w:rsidRDefault="00A850DE" w:rsidP="00A850DE">
      <w:pPr>
        <w:spacing w:after="0" w:line="240" w:lineRule="auto"/>
        <w:ind w:left="720" w:right="1040"/>
        <w:rPr>
          <w:rFonts w:ascii="Times New Roman" w:hAnsi="Times New Roman" w:cs="Times New Roman"/>
          <w:sz w:val="24"/>
          <w:szCs w:val="24"/>
        </w:rPr>
      </w:pPr>
      <w:r w:rsidRPr="006541FF">
        <w:rPr>
          <w:rFonts w:ascii="Times New Roman" w:hAnsi="Times New Roman" w:cs="Times New Roman"/>
          <w:sz w:val="24"/>
          <w:szCs w:val="24"/>
        </w:rPr>
        <w:tab/>
      </w:r>
      <w:r w:rsidRPr="006541FF">
        <w:rPr>
          <w:rFonts w:ascii="Times New Roman" w:hAnsi="Times New Roman" w:cs="Times New Roman"/>
          <w:sz w:val="24"/>
          <w:szCs w:val="24"/>
        </w:rPr>
        <w:tab/>
        <w:t>(Municipality and province)</w:t>
      </w:r>
    </w:p>
    <w:p w14:paraId="6AB1135F" w14:textId="77777777" w:rsidR="00A850DE" w:rsidRPr="006541FF" w:rsidRDefault="00A850DE" w:rsidP="00A850DE">
      <w:pPr>
        <w:spacing w:after="0" w:line="240" w:lineRule="auto"/>
        <w:ind w:left="720" w:right="1040"/>
        <w:rPr>
          <w:rFonts w:ascii="Times New Roman" w:hAnsi="Times New Roman" w:cs="Times New Roman"/>
          <w:sz w:val="24"/>
          <w:szCs w:val="24"/>
        </w:rPr>
      </w:pPr>
    </w:p>
    <w:p w14:paraId="2641042C" w14:textId="77777777" w:rsidR="00A850DE" w:rsidRPr="006541FF" w:rsidRDefault="00A850DE" w:rsidP="00A850DE">
      <w:pPr>
        <w:spacing w:after="0" w:line="240" w:lineRule="auto"/>
        <w:ind w:left="720" w:right="1040"/>
        <w:rPr>
          <w:rFonts w:ascii="Times New Roman" w:hAnsi="Times New Roman" w:cs="Times New Roman"/>
          <w:sz w:val="24"/>
          <w:szCs w:val="24"/>
        </w:rPr>
      </w:pPr>
      <w:r w:rsidRPr="006541FF">
        <w:rPr>
          <w:rFonts w:ascii="Times New Roman" w:hAnsi="Times New Roman" w:cs="Times New Roman"/>
          <w:sz w:val="24"/>
          <w:szCs w:val="24"/>
        </w:rPr>
        <w:t>and I swear/affirm that the following is true:</w:t>
      </w:r>
    </w:p>
    <w:p w14:paraId="2749CB9A" w14:textId="77777777" w:rsidR="00A850DE" w:rsidRPr="006C6145" w:rsidRDefault="00A850DE" w:rsidP="00A850DE">
      <w:pPr>
        <w:spacing w:after="0" w:line="240" w:lineRule="auto"/>
        <w:ind w:left="720" w:right="1040"/>
        <w:rPr>
          <w:rFonts w:ascii="Times New Roman" w:hAnsi="Times New Roman" w:cs="Times New Roman"/>
          <w:sz w:val="24"/>
          <w:szCs w:val="24"/>
        </w:rPr>
      </w:pPr>
    </w:p>
    <w:p w14:paraId="55148E96" w14:textId="77777777" w:rsidR="00A850DE" w:rsidRDefault="00A850DE" w:rsidP="00A850DE">
      <w:pPr>
        <w:spacing w:after="0" w:line="240" w:lineRule="auto"/>
        <w:ind w:left="720" w:right="1040"/>
        <w:rPr>
          <w:rFonts w:ascii="Times New Roman" w:hAnsi="Times New Roman" w:cs="Times New Roman"/>
          <w:sz w:val="24"/>
          <w:szCs w:val="24"/>
        </w:rPr>
      </w:pPr>
      <w:r w:rsidRPr="006C6145">
        <w:rPr>
          <w:rFonts w:ascii="Times New Roman" w:hAnsi="Times New Roman" w:cs="Times New Roman"/>
          <w:sz w:val="24"/>
          <w:szCs w:val="24"/>
        </w:rPr>
        <w:t>1.</w:t>
      </w:r>
      <w:r w:rsidRPr="006C6145">
        <w:rPr>
          <w:rFonts w:ascii="Times New Roman" w:hAnsi="Times New Roman" w:cs="Times New Roman"/>
          <w:sz w:val="24"/>
          <w:szCs w:val="24"/>
        </w:rPr>
        <w:tab/>
        <w:t>In this action, I am the</w:t>
      </w:r>
    </w:p>
    <w:p w14:paraId="10AF00D0" w14:textId="77777777" w:rsidR="00A850DE" w:rsidRDefault="00A850DE" w:rsidP="00A850DE">
      <w:pPr>
        <w:spacing w:after="0" w:line="240" w:lineRule="auto"/>
        <w:ind w:left="720" w:right="1040"/>
        <w:rPr>
          <w:rFonts w:ascii="Times New Roman" w:hAnsi="Times New Roman" w:cs="Times New Roman"/>
          <w:sz w:val="24"/>
          <w:szCs w:val="24"/>
        </w:rPr>
      </w:pPr>
    </w:p>
    <w:p w14:paraId="24BEE9C1" w14:textId="77777777" w:rsidR="00A850DE" w:rsidRPr="006C6145" w:rsidRDefault="00A850DE" w:rsidP="00A850DE">
      <w:pPr>
        <w:spacing w:after="0" w:line="240" w:lineRule="auto"/>
        <w:ind w:left="720" w:right="1040"/>
        <w:rPr>
          <w:rFonts w:ascii="Times New Roman" w:hAnsi="Times New Roman" w:cs="Times New Roman"/>
          <w:sz w:val="24"/>
          <w:szCs w:val="24"/>
        </w:rPr>
      </w:pPr>
    </w:p>
    <w:p w14:paraId="4B1A61D0" w14:textId="77777777" w:rsidR="00A850DE" w:rsidRPr="006C6145" w:rsidRDefault="00A850DE" w:rsidP="00A850DE">
      <w:pPr>
        <w:spacing w:after="0" w:line="240" w:lineRule="auto"/>
        <w:ind w:left="720" w:right="1040"/>
        <w:rPr>
          <w:rFonts w:ascii="Times New Roman" w:hAnsi="Times New Roman" w:cs="Times New Roman"/>
          <w:sz w:val="24"/>
          <w:szCs w:val="24"/>
        </w:rPr>
      </w:pPr>
      <w:r w:rsidRPr="006C6145">
        <w:rPr>
          <w:rFonts w:ascii="Times New Roman" w:hAnsi="Times New Roman" w:cs="Times New Roman"/>
          <w:sz w:val="24"/>
          <w:szCs w:val="24"/>
        </w:rPr>
        <w:tab/>
      </w:r>
      <w:r w:rsidRPr="00097901">
        <w:rPr>
          <w:rFonts w:ascii="Times New Roman" w:hAnsi="Times New Roman" w:cs="Times New Roman"/>
          <w:sz w:val="24"/>
          <w:szCs w:val="24"/>
        </w:rPr>
        <w:t>□</w:t>
      </w:r>
      <w:r w:rsidRPr="006C6145">
        <w:rPr>
          <w:rFonts w:ascii="Times New Roman" w:hAnsi="Times New Roman" w:cs="Times New Roman"/>
          <w:sz w:val="24"/>
          <w:szCs w:val="24"/>
        </w:rPr>
        <w:tab/>
        <w:t>plaintiff</w:t>
      </w:r>
    </w:p>
    <w:p w14:paraId="4E273417" w14:textId="77777777" w:rsidR="00A850DE" w:rsidRPr="006C6145" w:rsidRDefault="00A850DE" w:rsidP="00A850DE">
      <w:pPr>
        <w:spacing w:after="0" w:line="240" w:lineRule="auto"/>
        <w:ind w:left="720" w:right="1040"/>
        <w:rPr>
          <w:rFonts w:ascii="Times New Roman" w:hAnsi="Times New Roman" w:cs="Times New Roman"/>
          <w:sz w:val="24"/>
          <w:szCs w:val="24"/>
        </w:rPr>
      </w:pPr>
    </w:p>
    <w:p w14:paraId="510633CA" w14:textId="77777777" w:rsidR="00A850DE" w:rsidRPr="006C6145" w:rsidRDefault="00A850DE" w:rsidP="00A850DE">
      <w:pPr>
        <w:spacing w:after="0" w:line="240" w:lineRule="auto"/>
        <w:ind w:left="720" w:right="1040"/>
        <w:rPr>
          <w:rFonts w:ascii="Times New Roman" w:hAnsi="Times New Roman" w:cs="Times New Roman"/>
          <w:sz w:val="24"/>
          <w:szCs w:val="24"/>
        </w:rPr>
      </w:pPr>
      <w:r w:rsidRPr="006C6145">
        <w:rPr>
          <w:rFonts w:ascii="Times New Roman" w:hAnsi="Times New Roman" w:cs="Times New Roman"/>
          <w:sz w:val="24"/>
          <w:szCs w:val="24"/>
        </w:rPr>
        <w:tab/>
      </w:r>
      <w:r w:rsidRPr="00097901">
        <w:rPr>
          <w:rFonts w:ascii="Times New Roman" w:hAnsi="Times New Roman" w:cs="Times New Roman"/>
          <w:sz w:val="24"/>
          <w:szCs w:val="24"/>
        </w:rPr>
        <w:t>□</w:t>
      </w:r>
      <w:r w:rsidRPr="006C6145">
        <w:rPr>
          <w:rFonts w:ascii="Times New Roman" w:hAnsi="Times New Roman" w:cs="Times New Roman"/>
          <w:sz w:val="24"/>
          <w:szCs w:val="24"/>
        </w:rPr>
        <w:tab/>
        <w:t>representative of the plaintiff(s) _______________________________________</w:t>
      </w:r>
    </w:p>
    <w:p w14:paraId="75FDB9A0" w14:textId="77777777" w:rsidR="00A850DE" w:rsidRPr="006C6145" w:rsidRDefault="00A850DE" w:rsidP="00A850DE">
      <w:pPr>
        <w:spacing w:after="0" w:line="240" w:lineRule="auto"/>
        <w:ind w:left="5040" w:right="1040" w:firstLine="720"/>
        <w:rPr>
          <w:rFonts w:ascii="Times New Roman" w:hAnsi="Times New Roman" w:cs="Times New Roman"/>
          <w:sz w:val="24"/>
          <w:szCs w:val="24"/>
        </w:rPr>
      </w:pPr>
      <w:r w:rsidRPr="006C6145">
        <w:rPr>
          <w:rFonts w:ascii="Times New Roman" w:hAnsi="Times New Roman" w:cs="Times New Roman"/>
          <w:sz w:val="24"/>
          <w:szCs w:val="24"/>
        </w:rPr>
        <w:t>(Name of plaintiff(s))</w:t>
      </w:r>
    </w:p>
    <w:p w14:paraId="21C728E3" w14:textId="77777777" w:rsidR="00A850DE" w:rsidRDefault="00A850DE" w:rsidP="00A850DE">
      <w:pPr>
        <w:spacing w:after="0" w:line="240" w:lineRule="auto"/>
        <w:ind w:left="720" w:right="1040"/>
        <w:rPr>
          <w:rFonts w:ascii="Times New Roman" w:hAnsi="Times New Roman" w:cs="Times New Roman"/>
          <w:sz w:val="24"/>
          <w:szCs w:val="24"/>
        </w:rPr>
      </w:pPr>
    </w:p>
    <w:p w14:paraId="70784662" w14:textId="77777777" w:rsidR="00A850DE" w:rsidRPr="006C6145" w:rsidRDefault="00A850DE" w:rsidP="00A850DE">
      <w:pPr>
        <w:spacing w:after="0" w:line="240" w:lineRule="auto"/>
        <w:ind w:left="720" w:right="1040"/>
        <w:rPr>
          <w:rFonts w:ascii="Times New Roman" w:hAnsi="Times New Roman" w:cs="Times New Roman"/>
          <w:sz w:val="24"/>
          <w:szCs w:val="24"/>
        </w:rPr>
      </w:pPr>
    </w:p>
    <w:p w14:paraId="5131071A" w14:textId="77777777" w:rsidR="00A850DE" w:rsidRPr="006C6145" w:rsidRDefault="00A850DE" w:rsidP="00A850DE">
      <w:pPr>
        <w:spacing w:after="0" w:line="240" w:lineRule="auto"/>
        <w:ind w:left="720" w:right="1040"/>
        <w:rPr>
          <w:rFonts w:ascii="Times New Roman" w:hAnsi="Times New Roman" w:cs="Times New Roman"/>
          <w:sz w:val="24"/>
          <w:szCs w:val="24"/>
        </w:rPr>
      </w:pPr>
      <w:r w:rsidRPr="006C6145">
        <w:rPr>
          <w:rFonts w:ascii="Times New Roman" w:hAnsi="Times New Roman" w:cs="Times New Roman"/>
          <w:sz w:val="24"/>
          <w:szCs w:val="24"/>
        </w:rPr>
        <w:t>2.</w:t>
      </w:r>
      <w:r w:rsidRPr="006C6145">
        <w:rPr>
          <w:rFonts w:ascii="Times New Roman" w:hAnsi="Times New Roman" w:cs="Times New Roman"/>
          <w:sz w:val="24"/>
          <w:szCs w:val="24"/>
        </w:rPr>
        <w:tab/>
        <w:t>I make this affidavit in support of the plaintiff</w:t>
      </w:r>
      <w:r>
        <w:rPr>
          <w:rFonts w:ascii="Times New Roman" w:hAnsi="Times New Roman" w:cs="Times New Roman"/>
          <w:sz w:val="24"/>
          <w:szCs w:val="24"/>
        </w:rPr>
        <w:t>’</w:t>
      </w:r>
      <w:r w:rsidRPr="006C6145">
        <w:rPr>
          <w:rFonts w:ascii="Times New Roman" w:hAnsi="Times New Roman" w:cs="Times New Roman"/>
          <w:sz w:val="24"/>
          <w:szCs w:val="24"/>
        </w:rPr>
        <w:t>s request to note the defendant(s) in default, where all the defendants have been or will be served outside Prince Edward Island.</w:t>
      </w:r>
    </w:p>
    <w:p w14:paraId="60EA40B1" w14:textId="77777777" w:rsidR="00A850DE" w:rsidRDefault="00A850DE" w:rsidP="00A850DE">
      <w:pPr>
        <w:spacing w:after="0" w:line="240" w:lineRule="auto"/>
        <w:ind w:left="720" w:right="1040"/>
        <w:rPr>
          <w:rFonts w:ascii="Times New Roman" w:hAnsi="Times New Roman" w:cs="Times New Roman"/>
          <w:sz w:val="24"/>
          <w:szCs w:val="24"/>
        </w:rPr>
      </w:pPr>
    </w:p>
    <w:p w14:paraId="15C0B4BF" w14:textId="77777777" w:rsidR="00A850DE" w:rsidRDefault="00A850DE" w:rsidP="00A850DE">
      <w:pPr>
        <w:spacing w:after="0" w:line="240" w:lineRule="auto"/>
        <w:ind w:left="720" w:right="1040"/>
        <w:rPr>
          <w:rFonts w:ascii="Times New Roman" w:hAnsi="Times New Roman" w:cs="Times New Roman"/>
          <w:sz w:val="24"/>
          <w:szCs w:val="24"/>
        </w:rPr>
      </w:pPr>
    </w:p>
    <w:p w14:paraId="3790C99C" w14:textId="77777777" w:rsidR="009039DD" w:rsidRPr="006C6145" w:rsidRDefault="009039DD" w:rsidP="00A850DE">
      <w:pPr>
        <w:spacing w:after="0" w:line="240" w:lineRule="auto"/>
        <w:ind w:left="720" w:right="1040"/>
        <w:rPr>
          <w:rFonts w:ascii="Times New Roman" w:hAnsi="Times New Roman" w:cs="Times New Roman"/>
          <w:sz w:val="24"/>
          <w:szCs w:val="24"/>
        </w:rPr>
      </w:pPr>
    </w:p>
    <w:p w14:paraId="1CE2D330" w14:textId="77777777" w:rsidR="00A850DE" w:rsidRPr="006C6145" w:rsidRDefault="00A850DE" w:rsidP="00A850DE">
      <w:pPr>
        <w:spacing w:after="0" w:line="240" w:lineRule="auto"/>
        <w:ind w:left="720" w:right="1040"/>
        <w:rPr>
          <w:rFonts w:ascii="Times New Roman" w:hAnsi="Times New Roman" w:cs="Times New Roman"/>
          <w:sz w:val="24"/>
          <w:szCs w:val="24"/>
        </w:rPr>
      </w:pPr>
      <w:r w:rsidRPr="006C6145">
        <w:rPr>
          <w:rFonts w:ascii="Times New Roman" w:hAnsi="Times New Roman" w:cs="Times New Roman"/>
          <w:sz w:val="24"/>
          <w:szCs w:val="24"/>
        </w:rPr>
        <w:lastRenderedPageBreak/>
        <w:t>3.</w:t>
      </w:r>
      <w:r w:rsidRPr="006C6145">
        <w:rPr>
          <w:rFonts w:ascii="Times New Roman" w:hAnsi="Times New Roman" w:cs="Times New Roman"/>
          <w:sz w:val="24"/>
          <w:szCs w:val="24"/>
        </w:rPr>
        <w:tab/>
        <w:t xml:space="preserve">The plaintiff is entitled to proceed with this action </w:t>
      </w:r>
      <w:proofErr w:type="gramStart"/>
      <w:r w:rsidRPr="006C6145">
        <w:rPr>
          <w:rFonts w:ascii="Times New Roman" w:hAnsi="Times New Roman" w:cs="Times New Roman"/>
          <w:sz w:val="24"/>
          <w:szCs w:val="24"/>
        </w:rPr>
        <w:t>in</w:t>
      </w:r>
      <w:proofErr w:type="gramEnd"/>
      <w:r w:rsidRPr="006C6145">
        <w:rPr>
          <w:rFonts w:ascii="Times New Roman" w:hAnsi="Times New Roman" w:cs="Times New Roman"/>
          <w:sz w:val="24"/>
          <w:szCs w:val="24"/>
        </w:rPr>
        <w:t xml:space="preserve"> Prince Edward Island because this is:</w:t>
      </w:r>
    </w:p>
    <w:p w14:paraId="44CC9D12" w14:textId="77777777" w:rsidR="00A850DE" w:rsidRDefault="00A850DE" w:rsidP="00A850DE">
      <w:pPr>
        <w:spacing w:after="0" w:line="240" w:lineRule="auto"/>
        <w:ind w:left="720" w:right="1040"/>
        <w:rPr>
          <w:rFonts w:ascii="Times New Roman" w:hAnsi="Times New Roman" w:cs="Times New Roman"/>
          <w:sz w:val="24"/>
          <w:szCs w:val="24"/>
        </w:rPr>
      </w:pPr>
      <w:r w:rsidRPr="006C6145">
        <w:rPr>
          <w:rFonts w:ascii="Times New Roman" w:hAnsi="Times New Roman" w:cs="Times New Roman"/>
          <w:sz w:val="24"/>
          <w:szCs w:val="24"/>
        </w:rPr>
        <w:tab/>
      </w:r>
      <w:r w:rsidRPr="00097901">
        <w:rPr>
          <w:rFonts w:ascii="Times New Roman" w:hAnsi="Times New Roman" w:cs="Times New Roman"/>
          <w:sz w:val="24"/>
          <w:szCs w:val="24"/>
        </w:rPr>
        <w:t>□</w:t>
      </w:r>
      <w:r w:rsidRPr="006C6145">
        <w:rPr>
          <w:rFonts w:ascii="Times New Roman" w:hAnsi="Times New Roman" w:cs="Times New Roman"/>
          <w:sz w:val="24"/>
          <w:szCs w:val="24"/>
        </w:rPr>
        <w:tab/>
        <w:t>where the event (cause of action) took place.</w:t>
      </w:r>
    </w:p>
    <w:p w14:paraId="78B2A410" w14:textId="77777777" w:rsidR="00A850DE" w:rsidRPr="006C6145" w:rsidRDefault="00A850DE" w:rsidP="00A850DE">
      <w:pPr>
        <w:spacing w:after="0" w:line="240" w:lineRule="auto"/>
        <w:ind w:left="720" w:right="1040"/>
        <w:rPr>
          <w:rFonts w:ascii="Times New Roman" w:hAnsi="Times New Roman" w:cs="Times New Roman"/>
          <w:sz w:val="24"/>
          <w:szCs w:val="24"/>
        </w:rPr>
      </w:pPr>
    </w:p>
    <w:p w14:paraId="784CE28F" w14:textId="77777777" w:rsidR="00A850DE" w:rsidRPr="006C6145" w:rsidRDefault="00A850DE" w:rsidP="00A850DE">
      <w:pPr>
        <w:spacing w:after="0" w:line="240" w:lineRule="auto"/>
        <w:ind w:left="720" w:right="1040" w:firstLine="720"/>
        <w:rPr>
          <w:rFonts w:ascii="Times New Roman" w:hAnsi="Times New Roman" w:cs="Times New Roman"/>
          <w:sz w:val="24"/>
          <w:szCs w:val="24"/>
        </w:rPr>
      </w:pPr>
      <w:r w:rsidRPr="00097901">
        <w:rPr>
          <w:rFonts w:ascii="Times New Roman" w:hAnsi="Times New Roman" w:cs="Times New Roman"/>
          <w:sz w:val="24"/>
          <w:szCs w:val="24"/>
        </w:rPr>
        <w:t>□</w:t>
      </w:r>
      <w:r w:rsidRPr="006C6145">
        <w:rPr>
          <w:rFonts w:ascii="Times New Roman" w:hAnsi="Times New Roman" w:cs="Times New Roman"/>
          <w:sz w:val="24"/>
          <w:szCs w:val="24"/>
        </w:rPr>
        <w:tab/>
        <w:t>where the defendant lives or carries on business.</w:t>
      </w:r>
    </w:p>
    <w:p w14:paraId="389C85C1" w14:textId="77777777" w:rsidR="00A850DE" w:rsidRPr="006C6145" w:rsidRDefault="00A850DE" w:rsidP="00A850DE">
      <w:pPr>
        <w:spacing w:after="0" w:line="240" w:lineRule="auto"/>
        <w:rPr>
          <w:rFonts w:ascii="Times New Roman" w:hAnsi="Times New Roman" w:cs="Times New Roman"/>
          <w:sz w:val="24"/>
          <w:szCs w:val="24"/>
        </w:rPr>
      </w:pPr>
    </w:p>
    <w:p w14:paraId="67C4160D" w14:textId="77777777" w:rsidR="00A850DE" w:rsidRPr="006C6145" w:rsidRDefault="00A850DE" w:rsidP="00A850DE">
      <w:pPr>
        <w:spacing w:after="0" w:line="240" w:lineRule="auto"/>
        <w:rPr>
          <w:rFonts w:ascii="Times New Roman" w:hAnsi="Times New Roman" w:cs="Times New Roman"/>
          <w:sz w:val="24"/>
          <w:szCs w:val="24"/>
        </w:rPr>
      </w:pPr>
    </w:p>
    <w:p w14:paraId="688EE1DD" w14:textId="77777777" w:rsidR="00A850DE" w:rsidRPr="006C6145" w:rsidRDefault="00A850DE" w:rsidP="00A850DE">
      <w:pPr>
        <w:spacing w:after="0" w:line="240" w:lineRule="auto"/>
        <w:rPr>
          <w:rFonts w:ascii="Times New Roman" w:hAnsi="Times New Roman" w:cs="Times New Roman"/>
          <w:sz w:val="24"/>
          <w:szCs w:val="24"/>
        </w:rPr>
      </w:pPr>
    </w:p>
    <w:p w14:paraId="4C7BBFC3" w14:textId="77777777" w:rsidR="00A850DE" w:rsidRPr="006C6145" w:rsidRDefault="00A850DE" w:rsidP="00A850DE">
      <w:pPr>
        <w:spacing w:after="0" w:line="240" w:lineRule="auto"/>
        <w:ind w:left="720" w:right="1040"/>
        <w:rPr>
          <w:rFonts w:ascii="Times New Roman" w:hAnsi="Times New Roman" w:cs="Times New Roman"/>
          <w:sz w:val="24"/>
          <w:szCs w:val="24"/>
        </w:rPr>
      </w:pPr>
      <w:bookmarkStart w:id="148" w:name="_Hlk121232264"/>
      <w:r w:rsidRPr="004D65ED">
        <w:rPr>
          <w:rFonts w:ascii="Times New Roman" w:hAnsi="Times New Roman" w:cs="Times New Roman"/>
          <w:b/>
          <w:bCs/>
          <w:sz w:val="24"/>
          <w:szCs w:val="24"/>
        </w:rPr>
        <w:t>SWORN/AFFIRMED</w:t>
      </w:r>
      <w:r w:rsidRPr="006C6145">
        <w:rPr>
          <w:rFonts w:ascii="Times New Roman" w:hAnsi="Times New Roman" w:cs="Times New Roman"/>
          <w:sz w:val="24"/>
          <w:szCs w:val="24"/>
        </w:rPr>
        <w:t xml:space="preserve"> before me at</w:t>
      </w:r>
      <w:proofErr w:type="gramStart"/>
      <w:r>
        <w:rPr>
          <w:rFonts w:ascii="Times New Roman" w:hAnsi="Times New Roman" w:cs="Times New Roman"/>
          <w:sz w:val="24"/>
          <w:szCs w:val="24"/>
        </w:rPr>
        <w:t>___________</w:t>
      </w:r>
      <w:r w:rsidRPr="006C6145">
        <w:rPr>
          <w:rFonts w:ascii="Times New Roman" w:hAnsi="Times New Roman" w:cs="Times New Roman"/>
          <w:sz w:val="24"/>
          <w:szCs w:val="24"/>
        </w:rPr>
        <w:tab/>
      </w:r>
      <w:proofErr w:type="gramEnd"/>
      <w:r w:rsidRPr="006C6145">
        <w:rPr>
          <w:rFonts w:ascii="Times New Roman" w:hAnsi="Times New Roman" w:cs="Times New Roman"/>
          <w:sz w:val="24"/>
          <w:szCs w:val="24"/>
        </w:rPr>
        <w:t>)</w:t>
      </w:r>
    </w:p>
    <w:p w14:paraId="42788BEF" w14:textId="77777777" w:rsidR="00A850DE" w:rsidRPr="006C6145" w:rsidRDefault="00A850DE" w:rsidP="00A850DE">
      <w:pPr>
        <w:spacing w:after="0" w:line="240" w:lineRule="auto"/>
        <w:ind w:left="720" w:right="1040"/>
        <w:rPr>
          <w:rFonts w:ascii="Times New Roman" w:hAnsi="Times New Roman" w:cs="Times New Roman"/>
          <w:sz w:val="24"/>
          <w:szCs w:val="24"/>
        </w:rPr>
      </w:pPr>
      <w:r w:rsidRPr="006C6145">
        <w:rPr>
          <w:rFonts w:ascii="Times New Roman" w:hAnsi="Times New Roman" w:cs="Times New Roman"/>
          <w:sz w:val="24"/>
          <w:szCs w:val="24"/>
        </w:rPr>
        <w:t>the City/Town of</w:t>
      </w:r>
      <w:r>
        <w:rPr>
          <w:rFonts w:ascii="Times New Roman" w:hAnsi="Times New Roman" w:cs="Times New Roman"/>
          <w:sz w:val="24"/>
          <w:szCs w:val="24"/>
        </w:rPr>
        <w:t xml:space="preserve"> _________________</w:t>
      </w:r>
      <w:r w:rsidRPr="006C6145">
        <w:rPr>
          <w:rFonts w:ascii="Times New Roman" w:hAnsi="Times New Roman" w:cs="Times New Roman"/>
          <w:sz w:val="24"/>
          <w:szCs w:val="24"/>
        </w:rPr>
        <w:t>, in the</w:t>
      </w:r>
      <w:r w:rsidRPr="006C6145">
        <w:rPr>
          <w:rFonts w:ascii="Times New Roman" w:hAnsi="Times New Roman" w:cs="Times New Roman"/>
          <w:sz w:val="24"/>
          <w:szCs w:val="24"/>
        </w:rPr>
        <w:tab/>
        <w:t>)</w:t>
      </w:r>
    </w:p>
    <w:p w14:paraId="259D1F7A" w14:textId="77777777" w:rsidR="00A850DE" w:rsidRPr="006C6145" w:rsidRDefault="00A850DE" w:rsidP="00A850DE">
      <w:pPr>
        <w:spacing w:after="0" w:line="240" w:lineRule="auto"/>
        <w:ind w:left="720" w:right="1040"/>
        <w:rPr>
          <w:rFonts w:ascii="Times New Roman" w:hAnsi="Times New Roman" w:cs="Times New Roman"/>
          <w:sz w:val="24"/>
          <w:szCs w:val="24"/>
        </w:rPr>
      </w:pPr>
      <w:r w:rsidRPr="006C6145">
        <w:rPr>
          <w:rFonts w:ascii="Times New Roman" w:hAnsi="Times New Roman" w:cs="Times New Roman"/>
          <w:sz w:val="24"/>
          <w:szCs w:val="24"/>
        </w:rPr>
        <w:t>County of ____________________, Province of</w:t>
      </w:r>
      <w:r w:rsidRPr="006C6145">
        <w:rPr>
          <w:rFonts w:ascii="Times New Roman" w:hAnsi="Times New Roman" w:cs="Times New Roman"/>
          <w:sz w:val="24"/>
          <w:szCs w:val="24"/>
        </w:rPr>
        <w:tab/>
        <w:t>)</w:t>
      </w:r>
    </w:p>
    <w:p w14:paraId="17CD4205" w14:textId="77777777" w:rsidR="00A850DE" w:rsidRPr="006C6145" w:rsidRDefault="00A850DE" w:rsidP="00A850DE">
      <w:pPr>
        <w:spacing w:after="0" w:line="240" w:lineRule="auto"/>
        <w:ind w:left="720" w:right="1040"/>
        <w:rPr>
          <w:rFonts w:ascii="Times New Roman" w:hAnsi="Times New Roman" w:cs="Times New Roman"/>
          <w:sz w:val="24"/>
          <w:szCs w:val="24"/>
        </w:rPr>
      </w:pPr>
      <w:r w:rsidRPr="006C6145">
        <w:rPr>
          <w:rFonts w:ascii="Times New Roman" w:hAnsi="Times New Roman" w:cs="Times New Roman"/>
          <w:sz w:val="24"/>
          <w:szCs w:val="24"/>
        </w:rPr>
        <w:t xml:space="preserve">Prince Edward Island, this _______ day of </w:t>
      </w:r>
      <w:r w:rsidRPr="006C6145">
        <w:rPr>
          <w:rFonts w:ascii="Times New Roman" w:hAnsi="Times New Roman" w:cs="Times New Roman"/>
          <w:sz w:val="24"/>
          <w:szCs w:val="24"/>
        </w:rPr>
        <w:tab/>
      </w:r>
      <w:r w:rsidRPr="006C6145">
        <w:rPr>
          <w:rFonts w:ascii="Times New Roman" w:hAnsi="Times New Roman" w:cs="Times New Roman"/>
          <w:sz w:val="24"/>
          <w:szCs w:val="24"/>
        </w:rPr>
        <w:tab/>
        <w:t>)</w:t>
      </w:r>
    </w:p>
    <w:p w14:paraId="386A8439" w14:textId="77777777" w:rsidR="00A850DE" w:rsidRPr="006C6145" w:rsidRDefault="00A850DE" w:rsidP="00A850DE">
      <w:pPr>
        <w:spacing w:after="0" w:line="240" w:lineRule="auto"/>
        <w:ind w:left="720" w:right="1040"/>
        <w:rPr>
          <w:rFonts w:ascii="Times New Roman" w:hAnsi="Times New Roman" w:cs="Times New Roman"/>
          <w:sz w:val="24"/>
          <w:szCs w:val="24"/>
        </w:rPr>
      </w:pPr>
      <w:r w:rsidRPr="006C6145">
        <w:rPr>
          <w:rFonts w:ascii="Times New Roman" w:hAnsi="Times New Roman" w:cs="Times New Roman"/>
          <w:sz w:val="24"/>
          <w:szCs w:val="24"/>
        </w:rPr>
        <w:t>___________________________, 20____.</w:t>
      </w:r>
      <w:bookmarkEnd w:id="148"/>
      <w:r w:rsidRPr="006C6145">
        <w:rPr>
          <w:rFonts w:ascii="Times New Roman" w:hAnsi="Times New Roman" w:cs="Times New Roman"/>
          <w:sz w:val="24"/>
          <w:szCs w:val="24"/>
        </w:rPr>
        <w:tab/>
      </w:r>
      <w:r w:rsidRPr="006C6145">
        <w:rPr>
          <w:rFonts w:ascii="Times New Roman" w:hAnsi="Times New Roman" w:cs="Times New Roman"/>
          <w:sz w:val="24"/>
          <w:szCs w:val="24"/>
        </w:rPr>
        <w:tab/>
        <w:t>)</w:t>
      </w:r>
    </w:p>
    <w:p w14:paraId="695F4058" w14:textId="77777777" w:rsidR="00A850DE" w:rsidRPr="006C6145" w:rsidRDefault="00A850DE" w:rsidP="00A850DE">
      <w:pPr>
        <w:spacing w:after="0" w:line="240" w:lineRule="auto"/>
        <w:ind w:left="720" w:right="1040"/>
        <w:rPr>
          <w:rFonts w:ascii="Times New Roman" w:hAnsi="Times New Roman" w:cs="Times New Roman"/>
          <w:sz w:val="24"/>
          <w:szCs w:val="24"/>
        </w:rPr>
      </w:pPr>
      <w:r w:rsidRPr="006C614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C6145">
        <w:rPr>
          <w:rFonts w:ascii="Times New Roman" w:hAnsi="Times New Roman" w:cs="Times New Roman"/>
          <w:sz w:val="24"/>
          <w:szCs w:val="24"/>
        </w:rPr>
        <w:t>)</w:t>
      </w:r>
    </w:p>
    <w:p w14:paraId="06344E4F" w14:textId="77777777" w:rsidR="00A850DE" w:rsidRPr="006C6145" w:rsidRDefault="00A850DE" w:rsidP="00A850DE">
      <w:pPr>
        <w:spacing w:after="0" w:line="240" w:lineRule="auto"/>
        <w:ind w:left="720" w:right="10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C6145">
        <w:rPr>
          <w:rFonts w:ascii="Times New Roman" w:hAnsi="Times New Roman" w:cs="Times New Roman"/>
          <w:sz w:val="24"/>
          <w:szCs w:val="24"/>
        </w:rPr>
        <w:tab/>
        <w:t>)</w:t>
      </w:r>
    </w:p>
    <w:p w14:paraId="1FACD41D" w14:textId="77777777" w:rsidR="00A850DE" w:rsidRPr="006C6145" w:rsidRDefault="00A850DE" w:rsidP="00A850DE">
      <w:pPr>
        <w:spacing w:after="0" w:line="240" w:lineRule="auto"/>
        <w:ind w:left="720" w:right="1040"/>
        <w:rPr>
          <w:rFonts w:ascii="Times New Roman" w:hAnsi="Times New Roman" w:cs="Times New Roman"/>
          <w:sz w:val="24"/>
          <w:szCs w:val="24"/>
        </w:rPr>
      </w:pPr>
      <w:r w:rsidRPr="006C6145">
        <w:rPr>
          <w:rFonts w:ascii="Times New Roman" w:hAnsi="Times New Roman" w:cs="Times New Roman"/>
          <w:sz w:val="24"/>
          <w:szCs w:val="24"/>
        </w:rPr>
        <w:t>_______________________________________</w:t>
      </w:r>
      <w:r w:rsidRPr="006C6145">
        <w:rPr>
          <w:rFonts w:ascii="Times New Roman" w:hAnsi="Times New Roman" w:cs="Times New Roman"/>
          <w:sz w:val="24"/>
          <w:szCs w:val="24"/>
        </w:rPr>
        <w:tab/>
        <w:t>)</w:t>
      </w:r>
      <w:r w:rsidRPr="006C6145">
        <w:rPr>
          <w:rFonts w:ascii="Times New Roman" w:hAnsi="Times New Roman" w:cs="Times New Roman"/>
          <w:sz w:val="24"/>
          <w:szCs w:val="24"/>
        </w:rPr>
        <w:tab/>
        <w:t>______________________________</w:t>
      </w:r>
    </w:p>
    <w:p w14:paraId="445224D7" w14:textId="77777777" w:rsidR="00A850DE" w:rsidRPr="006541FF" w:rsidRDefault="00A850DE" w:rsidP="00A850DE">
      <w:pPr>
        <w:spacing w:after="0" w:line="240" w:lineRule="auto"/>
        <w:ind w:left="720" w:right="1040"/>
        <w:rPr>
          <w:rFonts w:ascii="Times New Roman" w:hAnsi="Times New Roman" w:cs="Times New Roman"/>
          <w:sz w:val="24"/>
          <w:szCs w:val="24"/>
        </w:rPr>
      </w:pPr>
      <w:r w:rsidRPr="00D43C83">
        <w:rPr>
          <w:rFonts w:ascii="Times New Roman" w:hAnsi="Times New Roman" w:cs="Times New Roman"/>
        </w:rPr>
        <w:t>A COMMISSIONER FOR TAKING</w:t>
      </w:r>
      <w:r>
        <w:rPr>
          <w:rFonts w:ascii="Times New Roman" w:hAnsi="Times New Roman" w:cs="Times New Roman"/>
        </w:rPr>
        <w:t xml:space="preserve"> </w:t>
      </w:r>
      <w:r w:rsidRPr="00D43C83">
        <w:rPr>
          <w:rFonts w:ascii="Times New Roman" w:hAnsi="Times New Roman" w:cs="Times New Roman"/>
        </w:rPr>
        <w:t>AFFIDAVITS</w:t>
      </w:r>
      <w:r w:rsidRPr="006C6145">
        <w:rPr>
          <w:rFonts w:ascii="Times New Roman" w:hAnsi="Times New Roman" w:cs="Times New Roman"/>
          <w:sz w:val="24"/>
          <w:szCs w:val="24"/>
        </w:rPr>
        <w:tab/>
      </w:r>
      <w:r w:rsidRPr="006C6145">
        <w:rPr>
          <w:rFonts w:ascii="Times New Roman" w:hAnsi="Times New Roman" w:cs="Times New Roman"/>
          <w:sz w:val="24"/>
          <w:szCs w:val="24"/>
        </w:rPr>
        <w:tab/>
      </w:r>
      <w:r w:rsidRPr="006C6145">
        <w:rPr>
          <w:rFonts w:ascii="Times New Roman" w:hAnsi="Times New Roman" w:cs="Times New Roman"/>
          <w:sz w:val="24"/>
          <w:szCs w:val="24"/>
        </w:rPr>
        <w:tab/>
      </w:r>
      <w:r>
        <w:rPr>
          <w:rFonts w:ascii="Times New Roman" w:hAnsi="Times New Roman" w:cs="Times New Roman"/>
          <w:sz w:val="24"/>
          <w:szCs w:val="24"/>
        </w:rPr>
        <w:t xml:space="preserve">         </w:t>
      </w:r>
      <w:r w:rsidRPr="006C6145">
        <w:rPr>
          <w:rFonts w:ascii="Times New Roman" w:hAnsi="Times New Roman" w:cs="Times New Roman"/>
          <w:sz w:val="24"/>
          <w:szCs w:val="24"/>
        </w:rPr>
        <w:t>(Signature)</w:t>
      </w:r>
    </w:p>
    <w:p w14:paraId="1E5C30D0" w14:textId="77777777" w:rsidR="00A850DE" w:rsidRPr="006C6145" w:rsidRDefault="00A850DE" w:rsidP="00A850DE">
      <w:pPr>
        <w:spacing w:after="0" w:line="240" w:lineRule="auto"/>
        <w:rPr>
          <w:rFonts w:ascii="Times New Roman" w:hAnsi="Times New Roman" w:cs="Times New Roman"/>
          <w:sz w:val="24"/>
          <w:szCs w:val="24"/>
        </w:rPr>
      </w:pPr>
    </w:p>
    <w:p w14:paraId="51C953D5" w14:textId="77777777" w:rsidR="00A850DE" w:rsidRPr="006C6145" w:rsidRDefault="00A850DE" w:rsidP="00A850DE">
      <w:pPr>
        <w:spacing w:after="0" w:line="240" w:lineRule="auto"/>
        <w:rPr>
          <w:rFonts w:ascii="Times New Roman" w:hAnsi="Times New Roman" w:cs="Times New Roman"/>
          <w:sz w:val="24"/>
          <w:szCs w:val="24"/>
        </w:rPr>
      </w:pPr>
    </w:p>
    <w:p w14:paraId="33A1FC07" w14:textId="77777777" w:rsidR="00A850DE" w:rsidRDefault="00A850DE" w:rsidP="00A850DE">
      <w:pPr>
        <w:pBdr>
          <w:top w:val="single" w:sz="4" w:space="1" w:color="auto"/>
          <w:left w:val="single" w:sz="4" w:space="4" w:color="auto"/>
          <w:bottom w:val="single" w:sz="4" w:space="1" w:color="auto"/>
          <w:right w:val="single" w:sz="4" w:space="4" w:color="auto"/>
        </w:pBdr>
        <w:spacing w:after="0" w:line="240" w:lineRule="auto"/>
        <w:ind w:left="720" w:right="1040"/>
        <w:rPr>
          <w:rFonts w:ascii="Times New Roman" w:hAnsi="Times New Roman" w:cs="Times New Roman"/>
          <w:b/>
          <w:bCs/>
          <w:sz w:val="24"/>
          <w:szCs w:val="24"/>
        </w:rPr>
      </w:pPr>
      <w:r w:rsidRPr="000542C2">
        <w:rPr>
          <w:rFonts w:ascii="Times New Roman" w:hAnsi="Times New Roman" w:cs="Times New Roman"/>
          <w:b/>
          <w:bCs/>
          <w:sz w:val="24"/>
          <w:szCs w:val="24"/>
        </w:rPr>
        <w:t>WARNING:</w:t>
      </w:r>
      <w:r w:rsidRPr="000542C2">
        <w:rPr>
          <w:rFonts w:ascii="Times New Roman" w:hAnsi="Times New Roman" w:cs="Times New Roman"/>
          <w:b/>
          <w:bCs/>
          <w:sz w:val="24"/>
          <w:szCs w:val="24"/>
        </w:rPr>
        <w:tab/>
        <w:t xml:space="preserve">IT IS AN OFFENCE UNDER THE </w:t>
      </w:r>
      <w:r w:rsidRPr="000542C2">
        <w:rPr>
          <w:rFonts w:ascii="Times New Roman" w:hAnsi="Times New Roman" w:cs="Times New Roman"/>
          <w:b/>
          <w:bCs/>
          <w:i/>
          <w:iCs/>
          <w:sz w:val="24"/>
          <w:szCs w:val="24"/>
        </w:rPr>
        <w:t>CRIMINAL CODE</w:t>
      </w:r>
      <w:r w:rsidRPr="000542C2">
        <w:rPr>
          <w:rFonts w:ascii="Times New Roman" w:hAnsi="Times New Roman" w:cs="Times New Roman"/>
          <w:b/>
          <w:bCs/>
          <w:sz w:val="24"/>
          <w:szCs w:val="24"/>
        </w:rPr>
        <w:t xml:space="preserve"> TO KNOWINGLY SWEAR OR AFFIRM A FALSE AFFIDAVIT.</w:t>
      </w:r>
    </w:p>
    <w:p w14:paraId="684E76BA" w14:textId="77777777" w:rsidR="00A850DE" w:rsidRDefault="00A850DE" w:rsidP="00A850DE">
      <w:pPr>
        <w:spacing w:after="0" w:line="240" w:lineRule="auto"/>
        <w:rPr>
          <w:rFonts w:ascii="Times New Roman" w:hAnsi="Times New Roman" w:cs="Times New Roman"/>
          <w:b/>
          <w:bCs/>
          <w:sz w:val="24"/>
          <w:szCs w:val="24"/>
        </w:rPr>
      </w:pPr>
    </w:p>
    <w:p w14:paraId="252DA3C6" w14:textId="77777777" w:rsidR="00A850DE" w:rsidRDefault="00A850DE" w:rsidP="00A850DE">
      <w:pPr>
        <w:spacing w:after="0" w:line="240" w:lineRule="auto"/>
        <w:rPr>
          <w:rFonts w:ascii="Times New Roman" w:hAnsi="Times New Roman" w:cs="Times New Roman"/>
          <w:b/>
          <w:bCs/>
          <w:sz w:val="24"/>
          <w:szCs w:val="24"/>
        </w:rPr>
      </w:pPr>
    </w:p>
    <w:p w14:paraId="62F0B37A" w14:textId="77777777" w:rsidR="00A850DE" w:rsidRDefault="00A850DE" w:rsidP="00A850DE">
      <w:pPr>
        <w:spacing w:after="0" w:line="240" w:lineRule="auto"/>
        <w:rPr>
          <w:rFonts w:ascii="Times New Roman" w:hAnsi="Times New Roman" w:cs="Times New Roman"/>
          <w:sz w:val="24"/>
          <w:szCs w:val="24"/>
        </w:rPr>
      </w:pPr>
    </w:p>
    <w:p w14:paraId="47223346" w14:textId="77777777" w:rsidR="00A850DE" w:rsidRDefault="00A850DE" w:rsidP="00A850DE">
      <w:pPr>
        <w:spacing w:after="0" w:line="240" w:lineRule="auto"/>
        <w:rPr>
          <w:rFonts w:ascii="Times New Roman" w:hAnsi="Times New Roman" w:cs="Times New Roman"/>
          <w:sz w:val="24"/>
          <w:szCs w:val="24"/>
        </w:rPr>
      </w:pPr>
    </w:p>
    <w:p w14:paraId="0615EA1C" w14:textId="77777777" w:rsidR="00A850DE" w:rsidRDefault="00A850DE" w:rsidP="00A850DE">
      <w:pPr>
        <w:spacing w:after="0" w:line="240" w:lineRule="auto"/>
        <w:rPr>
          <w:rFonts w:ascii="Times New Roman" w:hAnsi="Times New Roman" w:cs="Times New Roman"/>
          <w:sz w:val="24"/>
          <w:szCs w:val="24"/>
        </w:rPr>
      </w:pPr>
    </w:p>
    <w:p w14:paraId="11C2FA4F" w14:textId="77777777" w:rsidR="00A850DE" w:rsidRDefault="00A850DE" w:rsidP="00A850DE">
      <w:pPr>
        <w:spacing w:after="0" w:line="240" w:lineRule="auto"/>
        <w:rPr>
          <w:rFonts w:ascii="Times New Roman" w:hAnsi="Times New Roman" w:cs="Times New Roman"/>
          <w:sz w:val="24"/>
          <w:szCs w:val="24"/>
        </w:rPr>
      </w:pPr>
    </w:p>
    <w:p w14:paraId="00095CC7" w14:textId="77777777" w:rsidR="00A850DE" w:rsidRDefault="00A850DE" w:rsidP="00A850DE">
      <w:pPr>
        <w:spacing w:after="0" w:line="240" w:lineRule="auto"/>
        <w:rPr>
          <w:rFonts w:ascii="Times New Roman" w:hAnsi="Times New Roman" w:cs="Times New Roman"/>
          <w:sz w:val="24"/>
          <w:szCs w:val="24"/>
        </w:rPr>
      </w:pPr>
    </w:p>
    <w:p w14:paraId="0238FAFD" w14:textId="77777777" w:rsidR="00A850DE" w:rsidRDefault="00A850DE" w:rsidP="00A850DE">
      <w:pPr>
        <w:spacing w:after="0" w:line="240" w:lineRule="auto"/>
        <w:rPr>
          <w:rFonts w:ascii="Times New Roman" w:hAnsi="Times New Roman" w:cs="Times New Roman"/>
          <w:sz w:val="24"/>
          <w:szCs w:val="24"/>
        </w:rPr>
      </w:pPr>
    </w:p>
    <w:p w14:paraId="5F017455" w14:textId="77777777" w:rsidR="00A850DE" w:rsidRDefault="00A850DE" w:rsidP="00A850DE">
      <w:pPr>
        <w:spacing w:after="0" w:line="240" w:lineRule="auto"/>
        <w:rPr>
          <w:rFonts w:ascii="Times New Roman" w:hAnsi="Times New Roman" w:cs="Times New Roman"/>
          <w:sz w:val="24"/>
          <w:szCs w:val="24"/>
        </w:rPr>
      </w:pPr>
    </w:p>
    <w:p w14:paraId="55D8BFC1" w14:textId="77777777" w:rsidR="00A850DE" w:rsidRDefault="00A850DE" w:rsidP="00A850DE">
      <w:pPr>
        <w:spacing w:after="0" w:line="240" w:lineRule="auto"/>
        <w:rPr>
          <w:rFonts w:ascii="Times New Roman" w:hAnsi="Times New Roman" w:cs="Times New Roman"/>
          <w:sz w:val="24"/>
          <w:szCs w:val="24"/>
        </w:rPr>
      </w:pPr>
    </w:p>
    <w:p w14:paraId="774145CC" w14:textId="77777777" w:rsidR="00A850DE" w:rsidRDefault="00A850DE" w:rsidP="00A850DE">
      <w:pPr>
        <w:spacing w:after="0" w:line="240" w:lineRule="auto"/>
        <w:rPr>
          <w:rFonts w:ascii="Times New Roman" w:hAnsi="Times New Roman" w:cs="Times New Roman"/>
          <w:sz w:val="24"/>
          <w:szCs w:val="24"/>
        </w:rPr>
      </w:pPr>
    </w:p>
    <w:p w14:paraId="1E1F9886" w14:textId="77777777" w:rsidR="00A850DE" w:rsidRDefault="00A850DE" w:rsidP="00A850DE">
      <w:pPr>
        <w:spacing w:after="0" w:line="240" w:lineRule="auto"/>
        <w:rPr>
          <w:rFonts w:ascii="Times New Roman" w:hAnsi="Times New Roman" w:cs="Times New Roman"/>
          <w:sz w:val="24"/>
          <w:szCs w:val="24"/>
        </w:rPr>
      </w:pPr>
    </w:p>
    <w:p w14:paraId="3D2B186F" w14:textId="77777777" w:rsidR="00A850DE" w:rsidRDefault="00A850DE" w:rsidP="00A850DE">
      <w:pPr>
        <w:spacing w:after="0" w:line="240" w:lineRule="auto"/>
        <w:rPr>
          <w:rFonts w:ascii="Times New Roman" w:hAnsi="Times New Roman" w:cs="Times New Roman"/>
          <w:sz w:val="24"/>
          <w:szCs w:val="24"/>
        </w:rPr>
      </w:pPr>
    </w:p>
    <w:p w14:paraId="3955264D" w14:textId="77777777" w:rsidR="00A850DE" w:rsidRDefault="00A850DE" w:rsidP="00A850DE">
      <w:pPr>
        <w:spacing w:after="0" w:line="240" w:lineRule="auto"/>
        <w:rPr>
          <w:rFonts w:ascii="Times New Roman" w:hAnsi="Times New Roman" w:cs="Times New Roman"/>
          <w:sz w:val="24"/>
          <w:szCs w:val="24"/>
        </w:rPr>
      </w:pPr>
    </w:p>
    <w:p w14:paraId="12AB38DC" w14:textId="77777777" w:rsidR="00A850DE" w:rsidRDefault="00A850DE" w:rsidP="00A850DE">
      <w:pPr>
        <w:spacing w:after="0" w:line="240" w:lineRule="auto"/>
        <w:rPr>
          <w:rFonts w:ascii="Times New Roman" w:hAnsi="Times New Roman" w:cs="Times New Roman"/>
          <w:sz w:val="24"/>
          <w:szCs w:val="24"/>
        </w:rPr>
      </w:pPr>
    </w:p>
    <w:p w14:paraId="4DB0FE14" w14:textId="77777777" w:rsidR="00A850DE" w:rsidRDefault="00A850DE" w:rsidP="00A850DE">
      <w:pPr>
        <w:spacing w:after="0" w:line="240" w:lineRule="auto"/>
        <w:rPr>
          <w:rFonts w:ascii="Times New Roman" w:hAnsi="Times New Roman" w:cs="Times New Roman"/>
          <w:sz w:val="24"/>
          <w:szCs w:val="24"/>
        </w:rPr>
      </w:pPr>
    </w:p>
    <w:p w14:paraId="1A101AE9" w14:textId="77777777" w:rsidR="00A850DE" w:rsidRDefault="00A850DE" w:rsidP="00A850DE">
      <w:pPr>
        <w:spacing w:after="0" w:line="240" w:lineRule="auto"/>
        <w:rPr>
          <w:rFonts w:ascii="Times New Roman" w:hAnsi="Times New Roman" w:cs="Times New Roman"/>
          <w:sz w:val="24"/>
          <w:szCs w:val="24"/>
        </w:rPr>
      </w:pPr>
    </w:p>
    <w:p w14:paraId="76E527B8" w14:textId="77777777" w:rsidR="00A850DE" w:rsidRDefault="00A850DE" w:rsidP="00A850DE">
      <w:pPr>
        <w:spacing w:after="0" w:line="240" w:lineRule="auto"/>
        <w:rPr>
          <w:rFonts w:ascii="Times New Roman" w:hAnsi="Times New Roman" w:cs="Times New Roman"/>
          <w:sz w:val="24"/>
          <w:szCs w:val="24"/>
        </w:rPr>
      </w:pPr>
    </w:p>
    <w:p w14:paraId="5031BE32" w14:textId="77777777" w:rsidR="00A850DE" w:rsidRDefault="00A850DE" w:rsidP="00A850DE">
      <w:pPr>
        <w:spacing w:after="0" w:line="240" w:lineRule="auto"/>
        <w:rPr>
          <w:rFonts w:ascii="Times New Roman" w:hAnsi="Times New Roman" w:cs="Times New Roman"/>
          <w:sz w:val="24"/>
          <w:szCs w:val="24"/>
        </w:rPr>
      </w:pPr>
    </w:p>
    <w:p w14:paraId="1F5A63DA" w14:textId="77777777" w:rsidR="00A850DE" w:rsidRDefault="00A850DE" w:rsidP="00A850DE">
      <w:pPr>
        <w:spacing w:after="0" w:line="240" w:lineRule="auto"/>
        <w:rPr>
          <w:rFonts w:ascii="Times New Roman" w:hAnsi="Times New Roman" w:cs="Times New Roman"/>
          <w:sz w:val="24"/>
          <w:szCs w:val="24"/>
        </w:rPr>
      </w:pPr>
    </w:p>
    <w:p w14:paraId="69B553F2" w14:textId="77777777" w:rsidR="00A850DE" w:rsidRDefault="00A850DE" w:rsidP="00A850DE">
      <w:pPr>
        <w:spacing w:after="0" w:line="240" w:lineRule="auto"/>
        <w:rPr>
          <w:rFonts w:ascii="Times New Roman" w:hAnsi="Times New Roman" w:cs="Times New Roman"/>
          <w:sz w:val="24"/>
          <w:szCs w:val="24"/>
        </w:rPr>
      </w:pPr>
    </w:p>
    <w:p w14:paraId="6C625C21" w14:textId="77777777" w:rsidR="00A850DE" w:rsidRDefault="00A850DE" w:rsidP="00A850DE">
      <w:pPr>
        <w:spacing w:after="0" w:line="240" w:lineRule="auto"/>
        <w:rPr>
          <w:rFonts w:ascii="Times New Roman" w:hAnsi="Times New Roman" w:cs="Times New Roman"/>
          <w:sz w:val="24"/>
          <w:szCs w:val="24"/>
        </w:rPr>
      </w:pPr>
    </w:p>
    <w:p w14:paraId="14754970" w14:textId="77777777" w:rsidR="00A850DE" w:rsidRDefault="00A850DE" w:rsidP="00A850DE">
      <w:pPr>
        <w:spacing w:after="0" w:line="240" w:lineRule="auto"/>
        <w:rPr>
          <w:rFonts w:ascii="Times New Roman" w:hAnsi="Times New Roman" w:cs="Times New Roman"/>
          <w:sz w:val="24"/>
          <w:szCs w:val="24"/>
        </w:rPr>
      </w:pPr>
    </w:p>
    <w:p w14:paraId="728F1371" w14:textId="77777777" w:rsidR="00A850DE" w:rsidRDefault="00A850DE" w:rsidP="00A850DE">
      <w:pPr>
        <w:spacing w:after="0" w:line="240" w:lineRule="auto"/>
        <w:rPr>
          <w:rFonts w:ascii="Times New Roman" w:hAnsi="Times New Roman" w:cs="Times New Roman"/>
          <w:b/>
          <w:bCs/>
          <w:sz w:val="24"/>
          <w:szCs w:val="24"/>
        </w:rPr>
      </w:pPr>
    </w:p>
    <w:p w14:paraId="75E9DA5F" w14:textId="77777777" w:rsidR="00A850DE" w:rsidRDefault="00A850DE" w:rsidP="00A850DE">
      <w:pPr>
        <w:spacing w:after="0" w:line="240" w:lineRule="auto"/>
        <w:rPr>
          <w:rFonts w:ascii="Times New Roman" w:hAnsi="Times New Roman" w:cs="Times New Roman"/>
          <w:b/>
          <w:bCs/>
          <w:sz w:val="24"/>
          <w:szCs w:val="24"/>
        </w:rPr>
      </w:pPr>
    </w:p>
    <w:p w14:paraId="276B6653" w14:textId="77777777" w:rsidR="00A850DE" w:rsidRDefault="00A850DE" w:rsidP="00A850DE">
      <w:pPr>
        <w:spacing w:after="0" w:line="240" w:lineRule="auto"/>
        <w:rPr>
          <w:rFonts w:ascii="Times New Roman" w:hAnsi="Times New Roman" w:cs="Times New Roman"/>
          <w:b/>
          <w:bCs/>
          <w:sz w:val="24"/>
          <w:szCs w:val="24"/>
        </w:rPr>
      </w:pPr>
    </w:p>
    <w:p w14:paraId="5E4142B6" w14:textId="77777777" w:rsidR="00A850DE" w:rsidRDefault="00A850DE" w:rsidP="00A850DE">
      <w:pPr>
        <w:spacing w:after="0" w:line="240" w:lineRule="auto"/>
        <w:rPr>
          <w:rFonts w:ascii="Times New Roman" w:hAnsi="Times New Roman" w:cs="Times New Roman"/>
          <w:b/>
          <w:bCs/>
          <w:sz w:val="24"/>
          <w:szCs w:val="24"/>
        </w:rPr>
      </w:pPr>
    </w:p>
    <w:p w14:paraId="08A921AD" w14:textId="77777777" w:rsidR="00A850DE" w:rsidRDefault="00A850DE" w:rsidP="00A850DE">
      <w:pPr>
        <w:spacing w:after="0" w:line="240" w:lineRule="auto"/>
        <w:rPr>
          <w:rFonts w:ascii="Times New Roman" w:hAnsi="Times New Roman" w:cs="Times New Roman"/>
          <w:b/>
          <w:bCs/>
          <w:sz w:val="24"/>
          <w:szCs w:val="24"/>
        </w:rPr>
      </w:pPr>
    </w:p>
    <w:p w14:paraId="17AAB9CD" w14:textId="77777777" w:rsidR="00A850DE" w:rsidRPr="00343829" w:rsidRDefault="00A850DE" w:rsidP="00A850DE">
      <w:pPr>
        <w:spacing w:after="0" w:line="240" w:lineRule="auto"/>
        <w:ind w:left="720" w:right="1040"/>
        <w:jc w:val="center"/>
        <w:rPr>
          <w:rFonts w:ascii="Times New Roman" w:hAnsi="Times New Roman" w:cs="Times New Roman"/>
          <w:b/>
          <w:bCs/>
          <w:sz w:val="24"/>
          <w:szCs w:val="24"/>
        </w:rPr>
      </w:pPr>
      <w:r w:rsidRPr="00343829">
        <w:rPr>
          <w:rFonts w:ascii="Times New Roman" w:hAnsi="Times New Roman" w:cs="Times New Roman"/>
          <w:b/>
          <w:bCs/>
          <w:sz w:val="24"/>
          <w:szCs w:val="24"/>
        </w:rPr>
        <w:lastRenderedPageBreak/>
        <w:t xml:space="preserve">FORM </w:t>
      </w:r>
      <w:r>
        <w:rPr>
          <w:rFonts w:ascii="Times New Roman" w:hAnsi="Times New Roman" w:cs="Times New Roman"/>
          <w:b/>
          <w:bCs/>
          <w:sz w:val="24"/>
          <w:szCs w:val="24"/>
        </w:rPr>
        <w:t>11B</w:t>
      </w:r>
    </w:p>
    <w:p w14:paraId="0BA6B40F" w14:textId="77777777" w:rsidR="00A850DE" w:rsidRDefault="00A850DE" w:rsidP="00A850DE">
      <w:pPr>
        <w:spacing w:after="0" w:line="240" w:lineRule="auto"/>
        <w:ind w:left="720" w:right="1040"/>
        <w:jc w:val="center"/>
        <w:rPr>
          <w:rFonts w:ascii="Times New Roman" w:hAnsi="Times New Roman" w:cs="Times New Roman"/>
          <w:b/>
          <w:bCs/>
          <w:sz w:val="24"/>
          <w:szCs w:val="24"/>
          <w:lang w:val="en-CA"/>
        </w:rPr>
      </w:pPr>
      <w:r w:rsidRPr="00406236">
        <w:rPr>
          <w:rFonts w:ascii="Times New Roman" w:hAnsi="Times New Roman" w:cs="Times New Roman"/>
          <w:b/>
          <w:bCs/>
          <w:sz w:val="24"/>
          <w:szCs w:val="24"/>
          <w:lang w:val="en-CA"/>
        </w:rPr>
        <w:t>NOTICE OF DEFAULT JUDGMENT</w:t>
      </w:r>
    </w:p>
    <w:p w14:paraId="15565AF9" w14:textId="77777777" w:rsidR="00A850DE" w:rsidRDefault="00A850DE" w:rsidP="00A850DE">
      <w:pPr>
        <w:spacing w:after="0" w:line="240" w:lineRule="auto"/>
        <w:ind w:left="720" w:right="1040"/>
        <w:jc w:val="center"/>
        <w:rPr>
          <w:rFonts w:ascii="Times New Roman" w:hAnsi="Times New Roman" w:cs="Times New Roman"/>
          <w:b/>
          <w:bCs/>
          <w:sz w:val="24"/>
          <w:szCs w:val="24"/>
          <w:lang w:val="en-CA"/>
        </w:rPr>
      </w:pPr>
    </w:p>
    <w:p w14:paraId="2CECCCCA" w14:textId="77777777" w:rsidR="00A850DE" w:rsidRPr="009F0688" w:rsidRDefault="00A850DE" w:rsidP="00A850DE">
      <w:pPr>
        <w:spacing w:after="0" w:line="240" w:lineRule="auto"/>
        <w:ind w:left="720" w:right="1040"/>
        <w:jc w:val="right"/>
        <w:rPr>
          <w:rFonts w:ascii="Times New Roman" w:eastAsia="Times New Roman" w:hAnsi="Times New Roman" w:cs="Times New Roman"/>
          <w:i/>
          <w:szCs w:val="20"/>
          <w:lang w:val="en-CA"/>
        </w:rPr>
      </w:pPr>
      <w:r>
        <w:rPr>
          <w:rFonts w:ascii="Times New Roman" w:eastAsia="Times New Roman" w:hAnsi="Times New Roman" w:cs="Times New Roman"/>
          <w:szCs w:val="20"/>
          <w:lang w:val="en-CA"/>
        </w:rPr>
        <w:t>Court File No. S___ SC __________</w:t>
      </w:r>
      <w:r>
        <w:rPr>
          <w:rFonts w:ascii="Times New Roman" w:eastAsia="Times New Roman" w:hAnsi="Times New Roman" w:cs="Times New Roman"/>
          <w:szCs w:val="20"/>
          <w:lang w:val="en-CA"/>
        </w:rPr>
        <w:br/>
      </w:r>
      <w:r>
        <w:rPr>
          <w:rFonts w:ascii="Times New Roman" w:eastAsia="Times New Roman" w:hAnsi="Times New Roman" w:cs="Times New Roman"/>
          <w:i/>
          <w:szCs w:val="20"/>
          <w:lang w:val="en-CA"/>
        </w:rPr>
        <w:t>(The number assigned by the court)</w:t>
      </w:r>
    </w:p>
    <w:p w14:paraId="13791C0E" w14:textId="77777777" w:rsidR="00A850DE" w:rsidRPr="009F0688" w:rsidRDefault="00A850DE" w:rsidP="00A850DE">
      <w:pPr>
        <w:spacing w:after="0" w:line="240" w:lineRule="auto"/>
        <w:ind w:left="720" w:right="1040"/>
        <w:rPr>
          <w:rFonts w:ascii="Times New Roman" w:hAnsi="Times New Roman" w:cs="Times New Roman"/>
          <w:i/>
          <w:iCs/>
          <w:sz w:val="24"/>
          <w:szCs w:val="24"/>
        </w:rPr>
      </w:pPr>
      <w:r w:rsidRPr="00343829">
        <w:rPr>
          <w:rFonts w:ascii="Times New Roman" w:hAnsi="Times New Roman" w:cs="Times New Roman"/>
          <w:sz w:val="24"/>
          <w:szCs w:val="24"/>
        </w:rPr>
        <w:tab/>
      </w:r>
      <w:r w:rsidRPr="00343829">
        <w:rPr>
          <w:rFonts w:ascii="Times New Roman" w:hAnsi="Times New Roman" w:cs="Times New Roman"/>
          <w:sz w:val="24"/>
          <w:szCs w:val="24"/>
        </w:rPr>
        <w:tab/>
      </w:r>
      <w:r w:rsidRPr="00343829">
        <w:rPr>
          <w:rFonts w:ascii="Times New Roman" w:hAnsi="Times New Roman" w:cs="Times New Roman"/>
          <w:sz w:val="24"/>
          <w:szCs w:val="24"/>
        </w:rPr>
        <w:tab/>
      </w:r>
      <w:r w:rsidRPr="00343829">
        <w:rPr>
          <w:rFonts w:ascii="Times New Roman" w:hAnsi="Times New Roman" w:cs="Times New Roman"/>
          <w:sz w:val="24"/>
          <w:szCs w:val="24"/>
        </w:rPr>
        <w:tab/>
      </w:r>
      <w:r w:rsidRPr="00343829">
        <w:rPr>
          <w:rFonts w:ascii="Times New Roman" w:hAnsi="Times New Roman" w:cs="Times New Roman"/>
          <w:sz w:val="24"/>
          <w:szCs w:val="24"/>
        </w:rPr>
        <w:tab/>
      </w:r>
      <w:r w:rsidRPr="00343829">
        <w:rPr>
          <w:rFonts w:ascii="Times New Roman" w:hAnsi="Times New Roman" w:cs="Times New Roman"/>
          <w:sz w:val="24"/>
          <w:szCs w:val="24"/>
        </w:rPr>
        <w:tab/>
      </w:r>
    </w:p>
    <w:p w14:paraId="2836012E" w14:textId="77777777" w:rsidR="00A850DE" w:rsidRPr="00343829" w:rsidRDefault="00A850DE" w:rsidP="00A850DE">
      <w:pPr>
        <w:spacing w:after="0" w:line="240" w:lineRule="auto"/>
        <w:ind w:left="720" w:right="1040"/>
        <w:jc w:val="center"/>
        <w:rPr>
          <w:rFonts w:ascii="Times New Roman" w:hAnsi="Times New Roman" w:cs="Times New Roman"/>
          <w:sz w:val="24"/>
          <w:szCs w:val="24"/>
        </w:rPr>
      </w:pPr>
      <w:r w:rsidRPr="00343829">
        <w:rPr>
          <w:rFonts w:ascii="Times New Roman" w:hAnsi="Times New Roman" w:cs="Times New Roman"/>
          <w:sz w:val="24"/>
          <w:szCs w:val="24"/>
        </w:rPr>
        <w:t>SUPREME COURT OF PRINCE EDWARD ISLAND</w:t>
      </w:r>
    </w:p>
    <w:p w14:paraId="3AD80F1D" w14:textId="77777777" w:rsidR="00A850DE" w:rsidRPr="00343829" w:rsidRDefault="00A850DE" w:rsidP="00A850DE">
      <w:pPr>
        <w:spacing w:after="0" w:line="240" w:lineRule="auto"/>
        <w:ind w:left="720" w:right="1040"/>
        <w:jc w:val="center"/>
        <w:rPr>
          <w:rFonts w:ascii="Times New Roman" w:hAnsi="Times New Roman" w:cs="Times New Roman"/>
          <w:sz w:val="24"/>
          <w:szCs w:val="24"/>
        </w:rPr>
      </w:pPr>
      <w:r w:rsidRPr="00343829">
        <w:rPr>
          <w:rFonts w:ascii="Times New Roman" w:hAnsi="Times New Roman" w:cs="Times New Roman"/>
          <w:sz w:val="24"/>
          <w:szCs w:val="24"/>
        </w:rPr>
        <w:t>(SMALL CLAIMS SECTION)</w:t>
      </w:r>
    </w:p>
    <w:p w14:paraId="0DC8975E" w14:textId="77777777" w:rsidR="00A850DE" w:rsidRPr="00343829" w:rsidRDefault="00A850DE" w:rsidP="00A850DE">
      <w:pPr>
        <w:spacing w:after="0" w:line="240" w:lineRule="auto"/>
        <w:ind w:left="720" w:right="1040"/>
        <w:rPr>
          <w:rFonts w:ascii="Times New Roman" w:hAnsi="Times New Roman" w:cs="Times New Roman"/>
          <w:sz w:val="24"/>
          <w:szCs w:val="24"/>
        </w:rPr>
      </w:pPr>
    </w:p>
    <w:p w14:paraId="63639DBB" w14:textId="77777777" w:rsidR="00A850DE" w:rsidRPr="00343829" w:rsidRDefault="00A850DE" w:rsidP="00A850DE">
      <w:pPr>
        <w:spacing w:after="0" w:line="240" w:lineRule="auto"/>
        <w:ind w:left="720" w:right="1040"/>
        <w:rPr>
          <w:rFonts w:ascii="Times New Roman" w:hAnsi="Times New Roman" w:cs="Times New Roman"/>
          <w:sz w:val="24"/>
          <w:szCs w:val="24"/>
        </w:rPr>
      </w:pPr>
      <w:r w:rsidRPr="00343829">
        <w:rPr>
          <w:rFonts w:ascii="Times New Roman" w:hAnsi="Times New Roman" w:cs="Times New Roman"/>
          <w:sz w:val="24"/>
          <w:szCs w:val="24"/>
        </w:rPr>
        <w:t>BETWEEN:</w:t>
      </w:r>
    </w:p>
    <w:p w14:paraId="7FA6EBB1" w14:textId="77777777" w:rsidR="00A850DE" w:rsidRPr="00343829" w:rsidRDefault="00A850DE" w:rsidP="00A850DE">
      <w:pPr>
        <w:spacing w:after="0" w:line="240" w:lineRule="auto"/>
        <w:ind w:left="720" w:right="1040"/>
        <w:rPr>
          <w:rFonts w:ascii="Times New Roman" w:hAnsi="Times New Roman" w:cs="Times New Roman"/>
          <w:sz w:val="24"/>
          <w:szCs w:val="24"/>
        </w:rPr>
      </w:pPr>
    </w:p>
    <w:p w14:paraId="41ACE08F" w14:textId="77777777" w:rsidR="00A850DE" w:rsidRPr="00343829" w:rsidRDefault="00A850DE" w:rsidP="00A850DE">
      <w:pPr>
        <w:spacing w:after="0" w:line="240" w:lineRule="auto"/>
        <w:ind w:left="720" w:right="1040"/>
        <w:jc w:val="center"/>
        <w:rPr>
          <w:rFonts w:ascii="Times New Roman" w:hAnsi="Times New Roman" w:cs="Times New Roman"/>
          <w:sz w:val="24"/>
          <w:szCs w:val="24"/>
        </w:rPr>
      </w:pPr>
      <w:r w:rsidRPr="00343829">
        <w:rPr>
          <w:rFonts w:ascii="Times New Roman" w:hAnsi="Times New Roman" w:cs="Times New Roman"/>
          <w:sz w:val="24"/>
          <w:szCs w:val="24"/>
        </w:rPr>
        <w:t>________________________________________</w:t>
      </w:r>
    </w:p>
    <w:p w14:paraId="202FA026" w14:textId="77777777" w:rsidR="00A850DE" w:rsidRPr="00343829" w:rsidRDefault="00A850DE" w:rsidP="00A850DE">
      <w:pPr>
        <w:spacing w:after="0" w:line="240" w:lineRule="auto"/>
        <w:ind w:left="720" w:right="1040"/>
        <w:rPr>
          <w:rFonts w:ascii="Times New Roman" w:hAnsi="Times New Roman" w:cs="Times New Roman"/>
          <w:sz w:val="24"/>
          <w:szCs w:val="24"/>
        </w:rPr>
      </w:pPr>
    </w:p>
    <w:p w14:paraId="5E1F8F3F" w14:textId="77777777" w:rsidR="00A850DE" w:rsidRPr="00343829" w:rsidRDefault="00A850DE" w:rsidP="00A850DE">
      <w:pPr>
        <w:spacing w:after="0" w:line="240" w:lineRule="auto"/>
        <w:ind w:left="720" w:right="1040"/>
        <w:jc w:val="right"/>
        <w:rPr>
          <w:rFonts w:ascii="Times New Roman" w:hAnsi="Times New Roman" w:cs="Times New Roman"/>
          <w:sz w:val="24"/>
          <w:szCs w:val="24"/>
        </w:rPr>
      </w:pPr>
      <w:r w:rsidRPr="00343829">
        <w:rPr>
          <w:rFonts w:ascii="Times New Roman" w:hAnsi="Times New Roman" w:cs="Times New Roman"/>
          <w:sz w:val="24"/>
          <w:szCs w:val="24"/>
        </w:rPr>
        <w:t>PLAINTIFF(S)</w:t>
      </w:r>
    </w:p>
    <w:p w14:paraId="7BC73BA0" w14:textId="77777777" w:rsidR="00A850DE" w:rsidRPr="00343829" w:rsidRDefault="00A850DE" w:rsidP="00A850DE">
      <w:pPr>
        <w:spacing w:after="0" w:line="240" w:lineRule="auto"/>
        <w:ind w:left="720" w:right="1040"/>
        <w:rPr>
          <w:rFonts w:ascii="Times New Roman" w:hAnsi="Times New Roman" w:cs="Times New Roman"/>
          <w:sz w:val="24"/>
          <w:szCs w:val="24"/>
        </w:rPr>
      </w:pPr>
      <w:r w:rsidRPr="00343829">
        <w:rPr>
          <w:rFonts w:ascii="Times New Roman" w:hAnsi="Times New Roman" w:cs="Times New Roman"/>
          <w:sz w:val="24"/>
          <w:szCs w:val="24"/>
        </w:rPr>
        <w:t>AND:</w:t>
      </w:r>
    </w:p>
    <w:p w14:paraId="25475DDE" w14:textId="77777777" w:rsidR="00A850DE" w:rsidRPr="00343829" w:rsidRDefault="00A850DE" w:rsidP="00A850DE">
      <w:pPr>
        <w:spacing w:after="0" w:line="240" w:lineRule="auto"/>
        <w:ind w:left="720" w:right="1040"/>
        <w:rPr>
          <w:rFonts w:ascii="Times New Roman" w:hAnsi="Times New Roman" w:cs="Times New Roman"/>
          <w:sz w:val="24"/>
          <w:szCs w:val="24"/>
        </w:rPr>
      </w:pPr>
    </w:p>
    <w:p w14:paraId="3DE8C120" w14:textId="77777777" w:rsidR="00A850DE" w:rsidRPr="00343829" w:rsidRDefault="00A850DE" w:rsidP="00A850DE">
      <w:pPr>
        <w:spacing w:after="0" w:line="240" w:lineRule="auto"/>
        <w:ind w:left="720" w:right="1040"/>
        <w:jc w:val="center"/>
        <w:rPr>
          <w:rFonts w:ascii="Times New Roman" w:hAnsi="Times New Roman" w:cs="Times New Roman"/>
          <w:sz w:val="24"/>
          <w:szCs w:val="24"/>
        </w:rPr>
      </w:pPr>
      <w:r w:rsidRPr="00343829">
        <w:rPr>
          <w:rFonts w:ascii="Times New Roman" w:hAnsi="Times New Roman" w:cs="Times New Roman"/>
          <w:sz w:val="24"/>
          <w:szCs w:val="24"/>
        </w:rPr>
        <w:t>________________________________________</w:t>
      </w:r>
    </w:p>
    <w:p w14:paraId="2545BA4C" w14:textId="77777777" w:rsidR="00A850DE" w:rsidRPr="00343829" w:rsidRDefault="00A850DE" w:rsidP="00A850DE">
      <w:pPr>
        <w:spacing w:after="0" w:line="240" w:lineRule="auto"/>
        <w:ind w:left="720" w:right="1040"/>
        <w:rPr>
          <w:rFonts w:ascii="Times New Roman" w:hAnsi="Times New Roman" w:cs="Times New Roman"/>
          <w:sz w:val="24"/>
          <w:szCs w:val="24"/>
        </w:rPr>
      </w:pPr>
    </w:p>
    <w:p w14:paraId="7F08CEFF" w14:textId="77777777" w:rsidR="00A850DE" w:rsidRPr="00343829" w:rsidRDefault="00A850DE" w:rsidP="00A850DE">
      <w:pPr>
        <w:spacing w:after="0" w:line="240" w:lineRule="auto"/>
        <w:ind w:left="720" w:right="1040"/>
        <w:jc w:val="right"/>
        <w:rPr>
          <w:rFonts w:ascii="Times New Roman" w:hAnsi="Times New Roman" w:cs="Times New Roman"/>
          <w:sz w:val="24"/>
          <w:szCs w:val="24"/>
        </w:rPr>
      </w:pPr>
      <w:r w:rsidRPr="00343829">
        <w:rPr>
          <w:rFonts w:ascii="Times New Roman" w:hAnsi="Times New Roman" w:cs="Times New Roman"/>
          <w:sz w:val="24"/>
          <w:szCs w:val="24"/>
        </w:rPr>
        <w:t>DEFENDANT(S)</w:t>
      </w:r>
    </w:p>
    <w:p w14:paraId="0FFA013A" w14:textId="77777777" w:rsidR="00A850DE" w:rsidRDefault="00A850DE" w:rsidP="00A850DE">
      <w:pPr>
        <w:spacing w:after="0" w:line="240" w:lineRule="auto"/>
        <w:ind w:left="720" w:right="1040"/>
        <w:jc w:val="center"/>
        <w:rPr>
          <w:rFonts w:ascii="Times New Roman" w:hAnsi="Times New Roman" w:cs="Times New Roman"/>
          <w:b/>
          <w:bCs/>
          <w:sz w:val="24"/>
          <w:szCs w:val="24"/>
          <w:u w:val="single"/>
        </w:rPr>
      </w:pPr>
      <w:r w:rsidRPr="000542C2">
        <w:rPr>
          <w:rFonts w:ascii="Times New Roman" w:hAnsi="Times New Roman" w:cs="Times New Roman"/>
          <w:b/>
          <w:bCs/>
          <w:sz w:val="24"/>
          <w:szCs w:val="24"/>
          <w:u w:val="single"/>
        </w:rPr>
        <w:t>NOTICE OF DEFAULT JUDGMENT</w:t>
      </w:r>
    </w:p>
    <w:p w14:paraId="050DD9D4" w14:textId="77777777" w:rsidR="00A850DE" w:rsidRPr="00406236" w:rsidRDefault="00A850DE" w:rsidP="00A850DE">
      <w:pPr>
        <w:spacing w:after="0" w:line="240" w:lineRule="auto"/>
        <w:ind w:left="720" w:right="1040"/>
        <w:rPr>
          <w:rFonts w:ascii="Times New Roman" w:hAnsi="Times New Roman" w:cs="Times New Roman"/>
          <w:sz w:val="24"/>
          <w:szCs w:val="24"/>
        </w:rPr>
      </w:pPr>
    </w:p>
    <w:p w14:paraId="7F6A3FA0" w14:textId="77777777" w:rsidR="00A850DE" w:rsidRPr="00406236"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ind w:left="720" w:right="1040"/>
        <w:rPr>
          <w:rFonts w:ascii="Times New Roman" w:eastAsia="Times New Roman" w:hAnsi="Times New Roman" w:cs="Times New Roman"/>
          <w:sz w:val="24"/>
          <w:szCs w:val="24"/>
          <w:lang w:val="en-GB"/>
        </w:rPr>
      </w:pPr>
      <w:r w:rsidRPr="00406236">
        <w:rPr>
          <w:rFonts w:ascii="Times New Roman" w:eastAsia="Times New Roman" w:hAnsi="Times New Roman" w:cs="Times New Roman"/>
          <w:b/>
          <w:bCs/>
          <w:sz w:val="24"/>
          <w:szCs w:val="24"/>
          <w:lang w:val="en-GB"/>
        </w:rPr>
        <w:t>NOTE:</w:t>
      </w:r>
      <w:r>
        <w:rPr>
          <w:rFonts w:ascii="Times New Roman" w:eastAsia="Times New Roman" w:hAnsi="Times New Roman" w:cs="Times New Roman"/>
          <w:sz w:val="24"/>
          <w:szCs w:val="24"/>
          <w:lang w:val="en-GB"/>
        </w:rPr>
        <w:t xml:space="preserve"> </w:t>
      </w:r>
      <w:r w:rsidRPr="00406236">
        <w:rPr>
          <w:rFonts w:ascii="Times New Roman" w:eastAsia="Times New Roman" w:hAnsi="Times New Roman" w:cs="Times New Roman"/>
          <w:sz w:val="24"/>
          <w:szCs w:val="24"/>
          <w:lang w:val="en-GB"/>
        </w:rPr>
        <w:t>Take notice that default judgment has been entered in this action as against</w:t>
      </w:r>
      <w:r>
        <w:rPr>
          <w:rFonts w:ascii="Times New Roman" w:eastAsia="Times New Roman" w:hAnsi="Times New Roman" w:cs="Times New Roman"/>
          <w:sz w:val="24"/>
          <w:szCs w:val="24"/>
          <w:lang w:val="en-GB"/>
        </w:rPr>
        <w:t xml:space="preserve"> the defendant(s) __________________________________________</w:t>
      </w:r>
      <w:proofErr w:type="gramStart"/>
      <w:r>
        <w:rPr>
          <w:rFonts w:ascii="Times New Roman" w:eastAsia="Times New Roman" w:hAnsi="Times New Roman" w:cs="Times New Roman"/>
          <w:sz w:val="24"/>
          <w:szCs w:val="24"/>
          <w:lang w:val="en-GB"/>
        </w:rPr>
        <w:t>_(</w:t>
      </w:r>
      <w:proofErr w:type="gramEnd"/>
      <w:r>
        <w:rPr>
          <w:rFonts w:ascii="Times New Roman" w:eastAsia="Times New Roman" w:hAnsi="Times New Roman" w:cs="Times New Roman"/>
          <w:sz w:val="24"/>
          <w:szCs w:val="24"/>
          <w:lang w:val="en-GB"/>
        </w:rPr>
        <w:t>Name of defendant)</w:t>
      </w:r>
    </w:p>
    <w:p w14:paraId="2A17E45F"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ind w:left="720" w:right="1040"/>
        <w:rPr>
          <w:rFonts w:ascii="Times New Roman" w:eastAsia="Times New Roman" w:hAnsi="Times New Roman" w:cs="Times New Roman"/>
          <w:sz w:val="24"/>
          <w:szCs w:val="24"/>
          <w:lang w:val="en-GB"/>
        </w:rPr>
      </w:pPr>
      <w:r w:rsidRPr="00406236">
        <w:rPr>
          <w:rFonts w:ascii="Times New Roman" w:eastAsia="Times New Roman" w:hAnsi="Times New Roman" w:cs="Times New Roman"/>
          <w:sz w:val="24"/>
          <w:szCs w:val="24"/>
          <w:lang w:val="en-GB"/>
        </w:rPr>
        <w:t>for the following sums:</w:t>
      </w:r>
    </w:p>
    <w:p w14:paraId="71A0E51A"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ind w:left="720" w:right="1040"/>
        <w:rPr>
          <w:rFonts w:ascii="Times New Roman" w:eastAsia="Times New Roman" w:hAnsi="Times New Roman" w:cs="Times New Roman"/>
          <w:sz w:val="24"/>
          <w:szCs w:val="24"/>
          <w:lang w:val="en-GB"/>
        </w:rPr>
      </w:pPr>
    </w:p>
    <w:p w14:paraId="4482196C" w14:textId="77777777" w:rsidR="00A850DE" w:rsidRPr="00406236"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ind w:left="720" w:right="1040"/>
        <w:rPr>
          <w:rFonts w:ascii="Times New Roman" w:eastAsia="Times New Roman" w:hAnsi="Times New Roman" w:cs="Times New Roman"/>
          <w:sz w:val="24"/>
          <w:szCs w:val="24"/>
          <w:lang w:val="en-GB"/>
        </w:rPr>
      </w:pPr>
    </w:p>
    <w:p w14:paraId="4E160B31" w14:textId="77777777" w:rsidR="00A850DE" w:rsidRPr="00406236"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ind w:left="720" w:right="1040"/>
        <w:rPr>
          <w:rFonts w:ascii="Times New Roman" w:eastAsia="Times New Roman" w:hAnsi="Times New Roman" w:cs="Times New Roman"/>
          <w:lang w:val="en-GB"/>
        </w:rPr>
      </w:pPr>
      <w:r w:rsidRPr="00406236">
        <w:rPr>
          <w:rFonts w:ascii="Times New Roman" w:eastAsia="Times New Roman" w:hAnsi="Times New Roman" w:cs="Times New Roman"/>
          <w:lang w:val="en-GB"/>
        </w:rPr>
        <w:t>Debt (claimed amount)</w:t>
      </w:r>
      <w:r w:rsidRPr="00406236">
        <w:rPr>
          <w:rFonts w:ascii="Times New Roman" w:eastAsia="Times New Roman" w:hAnsi="Times New Roman" w:cs="Times New Roman"/>
          <w:lang w:val="en-GB"/>
        </w:rPr>
        <w:tab/>
      </w:r>
      <w:r w:rsidRPr="00406236">
        <w:rPr>
          <w:rFonts w:ascii="Times New Roman" w:eastAsia="Times New Roman" w:hAnsi="Times New Roman" w:cs="Times New Roman"/>
          <w:lang w:val="en-GB"/>
        </w:rPr>
        <w:tab/>
      </w:r>
      <w:r w:rsidRPr="00406236">
        <w:rPr>
          <w:rFonts w:ascii="Times New Roman" w:eastAsia="Times New Roman" w:hAnsi="Times New Roman" w:cs="Times New Roman"/>
          <w:lang w:val="en-GB"/>
        </w:rPr>
        <w:tab/>
      </w:r>
      <w:r w:rsidRPr="00406236">
        <w:rPr>
          <w:rFonts w:ascii="Times New Roman" w:eastAsia="Times New Roman" w:hAnsi="Times New Roman" w:cs="Times New Roman"/>
          <w:lang w:val="en-GB"/>
        </w:rPr>
        <w:tab/>
      </w:r>
      <w:r w:rsidRPr="00406236">
        <w:rPr>
          <w:rFonts w:ascii="Times New Roman" w:eastAsia="Times New Roman" w:hAnsi="Times New Roman" w:cs="Times New Roman"/>
          <w:lang w:val="en-GB"/>
        </w:rPr>
        <w:tab/>
      </w:r>
      <w:r w:rsidRPr="00406236">
        <w:rPr>
          <w:rFonts w:ascii="Times New Roman" w:eastAsia="Times New Roman" w:hAnsi="Times New Roman" w:cs="Times New Roman"/>
          <w:lang w:val="en-GB"/>
        </w:rPr>
        <w:tab/>
        <w:t xml:space="preserve">$ </w:t>
      </w:r>
      <w:r w:rsidRPr="00406236">
        <w:rPr>
          <w:rFonts w:ascii="Times New Roman" w:eastAsia="Times New Roman" w:hAnsi="Times New Roman" w:cs="Times New Roman"/>
          <w:i/>
          <w:iCs/>
          <w:lang w:val="en-GB"/>
        </w:rPr>
        <w:t>amount</w:t>
      </w:r>
    </w:p>
    <w:p w14:paraId="3EB8312A" w14:textId="77777777" w:rsidR="00A850DE" w:rsidRPr="00406236"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ind w:left="720" w:right="1040"/>
        <w:rPr>
          <w:rFonts w:ascii="Times New Roman" w:eastAsia="Times New Roman" w:hAnsi="Times New Roman" w:cs="Times New Roman"/>
          <w:lang w:val="en-GB"/>
        </w:rPr>
      </w:pPr>
    </w:p>
    <w:p w14:paraId="3B42F458" w14:textId="77777777" w:rsidR="00A850DE" w:rsidRPr="00406236"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ind w:left="720" w:right="1040"/>
        <w:rPr>
          <w:rFonts w:ascii="Times New Roman" w:eastAsia="Times New Roman" w:hAnsi="Times New Roman" w:cs="Times New Roman"/>
          <w:lang w:val="en-GB"/>
        </w:rPr>
      </w:pPr>
      <w:r w:rsidRPr="00406236">
        <w:rPr>
          <w:rFonts w:ascii="Times New Roman" w:eastAsia="Times New Roman" w:hAnsi="Times New Roman" w:cs="Times New Roman"/>
          <w:lang w:val="en-GB"/>
        </w:rPr>
        <w:t xml:space="preserve">Pre-judgment interest is calculated </w:t>
      </w:r>
    </w:p>
    <w:p w14:paraId="12A4B6E1" w14:textId="77777777" w:rsidR="00A850DE" w:rsidRPr="00406236"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ind w:left="720" w:right="1040"/>
        <w:rPr>
          <w:rFonts w:ascii="Times New Roman" w:eastAsia="Times New Roman" w:hAnsi="Times New Roman" w:cs="Times New Roman"/>
          <w:lang w:val="en-GB"/>
        </w:rPr>
      </w:pPr>
    </w:p>
    <w:p w14:paraId="54088039" w14:textId="77777777" w:rsidR="00A850DE" w:rsidRPr="00406236"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ind w:left="720" w:right="1040"/>
        <w:rPr>
          <w:rFonts w:ascii="Times New Roman" w:eastAsia="Times New Roman" w:hAnsi="Times New Roman" w:cs="Times New Roman"/>
          <w:lang w:val="en-GB"/>
        </w:rPr>
      </w:pPr>
      <w:r w:rsidRPr="00406236">
        <w:rPr>
          <w:rFonts w:ascii="Times New Roman" w:eastAsia="Times New Roman" w:hAnsi="Times New Roman" w:cs="Times New Roman"/>
          <w:lang w:val="en-GB"/>
        </w:rPr>
        <w:t>on the sum of $       at the rate of      %</w:t>
      </w:r>
    </w:p>
    <w:p w14:paraId="652BE42B" w14:textId="77777777" w:rsidR="00A850DE" w:rsidRPr="00406236"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ind w:left="720" w:right="1040"/>
        <w:rPr>
          <w:rFonts w:ascii="Times New Roman" w:eastAsia="Times New Roman" w:hAnsi="Times New Roman" w:cs="Times New Roman"/>
          <w:lang w:val="en-GB"/>
        </w:rPr>
      </w:pPr>
    </w:p>
    <w:p w14:paraId="5FDD412D" w14:textId="77777777" w:rsidR="00A850DE" w:rsidRPr="00406236"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ind w:left="720" w:right="1040"/>
        <w:rPr>
          <w:rFonts w:ascii="Times New Roman" w:eastAsia="Times New Roman" w:hAnsi="Times New Roman" w:cs="Times New Roman"/>
          <w:lang w:val="en-GB"/>
        </w:rPr>
      </w:pPr>
      <w:r w:rsidRPr="00406236">
        <w:rPr>
          <w:rFonts w:ascii="Times New Roman" w:eastAsia="Times New Roman" w:hAnsi="Times New Roman" w:cs="Times New Roman"/>
          <w:lang w:val="en-GB"/>
        </w:rPr>
        <w:t xml:space="preserve">per annum from </w:t>
      </w:r>
      <w:r>
        <w:rPr>
          <w:rFonts w:ascii="Times New Roman" w:eastAsia="Times New Roman" w:hAnsi="Times New Roman" w:cs="Times New Roman"/>
          <w:sz w:val="24"/>
          <w:szCs w:val="24"/>
          <w:lang w:val="en-GB"/>
        </w:rPr>
        <w:t>____________(</w:t>
      </w:r>
      <w:r w:rsidRPr="00406236">
        <w:rPr>
          <w:rFonts w:ascii="Times New Roman" w:eastAsia="Times New Roman" w:hAnsi="Times New Roman" w:cs="Times New Roman"/>
          <w:i/>
          <w:iCs/>
          <w:lang w:val="en-GB"/>
        </w:rPr>
        <w:t>date</w:t>
      </w:r>
      <w:r>
        <w:rPr>
          <w:rFonts w:ascii="Times New Roman" w:eastAsia="Times New Roman" w:hAnsi="Times New Roman" w:cs="Times New Roman"/>
          <w:i/>
          <w:iCs/>
          <w:lang w:val="en-GB"/>
        </w:rPr>
        <w:t>)</w:t>
      </w:r>
      <w:r w:rsidRPr="00406236">
        <w:rPr>
          <w:rFonts w:ascii="Times New Roman" w:eastAsia="Times New Roman" w:hAnsi="Times New Roman" w:cs="Times New Roman"/>
          <w:lang w:val="en-GB"/>
        </w:rPr>
        <w:t xml:space="preserve"> to </w:t>
      </w:r>
      <w:r>
        <w:rPr>
          <w:rFonts w:ascii="Times New Roman" w:eastAsia="Times New Roman" w:hAnsi="Times New Roman" w:cs="Times New Roman"/>
          <w:sz w:val="24"/>
          <w:szCs w:val="24"/>
          <w:lang w:val="en-GB"/>
        </w:rPr>
        <w:t>__________</w:t>
      </w:r>
      <w:r>
        <w:rPr>
          <w:rFonts w:ascii="Times New Roman" w:eastAsia="Times New Roman" w:hAnsi="Times New Roman" w:cs="Times New Roman"/>
          <w:i/>
          <w:iCs/>
          <w:sz w:val="24"/>
          <w:szCs w:val="24"/>
          <w:lang w:val="en-GB"/>
        </w:rPr>
        <w:t>(</w:t>
      </w:r>
      <w:r w:rsidRPr="00406236">
        <w:rPr>
          <w:rFonts w:ascii="Times New Roman" w:eastAsia="Times New Roman" w:hAnsi="Times New Roman" w:cs="Times New Roman"/>
          <w:i/>
          <w:iCs/>
          <w:lang w:val="en-GB"/>
        </w:rPr>
        <w:t>date</w:t>
      </w:r>
      <w:r>
        <w:rPr>
          <w:rFonts w:ascii="Times New Roman" w:eastAsia="Times New Roman" w:hAnsi="Times New Roman" w:cs="Times New Roman"/>
          <w:i/>
          <w:iCs/>
          <w:lang w:val="en-GB"/>
        </w:rPr>
        <w:t>)</w:t>
      </w:r>
    </w:p>
    <w:p w14:paraId="461A4958" w14:textId="77777777" w:rsidR="00A850DE" w:rsidRPr="00406236"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ind w:left="720" w:right="1040"/>
        <w:rPr>
          <w:rFonts w:ascii="Times New Roman" w:eastAsia="Times New Roman" w:hAnsi="Times New Roman" w:cs="Times New Roman"/>
          <w:lang w:val="en-GB"/>
        </w:rPr>
      </w:pPr>
    </w:p>
    <w:p w14:paraId="797C8151" w14:textId="77777777" w:rsidR="00A850DE" w:rsidRPr="00406236"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ind w:left="720" w:right="1040"/>
        <w:rPr>
          <w:rFonts w:ascii="Times New Roman" w:eastAsia="Times New Roman" w:hAnsi="Times New Roman" w:cs="Times New Roman"/>
          <w:lang w:val="en-GB"/>
        </w:rPr>
      </w:pPr>
      <w:bookmarkStart w:id="149" w:name="Text49"/>
      <w:r w:rsidRPr="00406236">
        <w:rPr>
          <w:rFonts w:ascii="Times New Roman" w:eastAsia="Times New Roman" w:hAnsi="Times New Roman" w:cs="Times New Roman"/>
          <w:lang w:val="en-GB"/>
        </w:rPr>
        <w:t xml:space="preserve">being </w:t>
      </w:r>
      <w:bookmarkEnd w:id="149"/>
      <w:r>
        <w:rPr>
          <w:rFonts w:ascii="Times New Roman" w:eastAsia="Times New Roman" w:hAnsi="Times New Roman" w:cs="Times New Roman"/>
          <w:lang w:val="en-GB"/>
        </w:rPr>
        <w:t>___</w:t>
      </w:r>
      <w:proofErr w:type="gramStart"/>
      <w:r>
        <w:rPr>
          <w:rFonts w:ascii="Times New Roman" w:eastAsia="Times New Roman" w:hAnsi="Times New Roman" w:cs="Times New Roman"/>
          <w:lang w:val="en-GB"/>
        </w:rPr>
        <w:t>_(</w:t>
      </w:r>
      <w:proofErr w:type="gramEnd"/>
      <w:r w:rsidRPr="00406236">
        <w:rPr>
          <w:rFonts w:ascii="Times New Roman" w:eastAsia="Times New Roman" w:hAnsi="Times New Roman" w:cs="Times New Roman"/>
          <w:i/>
          <w:iCs/>
          <w:lang w:val="en-GB"/>
        </w:rPr>
        <w:t>number of days</w:t>
      </w:r>
      <w:r>
        <w:rPr>
          <w:rFonts w:ascii="Times New Roman" w:eastAsia="Times New Roman" w:hAnsi="Times New Roman" w:cs="Times New Roman"/>
          <w:lang w:val="en-GB"/>
        </w:rPr>
        <w:t>) days.</w:t>
      </w:r>
      <w:r w:rsidRPr="00406236">
        <w:rPr>
          <w:rFonts w:ascii="Times New Roman" w:eastAsia="Times New Roman" w:hAnsi="Times New Roman" w:cs="Times New Roman"/>
          <w:lang w:val="en-GB"/>
        </w:rPr>
        <w:tab/>
      </w:r>
      <w:r w:rsidRPr="00406236">
        <w:rPr>
          <w:rFonts w:ascii="Times New Roman" w:eastAsia="Times New Roman" w:hAnsi="Times New Roman" w:cs="Times New Roman"/>
          <w:lang w:val="en-GB"/>
        </w:rPr>
        <w:tab/>
      </w:r>
      <w:r w:rsidRPr="00406236">
        <w:rPr>
          <w:rFonts w:ascii="Times New Roman" w:eastAsia="Times New Roman" w:hAnsi="Times New Roman" w:cs="Times New Roman"/>
          <w:lang w:val="en-GB"/>
        </w:rPr>
        <w:tab/>
      </w:r>
      <w:r w:rsidRPr="00406236">
        <w:rPr>
          <w:rFonts w:ascii="Times New Roman" w:eastAsia="Times New Roman" w:hAnsi="Times New Roman" w:cs="Times New Roman"/>
          <w:lang w:val="en-GB"/>
        </w:rPr>
        <w:tab/>
        <w:t xml:space="preserve">$ </w:t>
      </w:r>
      <w:r w:rsidRPr="00406236">
        <w:rPr>
          <w:rFonts w:ascii="Times New Roman" w:eastAsia="Times New Roman" w:hAnsi="Times New Roman" w:cs="Times New Roman"/>
          <w:i/>
          <w:iCs/>
          <w:lang w:val="en-GB"/>
        </w:rPr>
        <w:t>amount</w:t>
      </w:r>
    </w:p>
    <w:p w14:paraId="387A0427" w14:textId="77777777" w:rsidR="00A850DE" w:rsidRPr="00406236"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ind w:left="720" w:right="1040"/>
        <w:rPr>
          <w:rFonts w:ascii="Times New Roman" w:eastAsia="Times New Roman" w:hAnsi="Times New Roman" w:cs="Times New Roman"/>
          <w:lang w:val="en-GB"/>
        </w:rPr>
      </w:pPr>
    </w:p>
    <w:p w14:paraId="3BFE0C3B" w14:textId="77777777" w:rsidR="00A850DE" w:rsidRPr="00406236"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ind w:left="720" w:right="1040"/>
        <w:rPr>
          <w:rFonts w:ascii="Times New Roman" w:eastAsia="Times New Roman" w:hAnsi="Times New Roman" w:cs="Times New Roman"/>
          <w:lang w:val="en-GB"/>
        </w:rPr>
      </w:pPr>
      <w:r w:rsidRPr="00406236">
        <w:rPr>
          <w:rFonts w:ascii="Times New Roman" w:eastAsia="Times New Roman" w:hAnsi="Times New Roman" w:cs="Times New Roman"/>
          <w:lang w:val="en-GB"/>
        </w:rPr>
        <w:t>Costs</w:t>
      </w:r>
      <w:r w:rsidRPr="00406236">
        <w:rPr>
          <w:rFonts w:ascii="Times New Roman" w:eastAsia="Times New Roman" w:hAnsi="Times New Roman" w:cs="Times New Roman"/>
          <w:lang w:val="en-GB"/>
        </w:rPr>
        <w:tab/>
      </w:r>
      <w:r w:rsidRPr="00406236">
        <w:rPr>
          <w:rFonts w:ascii="Times New Roman" w:eastAsia="Times New Roman" w:hAnsi="Times New Roman" w:cs="Times New Roman"/>
          <w:lang w:val="en-GB"/>
        </w:rPr>
        <w:tab/>
      </w:r>
      <w:r w:rsidRPr="00406236">
        <w:rPr>
          <w:rFonts w:ascii="Times New Roman" w:eastAsia="Times New Roman" w:hAnsi="Times New Roman" w:cs="Times New Roman"/>
          <w:lang w:val="en-GB"/>
        </w:rPr>
        <w:tab/>
      </w:r>
      <w:r w:rsidRPr="00406236">
        <w:rPr>
          <w:rFonts w:ascii="Times New Roman" w:eastAsia="Times New Roman" w:hAnsi="Times New Roman" w:cs="Times New Roman"/>
          <w:lang w:val="en-GB"/>
        </w:rPr>
        <w:tab/>
      </w:r>
      <w:r w:rsidRPr="00406236">
        <w:rPr>
          <w:rFonts w:ascii="Times New Roman" w:eastAsia="Times New Roman" w:hAnsi="Times New Roman" w:cs="Times New Roman"/>
          <w:lang w:val="en-GB"/>
        </w:rPr>
        <w:tab/>
      </w:r>
      <w:r w:rsidRPr="00406236">
        <w:rPr>
          <w:rFonts w:ascii="Times New Roman" w:eastAsia="Times New Roman" w:hAnsi="Times New Roman" w:cs="Times New Roman"/>
          <w:lang w:val="en-GB"/>
        </w:rPr>
        <w:tab/>
      </w:r>
      <w:r w:rsidRPr="00406236">
        <w:rPr>
          <w:rFonts w:ascii="Times New Roman" w:eastAsia="Times New Roman" w:hAnsi="Times New Roman" w:cs="Times New Roman"/>
          <w:lang w:val="en-GB"/>
        </w:rPr>
        <w:tab/>
      </w:r>
      <w:r w:rsidRPr="00406236">
        <w:rPr>
          <w:rFonts w:ascii="Times New Roman" w:eastAsia="Times New Roman" w:hAnsi="Times New Roman" w:cs="Times New Roman"/>
          <w:lang w:val="en-GB"/>
        </w:rPr>
        <w:tab/>
        <w:t xml:space="preserve">$ </w:t>
      </w:r>
      <w:r w:rsidRPr="00406236">
        <w:rPr>
          <w:rFonts w:ascii="Times New Roman" w:eastAsia="Times New Roman" w:hAnsi="Times New Roman" w:cs="Times New Roman"/>
          <w:i/>
          <w:iCs/>
          <w:lang w:val="en-GB"/>
        </w:rPr>
        <w:t>amount</w:t>
      </w:r>
    </w:p>
    <w:p w14:paraId="1C2818E4" w14:textId="77777777" w:rsidR="00A850DE" w:rsidRPr="00406236"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ind w:left="720" w:right="1040"/>
        <w:rPr>
          <w:rFonts w:ascii="Times New Roman" w:eastAsia="Times New Roman" w:hAnsi="Times New Roman" w:cs="Times New Roman"/>
          <w:lang w:val="en-GB"/>
        </w:rPr>
      </w:pPr>
    </w:p>
    <w:p w14:paraId="494F940E" w14:textId="77777777" w:rsidR="00A850DE" w:rsidRPr="00406236"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ind w:left="720" w:right="1040"/>
        <w:rPr>
          <w:rFonts w:ascii="Times New Roman" w:eastAsia="Times New Roman" w:hAnsi="Times New Roman" w:cs="Times New Roman"/>
          <w:lang w:val="en-GB"/>
        </w:rPr>
      </w:pPr>
      <w:bookmarkStart w:id="150" w:name="Text51"/>
      <w:r w:rsidRPr="00406236">
        <w:rPr>
          <w:rFonts w:ascii="Times New Roman" w:eastAsia="Times New Roman" w:hAnsi="Times New Roman" w:cs="Times New Roman"/>
          <w:b/>
          <w:bCs/>
          <w:lang w:val="en-GB"/>
        </w:rPr>
        <w:t>Total</w:t>
      </w:r>
      <w:r w:rsidRPr="00406236">
        <w:rPr>
          <w:rFonts w:ascii="Times New Roman" w:eastAsia="Times New Roman" w:hAnsi="Times New Roman" w:cs="Times New Roman"/>
          <w:lang w:val="en-GB"/>
        </w:rPr>
        <w:tab/>
      </w:r>
      <w:r w:rsidRPr="00406236">
        <w:rPr>
          <w:rFonts w:ascii="Times New Roman" w:eastAsia="Times New Roman" w:hAnsi="Times New Roman" w:cs="Times New Roman"/>
          <w:lang w:val="en-GB"/>
        </w:rPr>
        <w:tab/>
      </w:r>
      <w:r w:rsidRPr="00406236">
        <w:rPr>
          <w:rFonts w:ascii="Times New Roman" w:eastAsia="Times New Roman" w:hAnsi="Times New Roman" w:cs="Times New Roman"/>
          <w:lang w:val="en-GB"/>
        </w:rPr>
        <w:tab/>
      </w:r>
      <w:r w:rsidRPr="00406236">
        <w:rPr>
          <w:rFonts w:ascii="Times New Roman" w:eastAsia="Times New Roman" w:hAnsi="Times New Roman" w:cs="Times New Roman"/>
          <w:lang w:val="en-GB"/>
        </w:rPr>
        <w:tab/>
      </w:r>
      <w:r w:rsidRPr="00406236">
        <w:rPr>
          <w:rFonts w:ascii="Times New Roman" w:eastAsia="Times New Roman" w:hAnsi="Times New Roman" w:cs="Times New Roman"/>
          <w:lang w:val="en-GB"/>
        </w:rPr>
        <w:tab/>
      </w:r>
      <w:r w:rsidRPr="00406236">
        <w:rPr>
          <w:rFonts w:ascii="Times New Roman" w:eastAsia="Times New Roman" w:hAnsi="Times New Roman" w:cs="Times New Roman"/>
          <w:lang w:val="en-GB"/>
        </w:rPr>
        <w:tab/>
      </w:r>
      <w:r w:rsidRPr="00406236">
        <w:rPr>
          <w:rFonts w:ascii="Times New Roman" w:eastAsia="Times New Roman" w:hAnsi="Times New Roman" w:cs="Times New Roman"/>
          <w:lang w:val="en-GB"/>
        </w:rPr>
        <w:tab/>
      </w:r>
      <w:r w:rsidRPr="00406236">
        <w:rPr>
          <w:rFonts w:ascii="Times New Roman" w:eastAsia="Times New Roman" w:hAnsi="Times New Roman" w:cs="Times New Roman"/>
          <w:lang w:val="en-GB"/>
        </w:rPr>
        <w:tab/>
        <w:t xml:space="preserve">$ </w:t>
      </w:r>
      <w:bookmarkEnd w:id="150"/>
      <w:r w:rsidRPr="00406236">
        <w:rPr>
          <w:rFonts w:ascii="Times New Roman" w:eastAsia="Times New Roman" w:hAnsi="Times New Roman" w:cs="Times New Roman"/>
          <w:i/>
          <w:iCs/>
          <w:lang w:val="en-GB"/>
        </w:rPr>
        <w:t>amount</w:t>
      </w:r>
    </w:p>
    <w:p w14:paraId="0CEFC3E4" w14:textId="77777777" w:rsidR="00A850DE" w:rsidRPr="00406236"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ind w:left="720" w:right="1040"/>
        <w:rPr>
          <w:rFonts w:ascii="Times New Roman" w:eastAsia="Times New Roman" w:hAnsi="Times New Roman" w:cs="Times New Roman"/>
          <w:lang w:val="en-GB"/>
        </w:rPr>
      </w:pPr>
    </w:p>
    <w:p w14:paraId="653ABD65" w14:textId="77777777" w:rsidR="00A850DE" w:rsidRPr="00406236"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ind w:left="720" w:right="1040"/>
        <w:rPr>
          <w:rFonts w:ascii="Times New Roman" w:eastAsia="Times New Roman" w:hAnsi="Times New Roman" w:cs="Times New Roman"/>
          <w:lang w:val="en-GB"/>
        </w:rPr>
      </w:pPr>
      <w:r w:rsidRPr="00406236">
        <w:rPr>
          <w:rFonts w:ascii="Times New Roman" w:eastAsia="Times New Roman" w:hAnsi="Times New Roman" w:cs="Times New Roman"/>
          <w:lang w:val="en-GB"/>
        </w:rPr>
        <w:t xml:space="preserve">This judgment bears post-judgment interest at </w:t>
      </w:r>
      <w:bookmarkStart w:id="151" w:name="Text52"/>
      <w:r w:rsidRPr="00406236">
        <w:rPr>
          <w:rFonts w:ascii="Times New Roman" w:eastAsia="Times New Roman" w:hAnsi="Times New Roman" w:cs="Times New Roman"/>
          <w:lang w:val="en-GB"/>
        </w:rPr>
        <w:t xml:space="preserve">     </w:t>
      </w:r>
      <w:bookmarkEnd w:id="151"/>
      <w:r w:rsidRPr="00406236">
        <w:rPr>
          <w:rFonts w:ascii="Times New Roman" w:eastAsia="Times New Roman" w:hAnsi="Times New Roman" w:cs="Times New Roman"/>
          <w:lang w:val="en-GB"/>
        </w:rPr>
        <w:t xml:space="preserve"> % per annum commencing this date.</w:t>
      </w:r>
    </w:p>
    <w:p w14:paraId="1980B50B" w14:textId="77777777" w:rsidR="00A850DE" w:rsidRPr="00406236"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ind w:left="720" w:right="1040"/>
        <w:rPr>
          <w:rFonts w:ascii="Times New Roman" w:eastAsia="Times New Roman" w:hAnsi="Times New Roman" w:cs="Times New Roman"/>
          <w:lang w:val="en-GB"/>
        </w:rPr>
      </w:pPr>
    </w:p>
    <w:p w14:paraId="79AE294E" w14:textId="77777777" w:rsidR="00A850DE" w:rsidRPr="00406236" w:rsidRDefault="00A850DE" w:rsidP="00A850DE">
      <w:pPr>
        <w:pBdr>
          <w:top w:val="single" w:sz="6" w:space="0" w:color="FFFFFF"/>
          <w:left w:val="single" w:sz="6" w:space="0" w:color="FFFFFF"/>
          <w:bottom w:val="single" w:sz="6" w:space="0" w:color="FFFFFF"/>
          <w:right w:val="single" w:sz="6" w:space="0" w:color="FFFFFF"/>
        </w:pBdr>
        <w:tabs>
          <w:tab w:val="right" w:pos="10800"/>
        </w:tabs>
        <w:spacing w:after="0" w:line="214" w:lineRule="auto"/>
        <w:ind w:left="720" w:right="1040"/>
        <w:rPr>
          <w:rFonts w:ascii="Times New Roman" w:eastAsia="Times New Roman" w:hAnsi="Times New Roman" w:cs="Times New Roman"/>
          <w:lang w:val="en-GB"/>
        </w:rPr>
      </w:pPr>
      <w:r w:rsidRPr="00406236">
        <w:rPr>
          <w:rFonts w:ascii="Times New Roman" w:eastAsia="Times New Roman" w:hAnsi="Times New Roman" w:cs="Times New Roman"/>
          <w:lang w:val="en-GB"/>
        </w:rPr>
        <w:t>___________________________</w:t>
      </w:r>
      <w:r w:rsidRPr="00406236">
        <w:rPr>
          <w:rFonts w:ascii="Times New Roman" w:eastAsia="Times New Roman" w:hAnsi="Times New Roman" w:cs="Times New Roman"/>
          <w:lang w:val="en-GB"/>
        </w:rPr>
        <w:tab/>
        <w:t>____________________________________</w:t>
      </w:r>
    </w:p>
    <w:p w14:paraId="29738C06" w14:textId="77777777" w:rsidR="00A850DE" w:rsidRPr="00406236" w:rsidRDefault="00A850DE" w:rsidP="00A850DE">
      <w:pPr>
        <w:pBdr>
          <w:top w:val="single" w:sz="6" w:space="0" w:color="FFFFFF"/>
          <w:left w:val="single" w:sz="6" w:space="0" w:color="FFFFFF"/>
          <w:bottom w:val="single" w:sz="6" w:space="0" w:color="FFFFFF"/>
          <w:right w:val="single" w:sz="6" w:space="0" w:color="FFFFFF"/>
        </w:pBdr>
        <w:tabs>
          <w:tab w:val="right" w:pos="10800"/>
        </w:tabs>
        <w:spacing w:after="0" w:line="214" w:lineRule="auto"/>
        <w:ind w:left="720" w:right="1040"/>
        <w:rPr>
          <w:rFonts w:ascii="Times New Roman" w:eastAsia="Times New Roman" w:hAnsi="Times New Roman" w:cs="Times New Roman"/>
          <w:lang w:val="en-GB"/>
        </w:rPr>
      </w:pPr>
      <w:r>
        <w:rPr>
          <w:rFonts w:ascii="Times New Roman" w:eastAsia="Times New Roman" w:hAnsi="Times New Roman" w:cs="Times New Roman"/>
          <w:i/>
          <w:iCs/>
          <w:lang w:val="en-GB"/>
        </w:rPr>
        <w:t xml:space="preserve">         </w:t>
      </w:r>
      <w:r w:rsidRPr="00406236">
        <w:rPr>
          <w:rFonts w:ascii="Times New Roman" w:eastAsia="Times New Roman" w:hAnsi="Times New Roman" w:cs="Times New Roman"/>
          <w:i/>
          <w:iCs/>
          <w:lang w:val="en-GB"/>
        </w:rPr>
        <w:t>(Date)</w:t>
      </w:r>
      <w:r w:rsidRPr="00406236">
        <w:rPr>
          <w:rFonts w:ascii="Times New Roman" w:eastAsia="Times New Roman" w:hAnsi="Times New Roman" w:cs="Times New Roman"/>
          <w:i/>
          <w:iCs/>
          <w:lang w:val="en-GB"/>
        </w:rPr>
        <w:tab/>
        <w:t xml:space="preserve">(Signature of clerk)                         </w:t>
      </w:r>
    </w:p>
    <w:p w14:paraId="50CF913A" w14:textId="77777777" w:rsidR="00A850DE" w:rsidRPr="00406236" w:rsidRDefault="00A850DE" w:rsidP="00A850DE">
      <w:pPr>
        <w:pBdr>
          <w:top w:val="single" w:sz="6" w:space="0" w:color="FFFFFF"/>
          <w:left w:val="single" w:sz="6" w:space="0" w:color="FFFFFF"/>
          <w:bottom w:val="single" w:sz="6" w:space="0" w:color="FFFFFF"/>
          <w:right w:val="single" w:sz="6" w:space="0" w:color="FFFFFF"/>
        </w:pBdr>
        <w:tabs>
          <w:tab w:val="center" w:pos="5400"/>
          <w:tab w:val="left" w:pos="5760"/>
          <w:tab w:val="left" w:pos="6480"/>
          <w:tab w:val="left" w:pos="7200"/>
          <w:tab w:val="left" w:pos="7920"/>
          <w:tab w:val="left" w:pos="8640"/>
        </w:tabs>
        <w:spacing w:after="0" w:line="214" w:lineRule="auto"/>
        <w:ind w:left="720" w:right="1040"/>
        <w:rPr>
          <w:rFonts w:ascii="Times New Roman" w:eastAsia="Times New Roman" w:hAnsi="Times New Roman" w:cs="Times New Roman"/>
          <w:lang w:val="en-GB"/>
        </w:rPr>
      </w:pPr>
      <w:r w:rsidRPr="00406236">
        <w:rPr>
          <w:rFonts w:ascii="Times New Roman" w:eastAsia="Times New Roman" w:hAnsi="Times New Roman" w:cs="Times New Roman"/>
          <w:lang w:val="en-GB"/>
        </w:rPr>
        <w:tab/>
      </w:r>
    </w:p>
    <w:tbl>
      <w:tblPr>
        <w:tblW w:w="9540" w:type="dxa"/>
        <w:tblInd w:w="711" w:type="dxa"/>
        <w:tblLayout w:type="fixed"/>
        <w:tblCellMar>
          <w:left w:w="102" w:type="dxa"/>
          <w:right w:w="102" w:type="dxa"/>
        </w:tblCellMar>
        <w:tblLook w:val="0000" w:firstRow="0" w:lastRow="0" w:firstColumn="0" w:lastColumn="0" w:noHBand="0" w:noVBand="0"/>
      </w:tblPr>
      <w:tblGrid>
        <w:gridCol w:w="9540"/>
      </w:tblGrid>
      <w:tr w:rsidR="00A850DE" w:rsidRPr="00406236" w14:paraId="15511281" w14:textId="77777777" w:rsidTr="00A850DE">
        <w:tc>
          <w:tcPr>
            <w:tcW w:w="9540" w:type="dxa"/>
            <w:tcBorders>
              <w:top w:val="single" w:sz="7" w:space="0" w:color="000000"/>
              <w:left w:val="single" w:sz="7" w:space="0" w:color="000000"/>
              <w:bottom w:val="single" w:sz="7" w:space="0" w:color="000000"/>
              <w:right w:val="single" w:sz="7" w:space="0" w:color="000000"/>
            </w:tcBorders>
          </w:tcPr>
          <w:p w14:paraId="4603501C" w14:textId="77777777" w:rsidR="00A850DE" w:rsidRPr="00406236" w:rsidRDefault="00A850DE" w:rsidP="00A850DE">
            <w:pPr>
              <w:spacing w:after="0" w:line="19" w:lineRule="exact"/>
              <w:ind w:left="720" w:right="1040"/>
              <w:rPr>
                <w:rFonts w:ascii="Times New Roman" w:eastAsia="Times New Roman" w:hAnsi="Times New Roman" w:cs="Times New Roman"/>
                <w:lang w:val="en-GB"/>
              </w:rPr>
            </w:pPr>
          </w:p>
          <w:p w14:paraId="08252D8C" w14:textId="77777777" w:rsidR="00A850DE" w:rsidRPr="00406236"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10" w:line="214" w:lineRule="auto"/>
              <w:ind w:left="720" w:right="-14" w:hanging="720"/>
              <w:rPr>
                <w:rFonts w:ascii="Times New Roman" w:eastAsia="Times New Roman" w:hAnsi="Times New Roman" w:cs="Times New Roman"/>
                <w:lang w:val="en-GB"/>
              </w:rPr>
            </w:pPr>
            <w:r w:rsidRPr="00406236">
              <w:rPr>
                <w:rFonts w:ascii="Times New Roman" w:eastAsia="Times New Roman" w:hAnsi="Times New Roman" w:cs="Times New Roman"/>
                <w:b/>
                <w:bCs/>
                <w:lang w:val="en-GB"/>
              </w:rPr>
              <w:t>NOTE:</w:t>
            </w:r>
            <w:r w:rsidRPr="00406236">
              <w:rPr>
                <w:rFonts w:ascii="Times New Roman" w:eastAsia="Times New Roman" w:hAnsi="Times New Roman" w:cs="Times New Roman"/>
                <w:lang w:val="en-GB"/>
              </w:rPr>
              <w:tab/>
              <w:t>If you are asking for judgment against different defendants for different amounts, separate Notices of Default Judgment for each defendant will confirm accuracy.</w:t>
            </w:r>
          </w:p>
        </w:tc>
      </w:tr>
    </w:tbl>
    <w:p w14:paraId="623F8CA5" w14:textId="77777777" w:rsidR="00A850DE" w:rsidRDefault="00A850DE" w:rsidP="00A850DE">
      <w:pPr>
        <w:spacing w:after="0" w:line="240" w:lineRule="auto"/>
        <w:jc w:val="center"/>
        <w:rPr>
          <w:rFonts w:ascii="Times New Roman" w:hAnsi="Times New Roman" w:cs="Times New Roman"/>
          <w:b/>
          <w:bCs/>
          <w:sz w:val="24"/>
          <w:szCs w:val="24"/>
        </w:rPr>
      </w:pPr>
    </w:p>
    <w:p w14:paraId="3B036F1B" w14:textId="77777777" w:rsidR="00A850DE" w:rsidRDefault="00A850DE" w:rsidP="00A850DE">
      <w:pPr>
        <w:spacing w:after="0" w:line="240" w:lineRule="auto"/>
        <w:jc w:val="center"/>
        <w:rPr>
          <w:rFonts w:ascii="Times New Roman" w:hAnsi="Times New Roman" w:cs="Times New Roman"/>
          <w:b/>
          <w:bCs/>
          <w:sz w:val="24"/>
          <w:szCs w:val="24"/>
        </w:rPr>
      </w:pPr>
    </w:p>
    <w:p w14:paraId="0DCA3E7F" w14:textId="77777777" w:rsidR="00A850DE" w:rsidRDefault="00A850DE" w:rsidP="00A850DE">
      <w:pPr>
        <w:spacing w:after="0" w:line="240" w:lineRule="auto"/>
        <w:jc w:val="center"/>
        <w:rPr>
          <w:rFonts w:ascii="Times New Roman" w:hAnsi="Times New Roman" w:cs="Times New Roman"/>
          <w:b/>
          <w:bCs/>
          <w:sz w:val="24"/>
          <w:szCs w:val="24"/>
        </w:rPr>
      </w:pPr>
    </w:p>
    <w:p w14:paraId="22CC3FE4" w14:textId="77777777" w:rsidR="00A850DE" w:rsidRDefault="00A850DE" w:rsidP="00A850DE">
      <w:pPr>
        <w:spacing w:after="0" w:line="240" w:lineRule="auto"/>
        <w:jc w:val="center"/>
        <w:rPr>
          <w:rFonts w:ascii="Times New Roman" w:hAnsi="Times New Roman" w:cs="Times New Roman"/>
          <w:b/>
          <w:bCs/>
          <w:sz w:val="24"/>
          <w:szCs w:val="24"/>
        </w:rPr>
      </w:pPr>
    </w:p>
    <w:p w14:paraId="10BBD8AF" w14:textId="77777777" w:rsidR="00A850DE" w:rsidRDefault="00A850DE" w:rsidP="00A850DE">
      <w:pPr>
        <w:spacing w:after="0" w:line="240" w:lineRule="auto"/>
        <w:jc w:val="center"/>
        <w:rPr>
          <w:rFonts w:ascii="Times New Roman" w:hAnsi="Times New Roman" w:cs="Times New Roman"/>
          <w:b/>
          <w:bCs/>
          <w:sz w:val="24"/>
          <w:szCs w:val="24"/>
        </w:rPr>
      </w:pPr>
    </w:p>
    <w:p w14:paraId="117476A9" w14:textId="77777777" w:rsidR="00A850DE" w:rsidRDefault="00A850DE" w:rsidP="00A850DE">
      <w:pPr>
        <w:spacing w:after="0" w:line="240" w:lineRule="auto"/>
        <w:jc w:val="center"/>
        <w:rPr>
          <w:rFonts w:ascii="Times New Roman" w:hAnsi="Times New Roman" w:cs="Times New Roman"/>
          <w:b/>
          <w:bCs/>
          <w:sz w:val="24"/>
          <w:szCs w:val="24"/>
        </w:rPr>
      </w:pPr>
    </w:p>
    <w:tbl>
      <w:tblPr>
        <w:tblpPr w:leftFromText="180" w:rightFromText="180" w:vertAnchor="page" w:horzAnchor="margin" w:tblpXSpec="center" w:tblpY="1441"/>
        <w:tblOverlap w:val="never"/>
        <w:tblW w:w="9000" w:type="dxa"/>
        <w:tblLayout w:type="fixed"/>
        <w:tblCellMar>
          <w:left w:w="0" w:type="dxa"/>
          <w:right w:w="0" w:type="dxa"/>
        </w:tblCellMar>
        <w:tblLook w:val="0000" w:firstRow="0" w:lastRow="0" w:firstColumn="0" w:lastColumn="0" w:noHBand="0" w:noVBand="0"/>
      </w:tblPr>
      <w:tblGrid>
        <w:gridCol w:w="9000"/>
      </w:tblGrid>
      <w:tr w:rsidR="00A850DE" w:rsidRPr="00DC1635" w14:paraId="5928B163" w14:textId="77777777" w:rsidTr="00A850DE">
        <w:trPr>
          <w:trHeight w:val="527"/>
        </w:trPr>
        <w:tc>
          <w:tcPr>
            <w:tcW w:w="9000" w:type="dxa"/>
            <w:tcBorders>
              <w:top w:val="none" w:sz="6" w:space="0" w:color="auto"/>
              <w:left w:val="none" w:sz="6" w:space="0" w:color="auto"/>
              <w:bottom w:val="none" w:sz="6" w:space="0" w:color="auto"/>
              <w:right w:val="none" w:sz="6" w:space="0" w:color="auto"/>
            </w:tcBorders>
          </w:tcPr>
          <w:p w14:paraId="3BF8F701" w14:textId="77777777" w:rsidR="00A850DE" w:rsidRPr="00DC1635" w:rsidRDefault="00A850DE" w:rsidP="00A850DE">
            <w:pPr>
              <w:rPr>
                <w:rFonts w:ascii="Times New Roman" w:hAnsi="Times New Roman" w:cs="Times New Roman"/>
                <w:b/>
                <w:bCs/>
                <w:sz w:val="32"/>
                <w:szCs w:val="32"/>
              </w:rPr>
            </w:pPr>
          </w:p>
        </w:tc>
      </w:tr>
      <w:tr w:rsidR="00A850DE" w:rsidRPr="0083677F" w14:paraId="2F4D3C17" w14:textId="77777777" w:rsidTr="00A850DE">
        <w:trPr>
          <w:trHeight w:val="1276"/>
        </w:trPr>
        <w:tc>
          <w:tcPr>
            <w:tcW w:w="9000" w:type="dxa"/>
            <w:tcBorders>
              <w:top w:val="none" w:sz="6" w:space="0" w:color="auto"/>
              <w:left w:val="none" w:sz="6" w:space="0" w:color="auto"/>
              <w:bottom w:val="none" w:sz="6" w:space="0" w:color="auto"/>
              <w:right w:val="none" w:sz="6" w:space="0" w:color="auto"/>
            </w:tcBorders>
          </w:tcPr>
          <w:p w14:paraId="0929FC82" w14:textId="77777777" w:rsidR="00A850DE" w:rsidRPr="0083677F" w:rsidRDefault="00A850DE" w:rsidP="00A850DE">
            <w:pPr>
              <w:spacing w:after="0" w:line="240" w:lineRule="auto"/>
              <w:jc w:val="center"/>
              <w:rPr>
                <w:rFonts w:ascii="Times New Roman" w:hAnsi="Times New Roman" w:cs="Times New Roman"/>
                <w:b/>
                <w:bCs/>
              </w:rPr>
            </w:pPr>
            <w:r w:rsidRPr="0083677F">
              <w:rPr>
                <w:rFonts w:ascii="Times New Roman" w:hAnsi="Times New Roman" w:cs="Times New Roman"/>
                <w:b/>
                <w:bCs/>
              </w:rPr>
              <w:t>INSTRUCTIONS FOR REQUESTING DEFAULT JUDGMENT</w:t>
            </w:r>
          </w:p>
          <w:p w14:paraId="2AC8BD07" w14:textId="77777777" w:rsidR="00A850DE" w:rsidRPr="0083677F" w:rsidRDefault="00A850DE" w:rsidP="00A850DE">
            <w:pPr>
              <w:spacing w:after="0" w:line="240" w:lineRule="auto"/>
              <w:jc w:val="center"/>
              <w:rPr>
                <w:rFonts w:ascii="Times New Roman" w:hAnsi="Times New Roman" w:cs="Times New Roman"/>
                <w:b/>
                <w:bCs/>
              </w:rPr>
            </w:pPr>
            <w:r w:rsidRPr="0083677F">
              <w:rPr>
                <w:rFonts w:ascii="Times New Roman" w:hAnsi="Times New Roman" w:cs="Times New Roman"/>
                <w:b/>
                <w:bCs/>
              </w:rPr>
              <w:t>RULE 11</w:t>
            </w:r>
          </w:p>
          <w:p w14:paraId="7208790D" w14:textId="77777777" w:rsidR="00A850DE" w:rsidRPr="0083677F" w:rsidRDefault="00A850DE" w:rsidP="00A850DE">
            <w:pPr>
              <w:spacing w:after="0" w:line="240" w:lineRule="auto"/>
              <w:jc w:val="center"/>
              <w:rPr>
                <w:rFonts w:ascii="Times New Roman" w:hAnsi="Times New Roman" w:cs="Times New Roman"/>
                <w:b/>
                <w:bCs/>
                <w:u w:val="single"/>
              </w:rPr>
            </w:pPr>
            <w:r w:rsidRPr="0083677F">
              <w:rPr>
                <w:rFonts w:ascii="Times New Roman" w:hAnsi="Times New Roman" w:cs="Times New Roman"/>
                <w:b/>
                <w:bCs/>
                <w:u w:val="single"/>
              </w:rPr>
              <w:t>DO NOT FILE THIS PAGE – DETACH BEFORE FILING</w:t>
            </w:r>
          </w:p>
          <w:p w14:paraId="4A18DAD0" w14:textId="77777777" w:rsidR="00A850DE" w:rsidRDefault="00A850DE" w:rsidP="00A850DE">
            <w:pPr>
              <w:rPr>
                <w:rFonts w:ascii="Times New Roman" w:hAnsi="Times New Roman" w:cs="Times New Roman"/>
                <w:b/>
                <w:bCs/>
                <w:u w:val="single"/>
              </w:rPr>
            </w:pPr>
          </w:p>
          <w:p w14:paraId="368F3767" w14:textId="77777777" w:rsidR="00A850DE" w:rsidRPr="0083677F" w:rsidRDefault="00A850DE" w:rsidP="00A850DE">
            <w:pPr>
              <w:rPr>
                <w:rFonts w:ascii="Times New Roman" w:hAnsi="Times New Roman" w:cs="Times New Roman"/>
                <w:b/>
                <w:bCs/>
                <w:u w:val="single"/>
              </w:rPr>
            </w:pPr>
            <w:r w:rsidRPr="0083677F">
              <w:rPr>
                <w:rFonts w:ascii="Times New Roman" w:hAnsi="Times New Roman" w:cs="Times New Roman"/>
                <w:b/>
                <w:bCs/>
                <w:u w:val="single"/>
              </w:rPr>
              <w:t>Step 1:</w:t>
            </w:r>
            <w:r>
              <w:rPr>
                <w:rFonts w:ascii="Times New Roman" w:hAnsi="Times New Roman" w:cs="Times New Roman"/>
                <w:b/>
                <w:bCs/>
              </w:rPr>
              <w:t xml:space="preserve">  </w:t>
            </w:r>
            <w:r>
              <w:rPr>
                <w:rFonts w:ascii="Times New Roman" w:hAnsi="Times New Roman" w:cs="Times New Roman"/>
              </w:rPr>
              <w:t>Note</w:t>
            </w:r>
            <w:r w:rsidRPr="0083677F">
              <w:rPr>
                <w:rFonts w:ascii="Times New Roman" w:hAnsi="Times New Roman" w:cs="Times New Roman"/>
                <w:b/>
                <w:bCs/>
              </w:rPr>
              <w:t xml:space="preserve"> </w:t>
            </w:r>
            <w:r w:rsidRPr="0083677F">
              <w:rPr>
                <w:rFonts w:ascii="Times New Roman" w:hAnsi="Times New Roman" w:cs="Times New Roman"/>
              </w:rPr>
              <w:t xml:space="preserve">the defendant in default. If you filed a Statement of Claim and the defendant in Prince Edward Island has not filed a </w:t>
            </w:r>
            <w:r>
              <w:rPr>
                <w:rFonts w:ascii="Times New Roman" w:hAnsi="Times New Roman" w:cs="Times New Roman"/>
              </w:rPr>
              <w:t>D</w:t>
            </w:r>
            <w:r w:rsidRPr="0083677F">
              <w:rPr>
                <w:rFonts w:ascii="Times New Roman" w:hAnsi="Times New Roman" w:cs="Times New Roman"/>
              </w:rPr>
              <w:t>efence within 20 days after you served the claim, or 40 days if you were served outside Prince Edward Island,</w:t>
            </w:r>
            <w:r w:rsidRPr="0083677F">
              <w:rPr>
                <w:rFonts w:ascii="Times New Roman" w:hAnsi="Times New Roman" w:cs="Times New Roman"/>
                <w:b/>
                <w:bCs/>
              </w:rPr>
              <w:t xml:space="preserve"> </w:t>
            </w:r>
            <w:r w:rsidRPr="0083677F">
              <w:rPr>
                <w:rFonts w:ascii="Times New Roman" w:hAnsi="Times New Roman" w:cs="Times New Roman"/>
              </w:rPr>
              <w:t xml:space="preserve">ask the court clerk to find or “note” the defendant in default. You can do this by filing your Affidavit of Service form (Form 8B) providing the date of service </w:t>
            </w:r>
            <w:proofErr w:type="gramStart"/>
            <w:r w:rsidRPr="0083677F">
              <w:rPr>
                <w:rFonts w:ascii="Times New Roman" w:hAnsi="Times New Roman" w:cs="Times New Roman"/>
              </w:rPr>
              <w:t>on</w:t>
            </w:r>
            <w:proofErr w:type="gramEnd"/>
            <w:r w:rsidRPr="0083677F">
              <w:rPr>
                <w:rFonts w:ascii="Times New Roman" w:hAnsi="Times New Roman" w:cs="Times New Roman"/>
              </w:rPr>
              <w:t xml:space="preserve"> the defendant, and the Note of Default (Form 11C). (You can get the form from the court office or online at </w:t>
            </w:r>
            <w:hyperlink r:id="rId32" w:history="1">
              <w:r w:rsidRPr="0083677F">
                <w:rPr>
                  <w:rStyle w:val="Hyperlink"/>
                  <w:rFonts w:ascii="Times New Roman" w:hAnsi="Times New Roman" w:cs="Times New Roman"/>
                </w:rPr>
                <w:t>www.courts.pe.ca/forms</w:t>
              </w:r>
            </w:hyperlink>
            <w:r w:rsidRPr="0083677F">
              <w:rPr>
                <w:rFonts w:ascii="Times New Roman" w:hAnsi="Times New Roman" w:cs="Times New Roman"/>
              </w:rPr>
              <w:t>.)</w:t>
            </w:r>
          </w:p>
        </w:tc>
      </w:tr>
      <w:tr w:rsidR="00A850DE" w:rsidRPr="0083677F" w14:paraId="124CE9B3" w14:textId="77777777" w:rsidTr="00A850DE">
        <w:trPr>
          <w:trHeight w:val="997"/>
        </w:trPr>
        <w:tc>
          <w:tcPr>
            <w:tcW w:w="9000" w:type="dxa"/>
            <w:tcBorders>
              <w:top w:val="none" w:sz="6" w:space="0" w:color="auto"/>
              <w:left w:val="none" w:sz="6" w:space="0" w:color="auto"/>
              <w:bottom w:val="none" w:sz="6" w:space="0" w:color="auto"/>
              <w:right w:val="none" w:sz="6" w:space="0" w:color="auto"/>
            </w:tcBorders>
          </w:tcPr>
          <w:p w14:paraId="410717BF" w14:textId="77777777" w:rsidR="00A850DE" w:rsidRDefault="00A850DE" w:rsidP="00A850DE">
            <w:pPr>
              <w:spacing w:after="0" w:line="240" w:lineRule="auto"/>
              <w:rPr>
                <w:rFonts w:ascii="Times New Roman" w:hAnsi="Times New Roman" w:cs="Times New Roman"/>
              </w:rPr>
            </w:pPr>
            <w:r w:rsidRPr="0083677F">
              <w:rPr>
                <w:rFonts w:ascii="Times New Roman" w:hAnsi="Times New Roman" w:cs="Times New Roman"/>
              </w:rPr>
              <w:t>If you are asking for judgment against different defendants for different amounts, separate Notices of Default Judgment for each defendant will confirm accuracy.</w:t>
            </w:r>
          </w:p>
          <w:p w14:paraId="4826C89D" w14:textId="77777777" w:rsidR="00A850DE" w:rsidRDefault="00A850DE" w:rsidP="00A850DE">
            <w:pPr>
              <w:spacing w:after="0" w:line="240" w:lineRule="auto"/>
              <w:rPr>
                <w:rFonts w:ascii="Times New Roman" w:hAnsi="Times New Roman" w:cs="Times New Roman"/>
              </w:rPr>
            </w:pPr>
          </w:p>
          <w:p w14:paraId="12EAFACA" w14:textId="77777777" w:rsidR="00A850DE" w:rsidRDefault="00A850DE" w:rsidP="00A850DE">
            <w:pPr>
              <w:spacing w:after="0" w:line="240" w:lineRule="auto"/>
              <w:rPr>
                <w:rFonts w:ascii="Times New Roman" w:hAnsi="Times New Roman" w:cs="Times New Roman"/>
              </w:rPr>
            </w:pPr>
            <w:r w:rsidRPr="0083677F">
              <w:rPr>
                <w:rFonts w:ascii="Times New Roman" w:hAnsi="Times New Roman" w:cs="Times New Roman"/>
                <w:b/>
                <w:bCs/>
                <w:u w:val="single"/>
              </w:rPr>
              <w:t>Step 2:</w:t>
            </w:r>
            <w:r>
              <w:rPr>
                <w:rFonts w:ascii="Times New Roman" w:hAnsi="Times New Roman" w:cs="Times New Roman"/>
              </w:rPr>
              <w:t xml:space="preserve">  Ask a court clerk to sign a default judgment</w:t>
            </w:r>
          </w:p>
          <w:p w14:paraId="5BA3E35C" w14:textId="77777777" w:rsidR="00A850DE" w:rsidRDefault="00A850DE" w:rsidP="00A850DE">
            <w:pPr>
              <w:spacing w:after="0" w:line="240" w:lineRule="auto"/>
              <w:rPr>
                <w:rFonts w:ascii="Times New Roman" w:hAnsi="Times New Roman" w:cs="Times New Roman"/>
              </w:rPr>
            </w:pPr>
          </w:p>
          <w:p w14:paraId="3956214E" w14:textId="77777777" w:rsidR="00A850DE" w:rsidRDefault="00A850DE" w:rsidP="00A850DE">
            <w:pPr>
              <w:spacing w:after="0" w:line="240" w:lineRule="auto"/>
              <w:rPr>
                <w:rFonts w:ascii="Times New Roman" w:hAnsi="Times New Roman" w:cs="Times New Roman"/>
              </w:rPr>
            </w:pPr>
            <w:r>
              <w:rPr>
                <w:rFonts w:ascii="Times New Roman" w:hAnsi="Times New Roman" w:cs="Times New Roman"/>
              </w:rPr>
              <w:t>The court clerk can sign a default judgment in cases where the amount in dispute is stated under an agreement.  Examples include unpaid accounts for goods or services sold and delivered, and unpaid loans.</w:t>
            </w:r>
          </w:p>
          <w:p w14:paraId="384881DB" w14:textId="77777777" w:rsidR="00A850DE" w:rsidRDefault="00A850DE" w:rsidP="00A850DE">
            <w:pPr>
              <w:spacing w:after="0" w:line="240" w:lineRule="auto"/>
              <w:rPr>
                <w:rFonts w:ascii="Times New Roman" w:hAnsi="Times New Roman" w:cs="Times New Roman"/>
              </w:rPr>
            </w:pPr>
          </w:p>
          <w:p w14:paraId="50AA8433" w14:textId="30163CD9" w:rsidR="00A850DE" w:rsidRDefault="00A850DE" w:rsidP="00A850DE">
            <w:pPr>
              <w:spacing w:after="0" w:line="240" w:lineRule="auto"/>
              <w:rPr>
                <w:rFonts w:ascii="Times New Roman" w:hAnsi="Times New Roman" w:cs="Times New Roman"/>
              </w:rPr>
            </w:pPr>
            <w:bookmarkStart w:id="152" w:name="_Hlk162965976"/>
            <w:r>
              <w:rPr>
                <w:rFonts w:ascii="Times New Roman" w:hAnsi="Times New Roman" w:cs="Times New Roman"/>
              </w:rPr>
              <w:t>To ask a clerk to sig</w:t>
            </w:r>
            <w:r w:rsidR="008F15AD" w:rsidRPr="00722CB9">
              <w:rPr>
                <w:rFonts w:ascii="Times New Roman" w:hAnsi="Times New Roman" w:cs="Times New Roman"/>
              </w:rPr>
              <w:t>n</w:t>
            </w:r>
            <w:r>
              <w:rPr>
                <w:rFonts w:ascii="Times New Roman" w:hAnsi="Times New Roman" w:cs="Times New Roman"/>
              </w:rPr>
              <w:t xml:space="preserve"> a default judgment, you must fill out and file a Notice of Default Judgment form (Form 11B).</w:t>
            </w:r>
          </w:p>
          <w:bookmarkEnd w:id="152"/>
          <w:p w14:paraId="389E89F8" w14:textId="77777777" w:rsidR="00A850DE" w:rsidRDefault="00A850DE" w:rsidP="00A850DE">
            <w:pPr>
              <w:spacing w:after="0" w:line="240" w:lineRule="auto"/>
              <w:rPr>
                <w:rFonts w:ascii="Times New Roman" w:hAnsi="Times New Roman" w:cs="Times New Roman"/>
              </w:rPr>
            </w:pPr>
          </w:p>
          <w:p w14:paraId="351FC915" w14:textId="77777777" w:rsidR="00A850DE" w:rsidRDefault="00A850DE" w:rsidP="00A850DE">
            <w:pPr>
              <w:spacing w:after="0" w:line="240" w:lineRule="auto"/>
              <w:rPr>
                <w:rFonts w:ascii="Times New Roman" w:hAnsi="Times New Roman" w:cs="Times New Roman"/>
              </w:rPr>
            </w:pPr>
            <w:r>
              <w:rPr>
                <w:rFonts w:ascii="Times New Roman" w:hAnsi="Times New Roman" w:cs="Times New Roman"/>
              </w:rPr>
              <w:t>OR</w:t>
            </w:r>
          </w:p>
          <w:p w14:paraId="1F720A3D" w14:textId="77777777" w:rsidR="00A850DE" w:rsidRDefault="00A850DE" w:rsidP="00A850DE">
            <w:pPr>
              <w:spacing w:after="0" w:line="240" w:lineRule="auto"/>
              <w:rPr>
                <w:rFonts w:ascii="Times New Roman" w:hAnsi="Times New Roman" w:cs="Times New Roman"/>
              </w:rPr>
            </w:pPr>
          </w:p>
          <w:p w14:paraId="74FF974E" w14:textId="77777777" w:rsidR="00A850DE" w:rsidRDefault="00A850DE" w:rsidP="00A850DE">
            <w:pPr>
              <w:spacing w:after="0" w:line="240" w:lineRule="auto"/>
              <w:rPr>
                <w:rFonts w:ascii="Times New Roman" w:hAnsi="Times New Roman" w:cs="Times New Roman"/>
              </w:rPr>
            </w:pPr>
            <w:r>
              <w:rPr>
                <w:rFonts w:ascii="Times New Roman" w:hAnsi="Times New Roman" w:cs="Times New Roman"/>
              </w:rPr>
              <w:t>Ask the court to make a judgment and assess damages</w:t>
            </w:r>
          </w:p>
          <w:p w14:paraId="0C5C80AD" w14:textId="77777777" w:rsidR="00A850DE" w:rsidRDefault="00A850DE" w:rsidP="00A850DE">
            <w:pPr>
              <w:spacing w:after="0" w:line="240" w:lineRule="auto"/>
              <w:rPr>
                <w:rFonts w:ascii="Times New Roman" w:hAnsi="Times New Roman" w:cs="Times New Roman"/>
              </w:rPr>
            </w:pPr>
          </w:p>
          <w:p w14:paraId="53C131B5" w14:textId="77777777" w:rsidR="00A850DE" w:rsidRDefault="00A850DE" w:rsidP="00A850DE">
            <w:pPr>
              <w:spacing w:after="0" w:line="240" w:lineRule="auto"/>
              <w:rPr>
                <w:rFonts w:ascii="Times New Roman" w:hAnsi="Times New Roman" w:cs="Times New Roman"/>
              </w:rPr>
            </w:pPr>
            <w:r>
              <w:rPr>
                <w:rFonts w:ascii="Times New Roman" w:hAnsi="Times New Roman" w:cs="Times New Roman"/>
              </w:rPr>
              <w:t>The court (a judge or the prothonotary) can make a judgment and assess damages in cases where the amount in dispute is not spelled out under an agreement.  An example of this is damage to your property.</w:t>
            </w:r>
          </w:p>
          <w:p w14:paraId="359CC3D2" w14:textId="77777777" w:rsidR="00A850DE" w:rsidRDefault="00A850DE" w:rsidP="00A850DE">
            <w:pPr>
              <w:spacing w:after="0" w:line="240" w:lineRule="auto"/>
              <w:rPr>
                <w:rFonts w:ascii="Times New Roman" w:hAnsi="Times New Roman" w:cs="Times New Roman"/>
              </w:rPr>
            </w:pPr>
          </w:p>
          <w:p w14:paraId="5A112BAD" w14:textId="77777777" w:rsidR="00A850DE" w:rsidRDefault="00A850DE" w:rsidP="00A850DE">
            <w:pPr>
              <w:spacing w:after="0" w:line="240" w:lineRule="auto"/>
              <w:rPr>
                <w:rFonts w:ascii="Times New Roman" w:hAnsi="Times New Roman" w:cs="Times New Roman"/>
              </w:rPr>
            </w:pPr>
            <w:r>
              <w:rPr>
                <w:rFonts w:ascii="Times New Roman" w:hAnsi="Times New Roman" w:cs="Times New Roman"/>
              </w:rPr>
              <w:t>To ask the court to make a judgment and assess damages, you must:</w:t>
            </w:r>
          </w:p>
          <w:p w14:paraId="5FC56443" w14:textId="77777777" w:rsidR="00A850DE" w:rsidRDefault="00A850DE" w:rsidP="00A850DE">
            <w:pPr>
              <w:spacing w:after="0" w:line="240" w:lineRule="auto"/>
              <w:rPr>
                <w:rFonts w:ascii="Times New Roman" w:hAnsi="Times New Roman" w:cs="Times New Roman"/>
              </w:rPr>
            </w:pPr>
          </w:p>
          <w:p w14:paraId="32A44511" w14:textId="77777777" w:rsidR="00A850DE" w:rsidRDefault="00A850DE" w:rsidP="00A850DE">
            <w:pPr>
              <w:spacing w:after="0" w:line="240" w:lineRule="auto"/>
              <w:rPr>
                <w:rFonts w:ascii="Times New Roman" w:hAnsi="Times New Roman" w:cs="Times New Roman"/>
              </w:rPr>
            </w:pPr>
            <w:r>
              <w:rPr>
                <w:rFonts w:ascii="Times New Roman" w:hAnsi="Times New Roman" w:cs="Times New Roman"/>
              </w:rPr>
              <w:t>1.Make a written request.  To do this, you file a Notice of Motion and support Affidavit (Forms 15A and 15B).  In the Affidavit, you state the reasons why the motion should be granted.  Attach all relevant documents.  You may not have to go to court to speak to the judge or prothonotary.  The judge or prothonotary will read all the documents and then decide whether a hearing is necessary.</w:t>
            </w:r>
          </w:p>
          <w:p w14:paraId="62FA7823" w14:textId="77777777" w:rsidR="00A850DE" w:rsidRDefault="00A850DE" w:rsidP="00A850DE">
            <w:pPr>
              <w:spacing w:after="0" w:line="240" w:lineRule="auto"/>
              <w:rPr>
                <w:rFonts w:ascii="Times New Roman" w:hAnsi="Times New Roman" w:cs="Times New Roman"/>
              </w:rPr>
            </w:pPr>
          </w:p>
          <w:p w14:paraId="3DDFC42F" w14:textId="77777777" w:rsidR="00A850DE" w:rsidRPr="00BB3A05" w:rsidRDefault="00A850DE" w:rsidP="00A850DE">
            <w:pPr>
              <w:spacing w:after="0" w:line="240" w:lineRule="auto"/>
              <w:rPr>
                <w:rFonts w:ascii="Times New Roman" w:hAnsi="Times New Roman" w:cs="Times New Roman"/>
                <w:b/>
                <w:bCs/>
              </w:rPr>
            </w:pPr>
            <w:r>
              <w:rPr>
                <w:rFonts w:ascii="Times New Roman" w:hAnsi="Times New Roman" w:cs="Times New Roman"/>
                <w:b/>
                <w:bCs/>
              </w:rPr>
              <w:t>PLEASE REMEMBER TO DETACH THIS SHEET BEFORE FILING YOUR DEFAULT JUDGMENT</w:t>
            </w:r>
          </w:p>
          <w:p w14:paraId="4C762760" w14:textId="77777777" w:rsidR="00A850DE" w:rsidRDefault="00A850DE" w:rsidP="00A850DE">
            <w:pPr>
              <w:spacing w:after="0" w:line="240" w:lineRule="auto"/>
              <w:rPr>
                <w:rFonts w:ascii="Times New Roman" w:hAnsi="Times New Roman" w:cs="Times New Roman"/>
              </w:rPr>
            </w:pPr>
          </w:p>
          <w:p w14:paraId="6BD161B8" w14:textId="77777777" w:rsidR="00A850DE" w:rsidRPr="00BB3A05" w:rsidRDefault="00A850DE" w:rsidP="00A850DE">
            <w:pPr>
              <w:spacing w:after="0" w:line="240" w:lineRule="auto"/>
              <w:rPr>
                <w:rFonts w:ascii="Times New Roman" w:hAnsi="Times New Roman" w:cs="Times New Roman"/>
              </w:rPr>
            </w:pPr>
          </w:p>
          <w:p w14:paraId="5A9EB37F" w14:textId="77777777" w:rsidR="00A850DE" w:rsidRDefault="00A850DE" w:rsidP="00A850DE">
            <w:pPr>
              <w:spacing w:after="0" w:line="240" w:lineRule="auto"/>
              <w:rPr>
                <w:rFonts w:ascii="Times New Roman" w:hAnsi="Times New Roman" w:cs="Times New Roman"/>
              </w:rPr>
            </w:pPr>
          </w:p>
          <w:p w14:paraId="1558FF75" w14:textId="77777777" w:rsidR="00A850DE" w:rsidRPr="0083677F" w:rsidRDefault="00A850DE" w:rsidP="00A850DE">
            <w:pPr>
              <w:spacing w:after="0" w:line="240" w:lineRule="auto"/>
              <w:rPr>
                <w:rFonts w:ascii="Times New Roman" w:hAnsi="Times New Roman" w:cs="Times New Roman"/>
              </w:rPr>
            </w:pPr>
          </w:p>
        </w:tc>
      </w:tr>
    </w:tbl>
    <w:p w14:paraId="2BAE225D" w14:textId="77777777" w:rsidR="00A850DE" w:rsidRPr="0083677F" w:rsidRDefault="00A850DE" w:rsidP="00A850DE">
      <w:pPr>
        <w:spacing w:after="0" w:line="240" w:lineRule="auto"/>
        <w:ind w:left="720" w:right="1040"/>
        <w:rPr>
          <w:rFonts w:ascii="Times New Roman" w:hAnsi="Times New Roman" w:cs="Times New Roman"/>
          <w:b/>
          <w:bCs/>
        </w:rPr>
      </w:pPr>
    </w:p>
    <w:p w14:paraId="52691550" w14:textId="77777777" w:rsidR="00A850DE" w:rsidRDefault="00A850DE" w:rsidP="00A850DE">
      <w:pPr>
        <w:rPr>
          <w:rFonts w:ascii="Times New Roman" w:hAnsi="Times New Roman" w:cs="Times New Roman"/>
          <w:b/>
          <w:bCs/>
        </w:rPr>
      </w:pPr>
      <w:r>
        <w:rPr>
          <w:rFonts w:ascii="Times New Roman" w:hAnsi="Times New Roman" w:cs="Times New Roman"/>
          <w:b/>
          <w:bCs/>
        </w:rPr>
        <w:br w:type="page"/>
      </w:r>
    </w:p>
    <w:p w14:paraId="077F14D9" w14:textId="77777777" w:rsidR="00A850DE" w:rsidRDefault="00A850DE" w:rsidP="00A850DE">
      <w:pPr>
        <w:spacing w:after="0" w:line="240" w:lineRule="auto"/>
        <w:ind w:left="720" w:right="1040"/>
        <w:jc w:val="center"/>
        <w:rPr>
          <w:rFonts w:ascii="Times New Roman" w:hAnsi="Times New Roman" w:cs="Times New Roman"/>
          <w:b/>
          <w:bCs/>
          <w:sz w:val="24"/>
          <w:szCs w:val="24"/>
        </w:rPr>
      </w:pPr>
      <w:r>
        <w:rPr>
          <w:rFonts w:ascii="Times New Roman" w:hAnsi="Times New Roman" w:cs="Times New Roman"/>
          <w:b/>
          <w:bCs/>
          <w:sz w:val="24"/>
          <w:szCs w:val="24"/>
        </w:rPr>
        <w:lastRenderedPageBreak/>
        <w:t>FORM 11C</w:t>
      </w:r>
    </w:p>
    <w:p w14:paraId="314F8500" w14:textId="77777777" w:rsidR="00A850DE" w:rsidRDefault="00A850DE" w:rsidP="00A850DE">
      <w:pPr>
        <w:spacing w:after="0" w:line="240" w:lineRule="auto"/>
        <w:ind w:left="720" w:right="1040"/>
        <w:jc w:val="center"/>
        <w:rPr>
          <w:rFonts w:ascii="Times New Roman" w:hAnsi="Times New Roman" w:cs="Times New Roman"/>
          <w:b/>
          <w:bCs/>
          <w:sz w:val="24"/>
          <w:szCs w:val="24"/>
          <w:lang w:val="en-CA"/>
        </w:rPr>
      </w:pPr>
      <w:r w:rsidRPr="00331935">
        <w:rPr>
          <w:rFonts w:ascii="Times New Roman" w:hAnsi="Times New Roman" w:cs="Times New Roman"/>
          <w:b/>
          <w:bCs/>
          <w:sz w:val="24"/>
          <w:szCs w:val="24"/>
          <w:lang w:val="en-CA"/>
        </w:rPr>
        <w:t>NOTE OF D</w:t>
      </w:r>
      <w:r>
        <w:rPr>
          <w:rFonts w:ascii="Times New Roman" w:hAnsi="Times New Roman" w:cs="Times New Roman"/>
          <w:b/>
          <w:bCs/>
          <w:sz w:val="24"/>
          <w:szCs w:val="24"/>
          <w:lang w:val="en-CA"/>
        </w:rPr>
        <w:t>EFAULT</w:t>
      </w:r>
    </w:p>
    <w:p w14:paraId="52AE255E" w14:textId="77777777" w:rsidR="00A850DE" w:rsidRDefault="00A850DE" w:rsidP="00A850DE">
      <w:pPr>
        <w:spacing w:after="0" w:line="240" w:lineRule="auto"/>
        <w:ind w:left="720" w:right="1040"/>
        <w:jc w:val="center"/>
        <w:rPr>
          <w:rFonts w:ascii="Times New Roman" w:hAnsi="Times New Roman" w:cs="Times New Roman"/>
          <w:b/>
          <w:bCs/>
          <w:sz w:val="24"/>
          <w:szCs w:val="24"/>
          <w:lang w:val="en-CA"/>
        </w:rPr>
      </w:pPr>
    </w:p>
    <w:p w14:paraId="7DDC7537" w14:textId="77777777" w:rsidR="00A850DE" w:rsidRDefault="00A850DE" w:rsidP="00A850DE">
      <w:pPr>
        <w:spacing w:after="0" w:line="240" w:lineRule="auto"/>
        <w:ind w:left="720" w:right="1040"/>
        <w:jc w:val="right"/>
        <w:rPr>
          <w:rFonts w:ascii="Times New Roman" w:eastAsia="Times New Roman" w:hAnsi="Times New Roman" w:cs="Times New Roman"/>
          <w:i/>
          <w:szCs w:val="20"/>
          <w:lang w:val="en-CA"/>
        </w:rPr>
      </w:pPr>
      <w:r>
        <w:rPr>
          <w:rFonts w:ascii="Times New Roman" w:eastAsia="Times New Roman" w:hAnsi="Times New Roman" w:cs="Times New Roman"/>
          <w:szCs w:val="20"/>
          <w:lang w:val="en-CA"/>
        </w:rPr>
        <w:t>Court File No. S___ SC __________</w:t>
      </w:r>
      <w:r>
        <w:rPr>
          <w:rFonts w:ascii="Times New Roman" w:eastAsia="Times New Roman" w:hAnsi="Times New Roman" w:cs="Times New Roman"/>
          <w:szCs w:val="20"/>
          <w:lang w:val="en-CA"/>
        </w:rPr>
        <w:br/>
      </w:r>
      <w:r>
        <w:rPr>
          <w:rFonts w:ascii="Times New Roman" w:eastAsia="Times New Roman" w:hAnsi="Times New Roman" w:cs="Times New Roman"/>
          <w:i/>
          <w:szCs w:val="20"/>
          <w:lang w:val="en-CA"/>
        </w:rPr>
        <w:t>(The number assigned by the court)</w:t>
      </w:r>
    </w:p>
    <w:p w14:paraId="0D89B8AB" w14:textId="77777777" w:rsidR="00A850DE" w:rsidRDefault="00A850DE" w:rsidP="00A850DE">
      <w:pPr>
        <w:spacing w:after="0" w:line="240" w:lineRule="auto"/>
        <w:ind w:left="720" w:right="1040"/>
        <w:jc w:val="center"/>
        <w:rPr>
          <w:rFonts w:ascii="Times New Roman" w:hAnsi="Times New Roman" w:cs="Times New Roman"/>
          <w:sz w:val="24"/>
          <w:szCs w:val="24"/>
        </w:rPr>
      </w:pPr>
    </w:p>
    <w:p w14:paraId="777E2AFF" w14:textId="77777777" w:rsidR="00A850DE" w:rsidRDefault="00A850DE" w:rsidP="00A850DE">
      <w:pPr>
        <w:spacing w:after="0" w:line="240" w:lineRule="auto"/>
        <w:ind w:left="720" w:right="1040"/>
        <w:jc w:val="center"/>
        <w:rPr>
          <w:rFonts w:ascii="Times New Roman" w:hAnsi="Times New Roman" w:cs="Times New Roman"/>
          <w:sz w:val="24"/>
          <w:szCs w:val="24"/>
        </w:rPr>
      </w:pPr>
      <w:r>
        <w:rPr>
          <w:rFonts w:ascii="Times New Roman" w:hAnsi="Times New Roman" w:cs="Times New Roman"/>
          <w:sz w:val="24"/>
          <w:szCs w:val="24"/>
        </w:rPr>
        <w:t>SUPREME COURT OF PRINCE EDWARD ISLAND</w:t>
      </w:r>
    </w:p>
    <w:p w14:paraId="3E445F4A" w14:textId="77777777" w:rsidR="00A850DE" w:rsidRDefault="00A850DE" w:rsidP="00A850DE">
      <w:pPr>
        <w:spacing w:after="0" w:line="240" w:lineRule="auto"/>
        <w:ind w:left="720" w:right="1040"/>
        <w:jc w:val="center"/>
        <w:rPr>
          <w:rFonts w:ascii="Times New Roman" w:hAnsi="Times New Roman" w:cs="Times New Roman"/>
          <w:sz w:val="24"/>
          <w:szCs w:val="24"/>
        </w:rPr>
      </w:pPr>
      <w:r>
        <w:rPr>
          <w:rFonts w:ascii="Times New Roman" w:hAnsi="Times New Roman" w:cs="Times New Roman"/>
          <w:sz w:val="24"/>
          <w:szCs w:val="24"/>
        </w:rPr>
        <w:t>(SMALL CLAIMS SECTION)</w:t>
      </w:r>
    </w:p>
    <w:p w14:paraId="60086E07" w14:textId="77777777" w:rsidR="00A850DE" w:rsidRDefault="00A850DE" w:rsidP="00A850DE">
      <w:pPr>
        <w:spacing w:after="0" w:line="240" w:lineRule="auto"/>
        <w:ind w:left="720" w:right="1040"/>
        <w:rPr>
          <w:rFonts w:ascii="Times New Roman" w:hAnsi="Times New Roman" w:cs="Times New Roman"/>
          <w:sz w:val="24"/>
          <w:szCs w:val="24"/>
        </w:rPr>
      </w:pPr>
    </w:p>
    <w:p w14:paraId="3E71DBB5" w14:textId="77777777" w:rsidR="00A850DE" w:rsidRDefault="00A850DE" w:rsidP="00A850DE">
      <w:pPr>
        <w:spacing w:after="0" w:line="240" w:lineRule="auto"/>
        <w:ind w:left="720" w:right="1040"/>
        <w:rPr>
          <w:rFonts w:ascii="Times New Roman" w:hAnsi="Times New Roman" w:cs="Times New Roman"/>
          <w:sz w:val="24"/>
          <w:szCs w:val="24"/>
        </w:rPr>
      </w:pPr>
      <w:r>
        <w:rPr>
          <w:rFonts w:ascii="Times New Roman" w:hAnsi="Times New Roman" w:cs="Times New Roman"/>
          <w:sz w:val="24"/>
          <w:szCs w:val="24"/>
        </w:rPr>
        <w:t>BETWEEN:</w:t>
      </w:r>
    </w:p>
    <w:p w14:paraId="31068E70" w14:textId="77777777" w:rsidR="00A850DE" w:rsidRDefault="00A850DE" w:rsidP="00A850DE">
      <w:pPr>
        <w:spacing w:after="0" w:line="240" w:lineRule="auto"/>
        <w:ind w:left="720" w:right="1040"/>
        <w:rPr>
          <w:rFonts w:ascii="Times New Roman" w:hAnsi="Times New Roman" w:cs="Times New Roman"/>
          <w:sz w:val="24"/>
          <w:szCs w:val="24"/>
        </w:rPr>
      </w:pPr>
    </w:p>
    <w:p w14:paraId="639336CD" w14:textId="77777777" w:rsidR="00A850DE" w:rsidRDefault="00A850DE" w:rsidP="00A850DE">
      <w:pPr>
        <w:spacing w:after="0" w:line="240" w:lineRule="auto"/>
        <w:ind w:left="720" w:right="1040"/>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21AA47B1" w14:textId="77777777" w:rsidR="00A850DE" w:rsidRDefault="00A850DE" w:rsidP="00A850DE">
      <w:pPr>
        <w:spacing w:after="0" w:line="240" w:lineRule="auto"/>
        <w:ind w:left="720" w:right="1040"/>
        <w:rPr>
          <w:rFonts w:ascii="Times New Roman" w:hAnsi="Times New Roman" w:cs="Times New Roman"/>
          <w:sz w:val="24"/>
          <w:szCs w:val="24"/>
        </w:rPr>
      </w:pPr>
    </w:p>
    <w:p w14:paraId="1C8D1663" w14:textId="77777777" w:rsidR="00A850DE" w:rsidRDefault="00A850DE" w:rsidP="00A850DE">
      <w:pPr>
        <w:spacing w:after="0" w:line="240" w:lineRule="auto"/>
        <w:ind w:left="720" w:right="1040"/>
        <w:jc w:val="right"/>
        <w:rPr>
          <w:rFonts w:ascii="Times New Roman" w:hAnsi="Times New Roman" w:cs="Times New Roman"/>
          <w:sz w:val="24"/>
          <w:szCs w:val="24"/>
        </w:rPr>
      </w:pPr>
      <w:r>
        <w:rPr>
          <w:rFonts w:ascii="Times New Roman" w:hAnsi="Times New Roman" w:cs="Times New Roman"/>
          <w:sz w:val="24"/>
          <w:szCs w:val="24"/>
        </w:rPr>
        <w:t>PLAINTIFF(S)</w:t>
      </w:r>
    </w:p>
    <w:p w14:paraId="6BA09992" w14:textId="77777777" w:rsidR="00A850DE" w:rsidRDefault="00A850DE" w:rsidP="00A850DE">
      <w:pPr>
        <w:spacing w:after="0" w:line="240" w:lineRule="auto"/>
        <w:ind w:left="720" w:right="1040"/>
        <w:rPr>
          <w:rFonts w:ascii="Times New Roman" w:hAnsi="Times New Roman" w:cs="Times New Roman"/>
          <w:sz w:val="24"/>
          <w:szCs w:val="24"/>
        </w:rPr>
      </w:pPr>
      <w:r>
        <w:rPr>
          <w:rFonts w:ascii="Times New Roman" w:hAnsi="Times New Roman" w:cs="Times New Roman"/>
          <w:sz w:val="24"/>
          <w:szCs w:val="24"/>
        </w:rPr>
        <w:t>AND:</w:t>
      </w:r>
    </w:p>
    <w:p w14:paraId="0B306C6E" w14:textId="77777777" w:rsidR="00A850DE" w:rsidRDefault="00A850DE" w:rsidP="00A850DE">
      <w:pPr>
        <w:spacing w:after="0" w:line="240" w:lineRule="auto"/>
        <w:ind w:left="720" w:right="1040"/>
        <w:rPr>
          <w:rFonts w:ascii="Times New Roman" w:hAnsi="Times New Roman" w:cs="Times New Roman"/>
          <w:sz w:val="24"/>
          <w:szCs w:val="24"/>
        </w:rPr>
      </w:pPr>
    </w:p>
    <w:p w14:paraId="5BBC6B23" w14:textId="77777777" w:rsidR="00A850DE" w:rsidRDefault="00A850DE" w:rsidP="00A850DE">
      <w:pPr>
        <w:spacing w:after="0" w:line="240" w:lineRule="auto"/>
        <w:ind w:left="720" w:right="1040"/>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6666F9E0" w14:textId="77777777" w:rsidR="00A850DE" w:rsidRDefault="00A850DE" w:rsidP="00A850DE">
      <w:pPr>
        <w:spacing w:after="0" w:line="240" w:lineRule="auto"/>
        <w:ind w:left="720" w:right="1040"/>
        <w:rPr>
          <w:rFonts w:ascii="Times New Roman" w:hAnsi="Times New Roman" w:cs="Times New Roman"/>
          <w:sz w:val="24"/>
          <w:szCs w:val="24"/>
        </w:rPr>
      </w:pPr>
    </w:p>
    <w:p w14:paraId="178CF040" w14:textId="77777777" w:rsidR="00A850DE" w:rsidRDefault="00A850DE" w:rsidP="00A850DE">
      <w:pPr>
        <w:spacing w:after="0" w:line="240" w:lineRule="auto"/>
        <w:ind w:left="720" w:right="1040"/>
        <w:jc w:val="right"/>
        <w:rPr>
          <w:rFonts w:ascii="Times New Roman" w:hAnsi="Times New Roman" w:cs="Times New Roman"/>
          <w:sz w:val="24"/>
          <w:szCs w:val="24"/>
        </w:rPr>
      </w:pPr>
      <w:r>
        <w:rPr>
          <w:rFonts w:ascii="Times New Roman" w:hAnsi="Times New Roman" w:cs="Times New Roman"/>
          <w:sz w:val="24"/>
          <w:szCs w:val="24"/>
        </w:rPr>
        <w:t>DEFENDANT(S)</w:t>
      </w:r>
    </w:p>
    <w:p w14:paraId="14E993FB" w14:textId="77777777" w:rsidR="00A850DE" w:rsidRPr="00FD66CD" w:rsidRDefault="00A850DE" w:rsidP="00A850DE">
      <w:pPr>
        <w:spacing w:after="0" w:line="240" w:lineRule="auto"/>
        <w:ind w:left="720" w:right="1040"/>
        <w:jc w:val="center"/>
        <w:rPr>
          <w:rFonts w:ascii="Times New Roman" w:hAnsi="Times New Roman" w:cs="Times New Roman"/>
          <w:b/>
          <w:bCs/>
          <w:sz w:val="24"/>
          <w:szCs w:val="24"/>
          <w:u w:val="single"/>
          <w:lang w:val="en-CA"/>
        </w:rPr>
      </w:pPr>
      <w:r w:rsidRPr="001C3E80">
        <w:rPr>
          <w:rFonts w:ascii="Times New Roman" w:hAnsi="Times New Roman" w:cs="Times New Roman"/>
          <w:b/>
          <w:bCs/>
          <w:sz w:val="24"/>
          <w:szCs w:val="24"/>
          <w:u w:val="single"/>
          <w:lang w:val="en-CA"/>
        </w:rPr>
        <w:t>NOTE OF DEFAULT</w:t>
      </w:r>
    </w:p>
    <w:p w14:paraId="5FDEB7A8" w14:textId="77777777" w:rsidR="00A850DE" w:rsidRDefault="00A850DE" w:rsidP="00A850DE">
      <w:pPr>
        <w:spacing w:after="0" w:line="240" w:lineRule="auto"/>
        <w:ind w:left="720" w:right="1040"/>
        <w:rPr>
          <w:rFonts w:ascii="Times New Roman" w:hAnsi="Times New Roman" w:cs="Times New Roman"/>
          <w:sz w:val="24"/>
          <w:szCs w:val="24"/>
        </w:rPr>
      </w:pPr>
    </w:p>
    <w:p w14:paraId="7E38A010" w14:textId="77777777" w:rsidR="00A850DE" w:rsidRPr="00FD66CD" w:rsidRDefault="00A850DE" w:rsidP="00A850DE">
      <w:pPr>
        <w:spacing w:before="240" w:after="0" w:line="240" w:lineRule="auto"/>
        <w:ind w:left="720" w:right="1040"/>
        <w:rPr>
          <w:rFonts w:ascii="Times New Roman" w:hAnsi="Times New Roman" w:cs="Times New Roman"/>
          <w:sz w:val="24"/>
          <w:szCs w:val="24"/>
        </w:rPr>
      </w:pPr>
      <w:r>
        <w:rPr>
          <w:rFonts w:ascii="Times New Roman" w:hAnsi="Times New Roman" w:cs="Times New Roman"/>
          <w:sz w:val="24"/>
          <w:szCs w:val="24"/>
        </w:rPr>
        <w:t xml:space="preserve">   </w:t>
      </w:r>
      <w:r w:rsidRPr="00FD66CD">
        <w:rPr>
          <w:rFonts w:ascii="Times New Roman" w:hAnsi="Times New Roman" w:cs="Times New Roman"/>
          <w:sz w:val="24"/>
          <w:szCs w:val="24"/>
        </w:rPr>
        <w:t xml:space="preserve">The </w:t>
      </w:r>
      <w:r>
        <w:rPr>
          <w:rFonts w:ascii="Times New Roman" w:hAnsi="Times New Roman" w:cs="Times New Roman"/>
          <w:sz w:val="24"/>
          <w:szCs w:val="24"/>
        </w:rPr>
        <w:t>Defendant has been noted in default</w:t>
      </w:r>
      <w:r w:rsidRPr="00FD66CD">
        <w:rPr>
          <w:rFonts w:ascii="Times New Roman" w:hAnsi="Times New Roman" w:cs="Times New Roman"/>
          <w:sz w:val="24"/>
          <w:szCs w:val="24"/>
        </w:rPr>
        <w:t xml:space="preserve">. </w:t>
      </w:r>
    </w:p>
    <w:p w14:paraId="5D618590" w14:textId="77777777" w:rsidR="00A850DE" w:rsidRDefault="00A850DE" w:rsidP="00A850DE">
      <w:pPr>
        <w:spacing w:after="0" w:line="240" w:lineRule="auto"/>
        <w:ind w:left="720" w:right="1040"/>
        <w:rPr>
          <w:rFonts w:ascii="Times New Roman" w:hAnsi="Times New Roman" w:cs="Times New Roman"/>
          <w:sz w:val="24"/>
          <w:szCs w:val="24"/>
        </w:rPr>
      </w:pPr>
    </w:p>
    <w:p w14:paraId="014DD9FB" w14:textId="77777777" w:rsidR="00A850DE" w:rsidRDefault="00A850DE" w:rsidP="00A850DE">
      <w:pPr>
        <w:spacing w:after="0" w:line="240" w:lineRule="auto"/>
        <w:ind w:left="720" w:right="1040"/>
        <w:rPr>
          <w:rFonts w:ascii="Times New Roman" w:hAnsi="Times New Roman" w:cs="Times New Roman"/>
          <w:sz w:val="24"/>
          <w:szCs w:val="24"/>
        </w:rPr>
      </w:pPr>
    </w:p>
    <w:tbl>
      <w:tblPr>
        <w:tblStyle w:val="TableGrid"/>
        <w:tblpPr w:leftFromText="180" w:rightFromText="180" w:vertAnchor="text" w:horzAnchor="margin" w:tblpXSpec="center" w:tblpY="79"/>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4"/>
        <w:gridCol w:w="4956"/>
      </w:tblGrid>
      <w:tr w:rsidR="00A850DE" w:rsidRPr="0043154E" w14:paraId="17E5A375" w14:textId="77777777" w:rsidTr="00A850DE">
        <w:tc>
          <w:tcPr>
            <w:tcW w:w="4584" w:type="dxa"/>
            <w:vAlign w:val="center"/>
          </w:tcPr>
          <w:p w14:paraId="22B01E8B" w14:textId="77777777" w:rsidR="00A850DE" w:rsidRPr="0043154E" w:rsidRDefault="00A850DE" w:rsidP="00A850DE">
            <w:pPr>
              <w:rPr>
                <w:sz w:val="24"/>
                <w:szCs w:val="24"/>
                <w:lang w:val="en-CA"/>
              </w:rPr>
            </w:pPr>
            <w:r w:rsidRPr="0043154E">
              <w:rPr>
                <w:sz w:val="24"/>
                <w:szCs w:val="24"/>
                <w:lang w:val="en-CA"/>
              </w:rPr>
              <w:t>______________________________</w:t>
            </w:r>
            <w:r w:rsidRPr="0043154E">
              <w:rPr>
                <w:sz w:val="24"/>
                <w:szCs w:val="24"/>
                <w:lang w:val="en-CA"/>
              </w:rPr>
              <w:br/>
              <w:t>Date</w:t>
            </w:r>
          </w:p>
        </w:tc>
        <w:tc>
          <w:tcPr>
            <w:tcW w:w="4956" w:type="dxa"/>
            <w:vAlign w:val="center"/>
          </w:tcPr>
          <w:p w14:paraId="5990825A" w14:textId="77777777" w:rsidR="00A850DE" w:rsidRPr="0043154E" w:rsidRDefault="00A850DE" w:rsidP="00A850DE">
            <w:pPr>
              <w:jc w:val="right"/>
              <w:rPr>
                <w:sz w:val="24"/>
                <w:szCs w:val="24"/>
                <w:lang w:val="en-CA"/>
              </w:rPr>
            </w:pPr>
            <w:r w:rsidRPr="0043154E">
              <w:rPr>
                <w:sz w:val="24"/>
                <w:szCs w:val="24"/>
                <w:lang w:val="en-CA"/>
              </w:rPr>
              <w:t>______________________________________</w:t>
            </w:r>
            <w:r w:rsidRPr="0043154E">
              <w:rPr>
                <w:sz w:val="24"/>
                <w:szCs w:val="24"/>
                <w:lang w:val="en-CA"/>
              </w:rPr>
              <w:br/>
            </w:r>
            <w:r w:rsidRPr="001462EA">
              <w:rPr>
                <w:sz w:val="24"/>
                <w:szCs w:val="24"/>
              </w:rPr>
              <w:t>(Signature of court clerk)</w:t>
            </w:r>
          </w:p>
        </w:tc>
      </w:tr>
    </w:tbl>
    <w:p w14:paraId="5FBC78BF" w14:textId="77777777" w:rsidR="00A850DE" w:rsidRDefault="00A850DE" w:rsidP="00A850DE"/>
    <w:p w14:paraId="5C712EE5" w14:textId="77777777" w:rsidR="00A850DE" w:rsidRDefault="00A850DE" w:rsidP="00A850DE">
      <w:pPr>
        <w:spacing w:after="0" w:line="240" w:lineRule="auto"/>
        <w:ind w:left="720" w:right="1040"/>
        <w:jc w:val="center"/>
        <w:rPr>
          <w:rFonts w:ascii="Times New Roman" w:hAnsi="Times New Roman" w:cs="Times New Roman"/>
          <w:b/>
          <w:bCs/>
          <w:sz w:val="24"/>
          <w:szCs w:val="24"/>
        </w:rPr>
      </w:pPr>
    </w:p>
    <w:p w14:paraId="7D20FC87" w14:textId="77777777" w:rsidR="00A850DE" w:rsidRDefault="00A850DE" w:rsidP="00A850DE">
      <w:pPr>
        <w:spacing w:after="0" w:line="240" w:lineRule="auto"/>
        <w:ind w:left="720" w:right="1040"/>
        <w:jc w:val="center"/>
        <w:rPr>
          <w:rFonts w:ascii="Times New Roman" w:hAnsi="Times New Roman" w:cs="Times New Roman"/>
          <w:b/>
          <w:bCs/>
          <w:sz w:val="24"/>
          <w:szCs w:val="24"/>
        </w:rPr>
      </w:pPr>
    </w:p>
    <w:p w14:paraId="7584B21D" w14:textId="77777777" w:rsidR="00A850DE" w:rsidRDefault="00A850DE" w:rsidP="00A850DE">
      <w:pPr>
        <w:spacing w:after="0" w:line="240" w:lineRule="auto"/>
        <w:ind w:left="720" w:right="1040"/>
        <w:jc w:val="center"/>
        <w:rPr>
          <w:rFonts w:ascii="Times New Roman" w:hAnsi="Times New Roman" w:cs="Times New Roman"/>
          <w:b/>
          <w:bCs/>
          <w:sz w:val="24"/>
          <w:szCs w:val="24"/>
        </w:rPr>
      </w:pPr>
    </w:p>
    <w:p w14:paraId="7EB1F21A" w14:textId="77777777" w:rsidR="00A850DE" w:rsidRDefault="00A850DE" w:rsidP="00A850DE">
      <w:pPr>
        <w:spacing w:after="0" w:line="240" w:lineRule="auto"/>
        <w:ind w:left="720" w:right="1040"/>
        <w:jc w:val="center"/>
        <w:rPr>
          <w:rFonts w:ascii="Times New Roman" w:hAnsi="Times New Roman" w:cs="Times New Roman"/>
          <w:b/>
          <w:bCs/>
          <w:sz w:val="24"/>
          <w:szCs w:val="24"/>
        </w:rPr>
      </w:pPr>
    </w:p>
    <w:p w14:paraId="0BA1BB1F" w14:textId="77777777" w:rsidR="00A850DE" w:rsidRDefault="00A850DE" w:rsidP="00A850DE">
      <w:pPr>
        <w:spacing w:after="0" w:line="240" w:lineRule="auto"/>
        <w:ind w:left="720" w:right="1040"/>
        <w:jc w:val="center"/>
        <w:rPr>
          <w:rFonts w:ascii="Times New Roman" w:hAnsi="Times New Roman" w:cs="Times New Roman"/>
          <w:b/>
          <w:bCs/>
          <w:sz w:val="24"/>
          <w:szCs w:val="24"/>
        </w:rPr>
      </w:pPr>
    </w:p>
    <w:p w14:paraId="5694487C" w14:textId="77777777" w:rsidR="00A850DE" w:rsidRDefault="00A850DE" w:rsidP="00A850DE">
      <w:pPr>
        <w:spacing w:after="0" w:line="240" w:lineRule="auto"/>
        <w:ind w:left="720" w:right="1040"/>
        <w:jc w:val="center"/>
        <w:rPr>
          <w:rFonts w:ascii="Times New Roman" w:hAnsi="Times New Roman" w:cs="Times New Roman"/>
          <w:b/>
          <w:bCs/>
          <w:sz w:val="24"/>
          <w:szCs w:val="24"/>
        </w:rPr>
      </w:pPr>
    </w:p>
    <w:p w14:paraId="11ADAE0B" w14:textId="77777777" w:rsidR="00A850DE" w:rsidRDefault="00A850DE" w:rsidP="00A850DE">
      <w:pPr>
        <w:spacing w:after="0" w:line="240" w:lineRule="auto"/>
        <w:ind w:left="720" w:right="1040"/>
        <w:jc w:val="center"/>
        <w:rPr>
          <w:rFonts w:ascii="Times New Roman" w:hAnsi="Times New Roman" w:cs="Times New Roman"/>
          <w:b/>
          <w:bCs/>
          <w:sz w:val="24"/>
          <w:szCs w:val="24"/>
        </w:rPr>
      </w:pPr>
    </w:p>
    <w:p w14:paraId="4EFA8C2D" w14:textId="77777777" w:rsidR="00A850DE" w:rsidRDefault="00A850DE" w:rsidP="00A850DE">
      <w:pPr>
        <w:spacing w:after="0" w:line="240" w:lineRule="auto"/>
        <w:ind w:left="720" w:right="1040"/>
        <w:jc w:val="center"/>
        <w:rPr>
          <w:rFonts w:ascii="Times New Roman" w:hAnsi="Times New Roman" w:cs="Times New Roman"/>
          <w:b/>
          <w:bCs/>
          <w:sz w:val="24"/>
          <w:szCs w:val="24"/>
        </w:rPr>
      </w:pPr>
    </w:p>
    <w:p w14:paraId="7CE06C51" w14:textId="77777777" w:rsidR="00A850DE" w:rsidRDefault="00A850DE" w:rsidP="00A850DE">
      <w:pPr>
        <w:spacing w:after="0" w:line="240" w:lineRule="auto"/>
        <w:ind w:left="720" w:right="1040"/>
        <w:jc w:val="center"/>
        <w:rPr>
          <w:rFonts w:ascii="Times New Roman" w:hAnsi="Times New Roman" w:cs="Times New Roman"/>
          <w:b/>
          <w:bCs/>
          <w:sz w:val="24"/>
          <w:szCs w:val="24"/>
        </w:rPr>
      </w:pPr>
    </w:p>
    <w:p w14:paraId="48A854B0" w14:textId="77777777" w:rsidR="00A850DE" w:rsidRDefault="00A850DE" w:rsidP="00A850DE">
      <w:pPr>
        <w:spacing w:after="0" w:line="240" w:lineRule="auto"/>
        <w:ind w:left="720" w:right="1040"/>
        <w:jc w:val="center"/>
        <w:rPr>
          <w:rFonts w:ascii="Times New Roman" w:hAnsi="Times New Roman" w:cs="Times New Roman"/>
          <w:b/>
          <w:bCs/>
          <w:sz w:val="24"/>
          <w:szCs w:val="24"/>
        </w:rPr>
      </w:pPr>
    </w:p>
    <w:p w14:paraId="7CC5C81D" w14:textId="77777777" w:rsidR="00A850DE" w:rsidRDefault="00A850DE" w:rsidP="00A850DE">
      <w:pPr>
        <w:spacing w:after="0" w:line="240" w:lineRule="auto"/>
        <w:ind w:left="720" w:right="1040"/>
        <w:jc w:val="center"/>
        <w:rPr>
          <w:rFonts w:ascii="Times New Roman" w:hAnsi="Times New Roman" w:cs="Times New Roman"/>
          <w:b/>
          <w:bCs/>
          <w:sz w:val="24"/>
          <w:szCs w:val="24"/>
        </w:rPr>
      </w:pPr>
    </w:p>
    <w:p w14:paraId="4A9AFB1E" w14:textId="77777777" w:rsidR="00A850DE" w:rsidRDefault="00A850DE" w:rsidP="00A850DE">
      <w:pPr>
        <w:spacing w:after="0" w:line="240" w:lineRule="auto"/>
        <w:ind w:left="720" w:right="1040"/>
        <w:jc w:val="center"/>
        <w:rPr>
          <w:rFonts w:ascii="Times New Roman" w:hAnsi="Times New Roman" w:cs="Times New Roman"/>
          <w:b/>
          <w:bCs/>
          <w:sz w:val="24"/>
          <w:szCs w:val="24"/>
        </w:rPr>
      </w:pPr>
    </w:p>
    <w:p w14:paraId="36A08E08" w14:textId="77777777" w:rsidR="00A850DE" w:rsidRDefault="00A850DE" w:rsidP="00A850DE">
      <w:pPr>
        <w:spacing w:after="0" w:line="240" w:lineRule="auto"/>
        <w:ind w:left="720" w:right="1040"/>
        <w:jc w:val="center"/>
        <w:rPr>
          <w:rFonts w:ascii="Times New Roman" w:hAnsi="Times New Roman" w:cs="Times New Roman"/>
          <w:b/>
          <w:bCs/>
          <w:sz w:val="24"/>
          <w:szCs w:val="24"/>
        </w:rPr>
      </w:pPr>
    </w:p>
    <w:p w14:paraId="4875A478" w14:textId="77777777" w:rsidR="00A850DE" w:rsidRDefault="00A850DE" w:rsidP="00A850DE">
      <w:pPr>
        <w:spacing w:after="0" w:line="240" w:lineRule="auto"/>
        <w:ind w:left="720" w:right="1040"/>
        <w:jc w:val="center"/>
        <w:rPr>
          <w:rFonts w:ascii="Times New Roman" w:hAnsi="Times New Roman" w:cs="Times New Roman"/>
          <w:b/>
          <w:bCs/>
          <w:sz w:val="24"/>
          <w:szCs w:val="24"/>
        </w:rPr>
      </w:pPr>
    </w:p>
    <w:p w14:paraId="64336815" w14:textId="77777777" w:rsidR="00A850DE" w:rsidRDefault="00A850DE" w:rsidP="00A850DE">
      <w:pPr>
        <w:spacing w:after="0" w:line="240" w:lineRule="auto"/>
        <w:ind w:left="720" w:right="1040"/>
        <w:jc w:val="center"/>
        <w:rPr>
          <w:rFonts w:ascii="Times New Roman" w:hAnsi="Times New Roman" w:cs="Times New Roman"/>
          <w:b/>
          <w:bCs/>
          <w:sz w:val="24"/>
          <w:szCs w:val="24"/>
        </w:rPr>
      </w:pPr>
    </w:p>
    <w:p w14:paraId="232CDB53" w14:textId="77777777" w:rsidR="00A850DE" w:rsidRDefault="00A850DE" w:rsidP="00A850DE">
      <w:pPr>
        <w:spacing w:after="0" w:line="240" w:lineRule="auto"/>
        <w:ind w:left="720" w:right="1040"/>
        <w:jc w:val="center"/>
        <w:rPr>
          <w:rFonts w:ascii="Times New Roman" w:hAnsi="Times New Roman" w:cs="Times New Roman"/>
          <w:b/>
          <w:bCs/>
          <w:sz w:val="24"/>
          <w:szCs w:val="24"/>
        </w:rPr>
      </w:pPr>
    </w:p>
    <w:p w14:paraId="0AE6D5FF" w14:textId="77777777" w:rsidR="00A850DE" w:rsidRDefault="00A850DE" w:rsidP="00A850DE">
      <w:pPr>
        <w:spacing w:after="0" w:line="240" w:lineRule="auto"/>
        <w:ind w:left="720" w:right="1040"/>
        <w:jc w:val="center"/>
        <w:rPr>
          <w:rFonts w:ascii="Times New Roman" w:hAnsi="Times New Roman" w:cs="Times New Roman"/>
          <w:b/>
          <w:bCs/>
          <w:sz w:val="24"/>
          <w:szCs w:val="24"/>
        </w:rPr>
      </w:pPr>
    </w:p>
    <w:p w14:paraId="54AC5F1E" w14:textId="77777777" w:rsidR="00A850DE" w:rsidRDefault="00A850DE" w:rsidP="00A850DE">
      <w:pPr>
        <w:spacing w:after="0" w:line="240" w:lineRule="auto"/>
        <w:ind w:left="720" w:right="1040"/>
        <w:jc w:val="center"/>
        <w:rPr>
          <w:rFonts w:ascii="Times New Roman" w:hAnsi="Times New Roman" w:cs="Times New Roman"/>
          <w:b/>
          <w:bCs/>
          <w:sz w:val="24"/>
          <w:szCs w:val="24"/>
        </w:rPr>
      </w:pPr>
    </w:p>
    <w:p w14:paraId="73C9E6AD" w14:textId="77777777" w:rsidR="00A850DE" w:rsidRDefault="00A850DE" w:rsidP="00A850DE">
      <w:pPr>
        <w:spacing w:after="0" w:line="240" w:lineRule="auto"/>
        <w:ind w:left="720" w:right="1040"/>
        <w:jc w:val="center"/>
        <w:rPr>
          <w:rFonts w:ascii="Times New Roman" w:hAnsi="Times New Roman" w:cs="Times New Roman"/>
          <w:b/>
          <w:bCs/>
          <w:sz w:val="24"/>
          <w:szCs w:val="24"/>
        </w:rPr>
      </w:pPr>
    </w:p>
    <w:p w14:paraId="23A36074" w14:textId="77777777" w:rsidR="00A850DE" w:rsidRDefault="00A850DE" w:rsidP="00A850DE">
      <w:pPr>
        <w:spacing w:after="0" w:line="240" w:lineRule="auto"/>
        <w:ind w:left="720" w:right="1040"/>
        <w:jc w:val="center"/>
        <w:rPr>
          <w:rFonts w:ascii="Times New Roman" w:hAnsi="Times New Roman" w:cs="Times New Roman"/>
          <w:b/>
          <w:bCs/>
          <w:sz w:val="24"/>
          <w:szCs w:val="24"/>
        </w:rPr>
      </w:pPr>
    </w:p>
    <w:p w14:paraId="4DB8014E" w14:textId="77777777" w:rsidR="00A850DE" w:rsidRDefault="00A850DE" w:rsidP="00A850DE">
      <w:pPr>
        <w:spacing w:after="0" w:line="240" w:lineRule="auto"/>
        <w:ind w:left="720" w:right="1040"/>
        <w:jc w:val="center"/>
        <w:rPr>
          <w:rFonts w:ascii="Times New Roman" w:hAnsi="Times New Roman" w:cs="Times New Roman"/>
          <w:b/>
          <w:bCs/>
          <w:sz w:val="24"/>
          <w:szCs w:val="24"/>
        </w:rPr>
      </w:pPr>
    </w:p>
    <w:p w14:paraId="2716EBE6" w14:textId="77777777" w:rsidR="00A850DE" w:rsidRDefault="00A850DE" w:rsidP="00A850DE">
      <w:pPr>
        <w:spacing w:after="0" w:line="240" w:lineRule="auto"/>
        <w:ind w:right="1040"/>
        <w:rPr>
          <w:rFonts w:ascii="Times New Roman" w:hAnsi="Times New Roman" w:cs="Times New Roman"/>
          <w:b/>
          <w:bCs/>
          <w:sz w:val="24"/>
          <w:szCs w:val="24"/>
        </w:rPr>
      </w:pPr>
    </w:p>
    <w:p w14:paraId="356492DF" w14:textId="77777777" w:rsidR="00A850DE" w:rsidRDefault="00A850DE" w:rsidP="00A850DE">
      <w:pPr>
        <w:spacing w:after="0" w:line="240" w:lineRule="auto"/>
        <w:ind w:left="720" w:right="1040"/>
        <w:jc w:val="center"/>
        <w:rPr>
          <w:rFonts w:ascii="Times New Roman" w:hAnsi="Times New Roman" w:cs="Times New Roman"/>
          <w:b/>
          <w:bCs/>
          <w:sz w:val="24"/>
          <w:szCs w:val="24"/>
        </w:rPr>
      </w:pPr>
      <w:proofErr w:type="gramStart"/>
      <w:r>
        <w:rPr>
          <w:rFonts w:ascii="Times New Roman" w:hAnsi="Times New Roman" w:cs="Times New Roman"/>
          <w:b/>
          <w:bCs/>
          <w:sz w:val="24"/>
          <w:szCs w:val="24"/>
        </w:rPr>
        <w:lastRenderedPageBreak/>
        <w:t>FORM</w:t>
      </w:r>
      <w:proofErr w:type="gramEnd"/>
      <w:r>
        <w:rPr>
          <w:rFonts w:ascii="Times New Roman" w:hAnsi="Times New Roman" w:cs="Times New Roman"/>
          <w:b/>
          <w:bCs/>
          <w:sz w:val="24"/>
          <w:szCs w:val="24"/>
        </w:rPr>
        <w:t xml:space="preserve"> 12A</w:t>
      </w:r>
    </w:p>
    <w:p w14:paraId="6E635751" w14:textId="77777777" w:rsidR="00A850DE" w:rsidRDefault="00A850DE" w:rsidP="00A850DE">
      <w:pPr>
        <w:spacing w:after="0" w:line="240" w:lineRule="auto"/>
        <w:ind w:left="720" w:right="1040"/>
        <w:jc w:val="center"/>
        <w:rPr>
          <w:rFonts w:ascii="Times New Roman" w:hAnsi="Times New Roman" w:cs="Times New Roman"/>
          <w:b/>
          <w:bCs/>
          <w:sz w:val="24"/>
          <w:szCs w:val="24"/>
          <w:lang w:val="en-CA"/>
        </w:rPr>
      </w:pPr>
      <w:r w:rsidRPr="00331935">
        <w:rPr>
          <w:rFonts w:ascii="Times New Roman" w:hAnsi="Times New Roman" w:cs="Times New Roman"/>
          <w:b/>
          <w:bCs/>
          <w:sz w:val="24"/>
          <w:szCs w:val="24"/>
          <w:lang w:val="en-CA"/>
        </w:rPr>
        <w:t>NOTICE OF DISCONTINUANCE</w:t>
      </w:r>
    </w:p>
    <w:p w14:paraId="7419A440" w14:textId="77777777" w:rsidR="00A850DE" w:rsidRDefault="00A850DE" w:rsidP="00A850DE">
      <w:pPr>
        <w:spacing w:after="0" w:line="240" w:lineRule="auto"/>
        <w:ind w:left="720" w:right="1040"/>
        <w:jc w:val="center"/>
        <w:rPr>
          <w:rFonts w:ascii="Times New Roman" w:hAnsi="Times New Roman" w:cs="Times New Roman"/>
          <w:b/>
          <w:bCs/>
          <w:sz w:val="24"/>
          <w:szCs w:val="24"/>
          <w:lang w:val="en-CA"/>
        </w:rPr>
      </w:pPr>
    </w:p>
    <w:p w14:paraId="16BF25C3" w14:textId="77777777" w:rsidR="00A850DE" w:rsidRDefault="00A850DE" w:rsidP="00A850DE">
      <w:pPr>
        <w:spacing w:after="0" w:line="240" w:lineRule="auto"/>
        <w:ind w:left="720" w:right="1040"/>
        <w:jc w:val="right"/>
        <w:rPr>
          <w:rFonts w:ascii="Times New Roman" w:eastAsia="Times New Roman" w:hAnsi="Times New Roman" w:cs="Times New Roman"/>
          <w:i/>
          <w:szCs w:val="20"/>
          <w:lang w:val="en-CA"/>
        </w:rPr>
      </w:pPr>
      <w:r>
        <w:rPr>
          <w:rFonts w:ascii="Times New Roman" w:eastAsia="Times New Roman" w:hAnsi="Times New Roman" w:cs="Times New Roman"/>
          <w:szCs w:val="20"/>
          <w:lang w:val="en-CA"/>
        </w:rPr>
        <w:t>Court File No. S___ SC __________</w:t>
      </w:r>
      <w:r>
        <w:rPr>
          <w:rFonts w:ascii="Times New Roman" w:eastAsia="Times New Roman" w:hAnsi="Times New Roman" w:cs="Times New Roman"/>
          <w:szCs w:val="20"/>
          <w:lang w:val="en-CA"/>
        </w:rPr>
        <w:br/>
      </w:r>
      <w:r>
        <w:rPr>
          <w:rFonts w:ascii="Times New Roman" w:eastAsia="Times New Roman" w:hAnsi="Times New Roman" w:cs="Times New Roman"/>
          <w:i/>
          <w:szCs w:val="20"/>
          <w:lang w:val="en-CA"/>
        </w:rPr>
        <w:t>(The number assigned by the court)</w:t>
      </w:r>
    </w:p>
    <w:p w14:paraId="3E185CB7" w14:textId="77777777" w:rsidR="00A850DE" w:rsidRDefault="00A850DE" w:rsidP="00A850DE">
      <w:pPr>
        <w:spacing w:after="0" w:line="240" w:lineRule="auto"/>
        <w:ind w:left="720" w:right="1040"/>
        <w:jc w:val="center"/>
        <w:rPr>
          <w:rFonts w:ascii="Times New Roman" w:hAnsi="Times New Roman" w:cs="Times New Roman"/>
          <w:sz w:val="24"/>
          <w:szCs w:val="24"/>
        </w:rPr>
      </w:pPr>
    </w:p>
    <w:p w14:paraId="47A9BF22" w14:textId="77777777" w:rsidR="00A850DE" w:rsidRDefault="00A850DE" w:rsidP="00A850DE">
      <w:pPr>
        <w:spacing w:after="0" w:line="240" w:lineRule="auto"/>
        <w:ind w:left="720" w:right="1040"/>
        <w:jc w:val="center"/>
        <w:rPr>
          <w:rFonts w:ascii="Times New Roman" w:hAnsi="Times New Roman" w:cs="Times New Roman"/>
          <w:sz w:val="24"/>
          <w:szCs w:val="24"/>
        </w:rPr>
      </w:pPr>
      <w:r>
        <w:rPr>
          <w:rFonts w:ascii="Times New Roman" w:hAnsi="Times New Roman" w:cs="Times New Roman"/>
          <w:sz w:val="24"/>
          <w:szCs w:val="24"/>
        </w:rPr>
        <w:t>SUPREME COURT OF PRINCE EDWARD ISLAND</w:t>
      </w:r>
    </w:p>
    <w:p w14:paraId="56164F58" w14:textId="77777777" w:rsidR="00A850DE" w:rsidRDefault="00A850DE" w:rsidP="00A850DE">
      <w:pPr>
        <w:spacing w:after="0" w:line="240" w:lineRule="auto"/>
        <w:ind w:left="720" w:right="1040"/>
        <w:jc w:val="center"/>
        <w:rPr>
          <w:rFonts w:ascii="Times New Roman" w:hAnsi="Times New Roman" w:cs="Times New Roman"/>
          <w:sz w:val="24"/>
          <w:szCs w:val="24"/>
        </w:rPr>
      </w:pPr>
      <w:r>
        <w:rPr>
          <w:rFonts w:ascii="Times New Roman" w:hAnsi="Times New Roman" w:cs="Times New Roman"/>
          <w:sz w:val="24"/>
          <w:szCs w:val="24"/>
        </w:rPr>
        <w:t>(SMALL CLAIMS SECTION)</w:t>
      </w:r>
    </w:p>
    <w:p w14:paraId="30EED490" w14:textId="77777777" w:rsidR="00A850DE" w:rsidRDefault="00A850DE" w:rsidP="00A850DE">
      <w:pPr>
        <w:spacing w:after="0" w:line="240" w:lineRule="auto"/>
        <w:ind w:left="720" w:right="1040"/>
        <w:rPr>
          <w:rFonts w:ascii="Times New Roman" w:hAnsi="Times New Roman" w:cs="Times New Roman"/>
          <w:sz w:val="24"/>
          <w:szCs w:val="24"/>
        </w:rPr>
      </w:pPr>
    </w:p>
    <w:p w14:paraId="555D59E0" w14:textId="77777777" w:rsidR="00A850DE" w:rsidRDefault="00A850DE" w:rsidP="00A850DE">
      <w:pPr>
        <w:spacing w:after="0" w:line="240" w:lineRule="auto"/>
        <w:ind w:left="720" w:right="1040"/>
        <w:rPr>
          <w:rFonts w:ascii="Times New Roman" w:hAnsi="Times New Roman" w:cs="Times New Roman"/>
          <w:sz w:val="24"/>
          <w:szCs w:val="24"/>
        </w:rPr>
      </w:pPr>
      <w:r>
        <w:rPr>
          <w:rFonts w:ascii="Times New Roman" w:hAnsi="Times New Roman" w:cs="Times New Roman"/>
          <w:sz w:val="24"/>
          <w:szCs w:val="24"/>
        </w:rPr>
        <w:t>BETWEEN:</w:t>
      </w:r>
    </w:p>
    <w:p w14:paraId="794DBDBD" w14:textId="77777777" w:rsidR="00A850DE" w:rsidRDefault="00A850DE" w:rsidP="00A850DE">
      <w:pPr>
        <w:spacing w:after="0" w:line="240" w:lineRule="auto"/>
        <w:ind w:left="720" w:right="1040"/>
        <w:rPr>
          <w:rFonts w:ascii="Times New Roman" w:hAnsi="Times New Roman" w:cs="Times New Roman"/>
          <w:sz w:val="24"/>
          <w:szCs w:val="24"/>
        </w:rPr>
      </w:pPr>
    </w:p>
    <w:p w14:paraId="3674F3EC" w14:textId="77777777" w:rsidR="00A850DE" w:rsidRDefault="00A850DE" w:rsidP="00A850DE">
      <w:pPr>
        <w:spacing w:after="0" w:line="240" w:lineRule="auto"/>
        <w:ind w:left="720" w:right="1040"/>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3FBE6CBE" w14:textId="77777777" w:rsidR="00A850DE" w:rsidRDefault="00A850DE" w:rsidP="00A850DE">
      <w:pPr>
        <w:spacing w:after="0" w:line="240" w:lineRule="auto"/>
        <w:ind w:left="720" w:right="1040"/>
        <w:rPr>
          <w:rFonts w:ascii="Times New Roman" w:hAnsi="Times New Roman" w:cs="Times New Roman"/>
          <w:sz w:val="24"/>
          <w:szCs w:val="24"/>
        </w:rPr>
      </w:pPr>
    </w:p>
    <w:p w14:paraId="075E7DDC" w14:textId="77777777" w:rsidR="00A850DE" w:rsidRDefault="00A850DE" w:rsidP="00A850DE">
      <w:pPr>
        <w:spacing w:after="0" w:line="240" w:lineRule="auto"/>
        <w:ind w:left="720" w:right="1040"/>
        <w:jc w:val="right"/>
        <w:rPr>
          <w:rFonts w:ascii="Times New Roman" w:hAnsi="Times New Roman" w:cs="Times New Roman"/>
          <w:sz w:val="24"/>
          <w:szCs w:val="24"/>
        </w:rPr>
      </w:pPr>
      <w:r>
        <w:rPr>
          <w:rFonts w:ascii="Times New Roman" w:hAnsi="Times New Roman" w:cs="Times New Roman"/>
          <w:sz w:val="24"/>
          <w:szCs w:val="24"/>
        </w:rPr>
        <w:t>PLAINTIFF(S)</w:t>
      </w:r>
    </w:p>
    <w:p w14:paraId="4F0F0350" w14:textId="77777777" w:rsidR="00A850DE" w:rsidRDefault="00A850DE" w:rsidP="00A850DE">
      <w:pPr>
        <w:spacing w:after="0" w:line="240" w:lineRule="auto"/>
        <w:ind w:left="720" w:right="1040"/>
        <w:rPr>
          <w:rFonts w:ascii="Times New Roman" w:hAnsi="Times New Roman" w:cs="Times New Roman"/>
          <w:sz w:val="24"/>
          <w:szCs w:val="24"/>
        </w:rPr>
      </w:pPr>
      <w:r>
        <w:rPr>
          <w:rFonts w:ascii="Times New Roman" w:hAnsi="Times New Roman" w:cs="Times New Roman"/>
          <w:sz w:val="24"/>
          <w:szCs w:val="24"/>
        </w:rPr>
        <w:t>AND:</w:t>
      </w:r>
    </w:p>
    <w:p w14:paraId="0DFEFC37" w14:textId="77777777" w:rsidR="00A850DE" w:rsidRDefault="00A850DE" w:rsidP="00A850DE">
      <w:pPr>
        <w:spacing w:after="0" w:line="240" w:lineRule="auto"/>
        <w:ind w:left="720" w:right="1040"/>
        <w:rPr>
          <w:rFonts w:ascii="Times New Roman" w:hAnsi="Times New Roman" w:cs="Times New Roman"/>
          <w:sz w:val="24"/>
          <w:szCs w:val="24"/>
        </w:rPr>
      </w:pPr>
    </w:p>
    <w:p w14:paraId="0A1E8FE4" w14:textId="77777777" w:rsidR="00A850DE" w:rsidRDefault="00A850DE" w:rsidP="00A850DE">
      <w:pPr>
        <w:spacing w:after="0" w:line="240" w:lineRule="auto"/>
        <w:ind w:left="720" w:right="1040"/>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5182E35C" w14:textId="77777777" w:rsidR="00A850DE" w:rsidRDefault="00A850DE" w:rsidP="00A850DE">
      <w:pPr>
        <w:spacing w:after="0" w:line="240" w:lineRule="auto"/>
        <w:ind w:left="720" w:right="1040"/>
        <w:rPr>
          <w:rFonts w:ascii="Times New Roman" w:hAnsi="Times New Roman" w:cs="Times New Roman"/>
          <w:sz w:val="24"/>
          <w:szCs w:val="24"/>
        </w:rPr>
      </w:pPr>
    </w:p>
    <w:p w14:paraId="25592FD8" w14:textId="77777777" w:rsidR="00A850DE" w:rsidRDefault="00A850DE" w:rsidP="00A850DE">
      <w:pPr>
        <w:spacing w:after="0" w:line="240" w:lineRule="auto"/>
        <w:ind w:left="720" w:right="1040"/>
        <w:jc w:val="right"/>
        <w:rPr>
          <w:rFonts w:ascii="Times New Roman" w:hAnsi="Times New Roman" w:cs="Times New Roman"/>
          <w:sz w:val="24"/>
          <w:szCs w:val="24"/>
        </w:rPr>
      </w:pPr>
      <w:r>
        <w:rPr>
          <w:rFonts w:ascii="Times New Roman" w:hAnsi="Times New Roman" w:cs="Times New Roman"/>
          <w:sz w:val="24"/>
          <w:szCs w:val="24"/>
        </w:rPr>
        <w:t>DEFENDANT(S)</w:t>
      </w:r>
    </w:p>
    <w:p w14:paraId="698D28C3" w14:textId="77777777" w:rsidR="00A850DE" w:rsidRPr="00FD66CD" w:rsidRDefault="00A850DE" w:rsidP="00A850DE">
      <w:pPr>
        <w:spacing w:after="0" w:line="240" w:lineRule="auto"/>
        <w:ind w:left="720" w:right="1040"/>
        <w:jc w:val="center"/>
        <w:rPr>
          <w:rFonts w:ascii="Times New Roman" w:hAnsi="Times New Roman" w:cs="Times New Roman"/>
          <w:b/>
          <w:bCs/>
          <w:sz w:val="24"/>
          <w:szCs w:val="24"/>
          <w:u w:val="single"/>
          <w:lang w:val="en-CA"/>
        </w:rPr>
      </w:pPr>
      <w:r w:rsidRPr="00331935">
        <w:rPr>
          <w:rFonts w:ascii="Times New Roman" w:hAnsi="Times New Roman" w:cs="Times New Roman"/>
          <w:b/>
          <w:bCs/>
          <w:sz w:val="24"/>
          <w:szCs w:val="24"/>
          <w:u w:val="single"/>
          <w:lang w:val="en-CA"/>
        </w:rPr>
        <w:t>NOTICE OF DISCONTINUANCE</w:t>
      </w:r>
    </w:p>
    <w:p w14:paraId="6761C2FD" w14:textId="77777777" w:rsidR="00A850DE" w:rsidRDefault="00A850DE" w:rsidP="00A850DE">
      <w:pPr>
        <w:spacing w:after="0" w:line="240" w:lineRule="auto"/>
        <w:ind w:left="720" w:right="1040"/>
        <w:rPr>
          <w:rFonts w:ascii="Times New Roman" w:hAnsi="Times New Roman" w:cs="Times New Roman"/>
          <w:sz w:val="24"/>
          <w:szCs w:val="24"/>
        </w:rPr>
      </w:pPr>
    </w:p>
    <w:p w14:paraId="2C82514F" w14:textId="77777777" w:rsidR="00A850DE" w:rsidRDefault="00A850DE" w:rsidP="00A850DE">
      <w:pPr>
        <w:spacing w:after="0" w:line="240" w:lineRule="auto"/>
        <w:ind w:left="720" w:right="1040"/>
        <w:rPr>
          <w:rFonts w:ascii="Times New Roman" w:hAnsi="Times New Roman" w:cs="Times New Roman"/>
          <w:sz w:val="24"/>
          <w:szCs w:val="24"/>
        </w:rPr>
      </w:pPr>
    </w:p>
    <w:p w14:paraId="1E75FEAC" w14:textId="77777777" w:rsidR="00A850DE" w:rsidRDefault="00A850DE" w:rsidP="00A850DE">
      <w:pPr>
        <w:spacing w:after="0" w:line="240" w:lineRule="auto"/>
        <w:ind w:left="720" w:right="1040"/>
        <w:rPr>
          <w:rFonts w:ascii="Times New Roman" w:hAnsi="Times New Roman" w:cs="Times New Roman"/>
          <w:sz w:val="24"/>
          <w:szCs w:val="24"/>
        </w:rPr>
      </w:pPr>
    </w:p>
    <w:p w14:paraId="2FB7BE17" w14:textId="77777777" w:rsidR="00A850DE" w:rsidRDefault="00A850DE" w:rsidP="00A850DE">
      <w:pPr>
        <w:spacing w:after="0" w:line="240" w:lineRule="auto"/>
        <w:ind w:left="720" w:right="1040"/>
        <w:rPr>
          <w:rFonts w:ascii="Times New Roman" w:hAnsi="Times New Roman" w:cs="Times New Roman"/>
          <w:sz w:val="24"/>
          <w:szCs w:val="24"/>
        </w:rPr>
      </w:pPr>
      <w:r w:rsidRPr="00FD66CD">
        <w:rPr>
          <w:rFonts w:ascii="Times New Roman" w:hAnsi="Times New Roman" w:cs="Times New Roman"/>
          <w:sz w:val="24"/>
          <w:szCs w:val="24"/>
        </w:rPr>
        <w:t>The plaintiff wholly discontinues this action.</w:t>
      </w:r>
    </w:p>
    <w:p w14:paraId="37043546" w14:textId="77777777" w:rsidR="00A850DE" w:rsidRDefault="00A850DE" w:rsidP="00A850DE">
      <w:pPr>
        <w:spacing w:after="0" w:line="240" w:lineRule="auto"/>
        <w:ind w:right="1040"/>
        <w:rPr>
          <w:rFonts w:ascii="Times New Roman" w:hAnsi="Times New Roman" w:cs="Times New Roman"/>
          <w:sz w:val="24"/>
          <w:szCs w:val="24"/>
        </w:rPr>
      </w:pPr>
    </w:p>
    <w:p w14:paraId="377C8BC2" w14:textId="77777777" w:rsidR="00A850DE" w:rsidRPr="00296B8C" w:rsidRDefault="00A850DE" w:rsidP="00A850DE">
      <w:pPr>
        <w:spacing w:after="0" w:line="240" w:lineRule="auto"/>
        <w:ind w:right="1040"/>
        <w:rPr>
          <w:rFonts w:ascii="Times New Roman" w:hAnsi="Times New Roman" w:cs="Times New Roman"/>
          <w:sz w:val="24"/>
          <w:szCs w:val="24"/>
        </w:rPr>
      </w:pPr>
    </w:p>
    <w:p w14:paraId="400A5656" w14:textId="77777777" w:rsidR="00A850DE" w:rsidRPr="00296B8C" w:rsidRDefault="00A850DE" w:rsidP="00A850DE">
      <w:pPr>
        <w:tabs>
          <w:tab w:val="center" w:pos="4680"/>
        </w:tabs>
        <w:spacing w:after="0" w:line="240" w:lineRule="auto"/>
        <w:ind w:left="720" w:right="1040"/>
        <w:rPr>
          <w:rFonts w:ascii="Times New Roman" w:hAnsi="Times New Roman" w:cs="Times New Roman"/>
          <w:sz w:val="24"/>
          <w:szCs w:val="24"/>
        </w:rPr>
      </w:pPr>
      <w:r>
        <w:rPr>
          <w:rFonts w:ascii="Times New Roman" w:hAnsi="Times New Roman" w:cs="Times New Roman"/>
          <w:sz w:val="24"/>
          <w:szCs w:val="24"/>
        </w:rPr>
        <w:t>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w:t>
      </w:r>
    </w:p>
    <w:p w14:paraId="679EF84F" w14:textId="77777777" w:rsidR="00A850DE" w:rsidRDefault="00A850DE" w:rsidP="00A850DE">
      <w:pPr>
        <w:spacing w:after="0" w:line="240" w:lineRule="auto"/>
        <w:ind w:left="3600" w:right="1040" w:hanging="2880"/>
        <w:rPr>
          <w:rFonts w:ascii="Times New Roman" w:hAnsi="Times New Roman" w:cs="Times New Roman"/>
          <w:sz w:val="24"/>
          <w:szCs w:val="24"/>
        </w:rPr>
      </w:pPr>
      <w:r>
        <w:rPr>
          <w:rFonts w:ascii="Times New Roman" w:hAnsi="Times New Roman" w:cs="Times New Roman"/>
          <w:sz w:val="24"/>
          <w:szCs w:val="24"/>
        </w:rPr>
        <w:t>(Date)</w:t>
      </w:r>
      <w:r w:rsidRPr="00296B8C">
        <w:rPr>
          <w:rFonts w:ascii="Times New Roman" w:hAnsi="Times New Roman" w:cs="Times New Roman"/>
          <w:sz w:val="24"/>
          <w:szCs w:val="24"/>
        </w:rPr>
        <w:tab/>
      </w:r>
      <w:r w:rsidRPr="00296B8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D66CD">
        <w:rPr>
          <w:rFonts w:ascii="Times New Roman" w:hAnsi="Times New Roman" w:cs="Times New Roman"/>
          <w:sz w:val="24"/>
          <w:szCs w:val="24"/>
        </w:rPr>
        <w:t>(Name, address and telephone</w:t>
      </w:r>
      <w:r>
        <w:rPr>
          <w:rFonts w:ascii="Times New Roman" w:hAnsi="Times New Roman" w:cs="Times New Roman"/>
          <w:sz w:val="24"/>
          <w:szCs w:val="24"/>
        </w:rPr>
        <w:t xml:space="preserve"> </w:t>
      </w:r>
      <w:r w:rsidRPr="00FD66CD">
        <w:rPr>
          <w:rFonts w:ascii="Times New Roman" w:hAnsi="Times New Roman" w:cs="Times New Roman"/>
          <w:sz w:val="24"/>
          <w:szCs w:val="24"/>
        </w:rPr>
        <w:t>number</w:t>
      </w:r>
    </w:p>
    <w:p w14:paraId="58A8CB16" w14:textId="77777777" w:rsidR="00A850DE" w:rsidRPr="00296B8C" w:rsidRDefault="00A850DE" w:rsidP="00A850DE">
      <w:pPr>
        <w:spacing w:after="0" w:line="240" w:lineRule="auto"/>
        <w:ind w:left="5760" w:right="1040" w:firstLine="720"/>
        <w:rPr>
          <w:rFonts w:ascii="Times New Roman" w:hAnsi="Times New Roman" w:cs="Times New Roman"/>
          <w:sz w:val="24"/>
          <w:szCs w:val="24"/>
        </w:rPr>
      </w:pPr>
      <w:r>
        <w:rPr>
          <w:rFonts w:ascii="Times New Roman" w:hAnsi="Times New Roman" w:cs="Times New Roman"/>
          <w:sz w:val="24"/>
          <w:szCs w:val="24"/>
        </w:rPr>
        <w:t xml:space="preserve">        </w:t>
      </w:r>
      <w:r w:rsidRPr="00FD66CD">
        <w:rPr>
          <w:rFonts w:ascii="Times New Roman" w:hAnsi="Times New Roman" w:cs="Times New Roman"/>
          <w:sz w:val="24"/>
          <w:szCs w:val="24"/>
        </w:rPr>
        <w:t xml:space="preserve">of </w:t>
      </w:r>
      <w:r w:rsidRPr="00A96765">
        <w:rPr>
          <w:rFonts w:ascii="Times New Roman" w:hAnsi="Times New Roman" w:cs="Times New Roman"/>
          <w:sz w:val="24"/>
          <w:szCs w:val="24"/>
        </w:rPr>
        <w:t xml:space="preserve">plaintiff </w:t>
      </w:r>
      <w:r>
        <w:rPr>
          <w:rFonts w:ascii="Times New Roman" w:hAnsi="Times New Roman" w:cs="Times New Roman"/>
          <w:sz w:val="24"/>
          <w:szCs w:val="24"/>
        </w:rPr>
        <w:t xml:space="preserve">or </w:t>
      </w:r>
      <w:r w:rsidRPr="00FD66CD">
        <w:rPr>
          <w:rFonts w:ascii="Times New Roman" w:hAnsi="Times New Roman" w:cs="Times New Roman"/>
          <w:sz w:val="24"/>
          <w:szCs w:val="24"/>
        </w:rPr>
        <w:t>plaintiff’s lawyer)</w:t>
      </w:r>
    </w:p>
    <w:p w14:paraId="5E83E368" w14:textId="77777777" w:rsidR="00A850DE" w:rsidRPr="00296B8C" w:rsidRDefault="00A850DE" w:rsidP="00A850DE">
      <w:pPr>
        <w:spacing w:after="0" w:line="240" w:lineRule="auto"/>
        <w:ind w:left="720" w:right="1040"/>
        <w:rPr>
          <w:rFonts w:ascii="Times New Roman" w:hAnsi="Times New Roman" w:cs="Times New Roman"/>
          <w:sz w:val="24"/>
          <w:szCs w:val="24"/>
        </w:rPr>
      </w:pPr>
    </w:p>
    <w:p w14:paraId="04B7F383" w14:textId="77777777" w:rsidR="00A850DE" w:rsidRDefault="00A850DE" w:rsidP="00A850DE">
      <w:pPr>
        <w:spacing w:after="0" w:line="240" w:lineRule="auto"/>
        <w:ind w:left="720" w:right="1040"/>
        <w:rPr>
          <w:rFonts w:ascii="Times New Roman" w:hAnsi="Times New Roman" w:cs="Times New Roman"/>
          <w:b/>
          <w:bCs/>
          <w:sz w:val="24"/>
          <w:szCs w:val="24"/>
          <w:lang w:val="en-CA"/>
        </w:rPr>
      </w:pPr>
    </w:p>
    <w:p w14:paraId="20059D31" w14:textId="77777777" w:rsidR="00A850DE" w:rsidRPr="00ED0072" w:rsidRDefault="00A850DE" w:rsidP="00A850DE">
      <w:pPr>
        <w:spacing w:after="0" w:line="240" w:lineRule="auto"/>
        <w:ind w:left="720" w:right="1040"/>
        <w:rPr>
          <w:rFonts w:ascii="Times New Roman" w:hAnsi="Times New Roman" w:cs="Times New Roman"/>
          <w:b/>
          <w:bCs/>
          <w:sz w:val="24"/>
          <w:szCs w:val="28"/>
        </w:rPr>
      </w:pPr>
      <w:r w:rsidRPr="00ED0072">
        <w:rPr>
          <w:rFonts w:ascii="Times New Roman" w:hAnsi="Times New Roman" w:cs="Times New Roman"/>
          <w:b/>
          <w:bCs/>
          <w:sz w:val="24"/>
          <w:szCs w:val="24"/>
        </w:rPr>
        <w:t>TO:</w:t>
      </w:r>
    </w:p>
    <w:p w14:paraId="126C27E9" w14:textId="77777777" w:rsidR="00A850DE" w:rsidRDefault="00A850DE" w:rsidP="00A850DE">
      <w:pPr>
        <w:autoSpaceDE w:val="0"/>
        <w:autoSpaceDN w:val="0"/>
        <w:adjustRightInd w:val="0"/>
        <w:spacing w:after="0" w:line="240" w:lineRule="auto"/>
        <w:ind w:left="720" w:right="1040"/>
        <w:rPr>
          <w:rFonts w:ascii="Times New Roman" w:hAnsi="Times New Roman" w:cs="Times New Roman"/>
          <w:sz w:val="24"/>
          <w:szCs w:val="28"/>
        </w:rPr>
      </w:pPr>
      <w:r>
        <w:rPr>
          <w:rFonts w:ascii="Times New Roman" w:hAnsi="Times New Roman" w:cs="Times New Roman"/>
          <w:sz w:val="24"/>
          <w:szCs w:val="28"/>
        </w:rPr>
        <w:t>________________________________________________________________________</w:t>
      </w:r>
    </w:p>
    <w:p w14:paraId="5A43D795" w14:textId="77777777" w:rsidR="00A850DE" w:rsidRDefault="00A850DE" w:rsidP="00A850DE">
      <w:pPr>
        <w:autoSpaceDE w:val="0"/>
        <w:autoSpaceDN w:val="0"/>
        <w:adjustRightInd w:val="0"/>
        <w:spacing w:after="0" w:line="240" w:lineRule="auto"/>
        <w:ind w:left="720" w:right="1040"/>
        <w:rPr>
          <w:rFonts w:ascii="Times New Roman" w:hAnsi="Times New Roman" w:cs="Times New Roman"/>
          <w:sz w:val="24"/>
          <w:szCs w:val="28"/>
        </w:rPr>
      </w:pPr>
      <w:r>
        <w:rPr>
          <w:rFonts w:ascii="Times New Roman" w:hAnsi="Times New Roman" w:cs="Times New Roman"/>
          <w:sz w:val="24"/>
          <w:szCs w:val="28"/>
        </w:rPr>
        <w:t>________________________________________________________________________</w:t>
      </w:r>
    </w:p>
    <w:p w14:paraId="77B242F8" w14:textId="77777777" w:rsidR="00A850DE" w:rsidRDefault="00A850DE" w:rsidP="00A850DE">
      <w:pPr>
        <w:autoSpaceDE w:val="0"/>
        <w:autoSpaceDN w:val="0"/>
        <w:adjustRightInd w:val="0"/>
        <w:spacing w:after="0" w:line="240" w:lineRule="auto"/>
        <w:ind w:left="720" w:right="1040"/>
        <w:rPr>
          <w:rFonts w:ascii="Times New Roman" w:hAnsi="Times New Roman" w:cs="Times New Roman"/>
          <w:sz w:val="24"/>
          <w:szCs w:val="28"/>
        </w:rPr>
      </w:pPr>
      <w:r>
        <w:rPr>
          <w:rFonts w:ascii="Times New Roman" w:hAnsi="Times New Roman" w:cs="Times New Roman"/>
          <w:sz w:val="24"/>
          <w:szCs w:val="28"/>
        </w:rPr>
        <w:t>________________________________________________________________________</w:t>
      </w:r>
    </w:p>
    <w:p w14:paraId="0CC02E1D" w14:textId="77777777" w:rsidR="00A850DE" w:rsidRDefault="00A850DE" w:rsidP="00A850DE">
      <w:pPr>
        <w:spacing w:after="0" w:line="240" w:lineRule="auto"/>
        <w:ind w:left="720" w:right="1040"/>
        <w:rPr>
          <w:rFonts w:ascii="Times New Roman" w:hAnsi="Times New Roman" w:cs="Times New Roman"/>
          <w:b/>
          <w:bCs/>
          <w:sz w:val="24"/>
          <w:szCs w:val="24"/>
        </w:rPr>
      </w:pPr>
      <w:r w:rsidRPr="00FD66CD">
        <w:rPr>
          <w:rFonts w:ascii="Times New Roman" w:hAnsi="Times New Roman" w:cs="Times New Roman"/>
          <w:sz w:val="24"/>
          <w:szCs w:val="24"/>
        </w:rPr>
        <w:t>(Name and address of</w:t>
      </w:r>
      <w:r>
        <w:rPr>
          <w:rFonts w:ascii="Times New Roman" w:hAnsi="Times New Roman" w:cs="Times New Roman"/>
          <w:sz w:val="24"/>
          <w:szCs w:val="24"/>
        </w:rPr>
        <w:t xml:space="preserve"> </w:t>
      </w:r>
      <w:r w:rsidRPr="00FD66CD">
        <w:rPr>
          <w:rFonts w:ascii="Times New Roman" w:hAnsi="Times New Roman" w:cs="Times New Roman"/>
          <w:sz w:val="24"/>
          <w:szCs w:val="24"/>
        </w:rPr>
        <w:t>defendant</w:t>
      </w:r>
      <w:r>
        <w:rPr>
          <w:rFonts w:ascii="Times New Roman" w:hAnsi="Times New Roman" w:cs="Times New Roman"/>
          <w:sz w:val="24"/>
          <w:szCs w:val="24"/>
        </w:rPr>
        <w:t xml:space="preserve"> or</w:t>
      </w:r>
      <w:r w:rsidRPr="00FD66CD">
        <w:rPr>
          <w:rFonts w:ascii="Times New Roman" w:hAnsi="Times New Roman" w:cs="Times New Roman"/>
          <w:sz w:val="24"/>
          <w:szCs w:val="24"/>
        </w:rPr>
        <w:t xml:space="preserve"> defendant’s lawyer</w:t>
      </w:r>
      <w:r>
        <w:rPr>
          <w:rFonts w:ascii="Times New Roman" w:hAnsi="Times New Roman" w:cs="Times New Roman"/>
          <w:sz w:val="24"/>
          <w:szCs w:val="24"/>
        </w:rPr>
        <w:t>)</w:t>
      </w:r>
    </w:p>
    <w:p w14:paraId="43B5D87D" w14:textId="77777777" w:rsidR="00A850DE" w:rsidRDefault="00A850DE" w:rsidP="00A850DE">
      <w:pPr>
        <w:spacing w:after="0" w:line="240" w:lineRule="auto"/>
        <w:ind w:left="720" w:right="1040"/>
        <w:rPr>
          <w:rFonts w:ascii="Times New Roman" w:hAnsi="Times New Roman" w:cs="Times New Roman"/>
          <w:b/>
          <w:bCs/>
          <w:sz w:val="24"/>
          <w:szCs w:val="24"/>
        </w:rPr>
      </w:pPr>
    </w:p>
    <w:p w14:paraId="323F17F7" w14:textId="77777777" w:rsidR="00A850DE" w:rsidRDefault="00A850DE" w:rsidP="00A850DE">
      <w:pPr>
        <w:spacing w:after="0" w:line="240" w:lineRule="auto"/>
        <w:ind w:left="720" w:right="1040"/>
        <w:rPr>
          <w:rFonts w:ascii="Times New Roman" w:hAnsi="Times New Roman" w:cs="Times New Roman"/>
          <w:b/>
          <w:bCs/>
          <w:sz w:val="24"/>
          <w:szCs w:val="24"/>
        </w:rPr>
      </w:pPr>
    </w:p>
    <w:p w14:paraId="39872F6E" w14:textId="77777777" w:rsidR="00A850DE" w:rsidRDefault="00A850DE" w:rsidP="00A850DE">
      <w:pPr>
        <w:spacing w:after="0" w:line="240" w:lineRule="auto"/>
        <w:ind w:left="720" w:right="1040"/>
        <w:rPr>
          <w:rFonts w:ascii="Times New Roman" w:hAnsi="Times New Roman" w:cs="Times New Roman"/>
          <w:b/>
          <w:bCs/>
          <w:sz w:val="24"/>
          <w:szCs w:val="24"/>
        </w:rPr>
      </w:pPr>
    </w:p>
    <w:p w14:paraId="12335A7E" w14:textId="77777777" w:rsidR="00A850DE" w:rsidRDefault="00A850DE" w:rsidP="00A850DE">
      <w:pPr>
        <w:spacing w:after="0" w:line="240" w:lineRule="auto"/>
        <w:ind w:left="720" w:right="1040"/>
        <w:rPr>
          <w:rFonts w:ascii="Times New Roman" w:hAnsi="Times New Roman" w:cs="Times New Roman"/>
          <w:b/>
          <w:bCs/>
          <w:sz w:val="24"/>
          <w:szCs w:val="24"/>
        </w:rPr>
      </w:pPr>
    </w:p>
    <w:p w14:paraId="57234AD8" w14:textId="77777777" w:rsidR="00A850DE" w:rsidRDefault="00A850DE" w:rsidP="00A850DE">
      <w:pPr>
        <w:spacing w:after="0" w:line="240" w:lineRule="auto"/>
        <w:ind w:left="720" w:right="1040"/>
        <w:rPr>
          <w:rFonts w:ascii="Times New Roman" w:hAnsi="Times New Roman" w:cs="Times New Roman"/>
          <w:b/>
          <w:bCs/>
          <w:sz w:val="24"/>
          <w:szCs w:val="24"/>
        </w:rPr>
      </w:pPr>
    </w:p>
    <w:p w14:paraId="7FFB2DB6" w14:textId="77777777" w:rsidR="00A850DE" w:rsidRDefault="00A850DE" w:rsidP="00A850DE">
      <w:pPr>
        <w:spacing w:after="0" w:line="240" w:lineRule="auto"/>
        <w:ind w:left="720" w:right="1040"/>
        <w:rPr>
          <w:rFonts w:ascii="Times New Roman" w:hAnsi="Times New Roman" w:cs="Times New Roman"/>
          <w:b/>
          <w:bCs/>
          <w:sz w:val="24"/>
          <w:szCs w:val="24"/>
        </w:rPr>
      </w:pPr>
    </w:p>
    <w:p w14:paraId="621598E0" w14:textId="77777777" w:rsidR="00A850DE" w:rsidRDefault="00A850DE" w:rsidP="00A850DE">
      <w:pPr>
        <w:spacing w:after="0" w:line="240" w:lineRule="auto"/>
        <w:ind w:left="720" w:right="1040"/>
        <w:rPr>
          <w:rFonts w:ascii="Times New Roman" w:hAnsi="Times New Roman" w:cs="Times New Roman"/>
          <w:b/>
          <w:bCs/>
          <w:sz w:val="24"/>
          <w:szCs w:val="24"/>
        </w:rPr>
      </w:pPr>
    </w:p>
    <w:p w14:paraId="7196A9A8" w14:textId="77777777" w:rsidR="00A850DE" w:rsidRDefault="00A850DE" w:rsidP="00A850DE">
      <w:pPr>
        <w:spacing w:after="0" w:line="240" w:lineRule="auto"/>
        <w:ind w:left="720" w:right="1040"/>
        <w:rPr>
          <w:rFonts w:ascii="Times New Roman" w:hAnsi="Times New Roman" w:cs="Times New Roman"/>
          <w:b/>
          <w:bCs/>
          <w:sz w:val="24"/>
          <w:szCs w:val="24"/>
        </w:rPr>
      </w:pPr>
    </w:p>
    <w:p w14:paraId="3BF77B88" w14:textId="77777777" w:rsidR="00A850DE" w:rsidRDefault="00A850DE" w:rsidP="00A850DE">
      <w:pPr>
        <w:spacing w:after="0" w:line="240" w:lineRule="auto"/>
        <w:ind w:left="720" w:right="1040"/>
        <w:rPr>
          <w:rFonts w:ascii="Times New Roman" w:hAnsi="Times New Roman" w:cs="Times New Roman"/>
          <w:b/>
          <w:bCs/>
          <w:sz w:val="24"/>
          <w:szCs w:val="24"/>
        </w:rPr>
      </w:pPr>
    </w:p>
    <w:p w14:paraId="204AE0A8" w14:textId="77777777" w:rsidR="00A850DE" w:rsidRDefault="00A850DE" w:rsidP="00A850DE">
      <w:pPr>
        <w:spacing w:after="0" w:line="240" w:lineRule="auto"/>
        <w:ind w:left="720" w:right="1040"/>
        <w:rPr>
          <w:rFonts w:ascii="Times New Roman" w:hAnsi="Times New Roman" w:cs="Times New Roman"/>
          <w:b/>
          <w:bCs/>
          <w:sz w:val="24"/>
          <w:szCs w:val="24"/>
        </w:rPr>
      </w:pPr>
    </w:p>
    <w:p w14:paraId="7399551C" w14:textId="77777777" w:rsidR="00A850DE" w:rsidRDefault="00A850DE" w:rsidP="00A850DE">
      <w:pPr>
        <w:spacing w:after="0" w:line="240" w:lineRule="auto"/>
        <w:ind w:left="720" w:right="1040"/>
        <w:rPr>
          <w:rFonts w:ascii="Times New Roman" w:hAnsi="Times New Roman" w:cs="Times New Roman"/>
          <w:b/>
          <w:bCs/>
          <w:sz w:val="24"/>
          <w:szCs w:val="24"/>
        </w:rPr>
      </w:pPr>
    </w:p>
    <w:p w14:paraId="5C630955" w14:textId="77777777" w:rsidR="00A850DE" w:rsidRDefault="00A850DE" w:rsidP="00A850DE">
      <w:pPr>
        <w:spacing w:after="0" w:line="240" w:lineRule="auto"/>
        <w:ind w:left="720" w:right="1040"/>
        <w:rPr>
          <w:rFonts w:ascii="Times New Roman" w:hAnsi="Times New Roman" w:cs="Times New Roman"/>
          <w:b/>
          <w:bCs/>
          <w:sz w:val="24"/>
          <w:szCs w:val="24"/>
        </w:rPr>
      </w:pPr>
    </w:p>
    <w:p w14:paraId="5E69ECF3" w14:textId="77777777" w:rsidR="00A850DE" w:rsidRDefault="00A850DE" w:rsidP="00A850DE">
      <w:pPr>
        <w:spacing w:after="0" w:line="240" w:lineRule="auto"/>
        <w:ind w:left="720" w:right="1040"/>
        <w:rPr>
          <w:rFonts w:ascii="Times New Roman" w:hAnsi="Times New Roman" w:cs="Times New Roman"/>
          <w:b/>
          <w:bCs/>
          <w:sz w:val="24"/>
          <w:szCs w:val="24"/>
        </w:rPr>
      </w:pPr>
    </w:p>
    <w:p w14:paraId="20B415C6" w14:textId="77777777" w:rsidR="00A850DE" w:rsidRDefault="00A850DE" w:rsidP="00A850DE">
      <w:pPr>
        <w:spacing w:after="0" w:line="240" w:lineRule="auto"/>
        <w:ind w:left="720" w:right="1040"/>
        <w:jc w:val="center"/>
        <w:rPr>
          <w:rFonts w:ascii="Times New Roman" w:hAnsi="Times New Roman" w:cs="Times New Roman"/>
          <w:b/>
          <w:bCs/>
          <w:sz w:val="24"/>
          <w:szCs w:val="24"/>
        </w:rPr>
      </w:pPr>
      <w:bookmarkStart w:id="153" w:name="_Toc188257031"/>
      <w:bookmarkStart w:id="154" w:name="_Toc148512001"/>
      <w:bookmarkStart w:id="155" w:name="_Toc148505598"/>
      <w:bookmarkStart w:id="156" w:name="_Toc148503925"/>
      <w:r>
        <w:rPr>
          <w:rFonts w:ascii="Times New Roman" w:hAnsi="Times New Roman" w:cs="Times New Roman"/>
          <w:b/>
          <w:bCs/>
          <w:sz w:val="24"/>
          <w:szCs w:val="24"/>
        </w:rPr>
        <w:lastRenderedPageBreak/>
        <w:t>FORM 12</w:t>
      </w:r>
      <w:bookmarkEnd w:id="153"/>
      <w:bookmarkEnd w:id="154"/>
      <w:bookmarkEnd w:id="155"/>
      <w:bookmarkEnd w:id="156"/>
      <w:r>
        <w:rPr>
          <w:rFonts w:ascii="Times New Roman" w:hAnsi="Times New Roman" w:cs="Times New Roman"/>
          <w:b/>
          <w:bCs/>
          <w:sz w:val="24"/>
          <w:szCs w:val="24"/>
        </w:rPr>
        <w:t>B</w:t>
      </w:r>
    </w:p>
    <w:p w14:paraId="37B40B32" w14:textId="77777777" w:rsidR="00A850DE" w:rsidRDefault="00A850DE" w:rsidP="00A850DE">
      <w:pPr>
        <w:spacing w:after="0" w:line="240" w:lineRule="auto"/>
        <w:ind w:left="720" w:right="1040"/>
        <w:jc w:val="center"/>
        <w:rPr>
          <w:rFonts w:ascii="Times New Roman" w:hAnsi="Times New Roman" w:cs="Times New Roman"/>
          <w:b/>
          <w:bCs/>
          <w:sz w:val="24"/>
          <w:szCs w:val="24"/>
        </w:rPr>
      </w:pPr>
      <w:bookmarkStart w:id="157" w:name="_Toc188257032"/>
      <w:bookmarkStart w:id="158" w:name="_Toc148512002"/>
      <w:bookmarkStart w:id="159" w:name="_Toc148505599"/>
      <w:bookmarkStart w:id="160" w:name="_Toc148503926"/>
      <w:r>
        <w:rPr>
          <w:rFonts w:ascii="Times New Roman" w:hAnsi="Times New Roman" w:cs="Times New Roman"/>
          <w:b/>
          <w:bCs/>
          <w:sz w:val="24"/>
          <w:szCs w:val="24"/>
        </w:rPr>
        <w:t>NOTICE OF CHANGE OF LAWYER</w:t>
      </w:r>
      <w:bookmarkEnd w:id="157"/>
      <w:bookmarkEnd w:id="158"/>
      <w:bookmarkEnd w:id="159"/>
      <w:bookmarkEnd w:id="160"/>
    </w:p>
    <w:p w14:paraId="111E54D5" w14:textId="77777777" w:rsidR="00A850DE" w:rsidRDefault="00A850DE" w:rsidP="00A850DE">
      <w:pPr>
        <w:spacing w:after="0" w:line="240" w:lineRule="auto"/>
        <w:ind w:left="720" w:right="1040"/>
        <w:jc w:val="center"/>
        <w:rPr>
          <w:rFonts w:ascii="Times New Roman" w:hAnsi="Times New Roman" w:cs="Times New Roman"/>
          <w:sz w:val="24"/>
          <w:szCs w:val="24"/>
        </w:rPr>
      </w:pPr>
    </w:p>
    <w:p w14:paraId="53A936C9" w14:textId="77777777" w:rsidR="00A850DE" w:rsidRDefault="00A850DE" w:rsidP="00A850DE">
      <w:pPr>
        <w:spacing w:after="0" w:line="240" w:lineRule="auto"/>
        <w:ind w:left="720" w:right="1040"/>
        <w:jc w:val="right"/>
        <w:rPr>
          <w:rFonts w:ascii="Times New Roman" w:eastAsia="Times New Roman" w:hAnsi="Times New Roman" w:cs="Times New Roman"/>
          <w:i/>
          <w:sz w:val="24"/>
          <w:szCs w:val="24"/>
          <w:lang w:val="en-CA"/>
        </w:rPr>
      </w:pPr>
      <w:r>
        <w:rPr>
          <w:rFonts w:ascii="Times New Roman" w:eastAsia="Times New Roman" w:hAnsi="Times New Roman" w:cs="Times New Roman"/>
          <w:sz w:val="24"/>
          <w:szCs w:val="24"/>
          <w:lang w:val="en-CA"/>
        </w:rPr>
        <w:t>Court File No. S___ SC __________</w:t>
      </w:r>
      <w:r>
        <w:rPr>
          <w:rFonts w:ascii="Times New Roman" w:eastAsia="Times New Roman" w:hAnsi="Times New Roman" w:cs="Times New Roman"/>
          <w:sz w:val="24"/>
          <w:szCs w:val="24"/>
          <w:lang w:val="en-CA"/>
        </w:rPr>
        <w:br/>
      </w:r>
      <w:r>
        <w:rPr>
          <w:rFonts w:ascii="Times New Roman" w:eastAsia="Times New Roman" w:hAnsi="Times New Roman" w:cs="Times New Roman"/>
          <w:i/>
          <w:sz w:val="24"/>
          <w:szCs w:val="24"/>
          <w:lang w:val="en-CA"/>
        </w:rPr>
        <w:t>(The number assigned by the court)</w:t>
      </w:r>
    </w:p>
    <w:p w14:paraId="1DA79AD5" w14:textId="77777777" w:rsidR="00A850DE" w:rsidRDefault="00A850DE" w:rsidP="00A850DE">
      <w:pPr>
        <w:spacing w:after="0" w:line="240" w:lineRule="auto"/>
        <w:ind w:left="720" w:right="104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1EBA0BD" w14:textId="77777777" w:rsidR="00A850DE" w:rsidRDefault="00A850DE" w:rsidP="00A850DE">
      <w:pPr>
        <w:spacing w:after="0" w:line="240" w:lineRule="auto"/>
        <w:ind w:left="720" w:right="1040"/>
        <w:jc w:val="center"/>
        <w:rPr>
          <w:rFonts w:ascii="Times New Roman" w:hAnsi="Times New Roman" w:cs="Times New Roman"/>
          <w:sz w:val="24"/>
          <w:szCs w:val="24"/>
        </w:rPr>
      </w:pPr>
    </w:p>
    <w:p w14:paraId="078257D1" w14:textId="77777777" w:rsidR="00A850DE" w:rsidRDefault="00A850DE" w:rsidP="00A850DE">
      <w:pPr>
        <w:spacing w:after="0" w:line="240" w:lineRule="auto"/>
        <w:ind w:left="720" w:right="1040"/>
        <w:jc w:val="center"/>
        <w:rPr>
          <w:rFonts w:ascii="Times New Roman" w:hAnsi="Times New Roman" w:cs="Times New Roman"/>
          <w:sz w:val="24"/>
          <w:szCs w:val="24"/>
        </w:rPr>
      </w:pPr>
      <w:r>
        <w:rPr>
          <w:rFonts w:ascii="Times New Roman" w:hAnsi="Times New Roman" w:cs="Times New Roman"/>
          <w:sz w:val="24"/>
          <w:szCs w:val="24"/>
        </w:rPr>
        <w:t>SUPREME COURT OF PRINCE EDWARD ISLAND</w:t>
      </w:r>
    </w:p>
    <w:p w14:paraId="2E6FA8A5" w14:textId="77777777" w:rsidR="00A850DE" w:rsidRDefault="00A850DE" w:rsidP="00A850DE">
      <w:pPr>
        <w:spacing w:after="0" w:line="240" w:lineRule="auto"/>
        <w:ind w:left="720" w:right="1040"/>
        <w:jc w:val="center"/>
        <w:rPr>
          <w:rFonts w:ascii="Times New Roman" w:hAnsi="Times New Roman" w:cs="Times New Roman"/>
          <w:sz w:val="24"/>
          <w:szCs w:val="24"/>
        </w:rPr>
      </w:pPr>
      <w:r>
        <w:rPr>
          <w:rFonts w:ascii="Times New Roman" w:hAnsi="Times New Roman" w:cs="Times New Roman"/>
          <w:sz w:val="24"/>
          <w:szCs w:val="24"/>
        </w:rPr>
        <w:t>(SMALL CLAIMS SECTION)</w:t>
      </w:r>
    </w:p>
    <w:p w14:paraId="0CA592DE" w14:textId="77777777" w:rsidR="00A850DE" w:rsidRDefault="00A850DE" w:rsidP="00A850DE">
      <w:pPr>
        <w:spacing w:after="0" w:line="240" w:lineRule="auto"/>
        <w:ind w:left="720" w:right="1040"/>
        <w:rPr>
          <w:rFonts w:ascii="Times New Roman" w:hAnsi="Times New Roman" w:cs="Times New Roman"/>
          <w:sz w:val="24"/>
          <w:szCs w:val="24"/>
        </w:rPr>
      </w:pPr>
    </w:p>
    <w:p w14:paraId="470008B8" w14:textId="77777777" w:rsidR="00A850DE" w:rsidRDefault="00A850DE" w:rsidP="00A850DE">
      <w:pPr>
        <w:spacing w:after="0" w:line="240" w:lineRule="auto"/>
        <w:ind w:left="720" w:right="1040"/>
        <w:rPr>
          <w:rFonts w:ascii="Times New Roman" w:hAnsi="Times New Roman" w:cs="Times New Roman"/>
          <w:sz w:val="24"/>
          <w:szCs w:val="24"/>
        </w:rPr>
      </w:pPr>
      <w:r>
        <w:rPr>
          <w:rFonts w:ascii="Times New Roman" w:hAnsi="Times New Roman" w:cs="Times New Roman"/>
          <w:sz w:val="24"/>
          <w:szCs w:val="24"/>
        </w:rPr>
        <w:t>BETWEEN:</w:t>
      </w:r>
    </w:p>
    <w:p w14:paraId="675B4BEA" w14:textId="77777777" w:rsidR="00A850DE" w:rsidRDefault="00A850DE" w:rsidP="00A850DE">
      <w:pPr>
        <w:spacing w:after="0" w:line="240" w:lineRule="auto"/>
        <w:ind w:left="720" w:right="1040"/>
        <w:rPr>
          <w:rFonts w:ascii="Times New Roman" w:hAnsi="Times New Roman" w:cs="Times New Roman"/>
          <w:sz w:val="24"/>
          <w:szCs w:val="24"/>
        </w:rPr>
      </w:pPr>
    </w:p>
    <w:p w14:paraId="347C3E61" w14:textId="77777777" w:rsidR="00A850DE" w:rsidRDefault="00A850DE" w:rsidP="00A850DE">
      <w:pPr>
        <w:spacing w:after="0" w:line="240" w:lineRule="auto"/>
        <w:ind w:left="720" w:right="1040"/>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1D71D812" w14:textId="77777777" w:rsidR="00A850DE" w:rsidRDefault="00A850DE" w:rsidP="00A850DE">
      <w:pPr>
        <w:spacing w:after="0" w:line="240" w:lineRule="auto"/>
        <w:ind w:left="720" w:right="1040"/>
        <w:rPr>
          <w:rFonts w:ascii="Times New Roman" w:hAnsi="Times New Roman" w:cs="Times New Roman"/>
          <w:sz w:val="24"/>
          <w:szCs w:val="24"/>
        </w:rPr>
      </w:pPr>
    </w:p>
    <w:p w14:paraId="337AF34C" w14:textId="77777777" w:rsidR="00A850DE" w:rsidRDefault="00A850DE" w:rsidP="00A850DE">
      <w:pPr>
        <w:spacing w:after="0" w:line="240" w:lineRule="auto"/>
        <w:ind w:left="720" w:right="1040"/>
        <w:jc w:val="right"/>
        <w:rPr>
          <w:rFonts w:ascii="Times New Roman" w:hAnsi="Times New Roman" w:cs="Times New Roman"/>
          <w:sz w:val="24"/>
          <w:szCs w:val="24"/>
        </w:rPr>
      </w:pPr>
      <w:r>
        <w:rPr>
          <w:rFonts w:ascii="Times New Roman" w:hAnsi="Times New Roman" w:cs="Times New Roman"/>
          <w:sz w:val="24"/>
          <w:szCs w:val="24"/>
        </w:rPr>
        <w:t>PLAINTIFF(S)</w:t>
      </w:r>
    </w:p>
    <w:p w14:paraId="0ED46C66" w14:textId="77777777" w:rsidR="00A850DE" w:rsidRDefault="00A850DE" w:rsidP="00A850DE">
      <w:pPr>
        <w:spacing w:after="0" w:line="240" w:lineRule="auto"/>
        <w:ind w:left="720" w:right="1040"/>
        <w:rPr>
          <w:rFonts w:ascii="Times New Roman" w:hAnsi="Times New Roman" w:cs="Times New Roman"/>
          <w:sz w:val="24"/>
          <w:szCs w:val="24"/>
        </w:rPr>
      </w:pPr>
      <w:r>
        <w:rPr>
          <w:rFonts w:ascii="Times New Roman" w:hAnsi="Times New Roman" w:cs="Times New Roman"/>
          <w:sz w:val="24"/>
          <w:szCs w:val="24"/>
        </w:rPr>
        <w:t>AND:</w:t>
      </w:r>
    </w:p>
    <w:p w14:paraId="064F4AF7" w14:textId="77777777" w:rsidR="00A850DE" w:rsidRDefault="00A850DE" w:rsidP="00A850DE">
      <w:pPr>
        <w:spacing w:after="0" w:line="240" w:lineRule="auto"/>
        <w:ind w:left="720" w:right="1040"/>
        <w:rPr>
          <w:rFonts w:ascii="Times New Roman" w:hAnsi="Times New Roman" w:cs="Times New Roman"/>
          <w:sz w:val="24"/>
          <w:szCs w:val="24"/>
        </w:rPr>
      </w:pPr>
    </w:p>
    <w:p w14:paraId="2AFBAB44" w14:textId="77777777" w:rsidR="00A850DE" w:rsidRDefault="00A850DE" w:rsidP="00A850DE">
      <w:pPr>
        <w:spacing w:after="0" w:line="240" w:lineRule="auto"/>
        <w:ind w:left="720" w:right="1040"/>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13E618C3" w14:textId="77777777" w:rsidR="00A850DE" w:rsidRDefault="00A850DE" w:rsidP="00A850DE">
      <w:pPr>
        <w:spacing w:after="0" w:line="240" w:lineRule="auto"/>
        <w:ind w:left="720" w:right="1040"/>
        <w:rPr>
          <w:rFonts w:ascii="Times New Roman" w:hAnsi="Times New Roman" w:cs="Times New Roman"/>
          <w:sz w:val="24"/>
          <w:szCs w:val="24"/>
        </w:rPr>
      </w:pPr>
    </w:p>
    <w:p w14:paraId="7D50A822" w14:textId="77777777" w:rsidR="00A850DE" w:rsidRDefault="00A850DE" w:rsidP="00A850DE">
      <w:pPr>
        <w:spacing w:after="0" w:line="240" w:lineRule="auto"/>
        <w:ind w:left="720" w:right="1040"/>
        <w:jc w:val="right"/>
        <w:rPr>
          <w:rFonts w:ascii="Times New Roman" w:hAnsi="Times New Roman" w:cs="Times New Roman"/>
          <w:sz w:val="24"/>
          <w:szCs w:val="24"/>
        </w:rPr>
      </w:pPr>
      <w:r>
        <w:rPr>
          <w:rFonts w:ascii="Times New Roman" w:hAnsi="Times New Roman" w:cs="Times New Roman"/>
          <w:sz w:val="24"/>
          <w:szCs w:val="24"/>
        </w:rPr>
        <w:t>DEFENDANT(S)</w:t>
      </w:r>
    </w:p>
    <w:p w14:paraId="1A4F2281" w14:textId="77777777" w:rsidR="00A850DE" w:rsidRDefault="00A850DE" w:rsidP="00A850DE">
      <w:pPr>
        <w:spacing w:after="0" w:line="240" w:lineRule="auto"/>
        <w:ind w:left="720" w:right="1040"/>
        <w:rPr>
          <w:rFonts w:ascii="Times New Roman" w:hAnsi="Times New Roman" w:cs="Times New Roman"/>
          <w:sz w:val="24"/>
          <w:szCs w:val="24"/>
        </w:rPr>
      </w:pPr>
    </w:p>
    <w:p w14:paraId="68EB75F8" w14:textId="77777777" w:rsidR="00A850DE" w:rsidRDefault="00A850DE" w:rsidP="00A850DE">
      <w:pPr>
        <w:spacing w:after="0" w:line="240" w:lineRule="auto"/>
        <w:ind w:left="720" w:right="104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NOTICE OF CHANGE OF LAWYER</w:t>
      </w:r>
    </w:p>
    <w:p w14:paraId="2C199365" w14:textId="77777777" w:rsidR="00A850DE" w:rsidRDefault="00A850DE" w:rsidP="00A850DE">
      <w:pPr>
        <w:spacing w:after="0" w:line="240" w:lineRule="auto"/>
        <w:ind w:left="720" w:right="1040"/>
        <w:rPr>
          <w:rFonts w:ascii="Times New Roman" w:hAnsi="Times New Roman" w:cs="Times New Roman"/>
          <w:sz w:val="24"/>
          <w:szCs w:val="24"/>
        </w:rPr>
      </w:pPr>
    </w:p>
    <w:p w14:paraId="6C385D89" w14:textId="77777777" w:rsidR="00A850DE" w:rsidRDefault="00A850DE" w:rsidP="00A850DE">
      <w:pPr>
        <w:autoSpaceDE w:val="0"/>
        <w:autoSpaceDN w:val="0"/>
        <w:adjustRightInd w:val="0"/>
        <w:ind w:left="720" w:right="1040"/>
        <w:jc w:val="both"/>
        <w:rPr>
          <w:rFonts w:ascii="Times New Roman" w:hAnsi="Times New Roman" w:cs="Times New Roman"/>
          <w:sz w:val="28"/>
          <w:szCs w:val="28"/>
        </w:rPr>
      </w:pPr>
      <w:proofErr w:type="gramStart"/>
      <w:r>
        <w:rPr>
          <w:rFonts w:ascii="Times New Roman" w:hAnsi="Times New Roman" w:cs="Times New Roman"/>
          <w:sz w:val="24"/>
          <w:szCs w:val="28"/>
        </w:rPr>
        <w:t>The ___</w:t>
      </w:r>
      <w:proofErr w:type="gramEnd"/>
      <w:r>
        <w:rPr>
          <w:rFonts w:ascii="Times New Roman" w:hAnsi="Times New Roman" w:cs="Times New Roman"/>
          <w:sz w:val="24"/>
          <w:szCs w:val="28"/>
        </w:rPr>
        <w:t>________________________________(name of party(</w:t>
      </w:r>
      <w:proofErr w:type="spellStart"/>
      <w:r>
        <w:rPr>
          <w:rFonts w:ascii="Times New Roman" w:hAnsi="Times New Roman" w:cs="Times New Roman"/>
          <w:sz w:val="24"/>
          <w:szCs w:val="28"/>
        </w:rPr>
        <w:t>ies</w:t>
      </w:r>
      <w:proofErr w:type="spellEnd"/>
      <w:r>
        <w:rPr>
          <w:rFonts w:ascii="Times New Roman" w:hAnsi="Times New Roman" w:cs="Times New Roman"/>
          <w:sz w:val="24"/>
          <w:szCs w:val="28"/>
        </w:rPr>
        <w:t>)), formerly represented by ____________________(name of former lawyer), has appointed ____________________(name of new lawyer) as lawyer of record.</w:t>
      </w:r>
    </w:p>
    <w:p w14:paraId="4969346D" w14:textId="77777777" w:rsidR="00A850DE" w:rsidRDefault="00A850DE" w:rsidP="00A850DE">
      <w:pPr>
        <w:autoSpaceDE w:val="0"/>
        <w:autoSpaceDN w:val="0"/>
        <w:adjustRightInd w:val="0"/>
        <w:ind w:left="720" w:right="1040"/>
        <w:rPr>
          <w:rFonts w:ascii="Times New Roman" w:hAnsi="Times New Roman" w:cs="Times New Roman"/>
          <w:sz w:val="24"/>
          <w:szCs w:val="28"/>
        </w:rPr>
      </w:pPr>
    </w:p>
    <w:p w14:paraId="640D038D" w14:textId="77777777" w:rsidR="00A850DE" w:rsidRDefault="00A850DE" w:rsidP="00A850DE">
      <w:pPr>
        <w:tabs>
          <w:tab w:val="right" w:pos="7920"/>
        </w:tabs>
        <w:autoSpaceDE w:val="0"/>
        <w:autoSpaceDN w:val="0"/>
        <w:adjustRightInd w:val="0"/>
        <w:spacing w:after="0" w:line="240" w:lineRule="auto"/>
        <w:ind w:left="720" w:right="1040"/>
        <w:rPr>
          <w:rFonts w:ascii="Times New Roman" w:hAnsi="Times New Roman" w:cs="Times New Roman"/>
          <w:sz w:val="24"/>
          <w:szCs w:val="28"/>
        </w:rPr>
      </w:pPr>
      <w:r>
        <w:rPr>
          <w:rFonts w:ascii="Times New Roman" w:hAnsi="Times New Roman" w:cs="Times New Roman"/>
          <w:sz w:val="24"/>
          <w:szCs w:val="28"/>
        </w:rPr>
        <w:t>____________________________</w:t>
      </w:r>
      <w:r>
        <w:rPr>
          <w:rFonts w:ascii="Times New Roman" w:hAnsi="Times New Roman" w:cs="Times New Roman"/>
          <w:sz w:val="24"/>
          <w:szCs w:val="28"/>
        </w:rPr>
        <w:tab/>
        <w:t xml:space="preserve">                                   ________________________________</w:t>
      </w:r>
    </w:p>
    <w:p w14:paraId="624E1CC6" w14:textId="77777777" w:rsidR="00A850DE" w:rsidRDefault="00A850DE" w:rsidP="00A850DE">
      <w:pPr>
        <w:tabs>
          <w:tab w:val="right" w:pos="7920"/>
        </w:tabs>
        <w:autoSpaceDE w:val="0"/>
        <w:autoSpaceDN w:val="0"/>
        <w:adjustRightInd w:val="0"/>
        <w:spacing w:after="0" w:line="240" w:lineRule="auto"/>
        <w:ind w:left="720" w:right="1040"/>
        <w:rPr>
          <w:rFonts w:ascii="Times New Roman" w:hAnsi="Times New Roman" w:cs="Times New Roman"/>
          <w:sz w:val="24"/>
          <w:szCs w:val="28"/>
        </w:rPr>
      </w:pPr>
      <w:r>
        <w:rPr>
          <w:rFonts w:ascii="Times New Roman" w:hAnsi="Times New Roman" w:cs="Times New Roman"/>
          <w:sz w:val="24"/>
          <w:szCs w:val="28"/>
        </w:rPr>
        <w:t xml:space="preserve">Date                                                                                    (Name, address and telephone number </w:t>
      </w:r>
    </w:p>
    <w:p w14:paraId="69B2CEFD" w14:textId="77777777" w:rsidR="00A850DE" w:rsidRDefault="00A850DE" w:rsidP="00A850DE">
      <w:pPr>
        <w:tabs>
          <w:tab w:val="right" w:pos="7920"/>
        </w:tabs>
        <w:autoSpaceDE w:val="0"/>
        <w:autoSpaceDN w:val="0"/>
        <w:adjustRightInd w:val="0"/>
        <w:spacing w:after="0" w:line="240" w:lineRule="auto"/>
        <w:ind w:left="720" w:right="1040"/>
        <w:rPr>
          <w:rFonts w:ascii="Times New Roman" w:hAnsi="Times New Roman" w:cs="Times New Roman"/>
          <w:sz w:val="24"/>
          <w:szCs w:val="28"/>
        </w:rPr>
      </w:pPr>
      <w:r>
        <w:rPr>
          <w:rFonts w:ascii="Times New Roman" w:hAnsi="Times New Roman" w:cs="Times New Roman"/>
          <w:sz w:val="24"/>
          <w:szCs w:val="28"/>
        </w:rPr>
        <w:t xml:space="preserve">                                                                                                                                 of new lawyer)</w:t>
      </w:r>
    </w:p>
    <w:p w14:paraId="0BBBB1CE" w14:textId="77777777" w:rsidR="00A850DE" w:rsidRDefault="00A850DE" w:rsidP="00A850DE">
      <w:pPr>
        <w:autoSpaceDE w:val="0"/>
        <w:autoSpaceDN w:val="0"/>
        <w:adjustRightInd w:val="0"/>
        <w:spacing w:after="0" w:line="240" w:lineRule="auto"/>
        <w:ind w:left="720" w:right="1040"/>
        <w:jc w:val="right"/>
        <w:rPr>
          <w:rFonts w:ascii="Times New Roman" w:hAnsi="Times New Roman" w:cs="Times New Roman"/>
          <w:sz w:val="24"/>
          <w:szCs w:val="28"/>
        </w:rPr>
      </w:pPr>
    </w:p>
    <w:p w14:paraId="3AA0E2E9" w14:textId="77777777" w:rsidR="00A850DE" w:rsidRDefault="00A850DE" w:rsidP="00A850DE">
      <w:pPr>
        <w:autoSpaceDE w:val="0"/>
        <w:autoSpaceDN w:val="0"/>
        <w:adjustRightInd w:val="0"/>
        <w:spacing w:after="0" w:line="240" w:lineRule="auto"/>
        <w:ind w:left="720" w:right="1040"/>
        <w:rPr>
          <w:rFonts w:ascii="Times New Roman" w:hAnsi="Times New Roman" w:cs="Times New Roman"/>
          <w:sz w:val="24"/>
          <w:szCs w:val="28"/>
        </w:rPr>
      </w:pPr>
      <w:r>
        <w:rPr>
          <w:rFonts w:ascii="Times New Roman" w:hAnsi="Times New Roman" w:cs="Times New Roman"/>
          <w:b/>
          <w:bCs/>
          <w:sz w:val="24"/>
          <w:szCs w:val="28"/>
        </w:rPr>
        <w:t>TO:</w:t>
      </w:r>
      <w:r>
        <w:rPr>
          <w:rFonts w:ascii="Times New Roman" w:hAnsi="Times New Roman" w:cs="Times New Roman"/>
          <w:sz w:val="24"/>
          <w:szCs w:val="28"/>
        </w:rPr>
        <w:tab/>
        <w:t>________________________________________________________________________</w:t>
      </w:r>
    </w:p>
    <w:p w14:paraId="492DCB87" w14:textId="77777777" w:rsidR="00A850DE" w:rsidRDefault="00A850DE" w:rsidP="00A850DE">
      <w:pPr>
        <w:autoSpaceDE w:val="0"/>
        <w:autoSpaceDN w:val="0"/>
        <w:adjustRightInd w:val="0"/>
        <w:spacing w:after="0" w:line="240" w:lineRule="auto"/>
        <w:ind w:left="720" w:right="1040" w:firstLine="720"/>
        <w:rPr>
          <w:rFonts w:ascii="Times New Roman" w:hAnsi="Times New Roman" w:cs="Times New Roman"/>
          <w:sz w:val="24"/>
          <w:szCs w:val="28"/>
        </w:rPr>
      </w:pPr>
      <w:r>
        <w:rPr>
          <w:rFonts w:ascii="Times New Roman" w:hAnsi="Times New Roman" w:cs="Times New Roman"/>
          <w:sz w:val="24"/>
          <w:szCs w:val="28"/>
        </w:rPr>
        <w:t>(Name and address of former lawyer)</w:t>
      </w:r>
    </w:p>
    <w:p w14:paraId="7CE5CD6F" w14:textId="77777777" w:rsidR="00A850DE" w:rsidRDefault="00A850DE" w:rsidP="00A850DE">
      <w:pPr>
        <w:autoSpaceDE w:val="0"/>
        <w:autoSpaceDN w:val="0"/>
        <w:adjustRightInd w:val="0"/>
        <w:spacing w:after="0" w:line="240" w:lineRule="auto"/>
        <w:ind w:left="720" w:right="1040" w:firstLine="720"/>
        <w:rPr>
          <w:rFonts w:ascii="Times New Roman" w:hAnsi="Times New Roman" w:cs="Times New Roman"/>
          <w:sz w:val="24"/>
          <w:szCs w:val="28"/>
        </w:rPr>
      </w:pPr>
    </w:p>
    <w:p w14:paraId="170721E6" w14:textId="77777777" w:rsidR="00A850DE" w:rsidRDefault="00A850DE" w:rsidP="00A850DE">
      <w:pPr>
        <w:autoSpaceDE w:val="0"/>
        <w:autoSpaceDN w:val="0"/>
        <w:adjustRightInd w:val="0"/>
        <w:spacing w:after="0" w:line="240" w:lineRule="auto"/>
        <w:ind w:left="720" w:right="1040"/>
        <w:rPr>
          <w:rFonts w:ascii="Times New Roman" w:hAnsi="Times New Roman" w:cs="Times New Roman"/>
          <w:sz w:val="24"/>
          <w:szCs w:val="28"/>
        </w:rPr>
      </w:pPr>
      <w:r>
        <w:rPr>
          <w:rFonts w:ascii="Times New Roman" w:hAnsi="Times New Roman" w:cs="Times New Roman"/>
          <w:b/>
          <w:bCs/>
          <w:sz w:val="24"/>
          <w:szCs w:val="28"/>
        </w:rPr>
        <w:t>AND TO:</w:t>
      </w:r>
      <w:r>
        <w:rPr>
          <w:rFonts w:ascii="Times New Roman" w:hAnsi="Times New Roman" w:cs="Times New Roman"/>
          <w:sz w:val="24"/>
          <w:szCs w:val="28"/>
        </w:rPr>
        <w:t xml:space="preserve">   ________________________________________________________________________</w:t>
      </w:r>
    </w:p>
    <w:p w14:paraId="07AC30BA" w14:textId="77777777" w:rsidR="00A850DE" w:rsidRDefault="00A850DE" w:rsidP="00A850DE">
      <w:pPr>
        <w:autoSpaceDE w:val="0"/>
        <w:autoSpaceDN w:val="0"/>
        <w:adjustRightInd w:val="0"/>
        <w:spacing w:after="0" w:line="240" w:lineRule="auto"/>
        <w:ind w:left="720" w:right="1040"/>
        <w:rPr>
          <w:rFonts w:ascii="Times New Roman" w:hAnsi="Times New Roman" w:cs="Times New Roman"/>
          <w:sz w:val="24"/>
          <w:szCs w:val="28"/>
        </w:rPr>
      </w:pPr>
      <w:r>
        <w:rPr>
          <w:rFonts w:ascii="Times New Roman" w:hAnsi="Times New Roman" w:cs="Times New Roman"/>
          <w:sz w:val="24"/>
          <w:szCs w:val="28"/>
        </w:rPr>
        <w:t>________________________________________________________________________</w:t>
      </w:r>
    </w:p>
    <w:p w14:paraId="73D5FD93" w14:textId="77777777" w:rsidR="00A850DE" w:rsidRDefault="00A850DE" w:rsidP="00A850DE">
      <w:pPr>
        <w:autoSpaceDE w:val="0"/>
        <w:autoSpaceDN w:val="0"/>
        <w:adjustRightInd w:val="0"/>
        <w:spacing w:after="0" w:line="240" w:lineRule="auto"/>
        <w:ind w:left="720" w:right="1040"/>
        <w:rPr>
          <w:rFonts w:ascii="Times New Roman" w:hAnsi="Times New Roman" w:cs="Times New Roman"/>
          <w:sz w:val="24"/>
          <w:szCs w:val="28"/>
        </w:rPr>
      </w:pPr>
      <w:r>
        <w:rPr>
          <w:rFonts w:ascii="Times New Roman" w:hAnsi="Times New Roman" w:cs="Times New Roman"/>
          <w:sz w:val="24"/>
          <w:szCs w:val="28"/>
        </w:rPr>
        <w:t>________________________________________________________________________</w:t>
      </w:r>
    </w:p>
    <w:p w14:paraId="736DDE78" w14:textId="77777777" w:rsidR="00A850DE" w:rsidRDefault="00A850DE" w:rsidP="00A850DE">
      <w:pPr>
        <w:autoSpaceDE w:val="0"/>
        <w:autoSpaceDN w:val="0"/>
        <w:adjustRightInd w:val="0"/>
        <w:ind w:left="720" w:right="1040"/>
        <w:rPr>
          <w:rFonts w:ascii="Times New Roman" w:eastAsia="Times New Roman" w:hAnsi="Times New Roman" w:cs="Times New Roman"/>
          <w:b/>
          <w:bCs/>
          <w:sz w:val="20"/>
        </w:rPr>
      </w:pPr>
      <w:r>
        <w:rPr>
          <w:rFonts w:ascii="Times New Roman" w:hAnsi="Times New Roman" w:cs="Times New Roman"/>
          <w:sz w:val="24"/>
          <w:szCs w:val="28"/>
        </w:rPr>
        <w:t>(Names and addresses of lawyers for all other parties, or names and addresses of all other parties)</w:t>
      </w:r>
    </w:p>
    <w:p w14:paraId="58FC9B5A" w14:textId="77777777" w:rsidR="00A850DE" w:rsidRDefault="00A850DE" w:rsidP="00A850DE">
      <w:pPr>
        <w:ind w:left="720" w:right="1040"/>
        <w:rPr>
          <w:rFonts w:ascii="Times New Roman" w:hAnsi="Times New Roman" w:cs="Times New Roman"/>
          <w:sz w:val="24"/>
          <w:szCs w:val="24"/>
        </w:rPr>
      </w:pPr>
    </w:p>
    <w:p w14:paraId="6DE0ABFA" w14:textId="77777777" w:rsidR="00A850DE" w:rsidRDefault="00A850DE" w:rsidP="00A850DE">
      <w:pPr>
        <w:ind w:left="720" w:right="1040"/>
        <w:rPr>
          <w:rFonts w:ascii="Times New Roman" w:hAnsi="Times New Roman" w:cs="Times New Roman"/>
          <w:sz w:val="24"/>
          <w:szCs w:val="24"/>
        </w:rPr>
      </w:pPr>
    </w:p>
    <w:p w14:paraId="5F327F51" w14:textId="77777777" w:rsidR="00A850DE" w:rsidRDefault="00A850DE" w:rsidP="00A850DE">
      <w:pPr>
        <w:ind w:left="720" w:right="1040"/>
        <w:rPr>
          <w:rFonts w:ascii="Times New Roman" w:hAnsi="Times New Roman" w:cs="Times New Roman"/>
          <w:sz w:val="24"/>
          <w:szCs w:val="24"/>
        </w:rPr>
      </w:pPr>
    </w:p>
    <w:p w14:paraId="2F4B3D0A" w14:textId="77777777" w:rsidR="00A850DE" w:rsidRDefault="00A850DE" w:rsidP="00A850DE">
      <w:pPr>
        <w:ind w:left="720" w:right="1040"/>
        <w:rPr>
          <w:rFonts w:ascii="Times New Roman" w:hAnsi="Times New Roman" w:cs="Times New Roman"/>
          <w:sz w:val="24"/>
          <w:szCs w:val="24"/>
        </w:rPr>
      </w:pPr>
    </w:p>
    <w:p w14:paraId="747170B6" w14:textId="77777777" w:rsidR="00A850DE" w:rsidRDefault="00A850DE" w:rsidP="00A850DE">
      <w:pPr>
        <w:spacing w:after="0" w:line="240" w:lineRule="auto"/>
        <w:ind w:left="720" w:right="1040"/>
        <w:jc w:val="center"/>
        <w:rPr>
          <w:rFonts w:ascii="Times New Roman" w:hAnsi="Times New Roman" w:cs="Times New Roman"/>
          <w:b/>
          <w:bCs/>
          <w:sz w:val="24"/>
          <w:szCs w:val="24"/>
        </w:rPr>
      </w:pPr>
      <w:r>
        <w:rPr>
          <w:rFonts w:ascii="Times New Roman" w:hAnsi="Times New Roman" w:cs="Times New Roman"/>
          <w:b/>
          <w:bCs/>
          <w:sz w:val="24"/>
          <w:szCs w:val="24"/>
        </w:rPr>
        <w:lastRenderedPageBreak/>
        <w:t>FORM 12C</w:t>
      </w:r>
    </w:p>
    <w:p w14:paraId="3EFDEC48" w14:textId="77777777" w:rsidR="00A850DE" w:rsidRDefault="00A850DE" w:rsidP="00A850DE">
      <w:pPr>
        <w:spacing w:after="0" w:line="240" w:lineRule="auto"/>
        <w:ind w:left="720" w:right="1040"/>
        <w:jc w:val="center"/>
        <w:rPr>
          <w:rFonts w:ascii="Times New Roman" w:hAnsi="Times New Roman" w:cs="Times New Roman"/>
          <w:b/>
          <w:bCs/>
          <w:sz w:val="24"/>
          <w:szCs w:val="24"/>
        </w:rPr>
      </w:pPr>
      <w:r>
        <w:rPr>
          <w:rFonts w:ascii="Times New Roman" w:hAnsi="Times New Roman" w:cs="Times New Roman"/>
          <w:b/>
          <w:bCs/>
          <w:sz w:val="24"/>
          <w:szCs w:val="24"/>
        </w:rPr>
        <w:t>NOTICE OF APPOINTMENT OF LAWYER</w:t>
      </w:r>
    </w:p>
    <w:p w14:paraId="2E5E4ADE" w14:textId="77777777" w:rsidR="00A850DE" w:rsidRDefault="00A850DE" w:rsidP="00A850DE">
      <w:pPr>
        <w:spacing w:after="0" w:line="240" w:lineRule="auto"/>
        <w:ind w:left="720" w:right="1040"/>
        <w:jc w:val="center"/>
        <w:rPr>
          <w:rFonts w:ascii="Times New Roman" w:hAnsi="Times New Roman" w:cs="Times New Roman"/>
          <w:sz w:val="24"/>
          <w:szCs w:val="24"/>
        </w:rPr>
      </w:pPr>
    </w:p>
    <w:p w14:paraId="726AEFC7" w14:textId="77777777" w:rsidR="00A850DE" w:rsidRDefault="00A850DE" w:rsidP="00A850DE">
      <w:pPr>
        <w:spacing w:after="0" w:line="240" w:lineRule="auto"/>
        <w:ind w:left="720" w:right="1040"/>
        <w:jc w:val="right"/>
        <w:rPr>
          <w:rFonts w:ascii="Times New Roman" w:eastAsia="Times New Roman" w:hAnsi="Times New Roman" w:cs="Times New Roman"/>
          <w:i/>
          <w:sz w:val="24"/>
          <w:szCs w:val="24"/>
          <w:lang w:val="en-CA"/>
        </w:rPr>
      </w:pPr>
      <w:r>
        <w:rPr>
          <w:rFonts w:ascii="Times New Roman" w:eastAsia="Times New Roman" w:hAnsi="Times New Roman" w:cs="Times New Roman"/>
          <w:sz w:val="24"/>
          <w:szCs w:val="24"/>
          <w:lang w:val="en-CA"/>
        </w:rPr>
        <w:t>Court File No. S___ SC __________</w:t>
      </w:r>
      <w:r>
        <w:rPr>
          <w:rFonts w:ascii="Times New Roman" w:eastAsia="Times New Roman" w:hAnsi="Times New Roman" w:cs="Times New Roman"/>
          <w:sz w:val="24"/>
          <w:szCs w:val="24"/>
          <w:lang w:val="en-CA"/>
        </w:rPr>
        <w:br/>
      </w:r>
      <w:r>
        <w:rPr>
          <w:rFonts w:ascii="Times New Roman" w:eastAsia="Times New Roman" w:hAnsi="Times New Roman" w:cs="Times New Roman"/>
          <w:i/>
          <w:sz w:val="24"/>
          <w:szCs w:val="24"/>
          <w:lang w:val="en-CA"/>
        </w:rPr>
        <w:t>(The number assigned by the court)</w:t>
      </w:r>
    </w:p>
    <w:p w14:paraId="0B7D89ED" w14:textId="77777777" w:rsidR="00A850DE" w:rsidRDefault="00A850DE" w:rsidP="00A850DE">
      <w:pPr>
        <w:spacing w:after="0" w:line="240" w:lineRule="auto"/>
        <w:ind w:left="720" w:right="1040"/>
        <w:jc w:val="center"/>
        <w:rPr>
          <w:rFonts w:ascii="Times New Roman" w:hAnsi="Times New Roman" w:cs="Times New Roman"/>
          <w:sz w:val="24"/>
          <w:szCs w:val="24"/>
        </w:rPr>
      </w:pPr>
    </w:p>
    <w:p w14:paraId="6A20FA79" w14:textId="77777777" w:rsidR="00A850DE" w:rsidRDefault="00A850DE" w:rsidP="00A850DE">
      <w:pPr>
        <w:spacing w:after="0" w:line="240" w:lineRule="auto"/>
        <w:ind w:left="720" w:right="1040"/>
        <w:jc w:val="center"/>
        <w:rPr>
          <w:rFonts w:ascii="Times New Roman" w:hAnsi="Times New Roman" w:cs="Times New Roman"/>
          <w:sz w:val="24"/>
          <w:szCs w:val="24"/>
        </w:rPr>
      </w:pPr>
      <w:r>
        <w:rPr>
          <w:rFonts w:ascii="Times New Roman" w:hAnsi="Times New Roman" w:cs="Times New Roman"/>
          <w:sz w:val="24"/>
          <w:szCs w:val="24"/>
        </w:rPr>
        <w:t>SUPREME COURT OF PRINCE EDWARD ISLAND</w:t>
      </w:r>
    </w:p>
    <w:p w14:paraId="0E35E8B3" w14:textId="77777777" w:rsidR="00A850DE" w:rsidRDefault="00A850DE" w:rsidP="00A850DE">
      <w:pPr>
        <w:spacing w:after="0" w:line="240" w:lineRule="auto"/>
        <w:ind w:left="720" w:right="1040"/>
        <w:jc w:val="center"/>
        <w:rPr>
          <w:rFonts w:ascii="Times New Roman" w:hAnsi="Times New Roman" w:cs="Times New Roman"/>
          <w:sz w:val="24"/>
          <w:szCs w:val="24"/>
        </w:rPr>
      </w:pPr>
      <w:r>
        <w:rPr>
          <w:rFonts w:ascii="Times New Roman" w:hAnsi="Times New Roman" w:cs="Times New Roman"/>
          <w:sz w:val="24"/>
          <w:szCs w:val="24"/>
        </w:rPr>
        <w:t>(SMALL CLAIMS SECTION)</w:t>
      </w:r>
    </w:p>
    <w:p w14:paraId="452CCE5A" w14:textId="77777777" w:rsidR="00A850DE" w:rsidRDefault="00A850DE" w:rsidP="00A850DE">
      <w:pPr>
        <w:spacing w:after="0" w:line="240" w:lineRule="auto"/>
        <w:ind w:left="720" w:right="1040"/>
        <w:rPr>
          <w:rFonts w:ascii="Times New Roman" w:hAnsi="Times New Roman" w:cs="Times New Roman"/>
          <w:sz w:val="24"/>
          <w:szCs w:val="24"/>
        </w:rPr>
      </w:pPr>
    </w:p>
    <w:p w14:paraId="62F53CCB" w14:textId="77777777" w:rsidR="00A850DE" w:rsidRDefault="00A850DE" w:rsidP="00A850DE">
      <w:pPr>
        <w:spacing w:after="0" w:line="240" w:lineRule="auto"/>
        <w:ind w:left="720" w:right="1040"/>
        <w:rPr>
          <w:rFonts w:ascii="Times New Roman" w:hAnsi="Times New Roman" w:cs="Times New Roman"/>
          <w:sz w:val="24"/>
          <w:szCs w:val="24"/>
        </w:rPr>
      </w:pPr>
      <w:r>
        <w:rPr>
          <w:rFonts w:ascii="Times New Roman" w:hAnsi="Times New Roman" w:cs="Times New Roman"/>
          <w:sz w:val="24"/>
          <w:szCs w:val="24"/>
        </w:rPr>
        <w:t>BETWEEN:</w:t>
      </w:r>
    </w:p>
    <w:p w14:paraId="752A1960" w14:textId="77777777" w:rsidR="00A850DE" w:rsidRDefault="00A850DE" w:rsidP="00A850DE">
      <w:pPr>
        <w:spacing w:after="0" w:line="240" w:lineRule="auto"/>
        <w:ind w:left="720" w:right="1040"/>
        <w:rPr>
          <w:rFonts w:ascii="Times New Roman" w:hAnsi="Times New Roman" w:cs="Times New Roman"/>
          <w:sz w:val="24"/>
          <w:szCs w:val="24"/>
        </w:rPr>
      </w:pPr>
    </w:p>
    <w:p w14:paraId="6B1C6BB6" w14:textId="77777777" w:rsidR="00A850DE" w:rsidRDefault="00A850DE" w:rsidP="00A850DE">
      <w:pPr>
        <w:spacing w:after="0" w:line="240" w:lineRule="auto"/>
        <w:ind w:left="720" w:right="1040"/>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3C5D1E6D" w14:textId="77777777" w:rsidR="00A850DE" w:rsidRDefault="00A850DE" w:rsidP="00A850DE">
      <w:pPr>
        <w:spacing w:after="0" w:line="240" w:lineRule="auto"/>
        <w:ind w:left="720" w:right="1040"/>
        <w:rPr>
          <w:rFonts w:ascii="Times New Roman" w:hAnsi="Times New Roman" w:cs="Times New Roman"/>
          <w:sz w:val="24"/>
          <w:szCs w:val="24"/>
        </w:rPr>
      </w:pPr>
    </w:p>
    <w:p w14:paraId="5B65186F" w14:textId="77777777" w:rsidR="00A850DE" w:rsidRDefault="00A850DE" w:rsidP="00A850DE">
      <w:pPr>
        <w:spacing w:after="0" w:line="240" w:lineRule="auto"/>
        <w:ind w:left="720" w:right="1040"/>
        <w:jc w:val="right"/>
        <w:rPr>
          <w:rFonts w:ascii="Times New Roman" w:hAnsi="Times New Roman" w:cs="Times New Roman"/>
          <w:sz w:val="24"/>
          <w:szCs w:val="24"/>
        </w:rPr>
      </w:pPr>
      <w:r>
        <w:rPr>
          <w:rFonts w:ascii="Times New Roman" w:hAnsi="Times New Roman" w:cs="Times New Roman"/>
          <w:sz w:val="24"/>
          <w:szCs w:val="24"/>
        </w:rPr>
        <w:t>PLAINTIFF(S)</w:t>
      </w:r>
    </w:p>
    <w:p w14:paraId="50673630" w14:textId="77777777" w:rsidR="00A850DE" w:rsidRDefault="00A850DE" w:rsidP="00A850DE">
      <w:pPr>
        <w:spacing w:after="0" w:line="240" w:lineRule="auto"/>
        <w:ind w:left="720" w:right="1040"/>
        <w:rPr>
          <w:rFonts w:ascii="Times New Roman" w:hAnsi="Times New Roman" w:cs="Times New Roman"/>
          <w:sz w:val="24"/>
          <w:szCs w:val="24"/>
        </w:rPr>
      </w:pPr>
      <w:r>
        <w:rPr>
          <w:rFonts w:ascii="Times New Roman" w:hAnsi="Times New Roman" w:cs="Times New Roman"/>
          <w:sz w:val="24"/>
          <w:szCs w:val="24"/>
        </w:rPr>
        <w:t>AND:</w:t>
      </w:r>
    </w:p>
    <w:p w14:paraId="22969D71" w14:textId="77777777" w:rsidR="00A850DE" w:rsidRDefault="00A850DE" w:rsidP="00A850DE">
      <w:pPr>
        <w:spacing w:after="0" w:line="240" w:lineRule="auto"/>
        <w:ind w:left="720" w:right="1040"/>
        <w:rPr>
          <w:rFonts w:ascii="Times New Roman" w:hAnsi="Times New Roman" w:cs="Times New Roman"/>
          <w:sz w:val="24"/>
          <w:szCs w:val="24"/>
        </w:rPr>
      </w:pPr>
    </w:p>
    <w:p w14:paraId="0722AEE7" w14:textId="77777777" w:rsidR="00A850DE" w:rsidRDefault="00A850DE" w:rsidP="00A850DE">
      <w:pPr>
        <w:spacing w:after="0" w:line="240" w:lineRule="auto"/>
        <w:ind w:left="720" w:right="1040"/>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589C85E5" w14:textId="77777777" w:rsidR="00A850DE" w:rsidRDefault="00A850DE" w:rsidP="00A850DE">
      <w:pPr>
        <w:spacing w:after="0" w:line="240" w:lineRule="auto"/>
        <w:ind w:left="720" w:right="1040"/>
        <w:rPr>
          <w:rFonts w:ascii="Times New Roman" w:hAnsi="Times New Roman" w:cs="Times New Roman"/>
          <w:sz w:val="24"/>
          <w:szCs w:val="24"/>
        </w:rPr>
      </w:pPr>
    </w:p>
    <w:p w14:paraId="07C981F4" w14:textId="77777777" w:rsidR="00A850DE" w:rsidRDefault="00A850DE" w:rsidP="00A850DE">
      <w:pPr>
        <w:spacing w:after="0" w:line="240" w:lineRule="auto"/>
        <w:ind w:left="720" w:right="1040"/>
        <w:jc w:val="right"/>
        <w:rPr>
          <w:rFonts w:ascii="Times New Roman" w:hAnsi="Times New Roman" w:cs="Times New Roman"/>
          <w:sz w:val="24"/>
          <w:szCs w:val="24"/>
        </w:rPr>
      </w:pPr>
      <w:r>
        <w:rPr>
          <w:rFonts w:ascii="Times New Roman" w:hAnsi="Times New Roman" w:cs="Times New Roman"/>
          <w:sz w:val="24"/>
          <w:szCs w:val="24"/>
        </w:rPr>
        <w:t>DEFENDANT(S)</w:t>
      </w:r>
    </w:p>
    <w:p w14:paraId="588B265C" w14:textId="77777777" w:rsidR="00A850DE" w:rsidRDefault="00A850DE" w:rsidP="00A850DE">
      <w:pPr>
        <w:spacing w:after="0" w:line="240" w:lineRule="auto"/>
        <w:ind w:left="720" w:right="1040"/>
        <w:rPr>
          <w:rFonts w:ascii="Times New Roman" w:hAnsi="Times New Roman" w:cs="Times New Roman"/>
          <w:sz w:val="24"/>
          <w:szCs w:val="24"/>
        </w:rPr>
      </w:pPr>
    </w:p>
    <w:p w14:paraId="6D4B8484" w14:textId="77777777" w:rsidR="00A850DE" w:rsidRDefault="00A850DE" w:rsidP="00A850DE">
      <w:pPr>
        <w:spacing w:after="0" w:line="240" w:lineRule="auto"/>
        <w:ind w:left="720" w:right="104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NOTICE OF APPOINTMENT OF LAWYER</w:t>
      </w:r>
    </w:p>
    <w:p w14:paraId="0527A7C7" w14:textId="77777777" w:rsidR="00A850DE" w:rsidRDefault="00A850DE" w:rsidP="00A850DE">
      <w:pPr>
        <w:spacing w:after="0" w:line="240" w:lineRule="auto"/>
        <w:ind w:left="720" w:right="1040"/>
        <w:rPr>
          <w:rFonts w:ascii="Times New Roman" w:hAnsi="Times New Roman" w:cs="Times New Roman"/>
          <w:sz w:val="24"/>
          <w:szCs w:val="24"/>
        </w:rPr>
      </w:pPr>
    </w:p>
    <w:p w14:paraId="5D5C3F74" w14:textId="77777777" w:rsidR="00A850DE" w:rsidRDefault="00A850DE" w:rsidP="00A850DE">
      <w:pPr>
        <w:spacing w:after="0" w:line="240" w:lineRule="auto"/>
        <w:ind w:left="720" w:right="1040"/>
        <w:rPr>
          <w:rFonts w:ascii="Times New Roman" w:hAnsi="Times New Roman" w:cs="Times New Roman"/>
          <w:sz w:val="24"/>
          <w:szCs w:val="24"/>
        </w:rPr>
      </w:pPr>
    </w:p>
    <w:p w14:paraId="36FB2DE4" w14:textId="77777777" w:rsidR="00A850DE" w:rsidRDefault="00A850DE" w:rsidP="00A850DE">
      <w:pPr>
        <w:autoSpaceDE w:val="0"/>
        <w:autoSpaceDN w:val="0"/>
        <w:adjustRightInd w:val="0"/>
        <w:spacing w:after="0" w:line="240" w:lineRule="auto"/>
        <w:ind w:left="720" w:right="1040"/>
        <w:jc w:val="both"/>
        <w:rPr>
          <w:rFonts w:ascii="Times New Roman" w:hAnsi="Times New Roman" w:cs="Times New Roman"/>
          <w:sz w:val="28"/>
          <w:szCs w:val="28"/>
        </w:rPr>
      </w:pPr>
      <w:r>
        <w:rPr>
          <w:rFonts w:ascii="Times New Roman" w:hAnsi="Times New Roman" w:cs="Times New Roman"/>
          <w:sz w:val="24"/>
          <w:szCs w:val="28"/>
        </w:rPr>
        <w:t>The ___________________(name of party(</w:t>
      </w:r>
      <w:proofErr w:type="spellStart"/>
      <w:r>
        <w:rPr>
          <w:rFonts w:ascii="Times New Roman" w:hAnsi="Times New Roman" w:cs="Times New Roman"/>
          <w:sz w:val="24"/>
          <w:szCs w:val="28"/>
        </w:rPr>
        <w:t>ies</w:t>
      </w:r>
      <w:proofErr w:type="spellEnd"/>
      <w:r>
        <w:rPr>
          <w:rFonts w:ascii="Times New Roman" w:hAnsi="Times New Roman" w:cs="Times New Roman"/>
          <w:sz w:val="24"/>
          <w:szCs w:val="28"/>
        </w:rPr>
        <w:t xml:space="preserve">)), has </w:t>
      </w:r>
      <w:proofErr w:type="gramStart"/>
      <w:r>
        <w:rPr>
          <w:rFonts w:ascii="Times New Roman" w:hAnsi="Times New Roman" w:cs="Times New Roman"/>
          <w:sz w:val="24"/>
          <w:szCs w:val="28"/>
        </w:rPr>
        <w:t>appointed __</w:t>
      </w:r>
      <w:proofErr w:type="gramEnd"/>
      <w:r>
        <w:rPr>
          <w:rFonts w:ascii="Times New Roman" w:hAnsi="Times New Roman" w:cs="Times New Roman"/>
          <w:sz w:val="24"/>
          <w:szCs w:val="28"/>
        </w:rPr>
        <w:t>__________________(name of lawyer) as lawyer of record.</w:t>
      </w:r>
    </w:p>
    <w:p w14:paraId="5D1C5B1E" w14:textId="77777777" w:rsidR="00A850DE" w:rsidRDefault="00A850DE" w:rsidP="00A850DE">
      <w:pPr>
        <w:autoSpaceDE w:val="0"/>
        <w:autoSpaceDN w:val="0"/>
        <w:adjustRightInd w:val="0"/>
        <w:ind w:left="720" w:right="1040"/>
        <w:jc w:val="both"/>
        <w:rPr>
          <w:rFonts w:ascii="Times New Roman" w:hAnsi="Times New Roman" w:cs="Times New Roman"/>
          <w:sz w:val="28"/>
          <w:szCs w:val="28"/>
        </w:rPr>
      </w:pPr>
    </w:p>
    <w:p w14:paraId="23E07F31" w14:textId="77777777" w:rsidR="00A850DE" w:rsidRDefault="00A850DE" w:rsidP="00A850DE">
      <w:pPr>
        <w:tabs>
          <w:tab w:val="right" w:pos="7920"/>
        </w:tabs>
        <w:autoSpaceDE w:val="0"/>
        <w:autoSpaceDN w:val="0"/>
        <w:adjustRightInd w:val="0"/>
        <w:spacing w:after="0" w:line="240" w:lineRule="auto"/>
        <w:ind w:left="720" w:right="1040"/>
        <w:rPr>
          <w:rFonts w:ascii="Times New Roman" w:hAnsi="Times New Roman" w:cs="Times New Roman"/>
          <w:sz w:val="24"/>
          <w:szCs w:val="28"/>
        </w:rPr>
      </w:pPr>
      <w:r>
        <w:rPr>
          <w:rFonts w:ascii="Times New Roman" w:hAnsi="Times New Roman" w:cs="Times New Roman"/>
          <w:sz w:val="24"/>
          <w:szCs w:val="28"/>
        </w:rPr>
        <w:t>____________________________</w:t>
      </w:r>
      <w:r>
        <w:rPr>
          <w:rFonts w:ascii="Times New Roman" w:hAnsi="Times New Roman" w:cs="Times New Roman"/>
          <w:sz w:val="24"/>
          <w:szCs w:val="28"/>
        </w:rPr>
        <w:tab/>
        <w:t xml:space="preserve">                                   ________________________________</w:t>
      </w:r>
    </w:p>
    <w:p w14:paraId="767C46DA" w14:textId="77777777" w:rsidR="00A850DE" w:rsidRDefault="00A850DE" w:rsidP="00A850DE">
      <w:pPr>
        <w:tabs>
          <w:tab w:val="right" w:pos="7920"/>
        </w:tabs>
        <w:autoSpaceDE w:val="0"/>
        <w:autoSpaceDN w:val="0"/>
        <w:adjustRightInd w:val="0"/>
        <w:spacing w:after="0" w:line="240" w:lineRule="auto"/>
        <w:ind w:left="720" w:right="1040"/>
        <w:rPr>
          <w:rFonts w:ascii="Times New Roman" w:hAnsi="Times New Roman" w:cs="Times New Roman"/>
          <w:sz w:val="24"/>
          <w:szCs w:val="28"/>
        </w:rPr>
      </w:pPr>
      <w:r>
        <w:rPr>
          <w:rFonts w:ascii="Times New Roman" w:hAnsi="Times New Roman" w:cs="Times New Roman"/>
          <w:sz w:val="24"/>
          <w:szCs w:val="28"/>
        </w:rPr>
        <w:t xml:space="preserve">Date                                                                                    (Name, address and telephone number </w:t>
      </w:r>
    </w:p>
    <w:p w14:paraId="18B7010C" w14:textId="77777777" w:rsidR="00A850DE" w:rsidRDefault="00A850DE" w:rsidP="00A850DE">
      <w:pPr>
        <w:tabs>
          <w:tab w:val="right" w:pos="7920"/>
        </w:tabs>
        <w:autoSpaceDE w:val="0"/>
        <w:autoSpaceDN w:val="0"/>
        <w:adjustRightInd w:val="0"/>
        <w:spacing w:after="0" w:line="240" w:lineRule="auto"/>
        <w:ind w:left="720" w:right="1040"/>
        <w:rPr>
          <w:rFonts w:ascii="Times New Roman" w:hAnsi="Times New Roman" w:cs="Times New Roman"/>
          <w:sz w:val="24"/>
          <w:szCs w:val="28"/>
        </w:rPr>
      </w:pPr>
      <w:r>
        <w:rPr>
          <w:rFonts w:ascii="Times New Roman" w:hAnsi="Times New Roman" w:cs="Times New Roman"/>
          <w:sz w:val="24"/>
          <w:szCs w:val="28"/>
        </w:rPr>
        <w:t xml:space="preserve">                                                                                                                                         of lawyer)</w:t>
      </w:r>
    </w:p>
    <w:p w14:paraId="3FAFF9E8" w14:textId="77777777" w:rsidR="00A850DE" w:rsidRDefault="00A850DE" w:rsidP="00A850DE">
      <w:pPr>
        <w:autoSpaceDE w:val="0"/>
        <w:autoSpaceDN w:val="0"/>
        <w:adjustRightInd w:val="0"/>
        <w:spacing w:after="0" w:line="240" w:lineRule="auto"/>
        <w:ind w:left="720" w:right="1040"/>
        <w:jc w:val="right"/>
        <w:rPr>
          <w:rFonts w:ascii="Times New Roman" w:hAnsi="Times New Roman" w:cs="Times New Roman"/>
          <w:sz w:val="24"/>
          <w:szCs w:val="28"/>
        </w:rPr>
      </w:pPr>
    </w:p>
    <w:p w14:paraId="5D131D3C" w14:textId="77777777" w:rsidR="00A850DE" w:rsidRDefault="00A850DE" w:rsidP="00A850DE">
      <w:pPr>
        <w:autoSpaceDE w:val="0"/>
        <w:autoSpaceDN w:val="0"/>
        <w:adjustRightInd w:val="0"/>
        <w:spacing w:after="0" w:line="240" w:lineRule="auto"/>
        <w:ind w:left="720" w:right="1040"/>
        <w:rPr>
          <w:rFonts w:ascii="Times New Roman" w:hAnsi="Times New Roman" w:cs="Times New Roman"/>
          <w:sz w:val="24"/>
          <w:szCs w:val="28"/>
        </w:rPr>
      </w:pPr>
      <w:r>
        <w:rPr>
          <w:rFonts w:ascii="Times New Roman" w:hAnsi="Times New Roman" w:cs="Times New Roman"/>
          <w:b/>
          <w:bCs/>
          <w:sz w:val="24"/>
          <w:szCs w:val="28"/>
        </w:rPr>
        <w:t>TO:</w:t>
      </w:r>
      <w:r>
        <w:rPr>
          <w:rFonts w:ascii="Times New Roman" w:hAnsi="Times New Roman" w:cs="Times New Roman"/>
          <w:sz w:val="24"/>
          <w:szCs w:val="28"/>
        </w:rPr>
        <w:t xml:space="preserve">   ________________________________________________________________________</w:t>
      </w:r>
    </w:p>
    <w:p w14:paraId="41556C7A" w14:textId="77777777" w:rsidR="00A850DE" w:rsidRDefault="00A850DE" w:rsidP="00A850DE">
      <w:pPr>
        <w:autoSpaceDE w:val="0"/>
        <w:autoSpaceDN w:val="0"/>
        <w:adjustRightInd w:val="0"/>
        <w:spacing w:after="0" w:line="240" w:lineRule="auto"/>
        <w:ind w:left="720" w:right="1040"/>
        <w:rPr>
          <w:rFonts w:ascii="Times New Roman" w:hAnsi="Times New Roman" w:cs="Times New Roman"/>
          <w:sz w:val="24"/>
          <w:szCs w:val="28"/>
        </w:rPr>
      </w:pPr>
      <w:r>
        <w:rPr>
          <w:rFonts w:ascii="Times New Roman" w:hAnsi="Times New Roman" w:cs="Times New Roman"/>
          <w:sz w:val="24"/>
          <w:szCs w:val="28"/>
        </w:rPr>
        <w:t>________________________________________________________________________</w:t>
      </w:r>
    </w:p>
    <w:p w14:paraId="052F4A75" w14:textId="77777777" w:rsidR="00A850DE" w:rsidRDefault="00A850DE" w:rsidP="00A850DE">
      <w:pPr>
        <w:autoSpaceDE w:val="0"/>
        <w:autoSpaceDN w:val="0"/>
        <w:adjustRightInd w:val="0"/>
        <w:spacing w:after="0" w:line="240" w:lineRule="auto"/>
        <w:ind w:left="720" w:right="1040"/>
        <w:rPr>
          <w:rFonts w:ascii="Times New Roman" w:hAnsi="Times New Roman" w:cs="Times New Roman"/>
          <w:sz w:val="24"/>
          <w:szCs w:val="28"/>
        </w:rPr>
      </w:pPr>
      <w:r>
        <w:rPr>
          <w:rFonts w:ascii="Times New Roman" w:hAnsi="Times New Roman" w:cs="Times New Roman"/>
          <w:sz w:val="24"/>
          <w:szCs w:val="28"/>
        </w:rPr>
        <w:t>________________________________________________________________________</w:t>
      </w:r>
    </w:p>
    <w:p w14:paraId="02481E95" w14:textId="77777777" w:rsidR="00A850DE" w:rsidRDefault="00A850DE" w:rsidP="00A850DE">
      <w:pPr>
        <w:autoSpaceDE w:val="0"/>
        <w:autoSpaceDN w:val="0"/>
        <w:adjustRightInd w:val="0"/>
        <w:ind w:left="720" w:right="1040"/>
        <w:rPr>
          <w:rFonts w:ascii="Times New Roman" w:eastAsia="Times New Roman" w:hAnsi="Times New Roman" w:cs="Times New Roman"/>
          <w:b/>
          <w:bCs/>
          <w:sz w:val="20"/>
        </w:rPr>
      </w:pPr>
      <w:r>
        <w:rPr>
          <w:rFonts w:ascii="Times New Roman" w:hAnsi="Times New Roman" w:cs="Times New Roman"/>
          <w:sz w:val="24"/>
          <w:szCs w:val="28"/>
        </w:rPr>
        <w:t>(Names and addresses of lawyers for all other parties, or names and addresses of all other parties)</w:t>
      </w:r>
    </w:p>
    <w:p w14:paraId="23C9F6D3" w14:textId="77777777" w:rsidR="00A850DE" w:rsidRDefault="00A850DE" w:rsidP="00A850DE">
      <w:pPr>
        <w:autoSpaceDE w:val="0"/>
        <w:autoSpaceDN w:val="0"/>
        <w:adjustRightInd w:val="0"/>
        <w:ind w:left="720" w:right="1040"/>
        <w:rPr>
          <w:rFonts w:ascii="Times New Roman" w:eastAsia="Times New Roman" w:hAnsi="Times New Roman" w:cs="Times New Roman"/>
          <w:b/>
          <w:bCs/>
          <w:sz w:val="20"/>
        </w:rPr>
      </w:pPr>
    </w:p>
    <w:p w14:paraId="160EB514" w14:textId="77777777" w:rsidR="00A850DE" w:rsidRDefault="00A850DE" w:rsidP="00A850DE">
      <w:pPr>
        <w:autoSpaceDE w:val="0"/>
        <w:autoSpaceDN w:val="0"/>
        <w:adjustRightInd w:val="0"/>
        <w:ind w:left="720" w:right="1040"/>
        <w:rPr>
          <w:rFonts w:ascii="Times New Roman" w:hAnsi="Times New Roman" w:cs="Times New Roman"/>
          <w:sz w:val="24"/>
          <w:szCs w:val="24"/>
        </w:rPr>
      </w:pPr>
    </w:p>
    <w:p w14:paraId="4D458221" w14:textId="77777777" w:rsidR="00A850DE" w:rsidRDefault="00A850DE" w:rsidP="00A850DE">
      <w:pPr>
        <w:ind w:left="720" w:right="1040"/>
        <w:rPr>
          <w:rFonts w:ascii="Times New Roman" w:hAnsi="Times New Roman" w:cs="Times New Roman"/>
          <w:sz w:val="32"/>
          <w:szCs w:val="32"/>
        </w:rPr>
      </w:pPr>
    </w:p>
    <w:p w14:paraId="7E9DF8DC" w14:textId="3042D0F6" w:rsidR="00A850DE" w:rsidRDefault="00A850DE" w:rsidP="00A850DE">
      <w:pPr>
        <w:ind w:left="720" w:right="1040"/>
        <w:rPr>
          <w:rFonts w:ascii="Times New Roman" w:hAnsi="Times New Roman" w:cs="Times New Roman"/>
          <w:sz w:val="32"/>
          <w:szCs w:val="32"/>
        </w:rPr>
      </w:pPr>
    </w:p>
    <w:p w14:paraId="0E573BE5" w14:textId="43A18174" w:rsidR="00275836" w:rsidRDefault="00275836" w:rsidP="00A850DE">
      <w:pPr>
        <w:ind w:left="720" w:right="1040"/>
        <w:rPr>
          <w:rFonts w:ascii="Times New Roman" w:hAnsi="Times New Roman" w:cs="Times New Roman"/>
          <w:sz w:val="32"/>
          <w:szCs w:val="32"/>
        </w:rPr>
      </w:pPr>
    </w:p>
    <w:p w14:paraId="25F02100" w14:textId="77777777" w:rsidR="00275836" w:rsidRDefault="00275836" w:rsidP="00A850DE">
      <w:pPr>
        <w:ind w:left="720" w:right="1040"/>
        <w:rPr>
          <w:rFonts w:ascii="Times New Roman" w:hAnsi="Times New Roman" w:cs="Times New Roman"/>
          <w:sz w:val="32"/>
          <w:szCs w:val="32"/>
        </w:rPr>
      </w:pPr>
    </w:p>
    <w:p w14:paraId="0D611E10" w14:textId="77777777" w:rsidR="00A850DE" w:rsidRDefault="00A850DE" w:rsidP="00A850DE">
      <w:pPr>
        <w:spacing w:after="0" w:line="240" w:lineRule="auto"/>
        <w:ind w:left="720" w:right="1040"/>
        <w:jc w:val="center"/>
        <w:rPr>
          <w:rFonts w:ascii="Times New Roman" w:hAnsi="Times New Roman" w:cs="Times New Roman"/>
          <w:b/>
          <w:bCs/>
          <w:sz w:val="24"/>
          <w:szCs w:val="24"/>
        </w:rPr>
      </w:pPr>
      <w:r>
        <w:rPr>
          <w:rFonts w:ascii="Times New Roman" w:hAnsi="Times New Roman" w:cs="Times New Roman"/>
          <w:b/>
          <w:bCs/>
          <w:sz w:val="24"/>
          <w:szCs w:val="24"/>
        </w:rPr>
        <w:lastRenderedPageBreak/>
        <w:t>FORM 12D</w:t>
      </w:r>
    </w:p>
    <w:p w14:paraId="61CB1551" w14:textId="77777777" w:rsidR="00A850DE" w:rsidRDefault="00A850DE" w:rsidP="00A850DE">
      <w:pPr>
        <w:spacing w:after="0" w:line="240" w:lineRule="auto"/>
        <w:ind w:left="720" w:right="1040"/>
        <w:jc w:val="center"/>
        <w:rPr>
          <w:rFonts w:ascii="Times New Roman" w:hAnsi="Times New Roman" w:cs="Times New Roman"/>
          <w:b/>
          <w:bCs/>
          <w:sz w:val="24"/>
          <w:szCs w:val="24"/>
        </w:rPr>
      </w:pPr>
      <w:bookmarkStart w:id="161" w:name="_Toc188257037"/>
      <w:bookmarkStart w:id="162" w:name="_Toc148512007"/>
      <w:bookmarkStart w:id="163" w:name="_Toc148505604"/>
      <w:bookmarkStart w:id="164" w:name="_Toc148503931"/>
      <w:r>
        <w:rPr>
          <w:rFonts w:ascii="Times New Roman" w:hAnsi="Times New Roman" w:cs="Times New Roman"/>
          <w:b/>
          <w:bCs/>
          <w:sz w:val="24"/>
          <w:szCs w:val="24"/>
        </w:rPr>
        <w:t>NOTICE OF INTENTION TO ACT IN PERSON</w:t>
      </w:r>
      <w:bookmarkEnd w:id="161"/>
      <w:bookmarkEnd w:id="162"/>
      <w:bookmarkEnd w:id="163"/>
      <w:bookmarkEnd w:id="164"/>
    </w:p>
    <w:p w14:paraId="46FDA588" w14:textId="77777777" w:rsidR="00A850DE" w:rsidRDefault="00A850DE" w:rsidP="00A850DE">
      <w:pPr>
        <w:spacing w:after="0" w:line="240" w:lineRule="auto"/>
        <w:ind w:left="720" w:right="1040"/>
        <w:jc w:val="center"/>
        <w:rPr>
          <w:rFonts w:ascii="Times New Roman" w:hAnsi="Times New Roman" w:cs="Times New Roman"/>
          <w:sz w:val="24"/>
          <w:szCs w:val="24"/>
        </w:rPr>
      </w:pPr>
    </w:p>
    <w:p w14:paraId="0BC43BD5" w14:textId="77777777" w:rsidR="00A850DE" w:rsidRDefault="00A850DE" w:rsidP="00A850DE">
      <w:pPr>
        <w:spacing w:after="0" w:line="240" w:lineRule="auto"/>
        <w:ind w:left="720" w:right="1040"/>
        <w:jc w:val="right"/>
        <w:rPr>
          <w:rFonts w:ascii="Times New Roman" w:eastAsia="Times New Roman" w:hAnsi="Times New Roman" w:cs="Times New Roman"/>
          <w:i/>
          <w:sz w:val="24"/>
          <w:szCs w:val="24"/>
          <w:lang w:val="en-CA"/>
        </w:rPr>
      </w:pPr>
      <w:r>
        <w:rPr>
          <w:rFonts w:ascii="Times New Roman" w:eastAsia="Times New Roman" w:hAnsi="Times New Roman" w:cs="Times New Roman"/>
          <w:sz w:val="24"/>
          <w:szCs w:val="24"/>
          <w:lang w:val="en-CA"/>
        </w:rPr>
        <w:t>Court File No. S___ SC __________</w:t>
      </w:r>
      <w:r>
        <w:rPr>
          <w:rFonts w:ascii="Times New Roman" w:eastAsia="Times New Roman" w:hAnsi="Times New Roman" w:cs="Times New Roman"/>
          <w:sz w:val="24"/>
          <w:szCs w:val="24"/>
          <w:lang w:val="en-CA"/>
        </w:rPr>
        <w:br/>
      </w:r>
      <w:r>
        <w:rPr>
          <w:rFonts w:ascii="Times New Roman" w:eastAsia="Times New Roman" w:hAnsi="Times New Roman" w:cs="Times New Roman"/>
          <w:i/>
          <w:sz w:val="24"/>
          <w:szCs w:val="24"/>
          <w:lang w:val="en-CA"/>
        </w:rPr>
        <w:t>(The number assigned by the court)</w:t>
      </w:r>
    </w:p>
    <w:p w14:paraId="023823AA" w14:textId="77777777" w:rsidR="00A850DE" w:rsidRDefault="00A850DE" w:rsidP="00A850DE">
      <w:pPr>
        <w:spacing w:after="0" w:line="240" w:lineRule="auto"/>
        <w:ind w:left="720" w:right="1040"/>
        <w:jc w:val="center"/>
        <w:rPr>
          <w:rFonts w:ascii="Times New Roman" w:hAnsi="Times New Roman" w:cs="Times New Roman"/>
          <w:sz w:val="24"/>
          <w:szCs w:val="24"/>
        </w:rPr>
      </w:pPr>
    </w:p>
    <w:p w14:paraId="3EBCD699" w14:textId="77777777" w:rsidR="00A850DE" w:rsidRDefault="00A850DE" w:rsidP="00A850DE">
      <w:pPr>
        <w:spacing w:after="0" w:line="240" w:lineRule="auto"/>
        <w:ind w:left="720" w:right="1040"/>
        <w:jc w:val="center"/>
        <w:rPr>
          <w:rFonts w:ascii="Times New Roman" w:hAnsi="Times New Roman" w:cs="Times New Roman"/>
          <w:sz w:val="24"/>
          <w:szCs w:val="24"/>
        </w:rPr>
      </w:pPr>
      <w:r>
        <w:rPr>
          <w:rFonts w:ascii="Times New Roman" w:hAnsi="Times New Roman" w:cs="Times New Roman"/>
          <w:sz w:val="24"/>
          <w:szCs w:val="24"/>
        </w:rPr>
        <w:t>SUPREME COURT OF PRINCE EDWARD ISLAND</w:t>
      </w:r>
    </w:p>
    <w:p w14:paraId="6D817B02" w14:textId="77777777" w:rsidR="00A850DE" w:rsidRDefault="00A850DE" w:rsidP="00A850DE">
      <w:pPr>
        <w:spacing w:after="0" w:line="240" w:lineRule="auto"/>
        <w:ind w:left="720" w:right="1040"/>
        <w:jc w:val="center"/>
        <w:rPr>
          <w:rFonts w:ascii="Times New Roman" w:hAnsi="Times New Roman" w:cs="Times New Roman"/>
          <w:sz w:val="24"/>
          <w:szCs w:val="24"/>
        </w:rPr>
      </w:pPr>
      <w:r>
        <w:rPr>
          <w:rFonts w:ascii="Times New Roman" w:hAnsi="Times New Roman" w:cs="Times New Roman"/>
          <w:sz w:val="24"/>
          <w:szCs w:val="24"/>
        </w:rPr>
        <w:t>(SMALL CLAIMS SECTION)</w:t>
      </w:r>
    </w:p>
    <w:p w14:paraId="1B58DAE3" w14:textId="77777777" w:rsidR="00A850DE" w:rsidRDefault="00A850DE" w:rsidP="00A850DE">
      <w:pPr>
        <w:spacing w:after="0" w:line="240" w:lineRule="auto"/>
        <w:ind w:left="720" w:right="1040"/>
        <w:rPr>
          <w:rFonts w:ascii="Times New Roman" w:hAnsi="Times New Roman" w:cs="Times New Roman"/>
          <w:sz w:val="24"/>
          <w:szCs w:val="24"/>
        </w:rPr>
      </w:pPr>
    </w:p>
    <w:p w14:paraId="3AD20451" w14:textId="77777777" w:rsidR="00A850DE" w:rsidRDefault="00A850DE" w:rsidP="00A850DE">
      <w:pPr>
        <w:spacing w:after="0" w:line="240" w:lineRule="auto"/>
        <w:ind w:left="720" w:right="1040"/>
        <w:rPr>
          <w:rFonts w:ascii="Times New Roman" w:hAnsi="Times New Roman" w:cs="Times New Roman"/>
          <w:sz w:val="24"/>
          <w:szCs w:val="24"/>
        </w:rPr>
      </w:pPr>
      <w:r>
        <w:rPr>
          <w:rFonts w:ascii="Times New Roman" w:hAnsi="Times New Roman" w:cs="Times New Roman"/>
          <w:sz w:val="24"/>
          <w:szCs w:val="24"/>
        </w:rPr>
        <w:t>BETWEEN:</w:t>
      </w:r>
    </w:p>
    <w:p w14:paraId="25FC66B4" w14:textId="77777777" w:rsidR="00A850DE" w:rsidRDefault="00A850DE" w:rsidP="00A850DE">
      <w:pPr>
        <w:spacing w:after="0" w:line="240" w:lineRule="auto"/>
        <w:ind w:left="720" w:right="1040"/>
        <w:rPr>
          <w:rFonts w:ascii="Times New Roman" w:hAnsi="Times New Roman" w:cs="Times New Roman"/>
          <w:sz w:val="24"/>
          <w:szCs w:val="24"/>
        </w:rPr>
      </w:pPr>
    </w:p>
    <w:p w14:paraId="5EFCC19C" w14:textId="77777777" w:rsidR="00A850DE" w:rsidRDefault="00A850DE" w:rsidP="00A850DE">
      <w:pPr>
        <w:spacing w:after="0" w:line="240" w:lineRule="auto"/>
        <w:ind w:left="720" w:right="1040"/>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219C5CAF" w14:textId="77777777" w:rsidR="00A850DE" w:rsidRDefault="00A850DE" w:rsidP="00A850DE">
      <w:pPr>
        <w:spacing w:after="0" w:line="240" w:lineRule="auto"/>
        <w:ind w:left="720" w:right="1040"/>
        <w:rPr>
          <w:rFonts w:ascii="Times New Roman" w:hAnsi="Times New Roman" w:cs="Times New Roman"/>
          <w:sz w:val="24"/>
          <w:szCs w:val="24"/>
        </w:rPr>
      </w:pPr>
    </w:p>
    <w:p w14:paraId="069C6558" w14:textId="77777777" w:rsidR="00A850DE" w:rsidRDefault="00A850DE" w:rsidP="00A850DE">
      <w:pPr>
        <w:spacing w:after="0" w:line="240" w:lineRule="auto"/>
        <w:ind w:left="720" w:right="1040"/>
        <w:jc w:val="right"/>
        <w:rPr>
          <w:rFonts w:ascii="Times New Roman" w:hAnsi="Times New Roman" w:cs="Times New Roman"/>
          <w:sz w:val="24"/>
          <w:szCs w:val="24"/>
        </w:rPr>
      </w:pPr>
      <w:r>
        <w:rPr>
          <w:rFonts w:ascii="Times New Roman" w:hAnsi="Times New Roman" w:cs="Times New Roman"/>
          <w:sz w:val="24"/>
          <w:szCs w:val="24"/>
        </w:rPr>
        <w:t>PLAINTIFF(S)</w:t>
      </w:r>
    </w:p>
    <w:p w14:paraId="38E88430" w14:textId="77777777" w:rsidR="00A850DE" w:rsidRDefault="00A850DE" w:rsidP="00A850DE">
      <w:pPr>
        <w:spacing w:after="0" w:line="240" w:lineRule="auto"/>
        <w:ind w:left="720" w:right="1040"/>
        <w:rPr>
          <w:rFonts w:ascii="Times New Roman" w:hAnsi="Times New Roman" w:cs="Times New Roman"/>
          <w:sz w:val="24"/>
          <w:szCs w:val="24"/>
        </w:rPr>
      </w:pPr>
      <w:r>
        <w:rPr>
          <w:rFonts w:ascii="Times New Roman" w:hAnsi="Times New Roman" w:cs="Times New Roman"/>
          <w:sz w:val="24"/>
          <w:szCs w:val="24"/>
        </w:rPr>
        <w:t>AND:</w:t>
      </w:r>
    </w:p>
    <w:p w14:paraId="4B23E726" w14:textId="77777777" w:rsidR="00A850DE" w:rsidRDefault="00A850DE" w:rsidP="00A850DE">
      <w:pPr>
        <w:spacing w:after="0" w:line="240" w:lineRule="auto"/>
        <w:ind w:left="720" w:right="1040"/>
        <w:rPr>
          <w:rFonts w:ascii="Times New Roman" w:hAnsi="Times New Roman" w:cs="Times New Roman"/>
          <w:sz w:val="24"/>
          <w:szCs w:val="24"/>
        </w:rPr>
      </w:pPr>
    </w:p>
    <w:p w14:paraId="3B67821C" w14:textId="77777777" w:rsidR="00A850DE" w:rsidRDefault="00A850DE" w:rsidP="00A850DE">
      <w:pPr>
        <w:spacing w:after="0" w:line="240" w:lineRule="auto"/>
        <w:ind w:left="720" w:right="1040"/>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0CF735D4" w14:textId="77777777" w:rsidR="00A850DE" w:rsidRDefault="00A850DE" w:rsidP="00A850DE">
      <w:pPr>
        <w:spacing w:after="0" w:line="240" w:lineRule="auto"/>
        <w:ind w:left="720" w:right="1040"/>
        <w:rPr>
          <w:rFonts w:ascii="Times New Roman" w:hAnsi="Times New Roman" w:cs="Times New Roman"/>
          <w:sz w:val="24"/>
          <w:szCs w:val="24"/>
        </w:rPr>
      </w:pPr>
    </w:p>
    <w:p w14:paraId="02D8CEB3" w14:textId="77777777" w:rsidR="00A850DE" w:rsidRDefault="00A850DE" w:rsidP="00A850DE">
      <w:pPr>
        <w:spacing w:after="0" w:line="240" w:lineRule="auto"/>
        <w:ind w:left="720" w:right="1040"/>
        <w:jc w:val="right"/>
        <w:rPr>
          <w:rFonts w:ascii="Times New Roman" w:hAnsi="Times New Roman" w:cs="Times New Roman"/>
          <w:sz w:val="24"/>
          <w:szCs w:val="24"/>
        </w:rPr>
      </w:pPr>
      <w:r>
        <w:rPr>
          <w:rFonts w:ascii="Times New Roman" w:hAnsi="Times New Roman" w:cs="Times New Roman"/>
          <w:sz w:val="24"/>
          <w:szCs w:val="24"/>
        </w:rPr>
        <w:t>DEFENDANT(S)</w:t>
      </w:r>
    </w:p>
    <w:p w14:paraId="527E63D8" w14:textId="77777777" w:rsidR="00A850DE" w:rsidRDefault="00A850DE" w:rsidP="00A850DE">
      <w:pPr>
        <w:spacing w:after="0" w:line="240" w:lineRule="auto"/>
        <w:ind w:left="720" w:right="1040"/>
        <w:rPr>
          <w:rFonts w:ascii="Times New Roman" w:hAnsi="Times New Roman" w:cs="Times New Roman"/>
          <w:sz w:val="24"/>
          <w:szCs w:val="24"/>
        </w:rPr>
      </w:pPr>
    </w:p>
    <w:p w14:paraId="55C945DD" w14:textId="77777777" w:rsidR="00A850DE" w:rsidRDefault="00A850DE" w:rsidP="00A850DE">
      <w:pPr>
        <w:spacing w:after="0" w:line="240" w:lineRule="auto"/>
        <w:ind w:left="720" w:right="104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NOTICE OF INTENTION TO ACT IN PERSON</w:t>
      </w:r>
    </w:p>
    <w:p w14:paraId="258A0B73" w14:textId="77777777" w:rsidR="00A850DE" w:rsidRDefault="00A850DE" w:rsidP="00A850DE">
      <w:pPr>
        <w:spacing w:after="0" w:line="240" w:lineRule="auto"/>
        <w:ind w:left="720" w:right="1040"/>
        <w:rPr>
          <w:rFonts w:ascii="Times New Roman" w:hAnsi="Times New Roman" w:cs="Times New Roman"/>
          <w:sz w:val="24"/>
          <w:szCs w:val="24"/>
        </w:rPr>
      </w:pPr>
    </w:p>
    <w:p w14:paraId="3BE5FE4A" w14:textId="77777777" w:rsidR="00A850DE" w:rsidRDefault="00A850DE" w:rsidP="00A850DE">
      <w:pPr>
        <w:spacing w:after="0" w:line="240" w:lineRule="auto"/>
        <w:ind w:left="720" w:right="1040"/>
        <w:rPr>
          <w:rFonts w:ascii="Times New Roman" w:hAnsi="Times New Roman" w:cs="Times New Roman"/>
          <w:sz w:val="24"/>
          <w:szCs w:val="24"/>
        </w:rPr>
      </w:pPr>
    </w:p>
    <w:p w14:paraId="0159299D" w14:textId="77777777" w:rsidR="00A850DE" w:rsidRDefault="00A850DE" w:rsidP="00A850DE">
      <w:pPr>
        <w:spacing w:after="0" w:line="240" w:lineRule="auto"/>
        <w:ind w:left="720" w:right="1040"/>
        <w:rPr>
          <w:rFonts w:ascii="Times New Roman" w:hAnsi="Times New Roman" w:cs="Times New Roman"/>
          <w:sz w:val="24"/>
          <w:szCs w:val="24"/>
        </w:rPr>
      </w:pPr>
      <w:proofErr w:type="gramStart"/>
      <w:r>
        <w:rPr>
          <w:rFonts w:ascii="Times New Roman" w:hAnsi="Times New Roman" w:cs="Times New Roman"/>
          <w:sz w:val="24"/>
          <w:szCs w:val="28"/>
        </w:rPr>
        <w:t>The __</w:t>
      </w:r>
      <w:proofErr w:type="gramEnd"/>
      <w:r>
        <w:rPr>
          <w:rFonts w:ascii="Times New Roman" w:hAnsi="Times New Roman" w:cs="Times New Roman"/>
          <w:sz w:val="24"/>
          <w:szCs w:val="28"/>
        </w:rPr>
        <w:t>_________________________________(name of party(</w:t>
      </w:r>
      <w:proofErr w:type="spellStart"/>
      <w:r>
        <w:rPr>
          <w:rFonts w:ascii="Times New Roman" w:hAnsi="Times New Roman" w:cs="Times New Roman"/>
          <w:sz w:val="24"/>
          <w:szCs w:val="28"/>
        </w:rPr>
        <w:t>ies</w:t>
      </w:r>
      <w:proofErr w:type="spellEnd"/>
      <w:r>
        <w:rPr>
          <w:rFonts w:ascii="Times New Roman" w:hAnsi="Times New Roman" w:cs="Times New Roman"/>
          <w:sz w:val="24"/>
          <w:szCs w:val="28"/>
        </w:rPr>
        <w:t xml:space="preserve">)), formerly represented by ____________________(name of former lawyer) </w:t>
      </w:r>
      <w:r>
        <w:rPr>
          <w:rFonts w:ascii="Times New Roman" w:hAnsi="Times New Roman" w:cs="Times New Roman"/>
          <w:sz w:val="24"/>
          <w:szCs w:val="24"/>
        </w:rPr>
        <w:t>as lawyer of record,</w:t>
      </w:r>
    </w:p>
    <w:p w14:paraId="549E1F83" w14:textId="77777777" w:rsidR="00A850DE" w:rsidRDefault="00A850DE" w:rsidP="00A850DE">
      <w:pPr>
        <w:spacing w:after="0" w:line="240" w:lineRule="auto"/>
        <w:ind w:left="720" w:right="1040"/>
        <w:rPr>
          <w:rFonts w:ascii="Times New Roman" w:hAnsi="Times New Roman" w:cs="Times New Roman"/>
          <w:sz w:val="24"/>
          <w:szCs w:val="24"/>
        </w:rPr>
      </w:pPr>
      <w:r>
        <w:rPr>
          <w:rFonts w:ascii="Times New Roman" w:hAnsi="Times New Roman" w:cs="Times New Roman"/>
          <w:sz w:val="24"/>
          <w:szCs w:val="24"/>
        </w:rPr>
        <w:t>intends to act in person.</w:t>
      </w:r>
    </w:p>
    <w:p w14:paraId="512BB643" w14:textId="77777777" w:rsidR="00A850DE" w:rsidRDefault="00A850DE" w:rsidP="00A850DE">
      <w:pPr>
        <w:spacing w:after="0" w:line="240" w:lineRule="auto"/>
        <w:ind w:left="720" w:right="1040"/>
        <w:rPr>
          <w:rFonts w:ascii="Times New Roman" w:hAnsi="Times New Roman" w:cs="Times New Roman"/>
          <w:sz w:val="24"/>
          <w:szCs w:val="24"/>
        </w:rPr>
      </w:pPr>
    </w:p>
    <w:p w14:paraId="14FC0D32" w14:textId="77777777" w:rsidR="00A850DE" w:rsidRDefault="00A850DE" w:rsidP="00A850DE">
      <w:pPr>
        <w:spacing w:after="0" w:line="240" w:lineRule="auto"/>
        <w:ind w:left="720" w:right="1040"/>
        <w:rPr>
          <w:rFonts w:ascii="Times New Roman" w:hAnsi="Times New Roman" w:cs="Times New Roman"/>
          <w:sz w:val="24"/>
          <w:szCs w:val="24"/>
        </w:rPr>
      </w:pPr>
      <w:r>
        <w:rPr>
          <w:rFonts w:ascii="Times New Roman" w:hAnsi="Times New Roman" w:cs="Times New Roman"/>
          <w:sz w:val="24"/>
          <w:szCs w:val="24"/>
        </w:rPr>
        <w:t>With this notice, the ______________(name of party listed above) has served and filed a designation of address for service (Form 16 A.1) that sets out the party’s designated addresses for service.</w:t>
      </w:r>
    </w:p>
    <w:p w14:paraId="2492FD60" w14:textId="77777777" w:rsidR="00A850DE" w:rsidRDefault="00A850DE" w:rsidP="00A850DE">
      <w:pPr>
        <w:spacing w:after="0" w:line="240" w:lineRule="auto"/>
        <w:ind w:left="720" w:right="1040"/>
        <w:rPr>
          <w:rFonts w:ascii="Times New Roman" w:hAnsi="Times New Roman" w:cs="Times New Roman"/>
          <w:sz w:val="24"/>
          <w:szCs w:val="24"/>
        </w:rPr>
      </w:pPr>
    </w:p>
    <w:p w14:paraId="360F06EB" w14:textId="77777777" w:rsidR="00A850DE" w:rsidRDefault="00A850DE" w:rsidP="00A850DE">
      <w:pPr>
        <w:autoSpaceDE w:val="0"/>
        <w:autoSpaceDN w:val="0"/>
        <w:adjustRightInd w:val="0"/>
        <w:ind w:left="720" w:right="1040"/>
        <w:rPr>
          <w:rFonts w:ascii="Times New Roman" w:hAnsi="Times New Roman" w:cs="Times New Roman"/>
          <w:sz w:val="24"/>
          <w:szCs w:val="28"/>
        </w:rPr>
      </w:pPr>
    </w:p>
    <w:p w14:paraId="7989444D" w14:textId="77777777" w:rsidR="00A850DE" w:rsidRDefault="00A850DE" w:rsidP="00A850DE">
      <w:pPr>
        <w:tabs>
          <w:tab w:val="right" w:pos="7920"/>
        </w:tabs>
        <w:autoSpaceDE w:val="0"/>
        <w:autoSpaceDN w:val="0"/>
        <w:adjustRightInd w:val="0"/>
        <w:spacing w:after="0" w:line="240" w:lineRule="auto"/>
        <w:ind w:left="720" w:right="1040"/>
        <w:rPr>
          <w:rFonts w:ascii="Times New Roman" w:hAnsi="Times New Roman" w:cs="Times New Roman"/>
          <w:sz w:val="24"/>
          <w:szCs w:val="28"/>
        </w:rPr>
      </w:pPr>
      <w:r>
        <w:rPr>
          <w:rFonts w:ascii="Times New Roman" w:hAnsi="Times New Roman" w:cs="Times New Roman"/>
          <w:sz w:val="24"/>
          <w:szCs w:val="28"/>
        </w:rPr>
        <w:t>____________________________</w:t>
      </w:r>
      <w:r>
        <w:rPr>
          <w:rFonts w:ascii="Times New Roman" w:hAnsi="Times New Roman" w:cs="Times New Roman"/>
          <w:sz w:val="24"/>
          <w:szCs w:val="28"/>
        </w:rPr>
        <w:tab/>
        <w:t xml:space="preserve">                                   ________________________________</w:t>
      </w:r>
    </w:p>
    <w:p w14:paraId="220E437F" w14:textId="77777777" w:rsidR="00A850DE" w:rsidRDefault="00A850DE" w:rsidP="00A850DE">
      <w:pPr>
        <w:tabs>
          <w:tab w:val="right" w:pos="7920"/>
        </w:tabs>
        <w:autoSpaceDE w:val="0"/>
        <w:autoSpaceDN w:val="0"/>
        <w:adjustRightInd w:val="0"/>
        <w:spacing w:after="0" w:line="240" w:lineRule="auto"/>
        <w:ind w:left="720" w:right="1040"/>
        <w:rPr>
          <w:rFonts w:ascii="Times New Roman" w:hAnsi="Times New Roman" w:cs="Times New Roman"/>
          <w:sz w:val="24"/>
          <w:szCs w:val="28"/>
        </w:rPr>
      </w:pPr>
      <w:r>
        <w:rPr>
          <w:rFonts w:ascii="Times New Roman" w:hAnsi="Times New Roman" w:cs="Times New Roman"/>
          <w:sz w:val="24"/>
          <w:szCs w:val="28"/>
        </w:rPr>
        <w:t xml:space="preserve">Date                                                                                    (Name, address and telephone number </w:t>
      </w:r>
    </w:p>
    <w:p w14:paraId="18402CFD" w14:textId="77777777" w:rsidR="00A850DE" w:rsidRDefault="00A850DE" w:rsidP="00A850DE">
      <w:pPr>
        <w:tabs>
          <w:tab w:val="right" w:pos="7920"/>
        </w:tabs>
        <w:autoSpaceDE w:val="0"/>
        <w:autoSpaceDN w:val="0"/>
        <w:adjustRightInd w:val="0"/>
        <w:spacing w:after="0" w:line="240" w:lineRule="auto"/>
        <w:ind w:left="720" w:right="1040"/>
        <w:rPr>
          <w:rFonts w:ascii="Times New Roman" w:hAnsi="Times New Roman" w:cs="Times New Roman"/>
          <w:sz w:val="24"/>
          <w:szCs w:val="28"/>
        </w:rPr>
      </w:pPr>
      <w:r>
        <w:rPr>
          <w:rFonts w:ascii="Times New Roman" w:hAnsi="Times New Roman" w:cs="Times New Roman"/>
          <w:sz w:val="24"/>
          <w:szCs w:val="28"/>
        </w:rPr>
        <w:t xml:space="preserve">                                                                                                 of party intending to act in person)</w:t>
      </w:r>
    </w:p>
    <w:p w14:paraId="710AB52E" w14:textId="77777777" w:rsidR="00A850DE" w:rsidRDefault="00A850DE" w:rsidP="00A850DE">
      <w:pPr>
        <w:autoSpaceDE w:val="0"/>
        <w:autoSpaceDN w:val="0"/>
        <w:adjustRightInd w:val="0"/>
        <w:spacing w:after="0" w:line="240" w:lineRule="auto"/>
        <w:ind w:left="720" w:right="1040"/>
        <w:jc w:val="right"/>
        <w:rPr>
          <w:rFonts w:ascii="Times New Roman" w:hAnsi="Times New Roman" w:cs="Times New Roman"/>
          <w:sz w:val="24"/>
          <w:szCs w:val="28"/>
        </w:rPr>
      </w:pPr>
    </w:p>
    <w:p w14:paraId="42D5ACA8" w14:textId="77777777" w:rsidR="00A850DE" w:rsidRDefault="00A850DE" w:rsidP="00A850DE">
      <w:pPr>
        <w:autoSpaceDE w:val="0"/>
        <w:autoSpaceDN w:val="0"/>
        <w:adjustRightInd w:val="0"/>
        <w:spacing w:after="0" w:line="240" w:lineRule="auto"/>
        <w:ind w:left="720" w:right="1040"/>
        <w:rPr>
          <w:rFonts w:ascii="Times New Roman" w:hAnsi="Times New Roman" w:cs="Times New Roman"/>
          <w:sz w:val="24"/>
          <w:szCs w:val="28"/>
        </w:rPr>
      </w:pPr>
      <w:r>
        <w:rPr>
          <w:rFonts w:ascii="Times New Roman" w:hAnsi="Times New Roman" w:cs="Times New Roman"/>
          <w:b/>
          <w:bCs/>
          <w:sz w:val="24"/>
          <w:szCs w:val="28"/>
        </w:rPr>
        <w:t>TO:</w:t>
      </w:r>
      <w:r>
        <w:rPr>
          <w:rFonts w:ascii="Times New Roman" w:hAnsi="Times New Roman" w:cs="Times New Roman"/>
          <w:sz w:val="24"/>
          <w:szCs w:val="28"/>
        </w:rPr>
        <w:tab/>
        <w:t>________________________________________________________________________</w:t>
      </w:r>
    </w:p>
    <w:p w14:paraId="1A4D881E" w14:textId="77777777" w:rsidR="00A850DE" w:rsidRDefault="00A850DE" w:rsidP="00A850DE">
      <w:pPr>
        <w:autoSpaceDE w:val="0"/>
        <w:autoSpaceDN w:val="0"/>
        <w:adjustRightInd w:val="0"/>
        <w:spacing w:after="0" w:line="240" w:lineRule="auto"/>
        <w:ind w:left="720" w:right="1040" w:firstLine="720"/>
        <w:rPr>
          <w:rFonts w:ascii="Times New Roman" w:hAnsi="Times New Roman" w:cs="Times New Roman"/>
          <w:sz w:val="24"/>
          <w:szCs w:val="28"/>
        </w:rPr>
      </w:pPr>
      <w:r>
        <w:rPr>
          <w:rFonts w:ascii="Times New Roman" w:hAnsi="Times New Roman" w:cs="Times New Roman"/>
          <w:sz w:val="24"/>
          <w:szCs w:val="28"/>
        </w:rPr>
        <w:t>(Name and address of former lawyer)</w:t>
      </w:r>
    </w:p>
    <w:p w14:paraId="2B6BADA2" w14:textId="77777777" w:rsidR="00A850DE" w:rsidRDefault="00A850DE" w:rsidP="00A850DE">
      <w:pPr>
        <w:autoSpaceDE w:val="0"/>
        <w:autoSpaceDN w:val="0"/>
        <w:adjustRightInd w:val="0"/>
        <w:spacing w:after="0" w:line="240" w:lineRule="auto"/>
        <w:ind w:left="720" w:right="1040" w:firstLine="720"/>
        <w:rPr>
          <w:rFonts w:ascii="Times New Roman" w:hAnsi="Times New Roman" w:cs="Times New Roman"/>
          <w:sz w:val="24"/>
          <w:szCs w:val="28"/>
        </w:rPr>
      </w:pPr>
    </w:p>
    <w:p w14:paraId="5CF0E54F" w14:textId="77777777" w:rsidR="00A850DE" w:rsidRDefault="00A850DE" w:rsidP="00A850DE">
      <w:pPr>
        <w:autoSpaceDE w:val="0"/>
        <w:autoSpaceDN w:val="0"/>
        <w:adjustRightInd w:val="0"/>
        <w:spacing w:after="0" w:line="240" w:lineRule="auto"/>
        <w:ind w:left="720" w:right="1040"/>
        <w:rPr>
          <w:rFonts w:ascii="Times New Roman" w:hAnsi="Times New Roman" w:cs="Times New Roman"/>
          <w:sz w:val="24"/>
          <w:szCs w:val="28"/>
        </w:rPr>
      </w:pPr>
      <w:r>
        <w:rPr>
          <w:rFonts w:ascii="Times New Roman" w:hAnsi="Times New Roman" w:cs="Times New Roman"/>
          <w:b/>
          <w:bCs/>
          <w:sz w:val="24"/>
          <w:szCs w:val="28"/>
        </w:rPr>
        <w:t>AND TO:</w:t>
      </w:r>
      <w:r>
        <w:rPr>
          <w:rFonts w:ascii="Times New Roman" w:hAnsi="Times New Roman" w:cs="Times New Roman"/>
          <w:sz w:val="24"/>
          <w:szCs w:val="28"/>
        </w:rPr>
        <w:t xml:space="preserve">   ________________________________________________________________________</w:t>
      </w:r>
    </w:p>
    <w:p w14:paraId="2099F027" w14:textId="77777777" w:rsidR="00A850DE" w:rsidRDefault="00A850DE" w:rsidP="00A850DE">
      <w:pPr>
        <w:autoSpaceDE w:val="0"/>
        <w:autoSpaceDN w:val="0"/>
        <w:adjustRightInd w:val="0"/>
        <w:spacing w:after="0" w:line="240" w:lineRule="auto"/>
        <w:ind w:left="720" w:right="1040"/>
        <w:rPr>
          <w:rFonts w:ascii="Times New Roman" w:hAnsi="Times New Roman" w:cs="Times New Roman"/>
          <w:sz w:val="24"/>
          <w:szCs w:val="28"/>
        </w:rPr>
      </w:pPr>
      <w:r>
        <w:rPr>
          <w:rFonts w:ascii="Times New Roman" w:hAnsi="Times New Roman" w:cs="Times New Roman"/>
          <w:sz w:val="24"/>
          <w:szCs w:val="28"/>
        </w:rPr>
        <w:t>________________________________________________________________________</w:t>
      </w:r>
    </w:p>
    <w:p w14:paraId="4C9EC396" w14:textId="77777777" w:rsidR="00A850DE" w:rsidRDefault="00A850DE" w:rsidP="00A850DE">
      <w:pPr>
        <w:autoSpaceDE w:val="0"/>
        <w:autoSpaceDN w:val="0"/>
        <w:adjustRightInd w:val="0"/>
        <w:spacing w:after="0" w:line="240" w:lineRule="auto"/>
        <w:ind w:left="720" w:right="1040"/>
        <w:rPr>
          <w:rFonts w:ascii="Times New Roman" w:hAnsi="Times New Roman" w:cs="Times New Roman"/>
          <w:sz w:val="24"/>
          <w:szCs w:val="28"/>
        </w:rPr>
      </w:pPr>
      <w:r>
        <w:rPr>
          <w:rFonts w:ascii="Times New Roman" w:hAnsi="Times New Roman" w:cs="Times New Roman"/>
          <w:sz w:val="24"/>
          <w:szCs w:val="28"/>
        </w:rPr>
        <w:t>________________________________________________________________________</w:t>
      </w:r>
    </w:p>
    <w:p w14:paraId="01C22CE9" w14:textId="77777777" w:rsidR="00A850DE" w:rsidRDefault="00A850DE" w:rsidP="00A850DE">
      <w:pPr>
        <w:autoSpaceDE w:val="0"/>
        <w:autoSpaceDN w:val="0"/>
        <w:adjustRightInd w:val="0"/>
        <w:ind w:left="720" w:right="1040"/>
        <w:rPr>
          <w:rFonts w:ascii="Times New Roman" w:eastAsia="Times New Roman" w:hAnsi="Times New Roman" w:cs="Times New Roman"/>
          <w:b/>
          <w:bCs/>
          <w:sz w:val="20"/>
        </w:rPr>
      </w:pPr>
      <w:r>
        <w:rPr>
          <w:rFonts w:ascii="Times New Roman" w:hAnsi="Times New Roman" w:cs="Times New Roman"/>
          <w:sz w:val="24"/>
          <w:szCs w:val="28"/>
        </w:rPr>
        <w:t>(Names and addresses of lawyers for all other parties, or names and addresses of all other parties)</w:t>
      </w:r>
    </w:p>
    <w:p w14:paraId="11418AD7" w14:textId="77777777" w:rsidR="00A850DE" w:rsidRDefault="00A850DE" w:rsidP="00A850DE">
      <w:pPr>
        <w:spacing w:after="0" w:line="240" w:lineRule="auto"/>
        <w:jc w:val="center"/>
        <w:rPr>
          <w:rFonts w:ascii="Times New Roman" w:hAnsi="Times New Roman" w:cs="Times New Roman"/>
          <w:b/>
          <w:bCs/>
          <w:sz w:val="24"/>
          <w:szCs w:val="24"/>
        </w:rPr>
      </w:pPr>
    </w:p>
    <w:p w14:paraId="1A780352" w14:textId="77777777" w:rsidR="00A850DE" w:rsidRDefault="00A850DE" w:rsidP="00A850DE">
      <w:pPr>
        <w:spacing w:after="0" w:line="240" w:lineRule="auto"/>
        <w:jc w:val="center"/>
        <w:rPr>
          <w:rFonts w:ascii="Times New Roman" w:hAnsi="Times New Roman" w:cs="Times New Roman"/>
          <w:b/>
          <w:bCs/>
          <w:sz w:val="24"/>
          <w:szCs w:val="24"/>
        </w:rPr>
      </w:pPr>
    </w:p>
    <w:p w14:paraId="09242786" w14:textId="77777777" w:rsidR="00A850DE" w:rsidRDefault="00A850DE" w:rsidP="00A850DE">
      <w:pPr>
        <w:spacing w:after="0" w:line="240" w:lineRule="auto"/>
        <w:ind w:right="1040"/>
        <w:jc w:val="center"/>
        <w:rPr>
          <w:rFonts w:ascii="Times New Roman" w:hAnsi="Times New Roman" w:cs="Times New Roman"/>
          <w:b/>
          <w:bCs/>
          <w:sz w:val="24"/>
          <w:szCs w:val="24"/>
        </w:rPr>
      </w:pPr>
      <w:r>
        <w:rPr>
          <w:rFonts w:ascii="Times New Roman" w:hAnsi="Times New Roman" w:cs="Times New Roman"/>
          <w:b/>
          <w:bCs/>
          <w:sz w:val="24"/>
          <w:szCs w:val="24"/>
        </w:rPr>
        <w:lastRenderedPageBreak/>
        <w:t>FORM 13A</w:t>
      </w:r>
    </w:p>
    <w:p w14:paraId="4B0D0523" w14:textId="77777777" w:rsidR="00A850DE" w:rsidRDefault="00A850DE" w:rsidP="00A850DE">
      <w:pPr>
        <w:spacing w:after="0" w:line="240" w:lineRule="auto"/>
        <w:ind w:right="1040"/>
        <w:jc w:val="center"/>
        <w:rPr>
          <w:rFonts w:ascii="Times New Roman" w:hAnsi="Times New Roman" w:cs="Times New Roman"/>
          <w:b/>
          <w:bCs/>
          <w:sz w:val="24"/>
          <w:szCs w:val="24"/>
          <w:lang w:val="en-CA"/>
        </w:rPr>
      </w:pPr>
      <w:r w:rsidRPr="00406236">
        <w:rPr>
          <w:rFonts w:ascii="Times New Roman" w:hAnsi="Times New Roman" w:cs="Times New Roman"/>
          <w:b/>
          <w:bCs/>
          <w:sz w:val="24"/>
          <w:szCs w:val="24"/>
          <w:lang w:val="en-CA"/>
        </w:rPr>
        <w:t>LIST OF PROPOSED WITNESSES</w:t>
      </w:r>
    </w:p>
    <w:p w14:paraId="4D8AF82A" w14:textId="77777777" w:rsidR="00A850DE" w:rsidRDefault="00A850DE" w:rsidP="00A850DE">
      <w:pPr>
        <w:spacing w:after="0" w:line="240" w:lineRule="auto"/>
        <w:ind w:right="1040"/>
        <w:jc w:val="center"/>
        <w:rPr>
          <w:rFonts w:ascii="Times New Roman" w:hAnsi="Times New Roman" w:cs="Times New Roman"/>
          <w:b/>
          <w:bCs/>
          <w:sz w:val="24"/>
          <w:szCs w:val="24"/>
          <w:lang w:val="en-CA"/>
        </w:rPr>
      </w:pPr>
    </w:p>
    <w:p w14:paraId="675F450A" w14:textId="77777777" w:rsidR="00A850DE" w:rsidRDefault="00A850DE" w:rsidP="00A850DE">
      <w:pPr>
        <w:spacing w:after="0" w:line="240" w:lineRule="auto"/>
        <w:ind w:right="1040"/>
        <w:jc w:val="right"/>
        <w:rPr>
          <w:rFonts w:ascii="Times New Roman" w:eastAsia="Times New Roman" w:hAnsi="Times New Roman" w:cs="Times New Roman"/>
          <w:i/>
          <w:szCs w:val="20"/>
          <w:lang w:val="en-CA"/>
        </w:rPr>
      </w:pPr>
      <w:r>
        <w:rPr>
          <w:rFonts w:ascii="Times New Roman" w:eastAsia="Times New Roman" w:hAnsi="Times New Roman" w:cs="Times New Roman"/>
          <w:szCs w:val="20"/>
          <w:lang w:val="en-CA"/>
        </w:rPr>
        <w:t>Court File No. S___ SC __________</w:t>
      </w:r>
      <w:r>
        <w:rPr>
          <w:rFonts w:ascii="Times New Roman" w:eastAsia="Times New Roman" w:hAnsi="Times New Roman" w:cs="Times New Roman"/>
          <w:szCs w:val="20"/>
          <w:lang w:val="en-CA"/>
        </w:rPr>
        <w:br/>
      </w:r>
      <w:r>
        <w:rPr>
          <w:rFonts w:ascii="Times New Roman" w:eastAsia="Times New Roman" w:hAnsi="Times New Roman" w:cs="Times New Roman"/>
          <w:i/>
          <w:szCs w:val="20"/>
          <w:lang w:val="en-CA"/>
        </w:rPr>
        <w:t>(The number assigned by the court)</w:t>
      </w:r>
    </w:p>
    <w:p w14:paraId="4CE86C0B" w14:textId="77777777" w:rsidR="00A850DE" w:rsidRDefault="00A850DE" w:rsidP="00A850DE">
      <w:pPr>
        <w:spacing w:after="0" w:line="240" w:lineRule="auto"/>
        <w:ind w:right="1040"/>
        <w:jc w:val="center"/>
        <w:rPr>
          <w:rFonts w:ascii="Times New Roman" w:hAnsi="Times New Roman" w:cs="Times New Roman"/>
          <w:sz w:val="24"/>
          <w:szCs w:val="24"/>
        </w:rPr>
      </w:pPr>
    </w:p>
    <w:p w14:paraId="0B85D2EB" w14:textId="77777777" w:rsidR="00A850DE" w:rsidRDefault="00A850DE" w:rsidP="00A850DE">
      <w:pPr>
        <w:spacing w:after="0" w:line="240" w:lineRule="auto"/>
        <w:ind w:right="1040"/>
        <w:jc w:val="center"/>
        <w:rPr>
          <w:rFonts w:ascii="Times New Roman" w:hAnsi="Times New Roman" w:cs="Times New Roman"/>
          <w:sz w:val="24"/>
          <w:szCs w:val="24"/>
        </w:rPr>
      </w:pPr>
      <w:r>
        <w:rPr>
          <w:rFonts w:ascii="Times New Roman" w:hAnsi="Times New Roman" w:cs="Times New Roman"/>
          <w:sz w:val="24"/>
          <w:szCs w:val="24"/>
        </w:rPr>
        <w:t>SUPREME COURT OF PRINCE EDWARD ISLAND</w:t>
      </w:r>
    </w:p>
    <w:p w14:paraId="27F92A95" w14:textId="77777777" w:rsidR="00A850DE" w:rsidRDefault="00A850DE" w:rsidP="00A850DE">
      <w:pPr>
        <w:spacing w:after="0" w:line="240" w:lineRule="auto"/>
        <w:ind w:right="1040"/>
        <w:jc w:val="center"/>
        <w:rPr>
          <w:rFonts w:ascii="Times New Roman" w:hAnsi="Times New Roman" w:cs="Times New Roman"/>
          <w:sz w:val="24"/>
          <w:szCs w:val="24"/>
        </w:rPr>
      </w:pPr>
      <w:r>
        <w:rPr>
          <w:rFonts w:ascii="Times New Roman" w:hAnsi="Times New Roman" w:cs="Times New Roman"/>
          <w:sz w:val="24"/>
          <w:szCs w:val="24"/>
        </w:rPr>
        <w:t>(SMALL CLAIMS SECTION)</w:t>
      </w:r>
    </w:p>
    <w:p w14:paraId="1CE36C39" w14:textId="77777777" w:rsidR="00A850DE" w:rsidRDefault="00A850DE" w:rsidP="00A850DE">
      <w:pPr>
        <w:spacing w:after="0" w:line="240" w:lineRule="auto"/>
        <w:ind w:right="1040"/>
        <w:rPr>
          <w:rFonts w:ascii="Times New Roman" w:hAnsi="Times New Roman" w:cs="Times New Roman"/>
          <w:sz w:val="24"/>
          <w:szCs w:val="24"/>
        </w:rPr>
      </w:pPr>
    </w:p>
    <w:p w14:paraId="5BBB953B" w14:textId="77777777" w:rsidR="00A850DE" w:rsidRDefault="00A850DE" w:rsidP="00A850DE">
      <w:pPr>
        <w:spacing w:after="0" w:line="240" w:lineRule="auto"/>
        <w:ind w:left="720" w:right="1040"/>
        <w:rPr>
          <w:rFonts w:ascii="Times New Roman" w:hAnsi="Times New Roman" w:cs="Times New Roman"/>
          <w:sz w:val="24"/>
          <w:szCs w:val="24"/>
        </w:rPr>
      </w:pPr>
      <w:r>
        <w:rPr>
          <w:rFonts w:ascii="Times New Roman" w:hAnsi="Times New Roman" w:cs="Times New Roman"/>
          <w:sz w:val="24"/>
          <w:szCs w:val="24"/>
        </w:rPr>
        <w:t>BETWEEN:</w:t>
      </w:r>
    </w:p>
    <w:p w14:paraId="4658E00F" w14:textId="77777777" w:rsidR="00A850DE" w:rsidRDefault="00A850DE" w:rsidP="00A850DE">
      <w:pPr>
        <w:spacing w:after="0" w:line="240" w:lineRule="auto"/>
        <w:ind w:left="720" w:right="1040"/>
        <w:rPr>
          <w:rFonts w:ascii="Times New Roman" w:hAnsi="Times New Roman" w:cs="Times New Roman"/>
          <w:sz w:val="24"/>
          <w:szCs w:val="24"/>
        </w:rPr>
      </w:pPr>
    </w:p>
    <w:p w14:paraId="5A98814E" w14:textId="77777777" w:rsidR="00A850DE" w:rsidRDefault="00A850DE" w:rsidP="00A850DE">
      <w:pPr>
        <w:spacing w:after="0" w:line="240" w:lineRule="auto"/>
        <w:ind w:left="720" w:right="1040"/>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27A56FB8" w14:textId="77777777" w:rsidR="00A850DE" w:rsidRDefault="00A850DE" w:rsidP="00A850DE">
      <w:pPr>
        <w:spacing w:after="0" w:line="240" w:lineRule="auto"/>
        <w:ind w:left="720" w:right="1040"/>
        <w:rPr>
          <w:rFonts w:ascii="Times New Roman" w:hAnsi="Times New Roman" w:cs="Times New Roman"/>
          <w:sz w:val="24"/>
          <w:szCs w:val="24"/>
        </w:rPr>
      </w:pPr>
    </w:p>
    <w:p w14:paraId="10BBAC48" w14:textId="77777777" w:rsidR="00A850DE" w:rsidRDefault="00A850DE" w:rsidP="00A850DE">
      <w:pPr>
        <w:spacing w:after="0" w:line="240" w:lineRule="auto"/>
        <w:ind w:left="720" w:right="1040"/>
        <w:jc w:val="right"/>
        <w:rPr>
          <w:rFonts w:ascii="Times New Roman" w:hAnsi="Times New Roman" w:cs="Times New Roman"/>
          <w:sz w:val="24"/>
          <w:szCs w:val="24"/>
        </w:rPr>
      </w:pPr>
      <w:r>
        <w:rPr>
          <w:rFonts w:ascii="Times New Roman" w:hAnsi="Times New Roman" w:cs="Times New Roman"/>
          <w:sz w:val="24"/>
          <w:szCs w:val="24"/>
        </w:rPr>
        <w:t>PLAINTIFF(S)</w:t>
      </w:r>
    </w:p>
    <w:p w14:paraId="0ACCEFBF" w14:textId="77777777" w:rsidR="00A850DE" w:rsidRDefault="00A850DE" w:rsidP="00A850DE">
      <w:pPr>
        <w:spacing w:after="0" w:line="240" w:lineRule="auto"/>
        <w:ind w:left="720" w:right="1040"/>
        <w:rPr>
          <w:rFonts w:ascii="Times New Roman" w:hAnsi="Times New Roman" w:cs="Times New Roman"/>
          <w:sz w:val="24"/>
          <w:szCs w:val="24"/>
        </w:rPr>
      </w:pPr>
      <w:r>
        <w:rPr>
          <w:rFonts w:ascii="Times New Roman" w:hAnsi="Times New Roman" w:cs="Times New Roman"/>
          <w:sz w:val="24"/>
          <w:szCs w:val="24"/>
        </w:rPr>
        <w:t>AND:</w:t>
      </w:r>
    </w:p>
    <w:p w14:paraId="73161E97" w14:textId="77777777" w:rsidR="00A850DE" w:rsidRDefault="00A850DE" w:rsidP="00A850DE">
      <w:pPr>
        <w:spacing w:after="0" w:line="240" w:lineRule="auto"/>
        <w:ind w:left="720" w:right="1040"/>
        <w:rPr>
          <w:rFonts w:ascii="Times New Roman" w:hAnsi="Times New Roman" w:cs="Times New Roman"/>
          <w:sz w:val="24"/>
          <w:szCs w:val="24"/>
        </w:rPr>
      </w:pPr>
    </w:p>
    <w:p w14:paraId="32A08D81" w14:textId="77777777" w:rsidR="00A850DE" w:rsidRDefault="00A850DE" w:rsidP="00A850DE">
      <w:pPr>
        <w:spacing w:after="0" w:line="240" w:lineRule="auto"/>
        <w:ind w:left="720" w:right="1040"/>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54615113" w14:textId="77777777" w:rsidR="00A850DE" w:rsidRDefault="00A850DE" w:rsidP="00A850DE">
      <w:pPr>
        <w:spacing w:after="0" w:line="240" w:lineRule="auto"/>
        <w:ind w:left="720" w:right="1040"/>
        <w:rPr>
          <w:rFonts w:ascii="Times New Roman" w:hAnsi="Times New Roman" w:cs="Times New Roman"/>
          <w:sz w:val="24"/>
          <w:szCs w:val="24"/>
        </w:rPr>
      </w:pPr>
    </w:p>
    <w:p w14:paraId="34701D1F" w14:textId="77777777" w:rsidR="00A850DE" w:rsidRDefault="00A850DE" w:rsidP="00A850DE">
      <w:pPr>
        <w:spacing w:after="0" w:line="240" w:lineRule="auto"/>
        <w:ind w:left="720" w:right="1040"/>
        <w:jc w:val="right"/>
        <w:rPr>
          <w:rFonts w:ascii="Times New Roman" w:hAnsi="Times New Roman" w:cs="Times New Roman"/>
          <w:sz w:val="24"/>
          <w:szCs w:val="24"/>
        </w:rPr>
      </w:pPr>
      <w:r>
        <w:rPr>
          <w:rFonts w:ascii="Times New Roman" w:hAnsi="Times New Roman" w:cs="Times New Roman"/>
          <w:sz w:val="24"/>
          <w:szCs w:val="24"/>
        </w:rPr>
        <w:t>DEFENDANT(S)</w:t>
      </w:r>
    </w:p>
    <w:p w14:paraId="4C19F239" w14:textId="77777777" w:rsidR="00A850DE" w:rsidRDefault="00A850DE" w:rsidP="00A850DE">
      <w:pPr>
        <w:spacing w:after="0" w:line="240" w:lineRule="auto"/>
        <w:ind w:right="1040"/>
        <w:jc w:val="center"/>
        <w:rPr>
          <w:rFonts w:ascii="Times New Roman" w:hAnsi="Times New Roman" w:cs="Times New Roman"/>
          <w:b/>
          <w:bCs/>
          <w:sz w:val="24"/>
          <w:szCs w:val="24"/>
          <w:u w:val="single"/>
        </w:rPr>
      </w:pPr>
      <w:r w:rsidRPr="00406236">
        <w:rPr>
          <w:rFonts w:ascii="Times New Roman" w:hAnsi="Times New Roman" w:cs="Times New Roman"/>
          <w:b/>
          <w:bCs/>
          <w:sz w:val="24"/>
          <w:szCs w:val="24"/>
          <w:u w:val="single"/>
          <w:lang w:val="en-CA"/>
        </w:rPr>
        <w:t>LIST OF PROPOSED WITNESSES</w:t>
      </w:r>
    </w:p>
    <w:p w14:paraId="1A6E44E2" w14:textId="77777777" w:rsidR="00A850DE" w:rsidRDefault="00A850DE" w:rsidP="00A850DE">
      <w:pPr>
        <w:spacing w:after="0" w:line="240" w:lineRule="auto"/>
        <w:ind w:right="1040"/>
        <w:rPr>
          <w:rFonts w:ascii="Times New Roman" w:hAnsi="Times New Roman" w:cs="Times New Roman"/>
          <w:sz w:val="24"/>
          <w:szCs w:val="24"/>
        </w:rPr>
      </w:pPr>
    </w:p>
    <w:p w14:paraId="13555338" w14:textId="77777777" w:rsidR="00A850DE" w:rsidRDefault="00A850DE" w:rsidP="00A850DE">
      <w:pPr>
        <w:spacing w:after="0" w:line="240" w:lineRule="auto"/>
        <w:ind w:left="1440" w:right="1040" w:hanging="720"/>
        <w:rPr>
          <w:rFonts w:ascii="Times New Roman" w:hAnsi="Times New Roman" w:cs="Times New Roman"/>
          <w:sz w:val="24"/>
          <w:szCs w:val="24"/>
        </w:rPr>
      </w:pPr>
    </w:p>
    <w:p w14:paraId="4B6638E6" w14:textId="77777777" w:rsidR="00A850DE" w:rsidRPr="00A972E3" w:rsidRDefault="00A850DE" w:rsidP="00A850DE">
      <w:pPr>
        <w:spacing w:after="0" w:line="240" w:lineRule="auto"/>
        <w:ind w:left="1440" w:right="1040" w:hanging="720"/>
        <w:rPr>
          <w:rFonts w:ascii="Times New Roman" w:hAnsi="Times New Roman" w:cs="Times New Roman"/>
          <w:sz w:val="24"/>
          <w:szCs w:val="24"/>
          <w:lang w:val="en-CA"/>
        </w:rPr>
      </w:pPr>
      <w:r w:rsidRPr="00A972E3">
        <w:rPr>
          <w:rFonts w:ascii="Times New Roman" w:hAnsi="Times New Roman" w:cs="Times New Roman"/>
          <w:sz w:val="24"/>
          <w:szCs w:val="24"/>
          <w:lang w:val="en-CA"/>
        </w:rPr>
        <w:t xml:space="preserve">Note: </w:t>
      </w:r>
      <w:r w:rsidRPr="00A972E3">
        <w:rPr>
          <w:rFonts w:ascii="Times New Roman" w:hAnsi="Times New Roman" w:cs="Times New Roman"/>
          <w:sz w:val="24"/>
          <w:szCs w:val="24"/>
          <w:lang w:val="en-CA"/>
        </w:rPr>
        <w:tab/>
        <w:t>EACH PARTY MUST SERVE THIS LIST on all other parties and file it at least ten (10) days before the pre-trial conference.</w:t>
      </w:r>
    </w:p>
    <w:p w14:paraId="2BA1BA2E" w14:textId="77777777" w:rsidR="00A850DE" w:rsidRPr="00A972E3" w:rsidRDefault="00A850DE" w:rsidP="00A850DE">
      <w:pPr>
        <w:spacing w:after="0" w:line="240" w:lineRule="auto"/>
        <w:ind w:left="720" w:right="1040"/>
        <w:rPr>
          <w:rFonts w:ascii="Times New Roman" w:hAnsi="Times New Roman" w:cs="Times New Roman"/>
          <w:sz w:val="24"/>
          <w:szCs w:val="24"/>
          <w:lang w:val="en-CA"/>
        </w:rPr>
      </w:pPr>
    </w:p>
    <w:p w14:paraId="76703C64" w14:textId="77777777" w:rsidR="00A850DE" w:rsidRPr="00A972E3" w:rsidRDefault="00A850DE" w:rsidP="00A850DE">
      <w:pPr>
        <w:spacing w:after="0" w:line="240" w:lineRule="auto"/>
        <w:ind w:left="720" w:right="1040"/>
        <w:rPr>
          <w:rFonts w:ascii="Times New Roman" w:hAnsi="Times New Roman" w:cs="Times New Roman"/>
          <w:sz w:val="24"/>
          <w:szCs w:val="24"/>
        </w:rPr>
      </w:pPr>
      <w:bookmarkStart w:id="165" w:name="_Hlk121406468"/>
      <w:r w:rsidRPr="00A972E3">
        <w:rPr>
          <w:rFonts w:ascii="Times New Roman" w:hAnsi="Times New Roman" w:cs="Times New Roman"/>
          <w:sz w:val="24"/>
          <w:szCs w:val="24"/>
        </w:rPr>
        <w:t>My name is _________________________________________________________________</w:t>
      </w:r>
      <w:r>
        <w:rPr>
          <w:rFonts w:ascii="Times New Roman" w:hAnsi="Times New Roman" w:cs="Times New Roman"/>
          <w:sz w:val="24"/>
          <w:szCs w:val="24"/>
        </w:rPr>
        <w:t>__</w:t>
      </w:r>
    </w:p>
    <w:p w14:paraId="4AC9C5AF" w14:textId="77777777" w:rsidR="00A850DE" w:rsidRPr="00A972E3" w:rsidRDefault="00A850DE" w:rsidP="00A850DE">
      <w:pPr>
        <w:spacing w:after="0" w:line="240" w:lineRule="auto"/>
        <w:ind w:left="3600" w:right="1040" w:firstLine="720"/>
        <w:rPr>
          <w:rFonts w:ascii="Times New Roman" w:hAnsi="Times New Roman" w:cs="Times New Roman"/>
          <w:sz w:val="24"/>
          <w:szCs w:val="24"/>
        </w:rPr>
      </w:pPr>
      <w:r w:rsidRPr="00A972E3">
        <w:rPr>
          <w:rFonts w:ascii="Times New Roman" w:hAnsi="Times New Roman" w:cs="Times New Roman"/>
          <w:sz w:val="24"/>
          <w:szCs w:val="24"/>
        </w:rPr>
        <w:t>(Name of Party/Representative)</w:t>
      </w:r>
    </w:p>
    <w:p w14:paraId="39B1A011" w14:textId="77777777" w:rsidR="00A850DE" w:rsidRDefault="00A850DE" w:rsidP="00A850DE">
      <w:pPr>
        <w:spacing w:after="0" w:line="240" w:lineRule="auto"/>
        <w:ind w:left="720" w:right="1040"/>
        <w:rPr>
          <w:rFonts w:ascii="Times New Roman" w:hAnsi="Times New Roman" w:cs="Times New Roman"/>
          <w:sz w:val="24"/>
          <w:szCs w:val="24"/>
        </w:rPr>
      </w:pPr>
    </w:p>
    <w:p w14:paraId="6E568FAE" w14:textId="77777777" w:rsidR="00A850DE" w:rsidRPr="00097901" w:rsidRDefault="00A850DE" w:rsidP="00A850DE">
      <w:pPr>
        <w:spacing w:after="0" w:line="240" w:lineRule="auto"/>
        <w:ind w:right="1040" w:firstLine="720"/>
        <w:rPr>
          <w:rFonts w:ascii="Times New Roman" w:hAnsi="Times New Roman" w:cs="Times New Roman"/>
          <w:sz w:val="24"/>
          <w:szCs w:val="24"/>
        </w:rPr>
      </w:pPr>
      <w:bookmarkStart w:id="166" w:name="_Hlk121406966"/>
      <w:r w:rsidRPr="00097901">
        <w:rPr>
          <w:rFonts w:ascii="Times New Roman" w:hAnsi="Times New Roman" w:cs="Times New Roman"/>
          <w:sz w:val="24"/>
          <w:szCs w:val="24"/>
        </w:rPr>
        <w:t>I</w:t>
      </w:r>
      <w:r>
        <w:rPr>
          <w:rFonts w:ascii="Times New Roman" w:hAnsi="Times New Roman" w:cs="Times New Roman"/>
          <w:sz w:val="24"/>
          <w:szCs w:val="24"/>
        </w:rPr>
        <w:t>n this action, I am the:</w:t>
      </w:r>
    </w:p>
    <w:p w14:paraId="09D2E872" w14:textId="77777777" w:rsidR="00A850DE" w:rsidRPr="00097901" w:rsidRDefault="00A850DE" w:rsidP="00A850DE">
      <w:pPr>
        <w:spacing w:after="0" w:line="240" w:lineRule="auto"/>
        <w:ind w:right="1040"/>
        <w:rPr>
          <w:rFonts w:ascii="Times New Roman" w:hAnsi="Times New Roman" w:cs="Times New Roman"/>
          <w:sz w:val="24"/>
          <w:szCs w:val="24"/>
        </w:rPr>
      </w:pPr>
      <w:r w:rsidRPr="00097901">
        <w:rPr>
          <w:rFonts w:ascii="Times New Roman" w:hAnsi="Times New Roman" w:cs="Times New Roman"/>
          <w:sz w:val="24"/>
          <w:szCs w:val="24"/>
        </w:rPr>
        <w:tab/>
        <w:t>□</w:t>
      </w:r>
      <w:r w:rsidRPr="00097901">
        <w:rPr>
          <w:rFonts w:ascii="Times New Roman" w:hAnsi="Times New Roman" w:cs="Times New Roman"/>
          <w:sz w:val="24"/>
          <w:szCs w:val="24"/>
        </w:rPr>
        <w:tab/>
        <w:t>plaintiff</w:t>
      </w:r>
    </w:p>
    <w:p w14:paraId="7B2C15FB" w14:textId="77777777" w:rsidR="00A850DE" w:rsidRPr="00097901" w:rsidRDefault="00A850DE" w:rsidP="00A850DE">
      <w:pPr>
        <w:spacing w:after="0" w:line="240" w:lineRule="auto"/>
        <w:ind w:right="1040"/>
        <w:rPr>
          <w:rFonts w:ascii="Times New Roman" w:hAnsi="Times New Roman" w:cs="Times New Roman"/>
          <w:sz w:val="24"/>
          <w:szCs w:val="24"/>
        </w:rPr>
      </w:pPr>
      <w:r w:rsidRPr="00097901">
        <w:rPr>
          <w:rFonts w:ascii="Times New Roman" w:hAnsi="Times New Roman" w:cs="Times New Roman"/>
          <w:sz w:val="24"/>
          <w:szCs w:val="24"/>
        </w:rPr>
        <w:tab/>
        <w:t>□</w:t>
      </w:r>
      <w:r w:rsidRPr="00097901">
        <w:rPr>
          <w:rFonts w:ascii="Times New Roman" w:hAnsi="Times New Roman" w:cs="Times New Roman"/>
          <w:sz w:val="24"/>
          <w:szCs w:val="24"/>
        </w:rPr>
        <w:tab/>
        <w:t>defendant</w:t>
      </w:r>
    </w:p>
    <w:p w14:paraId="655443B4" w14:textId="77777777" w:rsidR="00A850DE" w:rsidRDefault="00A850DE" w:rsidP="00A850DE">
      <w:pPr>
        <w:spacing w:after="0" w:line="240" w:lineRule="auto"/>
        <w:ind w:right="1040" w:firstLine="720"/>
        <w:rPr>
          <w:rFonts w:ascii="Times New Roman" w:hAnsi="Times New Roman" w:cs="Times New Roman"/>
          <w:sz w:val="24"/>
          <w:szCs w:val="24"/>
        </w:rPr>
      </w:pPr>
      <w:r w:rsidRPr="00097901">
        <w:rPr>
          <w:rFonts w:ascii="Times New Roman" w:hAnsi="Times New Roman" w:cs="Times New Roman"/>
          <w:sz w:val="24"/>
          <w:szCs w:val="24"/>
        </w:rPr>
        <w:t>□</w:t>
      </w:r>
      <w:r w:rsidRPr="00097901">
        <w:rPr>
          <w:rFonts w:ascii="Times New Roman" w:hAnsi="Times New Roman" w:cs="Times New Roman"/>
          <w:sz w:val="24"/>
          <w:szCs w:val="24"/>
        </w:rPr>
        <w:tab/>
        <w:t>representative of the plaintiff(s)</w:t>
      </w:r>
    </w:p>
    <w:p w14:paraId="6CB6449A" w14:textId="77777777" w:rsidR="00A850DE" w:rsidRPr="00097901" w:rsidRDefault="00A850DE" w:rsidP="00A850DE">
      <w:pPr>
        <w:spacing w:after="0" w:line="240" w:lineRule="auto"/>
        <w:ind w:right="1040" w:firstLine="720"/>
        <w:rPr>
          <w:rFonts w:ascii="Times New Roman" w:hAnsi="Times New Roman" w:cs="Times New Roman"/>
          <w:sz w:val="24"/>
          <w:szCs w:val="24"/>
        </w:rPr>
      </w:pPr>
      <w:r w:rsidRPr="00097901">
        <w:rPr>
          <w:rFonts w:ascii="Times New Roman" w:hAnsi="Times New Roman" w:cs="Times New Roman"/>
          <w:sz w:val="24"/>
          <w:szCs w:val="24"/>
        </w:rPr>
        <w:t>□</w:t>
      </w:r>
      <w:r w:rsidRPr="00097901">
        <w:rPr>
          <w:rFonts w:ascii="Times New Roman" w:hAnsi="Times New Roman" w:cs="Times New Roman"/>
          <w:sz w:val="24"/>
          <w:szCs w:val="24"/>
        </w:rPr>
        <w:tab/>
        <w:t>representative of the defendant(s)</w:t>
      </w:r>
    </w:p>
    <w:p w14:paraId="2772BD96" w14:textId="77777777" w:rsidR="00A850DE" w:rsidRPr="00296B8C" w:rsidRDefault="00A850DE" w:rsidP="00A850DE">
      <w:pPr>
        <w:spacing w:after="0" w:line="240" w:lineRule="auto"/>
        <w:ind w:left="720" w:right="1040"/>
        <w:rPr>
          <w:rFonts w:ascii="Times New Roman" w:hAnsi="Times New Roman" w:cs="Times New Roman"/>
          <w:sz w:val="24"/>
          <w:szCs w:val="24"/>
        </w:rPr>
      </w:pPr>
      <w:r w:rsidRPr="00097901">
        <w:rPr>
          <w:rFonts w:ascii="Times New Roman" w:hAnsi="Times New Roman" w:cs="Times New Roman"/>
          <w:sz w:val="24"/>
          <w:szCs w:val="24"/>
        </w:rPr>
        <w:t>□</w:t>
      </w:r>
      <w:r>
        <w:rPr>
          <w:rFonts w:ascii="Times New Roman" w:hAnsi="Times New Roman" w:cs="Times New Roman"/>
          <w:sz w:val="24"/>
          <w:szCs w:val="24"/>
        </w:rPr>
        <w:tab/>
        <w:t>other (please describe) _____________________________________________________</w:t>
      </w:r>
      <w:bookmarkEnd w:id="166"/>
    </w:p>
    <w:bookmarkEnd w:id="165"/>
    <w:p w14:paraId="77DFDDDC" w14:textId="77777777" w:rsidR="00A850DE" w:rsidRDefault="00A850DE" w:rsidP="00A850DE">
      <w:pPr>
        <w:spacing w:after="0" w:line="240" w:lineRule="auto"/>
        <w:ind w:right="1040"/>
        <w:rPr>
          <w:rFonts w:ascii="Times New Roman" w:hAnsi="Times New Roman" w:cs="Times New Roman"/>
          <w:sz w:val="24"/>
          <w:szCs w:val="24"/>
        </w:rPr>
      </w:pPr>
    </w:p>
    <w:p w14:paraId="624F2DDE" w14:textId="77777777" w:rsidR="00A850DE" w:rsidRPr="00296B8C" w:rsidRDefault="00A850DE" w:rsidP="00A850DE">
      <w:pPr>
        <w:spacing w:after="0" w:line="240" w:lineRule="auto"/>
        <w:ind w:left="720" w:right="1040"/>
        <w:rPr>
          <w:rFonts w:ascii="Times New Roman" w:hAnsi="Times New Roman" w:cs="Times New Roman"/>
          <w:sz w:val="24"/>
          <w:szCs w:val="24"/>
        </w:rPr>
      </w:pPr>
      <w:r w:rsidRPr="00296B8C">
        <w:rPr>
          <w:rFonts w:ascii="Times New Roman" w:hAnsi="Times New Roman" w:cs="Times New Roman"/>
          <w:sz w:val="24"/>
          <w:szCs w:val="24"/>
        </w:rPr>
        <w:t>The following is my list of proposed witnesses in this case:</w:t>
      </w:r>
    </w:p>
    <w:p w14:paraId="129F7BB0" w14:textId="77777777" w:rsidR="00A850DE" w:rsidRPr="00296B8C" w:rsidRDefault="00A850DE" w:rsidP="00A850DE">
      <w:pPr>
        <w:spacing w:after="0" w:line="240" w:lineRule="auto"/>
        <w:ind w:right="1040"/>
        <w:rPr>
          <w:rFonts w:ascii="Times New Roman" w:hAnsi="Times New Roman" w:cs="Times New Roman"/>
          <w:sz w:val="24"/>
          <w:szCs w:val="24"/>
        </w:rPr>
      </w:pPr>
    </w:p>
    <w:p w14:paraId="0B58C0D8" w14:textId="77777777" w:rsidR="00A850DE" w:rsidRPr="00296B8C" w:rsidRDefault="00A850DE" w:rsidP="00A850DE">
      <w:pPr>
        <w:spacing w:after="0" w:line="240" w:lineRule="auto"/>
        <w:ind w:right="1040"/>
        <w:rPr>
          <w:rFonts w:ascii="Times New Roman" w:hAnsi="Times New Roman" w:cs="Times New Roman"/>
          <w:sz w:val="24"/>
          <w:szCs w:val="24"/>
        </w:rPr>
      </w:pPr>
    </w:p>
    <w:p w14:paraId="66EAD0E5" w14:textId="77777777" w:rsidR="00A850DE" w:rsidRPr="00296B8C" w:rsidRDefault="00A850DE" w:rsidP="00A850DE">
      <w:pPr>
        <w:spacing w:after="0" w:line="240" w:lineRule="auto"/>
        <w:ind w:left="720" w:right="1040"/>
        <w:rPr>
          <w:rFonts w:ascii="Times New Roman" w:hAnsi="Times New Roman" w:cs="Times New Roman"/>
          <w:sz w:val="24"/>
          <w:szCs w:val="24"/>
        </w:rPr>
      </w:pPr>
      <w:r w:rsidRPr="00296B8C">
        <w:rPr>
          <w:rFonts w:ascii="Times New Roman" w:hAnsi="Times New Roman" w:cs="Times New Roman"/>
          <w:sz w:val="24"/>
          <w:szCs w:val="24"/>
        </w:rPr>
        <w:t>Name of Witness</w:t>
      </w:r>
      <w:r w:rsidRPr="00296B8C">
        <w:rPr>
          <w:rFonts w:ascii="Times New Roman" w:hAnsi="Times New Roman" w:cs="Times New Roman"/>
          <w:sz w:val="24"/>
          <w:szCs w:val="24"/>
        </w:rPr>
        <w:tab/>
      </w:r>
      <w:r w:rsidRPr="00296B8C">
        <w:rPr>
          <w:rFonts w:ascii="Times New Roman" w:hAnsi="Times New Roman" w:cs="Times New Roman"/>
          <w:sz w:val="24"/>
          <w:szCs w:val="24"/>
        </w:rPr>
        <w:tab/>
      </w:r>
      <w:r w:rsidRPr="00296B8C">
        <w:rPr>
          <w:rFonts w:ascii="Times New Roman" w:hAnsi="Times New Roman" w:cs="Times New Roman"/>
          <w:sz w:val="24"/>
          <w:szCs w:val="24"/>
        </w:rPr>
        <w:tab/>
      </w:r>
      <w:r w:rsidRPr="00296B8C">
        <w:rPr>
          <w:rFonts w:ascii="Times New Roman" w:hAnsi="Times New Roman" w:cs="Times New Roman"/>
          <w:sz w:val="24"/>
          <w:szCs w:val="24"/>
        </w:rPr>
        <w:tab/>
      </w:r>
      <w:r w:rsidRPr="00296B8C">
        <w:rPr>
          <w:rFonts w:ascii="Times New Roman" w:hAnsi="Times New Roman" w:cs="Times New Roman"/>
          <w:sz w:val="24"/>
          <w:szCs w:val="24"/>
        </w:rPr>
        <w:tab/>
      </w:r>
      <w:r w:rsidRPr="00296B8C">
        <w:rPr>
          <w:rFonts w:ascii="Times New Roman" w:hAnsi="Times New Roman" w:cs="Times New Roman"/>
          <w:sz w:val="24"/>
          <w:szCs w:val="24"/>
        </w:rPr>
        <w:tab/>
        <w:t xml:space="preserve">Address, phone and </w:t>
      </w:r>
      <w:r>
        <w:rPr>
          <w:rFonts w:ascii="Times New Roman" w:hAnsi="Times New Roman" w:cs="Times New Roman"/>
          <w:sz w:val="24"/>
          <w:szCs w:val="24"/>
        </w:rPr>
        <w:t>email address</w:t>
      </w:r>
    </w:p>
    <w:p w14:paraId="595CC465" w14:textId="77777777" w:rsidR="00A850DE" w:rsidRPr="00296B8C" w:rsidRDefault="00A850DE" w:rsidP="00A850DE">
      <w:pPr>
        <w:spacing w:after="0" w:line="240" w:lineRule="auto"/>
        <w:ind w:left="720" w:right="1040"/>
        <w:rPr>
          <w:rFonts w:ascii="Times New Roman" w:hAnsi="Times New Roman" w:cs="Times New Roman"/>
          <w:sz w:val="24"/>
          <w:szCs w:val="24"/>
        </w:rPr>
      </w:pPr>
    </w:p>
    <w:p w14:paraId="56E74369" w14:textId="77777777" w:rsidR="00A850DE" w:rsidRPr="00296B8C" w:rsidRDefault="00A850DE" w:rsidP="00A850DE">
      <w:pPr>
        <w:spacing w:after="0" w:line="240" w:lineRule="auto"/>
        <w:ind w:left="720" w:right="1040"/>
        <w:rPr>
          <w:rFonts w:ascii="Times New Roman" w:hAnsi="Times New Roman" w:cs="Times New Roman"/>
          <w:sz w:val="24"/>
          <w:szCs w:val="24"/>
        </w:rPr>
      </w:pPr>
    </w:p>
    <w:p w14:paraId="0112027E" w14:textId="77777777" w:rsidR="00A850DE" w:rsidRPr="00296B8C" w:rsidRDefault="00A850DE" w:rsidP="00A850DE">
      <w:pPr>
        <w:spacing w:after="0" w:line="240" w:lineRule="auto"/>
        <w:ind w:left="720" w:right="1040"/>
        <w:rPr>
          <w:rFonts w:ascii="Times New Roman" w:hAnsi="Times New Roman" w:cs="Times New Roman"/>
          <w:sz w:val="24"/>
          <w:szCs w:val="24"/>
        </w:rPr>
      </w:pPr>
      <w:bookmarkStart w:id="167" w:name="_Hlk117513592"/>
      <w:r w:rsidRPr="00296B8C">
        <w:rPr>
          <w:rFonts w:ascii="Times New Roman" w:hAnsi="Times New Roman" w:cs="Times New Roman"/>
          <w:sz w:val="24"/>
          <w:szCs w:val="24"/>
        </w:rPr>
        <w:t>1.</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______</w:t>
      </w:r>
      <w:r w:rsidRPr="00296B8C">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168" w:name="_Hlk117513213"/>
      <w:proofErr w:type="gramEnd"/>
      <w:r>
        <w:rPr>
          <w:rFonts w:ascii="Times New Roman" w:hAnsi="Times New Roman" w:cs="Times New Roman"/>
          <w:sz w:val="24"/>
          <w:szCs w:val="24"/>
        </w:rPr>
        <w:t>___</w:t>
      </w:r>
      <w:r w:rsidRPr="00296B8C">
        <w:rPr>
          <w:rFonts w:ascii="Times New Roman" w:hAnsi="Times New Roman" w:cs="Times New Roman"/>
          <w:sz w:val="24"/>
          <w:szCs w:val="24"/>
        </w:rPr>
        <w:t>___________________________</w:t>
      </w:r>
      <w:bookmarkEnd w:id="168"/>
    </w:p>
    <w:p w14:paraId="2AF64C1B" w14:textId="77777777" w:rsidR="00A850DE" w:rsidRPr="00296B8C" w:rsidRDefault="00A850DE" w:rsidP="00A850DE">
      <w:pPr>
        <w:spacing w:after="0" w:line="240" w:lineRule="auto"/>
        <w:ind w:left="720" w:right="1040"/>
        <w:rPr>
          <w:rFonts w:ascii="Times New Roman" w:hAnsi="Times New Roman" w:cs="Times New Roman"/>
          <w:sz w:val="24"/>
          <w:szCs w:val="24"/>
        </w:rPr>
      </w:pPr>
    </w:p>
    <w:p w14:paraId="45D2615B" w14:textId="77777777" w:rsidR="00A850DE" w:rsidRPr="00296B8C" w:rsidRDefault="00A850DE" w:rsidP="00A850DE">
      <w:pPr>
        <w:spacing w:after="0" w:line="240" w:lineRule="auto"/>
        <w:ind w:left="720" w:right="1040"/>
        <w:jc w:val="right"/>
        <w:rPr>
          <w:rFonts w:ascii="Times New Roman" w:hAnsi="Times New Roman" w:cs="Times New Roman"/>
          <w:sz w:val="24"/>
          <w:szCs w:val="24"/>
        </w:rPr>
      </w:pPr>
      <w:bookmarkStart w:id="169" w:name="_Hlk117513421"/>
      <w:r>
        <w:rPr>
          <w:rFonts w:ascii="Times New Roman" w:hAnsi="Times New Roman" w:cs="Times New Roman"/>
          <w:sz w:val="24"/>
          <w:szCs w:val="24"/>
        </w:rPr>
        <w:t>___</w:t>
      </w:r>
      <w:r w:rsidRPr="00296B8C">
        <w:rPr>
          <w:rFonts w:ascii="Times New Roman" w:hAnsi="Times New Roman" w:cs="Times New Roman"/>
          <w:sz w:val="24"/>
          <w:szCs w:val="24"/>
        </w:rPr>
        <w:t>___________________________</w:t>
      </w:r>
    </w:p>
    <w:p w14:paraId="32EDB238" w14:textId="77777777" w:rsidR="00A850DE" w:rsidRDefault="00A850DE" w:rsidP="00A850DE">
      <w:pPr>
        <w:spacing w:after="0" w:line="240" w:lineRule="auto"/>
        <w:ind w:left="720" w:right="1040"/>
        <w:jc w:val="right"/>
        <w:rPr>
          <w:rFonts w:ascii="Times New Roman" w:hAnsi="Times New Roman" w:cs="Times New Roman"/>
          <w:sz w:val="24"/>
          <w:szCs w:val="24"/>
        </w:rPr>
      </w:pPr>
    </w:p>
    <w:p w14:paraId="63DADB85" w14:textId="77777777" w:rsidR="00A850DE" w:rsidRPr="00296B8C" w:rsidRDefault="00A850DE" w:rsidP="00A850DE">
      <w:pPr>
        <w:spacing w:after="0" w:line="240" w:lineRule="auto"/>
        <w:ind w:left="720" w:right="1040"/>
        <w:jc w:val="right"/>
        <w:rPr>
          <w:rFonts w:ascii="Times New Roman" w:hAnsi="Times New Roman" w:cs="Times New Roman"/>
          <w:sz w:val="24"/>
          <w:szCs w:val="24"/>
        </w:rPr>
      </w:pPr>
      <w:r>
        <w:rPr>
          <w:rFonts w:ascii="Times New Roman" w:hAnsi="Times New Roman" w:cs="Times New Roman"/>
          <w:sz w:val="24"/>
          <w:szCs w:val="24"/>
        </w:rPr>
        <w:t>___</w:t>
      </w:r>
      <w:r w:rsidRPr="00296B8C">
        <w:rPr>
          <w:rFonts w:ascii="Times New Roman" w:hAnsi="Times New Roman" w:cs="Times New Roman"/>
          <w:sz w:val="24"/>
          <w:szCs w:val="24"/>
        </w:rPr>
        <w:t>___________________________</w:t>
      </w:r>
    </w:p>
    <w:bookmarkEnd w:id="169"/>
    <w:p w14:paraId="5E245A9A" w14:textId="77777777" w:rsidR="00A850DE" w:rsidRDefault="00A850DE" w:rsidP="00A850DE">
      <w:pPr>
        <w:spacing w:after="0" w:line="240" w:lineRule="auto"/>
        <w:ind w:left="720" w:right="1040"/>
        <w:jc w:val="right"/>
        <w:rPr>
          <w:rFonts w:ascii="Times New Roman" w:hAnsi="Times New Roman" w:cs="Times New Roman"/>
          <w:sz w:val="24"/>
          <w:szCs w:val="24"/>
        </w:rPr>
      </w:pPr>
    </w:p>
    <w:p w14:paraId="33B4A541" w14:textId="77777777" w:rsidR="00A850DE" w:rsidRPr="00296B8C" w:rsidRDefault="00A850DE" w:rsidP="00A850DE">
      <w:pPr>
        <w:spacing w:after="0" w:line="240" w:lineRule="auto"/>
        <w:ind w:left="720" w:right="1040"/>
        <w:rPr>
          <w:rFonts w:ascii="Times New Roman" w:hAnsi="Times New Roman" w:cs="Times New Roman"/>
          <w:sz w:val="24"/>
          <w:szCs w:val="24"/>
        </w:rPr>
      </w:pPr>
      <w:r w:rsidRPr="00296B8C">
        <w:rPr>
          <w:rFonts w:ascii="Times New Roman" w:hAnsi="Times New Roman" w:cs="Times New Roman"/>
          <w:sz w:val="24"/>
          <w:szCs w:val="24"/>
        </w:rPr>
        <w:t>2.</w:t>
      </w:r>
      <w:r>
        <w:rPr>
          <w:rFonts w:ascii="Times New Roman" w:hAnsi="Times New Roman" w:cs="Times New Roman"/>
          <w:sz w:val="24"/>
          <w:szCs w:val="24"/>
        </w:rPr>
        <w:t xml:space="preserve">   ______</w:t>
      </w:r>
      <w:r w:rsidRPr="00296B8C">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170" w:name="_Hlk117513452"/>
      <w:r>
        <w:rPr>
          <w:rFonts w:ascii="Times New Roman" w:hAnsi="Times New Roman" w:cs="Times New Roman"/>
          <w:sz w:val="24"/>
          <w:szCs w:val="24"/>
        </w:rPr>
        <w:t>__</w:t>
      </w:r>
      <w:r w:rsidRPr="00296B8C">
        <w:rPr>
          <w:rFonts w:ascii="Times New Roman" w:hAnsi="Times New Roman" w:cs="Times New Roman"/>
          <w:sz w:val="24"/>
          <w:szCs w:val="24"/>
        </w:rPr>
        <w:t>____________________________</w:t>
      </w:r>
      <w:bookmarkEnd w:id="170"/>
    </w:p>
    <w:p w14:paraId="34348A40" w14:textId="77777777" w:rsidR="00A850DE" w:rsidRPr="00296B8C" w:rsidRDefault="00A850DE" w:rsidP="00A850DE">
      <w:pPr>
        <w:spacing w:after="0" w:line="240" w:lineRule="auto"/>
        <w:ind w:left="720" w:right="1040"/>
        <w:rPr>
          <w:rFonts w:ascii="Times New Roman" w:hAnsi="Times New Roman" w:cs="Times New Roman"/>
          <w:sz w:val="24"/>
          <w:szCs w:val="24"/>
        </w:rPr>
      </w:pPr>
    </w:p>
    <w:p w14:paraId="5EA898B5" w14:textId="77777777" w:rsidR="00A850DE" w:rsidRPr="00296B8C" w:rsidRDefault="00A850DE" w:rsidP="00A850DE">
      <w:pPr>
        <w:spacing w:after="0" w:line="240" w:lineRule="auto"/>
        <w:ind w:left="720" w:right="1040"/>
        <w:jc w:val="right"/>
        <w:rPr>
          <w:rFonts w:ascii="Times New Roman" w:hAnsi="Times New Roman" w:cs="Times New Roman"/>
          <w:sz w:val="24"/>
          <w:szCs w:val="24"/>
        </w:rPr>
      </w:pPr>
      <w:bookmarkStart w:id="171" w:name="_Hlk117513444"/>
      <w:r>
        <w:rPr>
          <w:rFonts w:ascii="Times New Roman" w:hAnsi="Times New Roman" w:cs="Times New Roman"/>
          <w:sz w:val="24"/>
          <w:szCs w:val="24"/>
        </w:rPr>
        <w:lastRenderedPageBreak/>
        <w:t>___</w:t>
      </w:r>
      <w:r w:rsidRPr="00296B8C">
        <w:rPr>
          <w:rFonts w:ascii="Times New Roman" w:hAnsi="Times New Roman" w:cs="Times New Roman"/>
          <w:sz w:val="24"/>
          <w:szCs w:val="24"/>
        </w:rPr>
        <w:t>___________________________</w:t>
      </w:r>
    </w:p>
    <w:bookmarkEnd w:id="171"/>
    <w:p w14:paraId="04F74155" w14:textId="77777777" w:rsidR="00A850DE" w:rsidRDefault="00A850DE" w:rsidP="00A850DE">
      <w:pPr>
        <w:spacing w:after="0" w:line="240" w:lineRule="auto"/>
        <w:ind w:left="720" w:right="1040"/>
        <w:jc w:val="right"/>
        <w:rPr>
          <w:rFonts w:ascii="Times New Roman" w:hAnsi="Times New Roman" w:cs="Times New Roman"/>
          <w:sz w:val="24"/>
          <w:szCs w:val="24"/>
        </w:rPr>
      </w:pPr>
    </w:p>
    <w:p w14:paraId="1C920ABC" w14:textId="77777777" w:rsidR="00A850DE" w:rsidRPr="00296B8C" w:rsidRDefault="00A850DE" w:rsidP="00A850DE">
      <w:pPr>
        <w:spacing w:after="0" w:line="240" w:lineRule="auto"/>
        <w:ind w:left="720" w:right="1040"/>
        <w:jc w:val="right"/>
        <w:rPr>
          <w:rFonts w:ascii="Times New Roman" w:hAnsi="Times New Roman" w:cs="Times New Roman"/>
          <w:sz w:val="24"/>
          <w:szCs w:val="24"/>
        </w:rPr>
      </w:pPr>
      <w:r>
        <w:rPr>
          <w:rFonts w:ascii="Times New Roman" w:hAnsi="Times New Roman" w:cs="Times New Roman"/>
          <w:sz w:val="24"/>
          <w:szCs w:val="24"/>
        </w:rPr>
        <w:t>___</w:t>
      </w:r>
      <w:r w:rsidRPr="00296B8C">
        <w:rPr>
          <w:rFonts w:ascii="Times New Roman" w:hAnsi="Times New Roman" w:cs="Times New Roman"/>
          <w:sz w:val="24"/>
          <w:szCs w:val="24"/>
        </w:rPr>
        <w:t>___________________________</w:t>
      </w:r>
    </w:p>
    <w:bookmarkEnd w:id="167"/>
    <w:p w14:paraId="29B29242" w14:textId="77777777" w:rsidR="00A850DE" w:rsidRPr="00296B8C" w:rsidRDefault="00A850DE" w:rsidP="00A850DE">
      <w:pPr>
        <w:spacing w:after="0" w:line="240" w:lineRule="auto"/>
        <w:ind w:left="720" w:right="1040"/>
        <w:rPr>
          <w:rFonts w:ascii="Times New Roman" w:hAnsi="Times New Roman" w:cs="Times New Roman"/>
          <w:sz w:val="24"/>
          <w:szCs w:val="24"/>
        </w:rPr>
      </w:pPr>
    </w:p>
    <w:p w14:paraId="42A1BE26" w14:textId="77777777" w:rsidR="00A850DE" w:rsidRPr="00296B8C" w:rsidRDefault="00A850DE" w:rsidP="00A850DE">
      <w:pPr>
        <w:spacing w:after="0" w:line="240" w:lineRule="auto"/>
        <w:ind w:left="720" w:right="1040"/>
        <w:rPr>
          <w:rFonts w:ascii="Times New Roman" w:hAnsi="Times New Roman" w:cs="Times New Roman"/>
          <w:sz w:val="24"/>
          <w:szCs w:val="24"/>
        </w:rPr>
      </w:pPr>
    </w:p>
    <w:p w14:paraId="52089F48" w14:textId="77777777" w:rsidR="00A850DE" w:rsidRPr="00296B8C" w:rsidRDefault="00A850DE" w:rsidP="00A850DE">
      <w:pPr>
        <w:spacing w:after="0" w:line="240" w:lineRule="auto"/>
        <w:ind w:left="720" w:right="1040"/>
        <w:rPr>
          <w:rFonts w:ascii="Times New Roman" w:hAnsi="Times New Roman" w:cs="Times New Roman"/>
          <w:sz w:val="24"/>
          <w:szCs w:val="24"/>
        </w:rPr>
      </w:pPr>
      <w:r w:rsidRPr="00296B8C">
        <w:rPr>
          <w:rFonts w:ascii="Times New Roman" w:hAnsi="Times New Roman" w:cs="Times New Roman"/>
          <w:sz w:val="24"/>
          <w:szCs w:val="24"/>
        </w:rPr>
        <w:t>3.</w:t>
      </w:r>
      <w:r>
        <w:rPr>
          <w:rFonts w:ascii="Times New Roman" w:hAnsi="Times New Roman" w:cs="Times New Roman"/>
          <w:sz w:val="24"/>
          <w:szCs w:val="24"/>
        </w:rPr>
        <w:t xml:space="preserve">   </w:t>
      </w:r>
      <w:bookmarkStart w:id="172" w:name="_Hlk117513498"/>
      <w:r>
        <w:rPr>
          <w:rFonts w:ascii="Times New Roman" w:hAnsi="Times New Roman" w:cs="Times New Roman"/>
          <w:sz w:val="24"/>
          <w:szCs w:val="24"/>
        </w:rPr>
        <w:t>______</w:t>
      </w:r>
      <w:r w:rsidRPr="00296B8C">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B8C">
        <w:rPr>
          <w:rFonts w:ascii="Times New Roman" w:hAnsi="Times New Roman" w:cs="Times New Roman"/>
          <w:sz w:val="24"/>
          <w:szCs w:val="24"/>
        </w:rPr>
        <w:tab/>
      </w:r>
      <w:r>
        <w:rPr>
          <w:rFonts w:ascii="Times New Roman" w:hAnsi="Times New Roman" w:cs="Times New Roman"/>
          <w:sz w:val="24"/>
          <w:szCs w:val="24"/>
        </w:rPr>
        <w:t>__</w:t>
      </w:r>
      <w:r w:rsidRPr="00296B8C">
        <w:rPr>
          <w:rFonts w:ascii="Times New Roman" w:hAnsi="Times New Roman" w:cs="Times New Roman"/>
          <w:sz w:val="24"/>
          <w:szCs w:val="24"/>
        </w:rPr>
        <w:t>____________________________</w:t>
      </w:r>
    </w:p>
    <w:p w14:paraId="2FD36114" w14:textId="77777777" w:rsidR="00A850DE" w:rsidRPr="00296B8C" w:rsidRDefault="00A850DE" w:rsidP="00A850DE">
      <w:pPr>
        <w:spacing w:after="0" w:line="240" w:lineRule="auto"/>
        <w:ind w:left="720" w:right="1040"/>
        <w:rPr>
          <w:rFonts w:ascii="Times New Roman" w:hAnsi="Times New Roman" w:cs="Times New Roman"/>
          <w:sz w:val="24"/>
          <w:szCs w:val="24"/>
        </w:rPr>
      </w:pPr>
    </w:p>
    <w:p w14:paraId="5B400086" w14:textId="77777777" w:rsidR="00A850DE" w:rsidRPr="00296B8C" w:rsidRDefault="00A850DE" w:rsidP="00A850DE">
      <w:pPr>
        <w:spacing w:after="0" w:line="240" w:lineRule="auto"/>
        <w:ind w:left="720" w:right="1040"/>
        <w:jc w:val="right"/>
        <w:rPr>
          <w:rFonts w:ascii="Times New Roman" w:hAnsi="Times New Roman" w:cs="Times New Roman"/>
          <w:sz w:val="24"/>
          <w:szCs w:val="24"/>
        </w:rPr>
      </w:pPr>
      <w:r>
        <w:rPr>
          <w:rFonts w:ascii="Times New Roman" w:hAnsi="Times New Roman" w:cs="Times New Roman"/>
          <w:sz w:val="24"/>
          <w:szCs w:val="24"/>
        </w:rPr>
        <w:t>___</w:t>
      </w:r>
      <w:r w:rsidRPr="00296B8C">
        <w:rPr>
          <w:rFonts w:ascii="Times New Roman" w:hAnsi="Times New Roman" w:cs="Times New Roman"/>
          <w:sz w:val="24"/>
          <w:szCs w:val="24"/>
        </w:rPr>
        <w:t>___________________________</w:t>
      </w:r>
    </w:p>
    <w:p w14:paraId="416100BA" w14:textId="77777777" w:rsidR="00A850DE" w:rsidRDefault="00A850DE" w:rsidP="00A850DE">
      <w:pPr>
        <w:spacing w:after="0" w:line="240" w:lineRule="auto"/>
        <w:ind w:left="720" w:right="1040"/>
        <w:jc w:val="right"/>
        <w:rPr>
          <w:rFonts w:ascii="Times New Roman" w:hAnsi="Times New Roman" w:cs="Times New Roman"/>
          <w:sz w:val="24"/>
          <w:szCs w:val="24"/>
        </w:rPr>
      </w:pPr>
    </w:p>
    <w:p w14:paraId="4165B690" w14:textId="77777777" w:rsidR="00A850DE" w:rsidRPr="00296B8C" w:rsidRDefault="00A850DE" w:rsidP="00A850DE">
      <w:pPr>
        <w:spacing w:after="0" w:line="240" w:lineRule="auto"/>
        <w:ind w:left="720" w:right="1040"/>
        <w:jc w:val="right"/>
        <w:rPr>
          <w:rFonts w:ascii="Times New Roman" w:hAnsi="Times New Roman" w:cs="Times New Roman"/>
          <w:sz w:val="24"/>
          <w:szCs w:val="24"/>
        </w:rPr>
      </w:pPr>
      <w:r>
        <w:rPr>
          <w:rFonts w:ascii="Times New Roman" w:hAnsi="Times New Roman" w:cs="Times New Roman"/>
          <w:sz w:val="24"/>
          <w:szCs w:val="24"/>
        </w:rPr>
        <w:t>___</w:t>
      </w:r>
      <w:r w:rsidRPr="00296B8C">
        <w:rPr>
          <w:rFonts w:ascii="Times New Roman" w:hAnsi="Times New Roman" w:cs="Times New Roman"/>
          <w:sz w:val="24"/>
          <w:szCs w:val="24"/>
        </w:rPr>
        <w:t>___________________________</w:t>
      </w:r>
    </w:p>
    <w:bookmarkEnd w:id="172"/>
    <w:p w14:paraId="761987BA" w14:textId="77777777" w:rsidR="00A850DE" w:rsidRDefault="00A850DE" w:rsidP="00A850DE">
      <w:pPr>
        <w:spacing w:after="0" w:line="240" w:lineRule="auto"/>
        <w:ind w:left="720" w:right="1040"/>
        <w:rPr>
          <w:rFonts w:ascii="Times New Roman" w:hAnsi="Times New Roman" w:cs="Times New Roman"/>
          <w:sz w:val="24"/>
          <w:szCs w:val="24"/>
        </w:rPr>
      </w:pPr>
    </w:p>
    <w:p w14:paraId="4C78ED78" w14:textId="77777777" w:rsidR="00A850DE" w:rsidRDefault="00A850DE" w:rsidP="00A850DE">
      <w:pPr>
        <w:spacing w:after="0" w:line="240" w:lineRule="auto"/>
        <w:ind w:left="720" w:right="1040"/>
        <w:rPr>
          <w:rFonts w:ascii="Times New Roman" w:hAnsi="Times New Roman" w:cs="Times New Roman"/>
          <w:sz w:val="24"/>
          <w:szCs w:val="24"/>
        </w:rPr>
      </w:pPr>
    </w:p>
    <w:p w14:paraId="563AFB05" w14:textId="77777777" w:rsidR="00A850DE" w:rsidRPr="00296B8C" w:rsidRDefault="00A850DE" w:rsidP="00A850DE">
      <w:pPr>
        <w:spacing w:after="0" w:line="240" w:lineRule="auto"/>
        <w:ind w:left="720" w:right="1040"/>
        <w:rPr>
          <w:rFonts w:ascii="Times New Roman" w:hAnsi="Times New Roman" w:cs="Times New Roman"/>
          <w:sz w:val="24"/>
          <w:szCs w:val="24"/>
        </w:rPr>
      </w:pPr>
    </w:p>
    <w:p w14:paraId="2FBCD445" w14:textId="77777777" w:rsidR="00A850DE" w:rsidRPr="00296B8C" w:rsidRDefault="00A850DE" w:rsidP="00A850DE">
      <w:pPr>
        <w:spacing w:after="0" w:line="240" w:lineRule="auto"/>
        <w:ind w:left="720" w:right="1040"/>
        <w:rPr>
          <w:rFonts w:ascii="Times New Roman" w:hAnsi="Times New Roman" w:cs="Times New Roman"/>
          <w:sz w:val="24"/>
          <w:szCs w:val="24"/>
        </w:rPr>
      </w:pPr>
      <w:r w:rsidRPr="00296B8C">
        <w:rPr>
          <w:rFonts w:ascii="Times New Roman" w:hAnsi="Times New Roman" w:cs="Times New Roman"/>
          <w:sz w:val="24"/>
          <w:szCs w:val="24"/>
        </w:rPr>
        <w:t xml:space="preserve">THE FOLLOWING is my list of other </w:t>
      </w:r>
      <w:proofErr w:type="gramStart"/>
      <w:r w:rsidRPr="00296B8C">
        <w:rPr>
          <w:rFonts w:ascii="Times New Roman" w:hAnsi="Times New Roman" w:cs="Times New Roman"/>
          <w:sz w:val="24"/>
          <w:szCs w:val="24"/>
        </w:rPr>
        <w:t>persons</w:t>
      </w:r>
      <w:proofErr w:type="gramEnd"/>
      <w:r w:rsidRPr="00296B8C">
        <w:rPr>
          <w:rFonts w:ascii="Times New Roman" w:hAnsi="Times New Roman" w:cs="Times New Roman"/>
          <w:sz w:val="24"/>
          <w:szCs w:val="24"/>
        </w:rPr>
        <w:t xml:space="preserve"> with knowledge of the matter in dispute in this case:</w:t>
      </w:r>
    </w:p>
    <w:p w14:paraId="7A2832A8" w14:textId="77777777" w:rsidR="00A850DE" w:rsidRPr="00296B8C" w:rsidRDefault="00A850DE" w:rsidP="00A850DE">
      <w:pPr>
        <w:spacing w:after="0" w:line="240" w:lineRule="auto"/>
        <w:ind w:left="720" w:right="1040"/>
        <w:rPr>
          <w:rFonts w:ascii="Times New Roman" w:hAnsi="Times New Roman" w:cs="Times New Roman"/>
          <w:sz w:val="24"/>
          <w:szCs w:val="24"/>
        </w:rPr>
      </w:pPr>
    </w:p>
    <w:p w14:paraId="732C3DD4" w14:textId="77777777" w:rsidR="00A850DE" w:rsidRPr="00296B8C" w:rsidRDefault="00A850DE" w:rsidP="00A850DE">
      <w:pPr>
        <w:spacing w:after="0" w:line="240" w:lineRule="auto"/>
        <w:ind w:left="720" w:right="1040"/>
        <w:rPr>
          <w:rFonts w:ascii="Times New Roman" w:hAnsi="Times New Roman" w:cs="Times New Roman"/>
          <w:sz w:val="24"/>
          <w:szCs w:val="24"/>
        </w:rPr>
      </w:pPr>
    </w:p>
    <w:p w14:paraId="034CF650" w14:textId="77777777" w:rsidR="00A850DE" w:rsidRPr="00296B8C" w:rsidRDefault="00A850DE" w:rsidP="00A850DE">
      <w:pPr>
        <w:spacing w:after="0" w:line="240" w:lineRule="auto"/>
        <w:ind w:left="720" w:right="1040"/>
        <w:rPr>
          <w:rFonts w:ascii="Times New Roman" w:hAnsi="Times New Roman" w:cs="Times New Roman"/>
          <w:sz w:val="24"/>
          <w:szCs w:val="24"/>
        </w:rPr>
      </w:pPr>
      <w:r w:rsidRPr="00296B8C">
        <w:rPr>
          <w:rFonts w:ascii="Times New Roman" w:hAnsi="Times New Roman" w:cs="Times New Roman"/>
          <w:sz w:val="24"/>
          <w:szCs w:val="24"/>
        </w:rPr>
        <w:t>Name of Person</w:t>
      </w:r>
      <w:r w:rsidRPr="00296B8C">
        <w:rPr>
          <w:rFonts w:ascii="Times New Roman" w:hAnsi="Times New Roman" w:cs="Times New Roman"/>
          <w:sz w:val="24"/>
          <w:szCs w:val="24"/>
        </w:rPr>
        <w:tab/>
      </w:r>
      <w:r w:rsidRPr="00296B8C">
        <w:rPr>
          <w:rFonts w:ascii="Times New Roman" w:hAnsi="Times New Roman" w:cs="Times New Roman"/>
          <w:sz w:val="24"/>
          <w:szCs w:val="24"/>
        </w:rPr>
        <w:tab/>
      </w:r>
      <w:r w:rsidRPr="00296B8C">
        <w:rPr>
          <w:rFonts w:ascii="Times New Roman" w:hAnsi="Times New Roman" w:cs="Times New Roman"/>
          <w:sz w:val="24"/>
          <w:szCs w:val="24"/>
        </w:rPr>
        <w:tab/>
      </w:r>
      <w:r w:rsidRPr="00296B8C">
        <w:rPr>
          <w:rFonts w:ascii="Times New Roman" w:hAnsi="Times New Roman" w:cs="Times New Roman"/>
          <w:sz w:val="24"/>
          <w:szCs w:val="24"/>
        </w:rPr>
        <w:tab/>
      </w:r>
      <w:r w:rsidRPr="00296B8C">
        <w:rPr>
          <w:rFonts w:ascii="Times New Roman" w:hAnsi="Times New Roman" w:cs="Times New Roman"/>
          <w:sz w:val="24"/>
          <w:szCs w:val="24"/>
        </w:rPr>
        <w:tab/>
      </w:r>
      <w:r w:rsidRPr="00296B8C">
        <w:rPr>
          <w:rFonts w:ascii="Times New Roman" w:hAnsi="Times New Roman" w:cs="Times New Roman"/>
          <w:sz w:val="24"/>
          <w:szCs w:val="24"/>
        </w:rPr>
        <w:tab/>
        <w:t xml:space="preserve">Address, phone and </w:t>
      </w:r>
      <w:r>
        <w:rPr>
          <w:rFonts w:ascii="Times New Roman" w:hAnsi="Times New Roman" w:cs="Times New Roman"/>
          <w:sz w:val="24"/>
          <w:szCs w:val="24"/>
        </w:rPr>
        <w:t>email address</w:t>
      </w:r>
    </w:p>
    <w:p w14:paraId="3A921E20" w14:textId="77777777" w:rsidR="00A850DE" w:rsidRPr="00296B8C" w:rsidRDefault="00A850DE" w:rsidP="00A850DE">
      <w:pPr>
        <w:spacing w:after="0" w:line="240" w:lineRule="auto"/>
        <w:ind w:left="720" w:right="1040"/>
        <w:rPr>
          <w:rFonts w:ascii="Times New Roman" w:hAnsi="Times New Roman" w:cs="Times New Roman"/>
          <w:sz w:val="24"/>
          <w:szCs w:val="24"/>
        </w:rPr>
      </w:pPr>
    </w:p>
    <w:p w14:paraId="129A7AE9" w14:textId="77777777" w:rsidR="00A850DE" w:rsidRPr="00296B8C" w:rsidRDefault="00A850DE" w:rsidP="00A850DE">
      <w:pPr>
        <w:spacing w:after="0" w:line="240" w:lineRule="auto"/>
        <w:ind w:left="720" w:right="1040"/>
        <w:rPr>
          <w:rFonts w:ascii="Times New Roman" w:hAnsi="Times New Roman" w:cs="Times New Roman"/>
          <w:sz w:val="24"/>
          <w:szCs w:val="24"/>
        </w:rPr>
      </w:pPr>
    </w:p>
    <w:p w14:paraId="4B69F97C" w14:textId="77777777" w:rsidR="00A850DE" w:rsidRPr="00296B8C" w:rsidRDefault="00A850DE" w:rsidP="00A850DE">
      <w:pPr>
        <w:spacing w:after="0" w:line="240" w:lineRule="auto"/>
        <w:ind w:left="720" w:right="1040"/>
        <w:rPr>
          <w:rFonts w:ascii="Times New Roman" w:hAnsi="Times New Roman" w:cs="Times New Roman"/>
          <w:sz w:val="24"/>
          <w:szCs w:val="24"/>
        </w:rPr>
      </w:pPr>
      <w:r w:rsidRPr="00296B8C">
        <w:rPr>
          <w:rFonts w:ascii="Times New Roman" w:hAnsi="Times New Roman" w:cs="Times New Roman"/>
          <w:sz w:val="24"/>
          <w:szCs w:val="24"/>
        </w:rPr>
        <w:t>1.</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______</w:t>
      </w:r>
      <w:r w:rsidRPr="00296B8C">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End"/>
      <w:r>
        <w:rPr>
          <w:rFonts w:ascii="Times New Roman" w:hAnsi="Times New Roman" w:cs="Times New Roman"/>
          <w:sz w:val="24"/>
          <w:szCs w:val="24"/>
        </w:rPr>
        <w:t>___</w:t>
      </w:r>
      <w:r w:rsidRPr="00296B8C">
        <w:rPr>
          <w:rFonts w:ascii="Times New Roman" w:hAnsi="Times New Roman" w:cs="Times New Roman"/>
          <w:sz w:val="24"/>
          <w:szCs w:val="24"/>
        </w:rPr>
        <w:t>___________________________</w:t>
      </w:r>
    </w:p>
    <w:p w14:paraId="3B94F6C5" w14:textId="77777777" w:rsidR="00A850DE" w:rsidRPr="00296B8C" w:rsidRDefault="00A850DE" w:rsidP="00A850DE">
      <w:pPr>
        <w:spacing w:after="0" w:line="240" w:lineRule="auto"/>
        <w:ind w:left="720" w:right="1040"/>
        <w:rPr>
          <w:rFonts w:ascii="Times New Roman" w:hAnsi="Times New Roman" w:cs="Times New Roman"/>
          <w:sz w:val="24"/>
          <w:szCs w:val="24"/>
        </w:rPr>
      </w:pPr>
    </w:p>
    <w:p w14:paraId="5CCBAC8C" w14:textId="77777777" w:rsidR="00A850DE" w:rsidRPr="00296B8C" w:rsidRDefault="00A850DE" w:rsidP="00A850DE">
      <w:pPr>
        <w:spacing w:after="0" w:line="240" w:lineRule="auto"/>
        <w:ind w:left="720" w:right="1040"/>
        <w:jc w:val="right"/>
        <w:rPr>
          <w:rFonts w:ascii="Times New Roman" w:hAnsi="Times New Roman" w:cs="Times New Roman"/>
          <w:sz w:val="24"/>
          <w:szCs w:val="24"/>
        </w:rPr>
      </w:pPr>
      <w:r>
        <w:rPr>
          <w:rFonts w:ascii="Times New Roman" w:hAnsi="Times New Roman" w:cs="Times New Roman"/>
          <w:sz w:val="24"/>
          <w:szCs w:val="24"/>
        </w:rPr>
        <w:t>___</w:t>
      </w:r>
      <w:r w:rsidRPr="00296B8C">
        <w:rPr>
          <w:rFonts w:ascii="Times New Roman" w:hAnsi="Times New Roman" w:cs="Times New Roman"/>
          <w:sz w:val="24"/>
          <w:szCs w:val="24"/>
        </w:rPr>
        <w:t>___________________________</w:t>
      </w:r>
    </w:p>
    <w:p w14:paraId="0CA74D8E" w14:textId="77777777" w:rsidR="00A850DE" w:rsidRDefault="00A850DE" w:rsidP="00A850DE">
      <w:pPr>
        <w:spacing w:after="0" w:line="240" w:lineRule="auto"/>
        <w:ind w:left="720" w:right="1040"/>
        <w:jc w:val="right"/>
        <w:rPr>
          <w:rFonts w:ascii="Times New Roman" w:hAnsi="Times New Roman" w:cs="Times New Roman"/>
          <w:sz w:val="24"/>
          <w:szCs w:val="24"/>
        </w:rPr>
      </w:pPr>
    </w:p>
    <w:p w14:paraId="0956FA22" w14:textId="77777777" w:rsidR="00A850DE" w:rsidRPr="00296B8C" w:rsidRDefault="00A850DE" w:rsidP="00A850DE">
      <w:pPr>
        <w:spacing w:after="0" w:line="240" w:lineRule="auto"/>
        <w:ind w:left="720" w:right="1040"/>
        <w:jc w:val="right"/>
        <w:rPr>
          <w:rFonts w:ascii="Times New Roman" w:hAnsi="Times New Roman" w:cs="Times New Roman"/>
          <w:sz w:val="24"/>
          <w:szCs w:val="24"/>
        </w:rPr>
      </w:pPr>
      <w:r>
        <w:rPr>
          <w:rFonts w:ascii="Times New Roman" w:hAnsi="Times New Roman" w:cs="Times New Roman"/>
          <w:sz w:val="24"/>
          <w:szCs w:val="24"/>
        </w:rPr>
        <w:t>___</w:t>
      </w:r>
      <w:r w:rsidRPr="00296B8C">
        <w:rPr>
          <w:rFonts w:ascii="Times New Roman" w:hAnsi="Times New Roman" w:cs="Times New Roman"/>
          <w:sz w:val="24"/>
          <w:szCs w:val="24"/>
        </w:rPr>
        <w:t>___________________________</w:t>
      </w:r>
    </w:p>
    <w:p w14:paraId="68C6B102" w14:textId="77777777" w:rsidR="00A850DE" w:rsidRDefault="00A850DE" w:rsidP="00A850DE">
      <w:pPr>
        <w:spacing w:after="0" w:line="240" w:lineRule="auto"/>
        <w:ind w:left="720" w:right="1040"/>
        <w:jc w:val="right"/>
        <w:rPr>
          <w:rFonts w:ascii="Times New Roman" w:hAnsi="Times New Roman" w:cs="Times New Roman"/>
          <w:sz w:val="24"/>
          <w:szCs w:val="24"/>
        </w:rPr>
      </w:pPr>
    </w:p>
    <w:p w14:paraId="29817E95" w14:textId="77777777" w:rsidR="00A850DE" w:rsidRDefault="00A850DE" w:rsidP="00A850DE">
      <w:pPr>
        <w:spacing w:after="0" w:line="240" w:lineRule="auto"/>
        <w:ind w:left="720" w:right="1040"/>
        <w:jc w:val="right"/>
        <w:rPr>
          <w:rFonts w:ascii="Times New Roman" w:hAnsi="Times New Roman" w:cs="Times New Roman"/>
          <w:sz w:val="24"/>
          <w:szCs w:val="24"/>
        </w:rPr>
      </w:pPr>
    </w:p>
    <w:p w14:paraId="67E1E056" w14:textId="77777777" w:rsidR="00A850DE" w:rsidRPr="00296B8C" w:rsidRDefault="00A850DE" w:rsidP="00A850DE">
      <w:pPr>
        <w:spacing w:after="0" w:line="240" w:lineRule="auto"/>
        <w:ind w:left="720" w:right="1040"/>
        <w:rPr>
          <w:rFonts w:ascii="Times New Roman" w:hAnsi="Times New Roman" w:cs="Times New Roman"/>
          <w:sz w:val="24"/>
          <w:szCs w:val="24"/>
        </w:rPr>
      </w:pPr>
      <w:r w:rsidRPr="00296B8C">
        <w:rPr>
          <w:rFonts w:ascii="Times New Roman" w:hAnsi="Times New Roman" w:cs="Times New Roman"/>
          <w:sz w:val="24"/>
          <w:szCs w:val="24"/>
        </w:rPr>
        <w:t>2.</w:t>
      </w:r>
      <w:r>
        <w:rPr>
          <w:rFonts w:ascii="Times New Roman" w:hAnsi="Times New Roman" w:cs="Times New Roman"/>
          <w:sz w:val="24"/>
          <w:szCs w:val="24"/>
        </w:rPr>
        <w:t xml:space="preserve">   ______</w:t>
      </w:r>
      <w:r w:rsidRPr="00296B8C">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w:t>
      </w:r>
      <w:r w:rsidRPr="00296B8C">
        <w:rPr>
          <w:rFonts w:ascii="Times New Roman" w:hAnsi="Times New Roman" w:cs="Times New Roman"/>
          <w:sz w:val="24"/>
          <w:szCs w:val="24"/>
        </w:rPr>
        <w:t>____________________________</w:t>
      </w:r>
    </w:p>
    <w:p w14:paraId="5F6824A6" w14:textId="77777777" w:rsidR="00A850DE" w:rsidRPr="00296B8C" w:rsidRDefault="00A850DE" w:rsidP="00A850DE">
      <w:pPr>
        <w:spacing w:after="0" w:line="240" w:lineRule="auto"/>
        <w:ind w:left="720" w:right="1040"/>
        <w:rPr>
          <w:rFonts w:ascii="Times New Roman" w:hAnsi="Times New Roman" w:cs="Times New Roman"/>
          <w:sz w:val="24"/>
          <w:szCs w:val="24"/>
        </w:rPr>
      </w:pPr>
    </w:p>
    <w:p w14:paraId="3952D33D" w14:textId="77777777" w:rsidR="00A850DE" w:rsidRPr="00296B8C" w:rsidRDefault="00A850DE" w:rsidP="00A850DE">
      <w:pPr>
        <w:spacing w:after="0" w:line="240" w:lineRule="auto"/>
        <w:ind w:left="720" w:right="1040"/>
        <w:jc w:val="right"/>
        <w:rPr>
          <w:rFonts w:ascii="Times New Roman" w:hAnsi="Times New Roman" w:cs="Times New Roman"/>
          <w:sz w:val="24"/>
          <w:szCs w:val="24"/>
        </w:rPr>
      </w:pPr>
      <w:r>
        <w:rPr>
          <w:rFonts w:ascii="Times New Roman" w:hAnsi="Times New Roman" w:cs="Times New Roman"/>
          <w:sz w:val="24"/>
          <w:szCs w:val="24"/>
        </w:rPr>
        <w:t>___</w:t>
      </w:r>
      <w:r w:rsidRPr="00296B8C">
        <w:rPr>
          <w:rFonts w:ascii="Times New Roman" w:hAnsi="Times New Roman" w:cs="Times New Roman"/>
          <w:sz w:val="24"/>
          <w:szCs w:val="24"/>
        </w:rPr>
        <w:t>___________________________</w:t>
      </w:r>
    </w:p>
    <w:p w14:paraId="397EAA52" w14:textId="77777777" w:rsidR="00A850DE" w:rsidRDefault="00A850DE" w:rsidP="00A850DE">
      <w:pPr>
        <w:spacing w:after="0" w:line="240" w:lineRule="auto"/>
        <w:ind w:left="720" w:right="1040"/>
        <w:jc w:val="right"/>
        <w:rPr>
          <w:rFonts w:ascii="Times New Roman" w:hAnsi="Times New Roman" w:cs="Times New Roman"/>
          <w:sz w:val="24"/>
          <w:szCs w:val="24"/>
        </w:rPr>
      </w:pPr>
    </w:p>
    <w:p w14:paraId="4B58D97D" w14:textId="77777777" w:rsidR="00A850DE" w:rsidRPr="00296B8C" w:rsidRDefault="00A850DE" w:rsidP="00A850DE">
      <w:pPr>
        <w:spacing w:after="0" w:line="240" w:lineRule="auto"/>
        <w:ind w:left="720" w:right="1040"/>
        <w:jc w:val="right"/>
        <w:rPr>
          <w:rFonts w:ascii="Times New Roman" w:hAnsi="Times New Roman" w:cs="Times New Roman"/>
          <w:sz w:val="24"/>
          <w:szCs w:val="24"/>
        </w:rPr>
      </w:pPr>
      <w:r>
        <w:rPr>
          <w:rFonts w:ascii="Times New Roman" w:hAnsi="Times New Roman" w:cs="Times New Roman"/>
          <w:sz w:val="24"/>
          <w:szCs w:val="24"/>
        </w:rPr>
        <w:t>___</w:t>
      </w:r>
      <w:r w:rsidRPr="00296B8C">
        <w:rPr>
          <w:rFonts w:ascii="Times New Roman" w:hAnsi="Times New Roman" w:cs="Times New Roman"/>
          <w:sz w:val="24"/>
          <w:szCs w:val="24"/>
        </w:rPr>
        <w:t>___________________________</w:t>
      </w:r>
    </w:p>
    <w:p w14:paraId="2A9C781D" w14:textId="77777777" w:rsidR="00A850DE" w:rsidRPr="00296B8C" w:rsidRDefault="00A850DE" w:rsidP="00A850DE">
      <w:pPr>
        <w:spacing w:after="0" w:line="240" w:lineRule="auto"/>
        <w:ind w:left="720" w:right="1040"/>
        <w:rPr>
          <w:rFonts w:ascii="Times New Roman" w:hAnsi="Times New Roman" w:cs="Times New Roman"/>
          <w:sz w:val="24"/>
          <w:szCs w:val="24"/>
        </w:rPr>
      </w:pPr>
    </w:p>
    <w:p w14:paraId="4FB8B2FF" w14:textId="77777777" w:rsidR="00A850DE" w:rsidRPr="00296B8C" w:rsidRDefault="00A850DE" w:rsidP="00A850DE">
      <w:pPr>
        <w:spacing w:after="0" w:line="240" w:lineRule="auto"/>
        <w:ind w:left="720" w:right="1040"/>
        <w:rPr>
          <w:rFonts w:ascii="Times New Roman" w:hAnsi="Times New Roman" w:cs="Times New Roman"/>
          <w:sz w:val="24"/>
          <w:szCs w:val="24"/>
        </w:rPr>
      </w:pPr>
    </w:p>
    <w:p w14:paraId="7BB7BEE5" w14:textId="77777777" w:rsidR="00A850DE" w:rsidRPr="00296B8C" w:rsidRDefault="00A850DE" w:rsidP="00A850DE">
      <w:pPr>
        <w:spacing w:after="0" w:line="240" w:lineRule="auto"/>
        <w:ind w:left="720" w:right="1040"/>
        <w:rPr>
          <w:rFonts w:ascii="Times New Roman" w:hAnsi="Times New Roman" w:cs="Times New Roman"/>
          <w:sz w:val="24"/>
          <w:szCs w:val="24"/>
        </w:rPr>
      </w:pPr>
      <w:r w:rsidRPr="00296B8C">
        <w:rPr>
          <w:rFonts w:ascii="Times New Roman" w:hAnsi="Times New Roman" w:cs="Times New Roman"/>
          <w:sz w:val="24"/>
          <w:szCs w:val="24"/>
        </w:rPr>
        <w:t xml:space="preserve">(Attach a separate sheet in the above format for additional witnesses or other </w:t>
      </w:r>
      <w:proofErr w:type="gramStart"/>
      <w:r w:rsidRPr="00296B8C">
        <w:rPr>
          <w:rFonts w:ascii="Times New Roman" w:hAnsi="Times New Roman" w:cs="Times New Roman"/>
          <w:sz w:val="24"/>
          <w:szCs w:val="24"/>
        </w:rPr>
        <w:t>persons</w:t>
      </w:r>
      <w:proofErr w:type="gramEnd"/>
      <w:r w:rsidRPr="00296B8C">
        <w:rPr>
          <w:rFonts w:ascii="Times New Roman" w:hAnsi="Times New Roman" w:cs="Times New Roman"/>
          <w:sz w:val="24"/>
          <w:szCs w:val="24"/>
        </w:rPr>
        <w:t>.)</w:t>
      </w:r>
    </w:p>
    <w:p w14:paraId="5323445C" w14:textId="77777777" w:rsidR="00A850DE" w:rsidRDefault="00A850DE" w:rsidP="00A850DE">
      <w:pPr>
        <w:spacing w:after="0" w:line="240" w:lineRule="auto"/>
        <w:ind w:left="720" w:right="1040"/>
        <w:rPr>
          <w:rFonts w:ascii="Times New Roman" w:hAnsi="Times New Roman" w:cs="Times New Roman"/>
          <w:sz w:val="24"/>
          <w:szCs w:val="24"/>
        </w:rPr>
      </w:pPr>
    </w:p>
    <w:p w14:paraId="0B02704A" w14:textId="77777777" w:rsidR="00A850DE" w:rsidRPr="00296B8C" w:rsidRDefault="00A850DE" w:rsidP="00A850DE">
      <w:pPr>
        <w:spacing w:after="0" w:line="240" w:lineRule="auto"/>
        <w:ind w:left="720" w:right="1040"/>
        <w:rPr>
          <w:rFonts w:ascii="Times New Roman" w:hAnsi="Times New Roman" w:cs="Times New Roman"/>
          <w:sz w:val="24"/>
          <w:szCs w:val="24"/>
        </w:rPr>
      </w:pPr>
    </w:p>
    <w:p w14:paraId="779A8BD0" w14:textId="77777777" w:rsidR="00A850DE" w:rsidRPr="00296B8C" w:rsidRDefault="00A850DE" w:rsidP="00A850DE">
      <w:pPr>
        <w:spacing w:after="0" w:line="240" w:lineRule="auto"/>
        <w:ind w:left="720" w:right="1040"/>
        <w:rPr>
          <w:rFonts w:ascii="Times New Roman" w:hAnsi="Times New Roman" w:cs="Times New Roman"/>
          <w:sz w:val="24"/>
          <w:szCs w:val="24"/>
        </w:rPr>
      </w:pPr>
      <w:proofErr w:type="gramStart"/>
      <w:r w:rsidRPr="00296B8C">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r w:rsidRPr="00296B8C">
        <w:rPr>
          <w:rFonts w:ascii="Times New Roman" w:hAnsi="Times New Roman" w:cs="Times New Roman"/>
          <w:sz w:val="24"/>
          <w:szCs w:val="24"/>
        </w:rPr>
        <w:tab/>
      </w:r>
      <w:r w:rsidRPr="00296B8C">
        <w:rPr>
          <w:rFonts w:ascii="Times New Roman" w:hAnsi="Times New Roman" w:cs="Times New Roman"/>
          <w:sz w:val="24"/>
          <w:szCs w:val="24"/>
        </w:rPr>
        <w:tab/>
      </w:r>
      <w:proofErr w:type="gramEnd"/>
      <w:r w:rsidRPr="00296B8C">
        <w:rPr>
          <w:rFonts w:ascii="Times New Roman" w:hAnsi="Times New Roman" w:cs="Times New Roman"/>
          <w:sz w:val="24"/>
          <w:szCs w:val="24"/>
        </w:rPr>
        <w:t>_______</w:t>
      </w:r>
      <w:r>
        <w:rPr>
          <w:rFonts w:ascii="Times New Roman" w:hAnsi="Times New Roman" w:cs="Times New Roman"/>
          <w:sz w:val="24"/>
          <w:szCs w:val="24"/>
        </w:rPr>
        <w:t>____</w:t>
      </w:r>
      <w:r w:rsidRPr="00296B8C">
        <w:rPr>
          <w:rFonts w:ascii="Times New Roman" w:hAnsi="Times New Roman" w:cs="Times New Roman"/>
          <w:sz w:val="24"/>
          <w:szCs w:val="24"/>
        </w:rPr>
        <w:t>_________________________</w:t>
      </w:r>
    </w:p>
    <w:p w14:paraId="7EF2AEF5" w14:textId="77777777" w:rsidR="00A850DE" w:rsidRDefault="00A850DE" w:rsidP="00A850DE">
      <w:pPr>
        <w:spacing w:after="0" w:line="240" w:lineRule="auto"/>
        <w:ind w:left="720" w:right="1040"/>
        <w:rPr>
          <w:rFonts w:ascii="Times New Roman" w:hAnsi="Times New Roman" w:cs="Times New Roman"/>
          <w:sz w:val="24"/>
          <w:szCs w:val="24"/>
        </w:rPr>
      </w:pPr>
      <w:r w:rsidRPr="00296B8C">
        <w:rPr>
          <w:rFonts w:ascii="Times New Roman" w:hAnsi="Times New Roman" w:cs="Times New Roman"/>
          <w:sz w:val="24"/>
          <w:szCs w:val="24"/>
        </w:rPr>
        <w:t>(Date)</w:t>
      </w:r>
      <w:r w:rsidRPr="00296B8C">
        <w:rPr>
          <w:rFonts w:ascii="Times New Roman" w:hAnsi="Times New Roman" w:cs="Times New Roman"/>
          <w:sz w:val="24"/>
          <w:szCs w:val="24"/>
        </w:rPr>
        <w:tab/>
      </w:r>
      <w:r w:rsidRPr="00296B8C">
        <w:rPr>
          <w:rFonts w:ascii="Times New Roman" w:hAnsi="Times New Roman" w:cs="Times New Roman"/>
          <w:sz w:val="24"/>
          <w:szCs w:val="24"/>
        </w:rPr>
        <w:tab/>
      </w:r>
      <w:r w:rsidRPr="00296B8C">
        <w:rPr>
          <w:rFonts w:ascii="Times New Roman" w:hAnsi="Times New Roman" w:cs="Times New Roman"/>
          <w:sz w:val="24"/>
          <w:szCs w:val="24"/>
        </w:rPr>
        <w:tab/>
      </w:r>
      <w:r w:rsidRPr="00296B8C">
        <w:rPr>
          <w:rFonts w:ascii="Times New Roman" w:hAnsi="Times New Roman" w:cs="Times New Roman"/>
          <w:sz w:val="24"/>
          <w:szCs w:val="24"/>
        </w:rPr>
        <w:tab/>
      </w:r>
      <w:r w:rsidRPr="00296B8C">
        <w:rPr>
          <w:rFonts w:ascii="Times New Roman" w:hAnsi="Times New Roman" w:cs="Times New Roman"/>
          <w:sz w:val="24"/>
          <w:szCs w:val="24"/>
        </w:rPr>
        <w:tab/>
      </w:r>
      <w:r w:rsidRPr="00296B8C">
        <w:rPr>
          <w:rFonts w:ascii="Times New Roman" w:hAnsi="Times New Roman" w:cs="Times New Roman"/>
          <w:sz w:val="24"/>
          <w:szCs w:val="24"/>
        </w:rPr>
        <w:tab/>
      </w:r>
      <w:r w:rsidRPr="00296B8C">
        <w:rPr>
          <w:rFonts w:ascii="Times New Roman" w:hAnsi="Times New Roman" w:cs="Times New Roman"/>
          <w:sz w:val="24"/>
          <w:szCs w:val="24"/>
        </w:rPr>
        <w:tab/>
        <w:t>(Signature of party or representative)</w:t>
      </w:r>
    </w:p>
    <w:p w14:paraId="3F2EEBB5" w14:textId="77777777" w:rsidR="00A850DE" w:rsidRDefault="00A850DE" w:rsidP="00A850DE">
      <w:pPr>
        <w:spacing w:after="0" w:line="240" w:lineRule="auto"/>
        <w:jc w:val="center"/>
        <w:rPr>
          <w:rFonts w:ascii="Times New Roman" w:hAnsi="Times New Roman" w:cs="Times New Roman"/>
          <w:b/>
          <w:bCs/>
          <w:sz w:val="24"/>
          <w:szCs w:val="24"/>
        </w:rPr>
      </w:pPr>
    </w:p>
    <w:p w14:paraId="06155E97" w14:textId="77777777" w:rsidR="00A850DE" w:rsidRDefault="00A850DE" w:rsidP="00A850DE">
      <w:pPr>
        <w:spacing w:after="0" w:line="240" w:lineRule="auto"/>
        <w:jc w:val="center"/>
        <w:rPr>
          <w:rFonts w:ascii="Times New Roman" w:hAnsi="Times New Roman" w:cs="Times New Roman"/>
          <w:b/>
          <w:bCs/>
          <w:sz w:val="24"/>
          <w:szCs w:val="24"/>
        </w:rPr>
      </w:pPr>
    </w:p>
    <w:p w14:paraId="7CDA868B" w14:textId="77777777" w:rsidR="00A850DE" w:rsidRDefault="00A850DE" w:rsidP="00A850DE">
      <w:pPr>
        <w:spacing w:after="0" w:line="240" w:lineRule="auto"/>
        <w:jc w:val="center"/>
        <w:rPr>
          <w:rFonts w:ascii="Times New Roman" w:hAnsi="Times New Roman" w:cs="Times New Roman"/>
          <w:b/>
          <w:bCs/>
          <w:sz w:val="24"/>
          <w:szCs w:val="24"/>
        </w:rPr>
      </w:pPr>
    </w:p>
    <w:p w14:paraId="66686B78" w14:textId="77777777" w:rsidR="00A850DE" w:rsidRDefault="00A850DE" w:rsidP="00A850DE">
      <w:pPr>
        <w:spacing w:after="0" w:line="240" w:lineRule="auto"/>
        <w:jc w:val="center"/>
        <w:rPr>
          <w:rFonts w:ascii="Times New Roman" w:hAnsi="Times New Roman" w:cs="Times New Roman"/>
          <w:b/>
          <w:bCs/>
          <w:sz w:val="24"/>
          <w:szCs w:val="24"/>
        </w:rPr>
      </w:pPr>
    </w:p>
    <w:p w14:paraId="4EEFC6DD" w14:textId="77777777" w:rsidR="00A850DE" w:rsidRDefault="00A850DE" w:rsidP="00A850DE">
      <w:pPr>
        <w:spacing w:after="0" w:line="240" w:lineRule="auto"/>
        <w:jc w:val="center"/>
        <w:rPr>
          <w:rFonts w:ascii="Times New Roman" w:hAnsi="Times New Roman" w:cs="Times New Roman"/>
          <w:b/>
          <w:bCs/>
          <w:sz w:val="24"/>
          <w:szCs w:val="24"/>
        </w:rPr>
      </w:pPr>
    </w:p>
    <w:p w14:paraId="5FACF82E" w14:textId="77777777" w:rsidR="00A850DE" w:rsidRDefault="00A850DE" w:rsidP="00A850DE">
      <w:pPr>
        <w:spacing w:after="0" w:line="240" w:lineRule="auto"/>
        <w:jc w:val="center"/>
        <w:rPr>
          <w:rFonts w:ascii="Times New Roman" w:hAnsi="Times New Roman" w:cs="Times New Roman"/>
          <w:b/>
          <w:bCs/>
          <w:sz w:val="24"/>
          <w:szCs w:val="24"/>
        </w:rPr>
      </w:pPr>
    </w:p>
    <w:p w14:paraId="09B9EC22" w14:textId="77777777" w:rsidR="00A850DE" w:rsidRDefault="00A850DE" w:rsidP="00A850DE">
      <w:pPr>
        <w:spacing w:after="0" w:line="240" w:lineRule="auto"/>
        <w:jc w:val="center"/>
        <w:rPr>
          <w:rFonts w:ascii="Times New Roman" w:hAnsi="Times New Roman" w:cs="Times New Roman"/>
          <w:b/>
          <w:bCs/>
          <w:sz w:val="24"/>
          <w:szCs w:val="24"/>
        </w:rPr>
      </w:pPr>
    </w:p>
    <w:p w14:paraId="3CA48BA6" w14:textId="77777777" w:rsidR="00A850DE" w:rsidRDefault="00A850DE" w:rsidP="00A850DE">
      <w:pPr>
        <w:spacing w:after="0" w:line="240" w:lineRule="auto"/>
        <w:jc w:val="center"/>
        <w:rPr>
          <w:rFonts w:ascii="Times New Roman" w:hAnsi="Times New Roman" w:cs="Times New Roman"/>
          <w:b/>
          <w:bCs/>
          <w:sz w:val="24"/>
          <w:szCs w:val="24"/>
        </w:rPr>
      </w:pPr>
    </w:p>
    <w:p w14:paraId="0F8E3B18" w14:textId="77777777" w:rsidR="00A850DE" w:rsidRDefault="00A850DE" w:rsidP="00A850DE">
      <w:pPr>
        <w:spacing w:after="0" w:line="240" w:lineRule="auto"/>
        <w:rPr>
          <w:rFonts w:ascii="Times New Roman" w:hAnsi="Times New Roman" w:cs="Times New Roman"/>
          <w:b/>
          <w:bCs/>
          <w:sz w:val="24"/>
          <w:szCs w:val="24"/>
        </w:rPr>
      </w:pPr>
    </w:p>
    <w:p w14:paraId="5E7DCEC0" w14:textId="77777777" w:rsidR="00A850DE" w:rsidRDefault="00A850DE" w:rsidP="00A850DE">
      <w:pPr>
        <w:spacing w:after="0" w:line="240" w:lineRule="auto"/>
        <w:rPr>
          <w:rFonts w:ascii="Times New Roman" w:hAnsi="Times New Roman" w:cs="Times New Roman"/>
          <w:b/>
          <w:bCs/>
          <w:sz w:val="24"/>
          <w:szCs w:val="24"/>
        </w:rPr>
      </w:pPr>
    </w:p>
    <w:p w14:paraId="1B717D16" w14:textId="77777777" w:rsidR="00A850DE" w:rsidRDefault="00A850DE" w:rsidP="00A850D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FORM 13B</w:t>
      </w:r>
    </w:p>
    <w:p w14:paraId="6BD86698" w14:textId="77777777" w:rsidR="00A850DE" w:rsidRDefault="00A850DE" w:rsidP="00A850DE">
      <w:pPr>
        <w:spacing w:after="0" w:line="240" w:lineRule="auto"/>
        <w:jc w:val="center"/>
        <w:rPr>
          <w:rFonts w:ascii="Times New Roman" w:hAnsi="Times New Roman" w:cs="Times New Roman"/>
          <w:b/>
          <w:bCs/>
          <w:sz w:val="24"/>
          <w:szCs w:val="24"/>
          <w:lang w:val="en-CA"/>
        </w:rPr>
      </w:pPr>
      <w:r>
        <w:rPr>
          <w:rFonts w:ascii="Times New Roman" w:hAnsi="Times New Roman" w:cs="Times New Roman"/>
          <w:b/>
          <w:bCs/>
          <w:sz w:val="24"/>
          <w:szCs w:val="24"/>
          <w:lang w:val="en-CA"/>
        </w:rPr>
        <w:t>ADDITIONAL DOCUMENTATION</w:t>
      </w:r>
    </w:p>
    <w:p w14:paraId="67E4B87F" w14:textId="77777777" w:rsidR="00A850DE" w:rsidRDefault="00A850DE" w:rsidP="00A850DE">
      <w:pPr>
        <w:spacing w:after="0" w:line="240" w:lineRule="auto"/>
        <w:jc w:val="center"/>
        <w:rPr>
          <w:rFonts w:ascii="Times New Roman" w:hAnsi="Times New Roman" w:cs="Times New Roman"/>
          <w:b/>
          <w:bCs/>
          <w:sz w:val="24"/>
          <w:szCs w:val="24"/>
          <w:lang w:val="en-CA"/>
        </w:rPr>
      </w:pPr>
    </w:p>
    <w:p w14:paraId="4C86D3E7" w14:textId="77777777" w:rsidR="00A850DE" w:rsidRDefault="00A850DE" w:rsidP="00A850DE">
      <w:pPr>
        <w:spacing w:after="0" w:line="240" w:lineRule="auto"/>
        <w:ind w:right="1040"/>
        <w:jc w:val="right"/>
        <w:rPr>
          <w:rFonts w:ascii="Times New Roman" w:eastAsia="Times New Roman" w:hAnsi="Times New Roman" w:cs="Times New Roman"/>
          <w:i/>
          <w:szCs w:val="20"/>
          <w:lang w:val="en-CA"/>
        </w:rPr>
      </w:pPr>
      <w:r>
        <w:rPr>
          <w:rFonts w:ascii="Times New Roman" w:eastAsia="Times New Roman" w:hAnsi="Times New Roman" w:cs="Times New Roman"/>
          <w:szCs w:val="20"/>
          <w:lang w:val="en-CA"/>
        </w:rPr>
        <w:t>Court File No. S___ SC __________</w:t>
      </w:r>
      <w:r>
        <w:rPr>
          <w:rFonts w:ascii="Times New Roman" w:eastAsia="Times New Roman" w:hAnsi="Times New Roman" w:cs="Times New Roman"/>
          <w:szCs w:val="20"/>
          <w:lang w:val="en-CA"/>
        </w:rPr>
        <w:br/>
      </w:r>
      <w:r>
        <w:rPr>
          <w:rFonts w:ascii="Times New Roman" w:eastAsia="Times New Roman" w:hAnsi="Times New Roman" w:cs="Times New Roman"/>
          <w:i/>
          <w:szCs w:val="20"/>
          <w:lang w:val="en-CA"/>
        </w:rPr>
        <w:t>(The number assigned by the court)</w:t>
      </w:r>
    </w:p>
    <w:p w14:paraId="6B7C10BE" w14:textId="77777777" w:rsidR="00A850DE" w:rsidRDefault="00A850DE" w:rsidP="00A850DE">
      <w:pPr>
        <w:spacing w:after="0" w:line="240" w:lineRule="auto"/>
        <w:jc w:val="center"/>
        <w:rPr>
          <w:rFonts w:ascii="Times New Roman" w:hAnsi="Times New Roman" w:cs="Times New Roman"/>
          <w:sz w:val="24"/>
          <w:szCs w:val="24"/>
        </w:rPr>
      </w:pPr>
    </w:p>
    <w:p w14:paraId="119B4256"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SUPREME COURT OF PRINCE EDWARD ISLAND</w:t>
      </w:r>
    </w:p>
    <w:p w14:paraId="0C4C93B8"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(SMALL CLAIMS SECTION)</w:t>
      </w:r>
    </w:p>
    <w:p w14:paraId="70CBAF57" w14:textId="77777777" w:rsidR="00A850DE" w:rsidRDefault="00A850DE" w:rsidP="00A850DE">
      <w:pPr>
        <w:spacing w:after="0" w:line="240" w:lineRule="auto"/>
        <w:rPr>
          <w:rFonts w:ascii="Times New Roman" w:hAnsi="Times New Roman" w:cs="Times New Roman"/>
          <w:sz w:val="24"/>
          <w:szCs w:val="24"/>
        </w:rPr>
      </w:pPr>
    </w:p>
    <w:p w14:paraId="511290F8" w14:textId="77777777" w:rsidR="00A850DE" w:rsidRDefault="00A850DE" w:rsidP="00A850D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BETWEEN:</w:t>
      </w:r>
    </w:p>
    <w:p w14:paraId="50505761" w14:textId="77777777" w:rsidR="00A850DE" w:rsidRDefault="00A850DE" w:rsidP="00A850DE">
      <w:pPr>
        <w:spacing w:after="0" w:line="240" w:lineRule="auto"/>
        <w:rPr>
          <w:rFonts w:ascii="Times New Roman" w:hAnsi="Times New Roman" w:cs="Times New Roman"/>
          <w:sz w:val="24"/>
          <w:szCs w:val="24"/>
        </w:rPr>
      </w:pPr>
    </w:p>
    <w:p w14:paraId="3535038C"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4DD5ED7F" w14:textId="77777777" w:rsidR="00A850DE" w:rsidRDefault="00A850DE" w:rsidP="00A850DE">
      <w:pPr>
        <w:spacing w:after="0" w:line="240" w:lineRule="auto"/>
        <w:rPr>
          <w:rFonts w:ascii="Times New Roman" w:hAnsi="Times New Roman" w:cs="Times New Roman"/>
          <w:sz w:val="24"/>
          <w:szCs w:val="24"/>
        </w:rPr>
      </w:pPr>
    </w:p>
    <w:p w14:paraId="23050099" w14:textId="77777777" w:rsidR="00A850DE" w:rsidRDefault="00A850DE" w:rsidP="00A850DE">
      <w:pPr>
        <w:spacing w:after="0" w:line="240" w:lineRule="auto"/>
        <w:ind w:right="1040"/>
        <w:jc w:val="right"/>
        <w:rPr>
          <w:rFonts w:ascii="Times New Roman" w:hAnsi="Times New Roman" w:cs="Times New Roman"/>
          <w:sz w:val="24"/>
          <w:szCs w:val="24"/>
        </w:rPr>
      </w:pPr>
      <w:r>
        <w:rPr>
          <w:rFonts w:ascii="Times New Roman" w:hAnsi="Times New Roman" w:cs="Times New Roman"/>
          <w:sz w:val="24"/>
          <w:szCs w:val="24"/>
        </w:rPr>
        <w:t>PLAINTIFF(S)</w:t>
      </w:r>
    </w:p>
    <w:p w14:paraId="11F4B0CC" w14:textId="77777777" w:rsidR="00A850DE" w:rsidRDefault="00A850DE" w:rsidP="00A850D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AND:</w:t>
      </w:r>
    </w:p>
    <w:p w14:paraId="732F32F6" w14:textId="77777777" w:rsidR="00A850DE" w:rsidRDefault="00A850DE" w:rsidP="00A850DE">
      <w:pPr>
        <w:spacing w:after="0" w:line="240" w:lineRule="auto"/>
        <w:rPr>
          <w:rFonts w:ascii="Times New Roman" w:hAnsi="Times New Roman" w:cs="Times New Roman"/>
          <w:sz w:val="24"/>
          <w:szCs w:val="24"/>
        </w:rPr>
      </w:pPr>
    </w:p>
    <w:p w14:paraId="74C2F1B0"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75BEE38C" w14:textId="77777777" w:rsidR="00A850DE" w:rsidRDefault="00A850DE" w:rsidP="00A850DE">
      <w:pPr>
        <w:spacing w:after="0" w:line="240" w:lineRule="auto"/>
        <w:rPr>
          <w:rFonts w:ascii="Times New Roman" w:hAnsi="Times New Roman" w:cs="Times New Roman"/>
          <w:sz w:val="24"/>
          <w:szCs w:val="24"/>
        </w:rPr>
      </w:pPr>
    </w:p>
    <w:p w14:paraId="372C6061" w14:textId="77777777" w:rsidR="00A850DE" w:rsidRDefault="00A850DE" w:rsidP="00A850DE">
      <w:pPr>
        <w:spacing w:after="0" w:line="240" w:lineRule="auto"/>
        <w:ind w:right="1040"/>
        <w:jc w:val="right"/>
        <w:rPr>
          <w:rFonts w:ascii="Times New Roman" w:hAnsi="Times New Roman" w:cs="Times New Roman"/>
          <w:sz w:val="24"/>
          <w:szCs w:val="24"/>
        </w:rPr>
      </w:pPr>
      <w:r>
        <w:rPr>
          <w:rFonts w:ascii="Times New Roman" w:hAnsi="Times New Roman" w:cs="Times New Roman"/>
          <w:sz w:val="24"/>
          <w:szCs w:val="24"/>
        </w:rPr>
        <w:t>DEFENDANT(S)</w:t>
      </w:r>
    </w:p>
    <w:p w14:paraId="3C7A4015" w14:textId="77777777" w:rsidR="00A850DE" w:rsidRDefault="00A850DE" w:rsidP="00A850DE">
      <w:pPr>
        <w:widowControl w:val="0"/>
        <w:autoSpaceDE w:val="0"/>
        <w:autoSpaceDN w:val="0"/>
        <w:spacing w:after="0" w:line="240" w:lineRule="auto"/>
        <w:jc w:val="center"/>
        <w:rPr>
          <w:rFonts w:ascii="Times New Roman" w:hAnsi="Times New Roman" w:cs="Times New Roman"/>
          <w:b/>
          <w:bCs/>
          <w:sz w:val="24"/>
          <w:szCs w:val="24"/>
          <w:u w:val="single"/>
          <w:lang w:val="en-CA"/>
        </w:rPr>
      </w:pPr>
      <w:r w:rsidRPr="00D85164">
        <w:rPr>
          <w:rFonts w:ascii="Times New Roman" w:hAnsi="Times New Roman" w:cs="Times New Roman"/>
          <w:b/>
          <w:bCs/>
          <w:sz w:val="24"/>
          <w:szCs w:val="24"/>
          <w:u w:val="single"/>
          <w:lang w:val="en-CA"/>
        </w:rPr>
        <w:t>ADDITIONAL DOCUMENTATION</w:t>
      </w:r>
    </w:p>
    <w:p w14:paraId="38F92D1C" w14:textId="77777777" w:rsidR="00A850DE" w:rsidRDefault="00A850DE" w:rsidP="00A850DE">
      <w:pPr>
        <w:widowControl w:val="0"/>
        <w:autoSpaceDE w:val="0"/>
        <w:autoSpaceDN w:val="0"/>
        <w:spacing w:after="0" w:line="240" w:lineRule="auto"/>
        <w:ind w:left="720" w:right="1040"/>
        <w:rPr>
          <w:rFonts w:ascii="Times New Roman" w:hAnsi="Times New Roman" w:cs="Times New Roman"/>
          <w:sz w:val="24"/>
          <w:szCs w:val="24"/>
          <w:lang w:val="en-CA"/>
        </w:rPr>
      </w:pPr>
    </w:p>
    <w:p w14:paraId="4A446FF3" w14:textId="77777777" w:rsidR="00A850DE" w:rsidRPr="00A972E3" w:rsidRDefault="00A850DE" w:rsidP="00A850DE">
      <w:pPr>
        <w:spacing w:after="0" w:line="240" w:lineRule="auto"/>
        <w:ind w:left="720" w:right="1040"/>
        <w:rPr>
          <w:rFonts w:ascii="Times New Roman" w:hAnsi="Times New Roman" w:cs="Times New Roman"/>
          <w:sz w:val="24"/>
          <w:szCs w:val="24"/>
        </w:rPr>
      </w:pPr>
      <w:r w:rsidRPr="00097901">
        <w:rPr>
          <w:rFonts w:ascii="Times New Roman" w:hAnsi="Times New Roman" w:cs="Times New Roman"/>
          <w:sz w:val="24"/>
          <w:szCs w:val="24"/>
        </w:rPr>
        <w:t>1.</w:t>
      </w:r>
      <w:r w:rsidRPr="00097901">
        <w:rPr>
          <w:rFonts w:ascii="Times New Roman" w:hAnsi="Times New Roman" w:cs="Times New Roman"/>
          <w:sz w:val="24"/>
          <w:szCs w:val="24"/>
        </w:rPr>
        <w:tab/>
      </w:r>
      <w:r w:rsidRPr="00A972E3">
        <w:rPr>
          <w:rFonts w:ascii="Times New Roman" w:hAnsi="Times New Roman" w:cs="Times New Roman"/>
          <w:sz w:val="24"/>
          <w:szCs w:val="24"/>
        </w:rPr>
        <w:t>My name is __________________________________________________________</w:t>
      </w:r>
      <w:r>
        <w:rPr>
          <w:rFonts w:ascii="Times New Roman" w:hAnsi="Times New Roman" w:cs="Times New Roman"/>
          <w:sz w:val="24"/>
          <w:szCs w:val="24"/>
        </w:rPr>
        <w:t>____</w:t>
      </w:r>
    </w:p>
    <w:p w14:paraId="3E87A2E1" w14:textId="77777777" w:rsidR="00A850DE" w:rsidRPr="00A972E3" w:rsidRDefault="00A850DE" w:rsidP="00A850DE">
      <w:pPr>
        <w:spacing w:after="0" w:line="240" w:lineRule="auto"/>
        <w:ind w:left="3600" w:right="1040" w:firstLine="720"/>
        <w:rPr>
          <w:rFonts w:ascii="Times New Roman" w:hAnsi="Times New Roman" w:cs="Times New Roman"/>
          <w:sz w:val="24"/>
          <w:szCs w:val="24"/>
        </w:rPr>
      </w:pPr>
      <w:r w:rsidRPr="00A972E3">
        <w:rPr>
          <w:rFonts w:ascii="Times New Roman" w:hAnsi="Times New Roman" w:cs="Times New Roman"/>
          <w:sz w:val="24"/>
          <w:szCs w:val="24"/>
        </w:rPr>
        <w:t>(Name of Party/Representative)</w:t>
      </w:r>
    </w:p>
    <w:p w14:paraId="74807743" w14:textId="77777777" w:rsidR="00A850DE" w:rsidRDefault="00A850DE" w:rsidP="00A850DE">
      <w:pPr>
        <w:spacing w:after="0" w:line="240" w:lineRule="auto"/>
        <w:ind w:left="720" w:right="1040"/>
        <w:rPr>
          <w:rFonts w:ascii="Times New Roman" w:hAnsi="Times New Roman" w:cs="Times New Roman"/>
          <w:sz w:val="24"/>
          <w:szCs w:val="24"/>
        </w:rPr>
      </w:pPr>
    </w:p>
    <w:p w14:paraId="7F6C4A42" w14:textId="77777777" w:rsidR="00A850DE" w:rsidRPr="00F33290" w:rsidRDefault="00A850DE" w:rsidP="00A850DE">
      <w:pPr>
        <w:spacing w:after="0" w:line="240" w:lineRule="auto"/>
        <w:ind w:left="1440" w:right="1040"/>
        <w:rPr>
          <w:rFonts w:ascii="Times New Roman" w:hAnsi="Times New Roman" w:cs="Times New Roman"/>
          <w:sz w:val="24"/>
          <w:szCs w:val="24"/>
        </w:rPr>
      </w:pPr>
      <w:bookmarkStart w:id="173" w:name="_Hlk121407129"/>
      <w:r w:rsidRPr="00F33290">
        <w:rPr>
          <w:rFonts w:ascii="Times New Roman" w:hAnsi="Times New Roman" w:cs="Times New Roman"/>
          <w:sz w:val="24"/>
          <w:szCs w:val="24"/>
        </w:rPr>
        <w:t>In this action, I am the:</w:t>
      </w:r>
    </w:p>
    <w:p w14:paraId="7869CF2B" w14:textId="77777777" w:rsidR="00A850DE" w:rsidRPr="00F33290" w:rsidRDefault="00A850DE" w:rsidP="00A850DE">
      <w:pPr>
        <w:spacing w:after="0" w:line="240" w:lineRule="auto"/>
        <w:ind w:left="1440" w:right="1040"/>
        <w:rPr>
          <w:rFonts w:ascii="Times New Roman" w:hAnsi="Times New Roman" w:cs="Times New Roman"/>
          <w:sz w:val="24"/>
          <w:szCs w:val="24"/>
        </w:rPr>
      </w:pPr>
      <w:r w:rsidRPr="00F33290">
        <w:rPr>
          <w:rFonts w:ascii="Times New Roman" w:hAnsi="Times New Roman" w:cs="Times New Roman"/>
          <w:sz w:val="24"/>
          <w:szCs w:val="24"/>
        </w:rPr>
        <w:t>□</w:t>
      </w:r>
      <w:r w:rsidRPr="00F33290">
        <w:rPr>
          <w:rFonts w:ascii="Times New Roman" w:hAnsi="Times New Roman" w:cs="Times New Roman"/>
          <w:sz w:val="24"/>
          <w:szCs w:val="24"/>
        </w:rPr>
        <w:tab/>
        <w:t>plaintiff</w:t>
      </w:r>
    </w:p>
    <w:p w14:paraId="0E3D94F1" w14:textId="77777777" w:rsidR="00A850DE" w:rsidRPr="00F33290" w:rsidRDefault="00A850DE" w:rsidP="00A850DE">
      <w:pPr>
        <w:spacing w:after="0" w:line="240" w:lineRule="auto"/>
        <w:ind w:left="1440" w:right="1040"/>
        <w:rPr>
          <w:rFonts w:ascii="Times New Roman" w:hAnsi="Times New Roman" w:cs="Times New Roman"/>
          <w:sz w:val="24"/>
          <w:szCs w:val="24"/>
        </w:rPr>
      </w:pPr>
      <w:r w:rsidRPr="00F33290">
        <w:rPr>
          <w:rFonts w:ascii="Times New Roman" w:hAnsi="Times New Roman" w:cs="Times New Roman"/>
          <w:sz w:val="24"/>
          <w:szCs w:val="24"/>
        </w:rPr>
        <w:t>□</w:t>
      </w:r>
      <w:r w:rsidRPr="00F33290">
        <w:rPr>
          <w:rFonts w:ascii="Times New Roman" w:hAnsi="Times New Roman" w:cs="Times New Roman"/>
          <w:sz w:val="24"/>
          <w:szCs w:val="24"/>
        </w:rPr>
        <w:tab/>
        <w:t>defendant</w:t>
      </w:r>
    </w:p>
    <w:p w14:paraId="6B879FD0" w14:textId="77777777" w:rsidR="00A850DE" w:rsidRPr="00F33290" w:rsidRDefault="00A850DE" w:rsidP="00A850DE">
      <w:pPr>
        <w:spacing w:after="0" w:line="240" w:lineRule="auto"/>
        <w:ind w:left="1440" w:right="1040"/>
        <w:rPr>
          <w:rFonts w:ascii="Times New Roman" w:hAnsi="Times New Roman" w:cs="Times New Roman"/>
          <w:sz w:val="24"/>
          <w:szCs w:val="24"/>
        </w:rPr>
      </w:pPr>
      <w:r w:rsidRPr="00F33290">
        <w:rPr>
          <w:rFonts w:ascii="Times New Roman" w:hAnsi="Times New Roman" w:cs="Times New Roman"/>
          <w:sz w:val="24"/>
          <w:szCs w:val="24"/>
        </w:rPr>
        <w:t>□</w:t>
      </w:r>
      <w:r w:rsidRPr="00F33290">
        <w:rPr>
          <w:rFonts w:ascii="Times New Roman" w:hAnsi="Times New Roman" w:cs="Times New Roman"/>
          <w:sz w:val="24"/>
          <w:szCs w:val="24"/>
        </w:rPr>
        <w:tab/>
        <w:t>representative of the plaintiff(s)</w:t>
      </w:r>
    </w:p>
    <w:p w14:paraId="4D0AEC97" w14:textId="77777777" w:rsidR="00A850DE" w:rsidRPr="00F33290" w:rsidRDefault="00A850DE" w:rsidP="00A850DE">
      <w:pPr>
        <w:spacing w:after="0" w:line="240" w:lineRule="auto"/>
        <w:ind w:left="1440" w:right="1040"/>
        <w:rPr>
          <w:rFonts w:ascii="Times New Roman" w:hAnsi="Times New Roman" w:cs="Times New Roman"/>
          <w:sz w:val="24"/>
          <w:szCs w:val="24"/>
        </w:rPr>
      </w:pPr>
      <w:r w:rsidRPr="00F33290">
        <w:rPr>
          <w:rFonts w:ascii="Times New Roman" w:hAnsi="Times New Roman" w:cs="Times New Roman"/>
          <w:sz w:val="24"/>
          <w:szCs w:val="24"/>
        </w:rPr>
        <w:t>□</w:t>
      </w:r>
      <w:r w:rsidRPr="00F33290">
        <w:rPr>
          <w:rFonts w:ascii="Times New Roman" w:hAnsi="Times New Roman" w:cs="Times New Roman"/>
          <w:sz w:val="24"/>
          <w:szCs w:val="24"/>
        </w:rPr>
        <w:tab/>
        <w:t>representative of the defendant(s)</w:t>
      </w:r>
    </w:p>
    <w:p w14:paraId="37234AC7" w14:textId="77777777" w:rsidR="00A850DE" w:rsidRPr="00296B8C" w:rsidRDefault="00A850DE" w:rsidP="00A850DE">
      <w:pPr>
        <w:spacing w:after="0" w:line="240" w:lineRule="auto"/>
        <w:ind w:left="1440" w:right="1040"/>
        <w:rPr>
          <w:rFonts w:ascii="Times New Roman" w:hAnsi="Times New Roman" w:cs="Times New Roman"/>
          <w:sz w:val="24"/>
          <w:szCs w:val="24"/>
        </w:rPr>
      </w:pPr>
      <w:r w:rsidRPr="00F33290">
        <w:rPr>
          <w:rFonts w:ascii="Times New Roman" w:hAnsi="Times New Roman" w:cs="Times New Roman"/>
          <w:sz w:val="24"/>
          <w:szCs w:val="24"/>
        </w:rPr>
        <w:t>□</w:t>
      </w:r>
      <w:r w:rsidRPr="00F33290">
        <w:rPr>
          <w:rFonts w:ascii="Times New Roman" w:hAnsi="Times New Roman" w:cs="Times New Roman"/>
          <w:sz w:val="24"/>
          <w:szCs w:val="24"/>
        </w:rPr>
        <w:tab/>
        <w:t xml:space="preserve">other (please describe) </w:t>
      </w:r>
      <w:r>
        <w:rPr>
          <w:rFonts w:ascii="Times New Roman" w:hAnsi="Times New Roman" w:cs="Times New Roman"/>
          <w:sz w:val="24"/>
          <w:szCs w:val="24"/>
        </w:rPr>
        <w:t>_</w:t>
      </w:r>
      <w:r w:rsidRPr="00F33290">
        <w:rPr>
          <w:rFonts w:ascii="Times New Roman" w:hAnsi="Times New Roman" w:cs="Times New Roman"/>
          <w:sz w:val="24"/>
          <w:szCs w:val="24"/>
        </w:rPr>
        <w:t>______________________________________________</w:t>
      </w:r>
    </w:p>
    <w:bookmarkEnd w:id="173"/>
    <w:p w14:paraId="5FF879AD" w14:textId="77777777" w:rsidR="00A850DE" w:rsidRPr="00097901" w:rsidRDefault="00A850DE" w:rsidP="00A850DE">
      <w:pPr>
        <w:spacing w:after="0" w:line="240" w:lineRule="auto"/>
        <w:ind w:left="720"/>
        <w:rPr>
          <w:rFonts w:ascii="Times New Roman" w:hAnsi="Times New Roman" w:cs="Times New Roman"/>
          <w:sz w:val="24"/>
          <w:szCs w:val="24"/>
        </w:rPr>
      </w:pPr>
    </w:p>
    <w:p w14:paraId="5A60C354" w14:textId="77777777" w:rsidR="00A850DE" w:rsidRDefault="00A850DE" w:rsidP="00A850DE">
      <w:pPr>
        <w:spacing w:after="0" w:line="240" w:lineRule="auto"/>
        <w:ind w:left="720"/>
        <w:rPr>
          <w:rFonts w:ascii="Times New Roman" w:hAnsi="Times New Roman" w:cs="Times New Roman"/>
          <w:sz w:val="24"/>
          <w:szCs w:val="24"/>
          <w:lang w:val="en-CA"/>
        </w:rPr>
      </w:pPr>
      <w:r w:rsidRPr="00097901">
        <w:rPr>
          <w:rFonts w:ascii="Times New Roman" w:hAnsi="Times New Roman" w:cs="Times New Roman"/>
          <w:sz w:val="24"/>
          <w:szCs w:val="24"/>
          <w:lang w:val="en-CA"/>
        </w:rPr>
        <w:t>2.</w:t>
      </w:r>
      <w:r w:rsidRPr="00097901">
        <w:rPr>
          <w:rFonts w:ascii="Times New Roman" w:hAnsi="Times New Roman" w:cs="Times New Roman"/>
          <w:sz w:val="24"/>
          <w:szCs w:val="24"/>
          <w:lang w:val="en-CA"/>
        </w:rPr>
        <w:tab/>
        <w:t xml:space="preserve">I </w:t>
      </w:r>
      <w:r>
        <w:rPr>
          <w:rFonts w:ascii="Times New Roman" w:hAnsi="Times New Roman" w:cs="Times New Roman"/>
          <w:sz w:val="24"/>
          <w:szCs w:val="24"/>
          <w:lang w:val="en-CA"/>
        </w:rPr>
        <w:t>have attached the following documents to this form which are page numbered:</w:t>
      </w:r>
    </w:p>
    <w:p w14:paraId="4D32536B" w14:textId="77777777" w:rsidR="00A850DE" w:rsidRDefault="00A850DE" w:rsidP="00A850DE">
      <w:pPr>
        <w:spacing w:after="0" w:line="240" w:lineRule="auto"/>
        <w:ind w:left="720"/>
        <w:rPr>
          <w:rFonts w:ascii="Times New Roman" w:hAnsi="Times New Roman" w:cs="Times New Roman"/>
          <w:sz w:val="24"/>
          <w:szCs w:val="24"/>
          <w:lang w:val="en-CA"/>
        </w:rPr>
      </w:pPr>
    </w:p>
    <w:p w14:paraId="1EB70AE9" w14:textId="77777777" w:rsidR="00A850DE" w:rsidRDefault="00A850DE" w:rsidP="00A850DE">
      <w:pPr>
        <w:spacing w:after="0" w:line="240" w:lineRule="auto"/>
        <w:ind w:left="720" w:right="1040"/>
        <w:rPr>
          <w:rFonts w:ascii="Times New Roman" w:hAnsi="Times New Roman" w:cs="Times New Roman"/>
          <w:sz w:val="24"/>
          <w:szCs w:val="24"/>
          <w:lang w:val="en-CA"/>
        </w:rPr>
      </w:pPr>
      <w:r>
        <w:rPr>
          <w:rFonts w:ascii="Times New Roman" w:hAnsi="Times New Roman" w:cs="Times New Roman"/>
          <w:sz w:val="24"/>
          <w:szCs w:val="24"/>
          <w:lang w:val="en-CA"/>
        </w:rPr>
        <w:tab/>
        <w:t>1.  _____________________________________________________________________</w:t>
      </w:r>
    </w:p>
    <w:p w14:paraId="6F2A5AB8" w14:textId="77777777" w:rsidR="00A850DE" w:rsidRDefault="00A850DE" w:rsidP="00A850DE">
      <w:pPr>
        <w:spacing w:after="0" w:line="240" w:lineRule="auto"/>
        <w:ind w:left="720" w:right="1040" w:firstLine="720"/>
        <w:rPr>
          <w:rFonts w:ascii="Times New Roman" w:hAnsi="Times New Roman" w:cs="Times New Roman"/>
          <w:sz w:val="24"/>
          <w:szCs w:val="24"/>
          <w:lang w:val="en-CA"/>
        </w:rPr>
      </w:pPr>
    </w:p>
    <w:p w14:paraId="46E72906" w14:textId="77777777" w:rsidR="00A850DE" w:rsidRDefault="00A850DE" w:rsidP="00A850DE">
      <w:pPr>
        <w:spacing w:after="0" w:line="240" w:lineRule="auto"/>
        <w:ind w:left="720" w:right="1040" w:firstLine="720"/>
        <w:rPr>
          <w:rFonts w:ascii="Times New Roman" w:hAnsi="Times New Roman" w:cs="Times New Roman"/>
          <w:sz w:val="24"/>
          <w:szCs w:val="24"/>
          <w:lang w:val="en-CA"/>
        </w:rPr>
      </w:pPr>
      <w:r>
        <w:rPr>
          <w:rFonts w:ascii="Times New Roman" w:hAnsi="Times New Roman" w:cs="Times New Roman"/>
          <w:sz w:val="24"/>
          <w:szCs w:val="24"/>
          <w:lang w:val="en-CA"/>
        </w:rPr>
        <w:t>2.  _____________________________________________________________________</w:t>
      </w:r>
    </w:p>
    <w:p w14:paraId="2D1D9F7A" w14:textId="77777777" w:rsidR="00A850DE" w:rsidRDefault="00A850DE" w:rsidP="00A850DE">
      <w:pPr>
        <w:spacing w:after="0" w:line="240" w:lineRule="auto"/>
        <w:ind w:left="720" w:right="1040" w:firstLine="720"/>
        <w:rPr>
          <w:rFonts w:ascii="Times New Roman" w:hAnsi="Times New Roman" w:cs="Times New Roman"/>
          <w:sz w:val="24"/>
          <w:szCs w:val="24"/>
          <w:lang w:val="en-CA"/>
        </w:rPr>
      </w:pPr>
    </w:p>
    <w:p w14:paraId="647BCC0E" w14:textId="77777777" w:rsidR="00A850DE" w:rsidRDefault="00A850DE" w:rsidP="00A850DE">
      <w:pPr>
        <w:spacing w:after="0" w:line="240" w:lineRule="auto"/>
        <w:ind w:left="720" w:right="1040" w:firstLine="720"/>
        <w:rPr>
          <w:rFonts w:ascii="Times New Roman" w:hAnsi="Times New Roman" w:cs="Times New Roman"/>
          <w:sz w:val="24"/>
          <w:szCs w:val="24"/>
          <w:lang w:val="en-CA"/>
        </w:rPr>
      </w:pPr>
      <w:r>
        <w:rPr>
          <w:rFonts w:ascii="Times New Roman" w:hAnsi="Times New Roman" w:cs="Times New Roman"/>
          <w:sz w:val="24"/>
          <w:szCs w:val="24"/>
          <w:lang w:val="en-CA"/>
        </w:rPr>
        <w:t>3.  _____________________________________________________________________</w:t>
      </w:r>
    </w:p>
    <w:p w14:paraId="7C5032E3" w14:textId="77777777" w:rsidR="00A850DE" w:rsidRDefault="00A850DE" w:rsidP="00A850DE">
      <w:pPr>
        <w:spacing w:after="0" w:line="240" w:lineRule="auto"/>
        <w:ind w:left="720" w:right="1040" w:firstLine="720"/>
        <w:rPr>
          <w:rFonts w:ascii="Times New Roman" w:hAnsi="Times New Roman" w:cs="Times New Roman"/>
          <w:sz w:val="24"/>
          <w:szCs w:val="24"/>
          <w:lang w:val="en-CA"/>
        </w:rPr>
      </w:pPr>
    </w:p>
    <w:p w14:paraId="2BBD2DB2" w14:textId="77777777" w:rsidR="00A850DE" w:rsidRDefault="00A850DE" w:rsidP="00A850DE">
      <w:pPr>
        <w:spacing w:after="0" w:line="240" w:lineRule="auto"/>
        <w:ind w:left="720" w:right="1040" w:firstLine="720"/>
        <w:rPr>
          <w:rFonts w:ascii="Times New Roman" w:hAnsi="Times New Roman" w:cs="Times New Roman"/>
          <w:sz w:val="24"/>
          <w:szCs w:val="24"/>
          <w:lang w:val="en-CA"/>
        </w:rPr>
      </w:pPr>
      <w:r>
        <w:rPr>
          <w:rFonts w:ascii="Times New Roman" w:hAnsi="Times New Roman" w:cs="Times New Roman"/>
          <w:sz w:val="24"/>
          <w:szCs w:val="24"/>
          <w:lang w:val="en-CA"/>
        </w:rPr>
        <w:t>4.  _____________________________________________________________________</w:t>
      </w:r>
    </w:p>
    <w:p w14:paraId="138EC9A1" w14:textId="77777777" w:rsidR="00A850DE" w:rsidRDefault="00A850DE" w:rsidP="00A850DE">
      <w:pPr>
        <w:spacing w:after="0" w:line="240" w:lineRule="auto"/>
        <w:ind w:left="720" w:right="1040" w:firstLine="720"/>
        <w:rPr>
          <w:rFonts w:ascii="Times New Roman" w:hAnsi="Times New Roman" w:cs="Times New Roman"/>
          <w:sz w:val="24"/>
          <w:szCs w:val="24"/>
          <w:lang w:val="en-CA"/>
        </w:rPr>
      </w:pPr>
    </w:p>
    <w:p w14:paraId="67D9CF4C" w14:textId="77777777" w:rsidR="00A850DE" w:rsidRDefault="00A850DE" w:rsidP="00A850DE">
      <w:pPr>
        <w:spacing w:after="0" w:line="240" w:lineRule="auto"/>
        <w:ind w:left="720"/>
        <w:rPr>
          <w:rFonts w:ascii="Times New Roman" w:hAnsi="Times New Roman" w:cs="Times New Roman"/>
          <w:sz w:val="24"/>
          <w:szCs w:val="24"/>
        </w:rPr>
      </w:pPr>
      <w:r>
        <w:rPr>
          <w:rFonts w:ascii="Times New Roman" w:hAnsi="Times New Roman" w:cs="Times New Roman"/>
          <w:sz w:val="24"/>
          <w:szCs w:val="24"/>
          <w:lang w:val="en-CA"/>
        </w:rPr>
        <w:tab/>
      </w:r>
      <w:bookmarkStart w:id="174" w:name="_Hlk121407597"/>
      <w:r>
        <w:rPr>
          <w:rFonts w:ascii="Times New Roman" w:hAnsi="Times New Roman" w:cs="Times New Roman"/>
          <w:sz w:val="24"/>
          <w:szCs w:val="24"/>
        </w:rPr>
        <w:t xml:space="preserve">□ Check this box if </w:t>
      </w:r>
      <w:r>
        <w:rPr>
          <w:rFonts w:ascii="Times New Roman" w:eastAsia="Times New Roman" w:hAnsi="Times New Roman" w:cs="Times New Roman"/>
          <w:color w:val="000000"/>
          <w:lang w:val="en-GB"/>
        </w:rPr>
        <w:t>additional pages have been attached because more space was needed</w:t>
      </w:r>
      <w:bookmarkEnd w:id="174"/>
      <w:r>
        <w:rPr>
          <w:rFonts w:ascii="Times New Roman" w:eastAsia="Times New Roman" w:hAnsi="Times New Roman" w:cs="Times New Roman"/>
          <w:color w:val="000000"/>
          <w:lang w:val="en-GB"/>
        </w:rPr>
        <w:t xml:space="preserve"> </w:t>
      </w:r>
    </w:p>
    <w:p w14:paraId="29F27E16" w14:textId="77777777" w:rsidR="00A850DE" w:rsidRPr="00BF5061"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lang w:val="en-GB"/>
        </w:rPr>
      </w:pPr>
    </w:p>
    <w:p w14:paraId="56DBE5E9" w14:textId="77777777" w:rsidR="00A850DE" w:rsidRDefault="00A850DE" w:rsidP="00A850DE">
      <w:pPr>
        <w:spacing w:after="0" w:line="240" w:lineRule="auto"/>
        <w:ind w:right="1040"/>
        <w:rPr>
          <w:rFonts w:ascii="Times New Roman" w:hAnsi="Times New Roman" w:cs="Times New Roman"/>
          <w:sz w:val="24"/>
          <w:szCs w:val="24"/>
          <w:lang w:val="en-CA"/>
        </w:rPr>
      </w:pPr>
    </w:p>
    <w:p w14:paraId="4D100644" w14:textId="77777777" w:rsidR="00A850DE" w:rsidRDefault="00A850DE" w:rsidP="00A850DE">
      <w:pPr>
        <w:spacing w:after="0" w:line="240" w:lineRule="auto"/>
        <w:ind w:right="1040"/>
        <w:rPr>
          <w:rFonts w:ascii="Times New Roman" w:hAnsi="Times New Roman" w:cs="Times New Roman"/>
          <w:sz w:val="24"/>
          <w:szCs w:val="24"/>
          <w:lang w:val="en-CA"/>
        </w:rPr>
      </w:pPr>
    </w:p>
    <w:p w14:paraId="7ACD4ABF" w14:textId="77777777" w:rsidR="00A850DE" w:rsidRPr="00296B8C" w:rsidRDefault="00A850DE" w:rsidP="00A850DE">
      <w:pPr>
        <w:spacing w:after="0" w:line="240" w:lineRule="auto"/>
        <w:ind w:left="720" w:right="1040"/>
        <w:rPr>
          <w:rFonts w:ascii="Times New Roman" w:hAnsi="Times New Roman" w:cs="Times New Roman"/>
          <w:sz w:val="24"/>
          <w:szCs w:val="24"/>
        </w:rPr>
      </w:pPr>
      <w:proofErr w:type="gramStart"/>
      <w:r w:rsidRPr="00296B8C">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r w:rsidRPr="00296B8C">
        <w:rPr>
          <w:rFonts w:ascii="Times New Roman" w:hAnsi="Times New Roman" w:cs="Times New Roman"/>
          <w:sz w:val="24"/>
          <w:szCs w:val="24"/>
        </w:rPr>
        <w:tab/>
      </w:r>
      <w:r w:rsidRPr="00296B8C">
        <w:rPr>
          <w:rFonts w:ascii="Times New Roman" w:hAnsi="Times New Roman" w:cs="Times New Roman"/>
          <w:sz w:val="24"/>
          <w:szCs w:val="24"/>
        </w:rPr>
        <w:tab/>
      </w:r>
      <w:proofErr w:type="gramEnd"/>
      <w:r w:rsidRPr="00296B8C">
        <w:rPr>
          <w:rFonts w:ascii="Times New Roman" w:hAnsi="Times New Roman" w:cs="Times New Roman"/>
          <w:sz w:val="24"/>
          <w:szCs w:val="24"/>
        </w:rPr>
        <w:t>_______</w:t>
      </w:r>
      <w:r>
        <w:rPr>
          <w:rFonts w:ascii="Times New Roman" w:hAnsi="Times New Roman" w:cs="Times New Roman"/>
          <w:sz w:val="24"/>
          <w:szCs w:val="24"/>
        </w:rPr>
        <w:t>____</w:t>
      </w:r>
      <w:r w:rsidRPr="00296B8C">
        <w:rPr>
          <w:rFonts w:ascii="Times New Roman" w:hAnsi="Times New Roman" w:cs="Times New Roman"/>
          <w:sz w:val="24"/>
          <w:szCs w:val="24"/>
        </w:rPr>
        <w:t>_________________________</w:t>
      </w:r>
    </w:p>
    <w:p w14:paraId="30B97EBE" w14:textId="77777777" w:rsidR="00A850DE" w:rsidRDefault="00A850DE" w:rsidP="00A850DE">
      <w:pPr>
        <w:spacing w:after="0" w:line="240" w:lineRule="auto"/>
        <w:ind w:left="720" w:right="1040"/>
        <w:rPr>
          <w:rFonts w:ascii="Times New Roman" w:hAnsi="Times New Roman" w:cs="Times New Roman"/>
          <w:sz w:val="24"/>
          <w:szCs w:val="24"/>
        </w:rPr>
      </w:pPr>
      <w:r w:rsidRPr="00296B8C">
        <w:rPr>
          <w:rFonts w:ascii="Times New Roman" w:hAnsi="Times New Roman" w:cs="Times New Roman"/>
          <w:sz w:val="24"/>
          <w:szCs w:val="24"/>
        </w:rPr>
        <w:t>(Date)</w:t>
      </w:r>
      <w:r w:rsidRPr="00296B8C">
        <w:rPr>
          <w:rFonts w:ascii="Times New Roman" w:hAnsi="Times New Roman" w:cs="Times New Roman"/>
          <w:sz w:val="24"/>
          <w:szCs w:val="24"/>
        </w:rPr>
        <w:tab/>
      </w:r>
      <w:r w:rsidRPr="00296B8C">
        <w:rPr>
          <w:rFonts w:ascii="Times New Roman" w:hAnsi="Times New Roman" w:cs="Times New Roman"/>
          <w:sz w:val="24"/>
          <w:szCs w:val="24"/>
        </w:rPr>
        <w:tab/>
      </w:r>
      <w:r w:rsidRPr="00296B8C">
        <w:rPr>
          <w:rFonts w:ascii="Times New Roman" w:hAnsi="Times New Roman" w:cs="Times New Roman"/>
          <w:sz w:val="24"/>
          <w:szCs w:val="24"/>
        </w:rPr>
        <w:tab/>
      </w:r>
      <w:r w:rsidRPr="00296B8C">
        <w:rPr>
          <w:rFonts w:ascii="Times New Roman" w:hAnsi="Times New Roman" w:cs="Times New Roman"/>
          <w:sz w:val="24"/>
          <w:szCs w:val="24"/>
        </w:rPr>
        <w:tab/>
      </w:r>
      <w:r w:rsidRPr="00296B8C">
        <w:rPr>
          <w:rFonts w:ascii="Times New Roman" w:hAnsi="Times New Roman" w:cs="Times New Roman"/>
          <w:sz w:val="24"/>
          <w:szCs w:val="24"/>
        </w:rPr>
        <w:tab/>
      </w:r>
      <w:r w:rsidRPr="00296B8C">
        <w:rPr>
          <w:rFonts w:ascii="Times New Roman" w:hAnsi="Times New Roman" w:cs="Times New Roman"/>
          <w:sz w:val="24"/>
          <w:szCs w:val="24"/>
        </w:rPr>
        <w:tab/>
      </w:r>
      <w:r w:rsidRPr="00296B8C">
        <w:rPr>
          <w:rFonts w:ascii="Times New Roman" w:hAnsi="Times New Roman" w:cs="Times New Roman"/>
          <w:sz w:val="24"/>
          <w:szCs w:val="24"/>
        </w:rPr>
        <w:tab/>
        <w:t>(Signature of party or representative)</w:t>
      </w:r>
    </w:p>
    <w:p w14:paraId="57401484" w14:textId="77777777" w:rsidR="00A850DE" w:rsidRPr="00D85164" w:rsidRDefault="00A850DE" w:rsidP="00A850DE">
      <w:pPr>
        <w:spacing w:after="0" w:line="240" w:lineRule="auto"/>
        <w:ind w:left="720" w:right="1040" w:firstLine="720"/>
        <w:rPr>
          <w:rFonts w:ascii="Times New Roman" w:hAnsi="Times New Roman" w:cs="Times New Roman"/>
          <w:sz w:val="24"/>
          <w:szCs w:val="24"/>
          <w:lang w:val="en-CA"/>
        </w:rPr>
        <w:sectPr w:rsidR="00A850DE" w:rsidRPr="00D85164" w:rsidSect="00B90359">
          <w:pgSz w:w="12240" w:h="15840"/>
          <w:pgMar w:top="1400" w:right="560" w:bottom="720" w:left="560" w:header="720" w:footer="0" w:gutter="0"/>
          <w:cols w:space="720"/>
        </w:sectPr>
      </w:pPr>
    </w:p>
    <w:p w14:paraId="505FEF75" w14:textId="77777777" w:rsidR="00A850DE" w:rsidRDefault="00A850DE" w:rsidP="00A850DE">
      <w:pPr>
        <w:widowControl w:val="0"/>
        <w:autoSpaceDE w:val="0"/>
        <w:autoSpaceDN w:val="0"/>
        <w:spacing w:after="0" w:line="240" w:lineRule="auto"/>
        <w:jc w:val="center"/>
        <w:rPr>
          <w:rFonts w:ascii="Times New Roman" w:eastAsia="Times New Roman" w:hAnsi="Times New Roman" w:cs="Times New Roman"/>
          <w:b/>
          <w:bCs/>
          <w:sz w:val="24"/>
          <w:szCs w:val="24"/>
        </w:rPr>
      </w:pPr>
    </w:p>
    <w:p w14:paraId="0B723DBD" w14:textId="77777777" w:rsidR="00A850DE" w:rsidRDefault="00A850DE" w:rsidP="00A850DE">
      <w:pPr>
        <w:widowControl w:val="0"/>
        <w:autoSpaceDE w:val="0"/>
        <w:autoSpaceDN w:val="0"/>
        <w:spacing w:after="0" w:line="240" w:lineRule="auto"/>
        <w:jc w:val="center"/>
        <w:rPr>
          <w:rFonts w:ascii="Times New Roman" w:eastAsia="Times New Roman" w:hAnsi="Times New Roman" w:cs="Times New Roman"/>
          <w:b/>
          <w:bCs/>
          <w:sz w:val="24"/>
          <w:szCs w:val="24"/>
        </w:rPr>
      </w:pPr>
    </w:p>
    <w:p w14:paraId="38B73428" w14:textId="77777777" w:rsidR="00A850DE" w:rsidRDefault="00A850DE" w:rsidP="00A850DE">
      <w:pPr>
        <w:widowControl w:val="0"/>
        <w:autoSpaceDE w:val="0"/>
        <w:autoSpaceDN w:val="0"/>
        <w:spacing w:after="0" w:line="240" w:lineRule="auto"/>
        <w:jc w:val="center"/>
        <w:rPr>
          <w:rFonts w:ascii="Times New Roman" w:eastAsia="Times New Roman" w:hAnsi="Times New Roman" w:cs="Times New Roman"/>
          <w:b/>
          <w:bCs/>
          <w:sz w:val="24"/>
          <w:szCs w:val="24"/>
        </w:rPr>
      </w:pPr>
    </w:p>
    <w:p w14:paraId="6758BAB8" w14:textId="77777777" w:rsidR="00A850DE" w:rsidRDefault="00A850DE" w:rsidP="00A850DE">
      <w:pPr>
        <w:spacing w:after="0" w:line="240" w:lineRule="auto"/>
        <w:jc w:val="center"/>
        <w:rPr>
          <w:rFonts w:ascii="Times New Roman" w:hAnsi="Times New Roman" w:cs="Times New Roman"/>
          <w:b/>
          <w:bCs/>
          <w:sz w:val="24"/>
          <w:szCs w:val="24"/>
        </w:rPr>
      </w:pPr>
    </w:p>
    <w:p w14:paraId="52001D07" w14:textId="77777777" w:rsidR="00A850DE" w:rsidRPr="00097901" w:rsidRDefault="00A850DE" w:rsidP="00A850DE">
      <w:pPr>
        <w:spacing w:after="0" w:line="240" w:lineRule="auto"/>
        <w:jc w:val="center"/>
        <w:rPr>
          <w:rFonts w:ascii="Times New Roman" w:hAnsi="Times New Roman" w:cs="Times New Roman"/>
          <w:b/>
          <w:bCs/>
          <w:sz w:val="24"/>
          <w:szCs w:val="24"/>
        </w:rPr>
      </w:pPr>
      <w:proofErr w:type="gramStart"/>
      <w:r w:rsidRPr="00097901">
        <w:rPr>
          <w:rFonts w:ascii="Times New Roman" w:hAnsi="Times New Roman" w:cs="Times New Roman"/>
          <w:b/>
          <w:bCs/>
          <w:sz w:val="24"/>
          <w:szCs w:val="24"/>
        </w:rPr>
        <w:t>FORM</w:t>
      </w:r>
      <w:proofErr w:type="gramEnd"/>
      <w:r w:rsidRPr="00097901">
        <w:rPr>
          <w:rFonts w:ascii="Times New Roman" w:hAnsi="Times New Roman" w:cs="Times New Roman"/>
          <w:b/>
          <w:bCs/>
          <w:sz w:val="24"/>
          <w:szCs w:val="24"/>
        </w:rPr>
        <w:t xml:space="preserve"> </w:t>
      </w:r>
      <w:r>
        <w:rPr>
          <w:rFonts w:ascii="Times New Roman" w:hAnsi="Times New Roman" w:cs="Times New Roman"/>
          <w:b/>
          <w:bCs/>
          <w:sz w:val="24"/>
          <w:szCs w:val="24"/>
        </w:rPr>
        <w:t>1</w:t>
      </w:r>
      <w:r w:rsidRPr="00097901">
        <w:rPr>
          <w:rFonts w:ascii="Times New Roman" w:hAnsi="Times New Roman" w:cs="Times New Roman"/>
          <w:b/>
          <w:bCs/>
          <w:sz w:val="24"/>
          <w:szCs w:val="24"/>
        </w:rPr>
        <w:t>4</w:t>
      </w:r>
      <w:r>
        <w:rPr>
          <w:rFonts w:ascii="Times New Roman" w:hAnsi="Times New Roman" w:cs="Times New Roman"/>
          <w:b/>
          <w:bCs/>
          <w:sz w:val="24"/>
          <w:szCs w:val="24"/>
        </w:rPr>
        <w:t>A</w:t>
      </w:r>
    </w:p>
    <w:p w14:paraId="69667CDE" w14:textId="77777777" w:rsidR="00A850DE" w:rsidRPr="00097901" w:rsidRDefault="00A850DE" w:rsidP="00A850DE">
      <w:pPr>
        <w:spacing w:after="0" w:line="240" w:lineRule="auto"/>
        <w:jc w:val="center"/>
        <w:rPr>
          <w:rFonts w:ascii="Times New Roman" w:hAnsi="Times New Roman" w:cs="Times New Roman"/>
          <w:b/>
          <w:bCs/>
          <w:sz w:val="24"/>
          <w:szCs w:val="24"/>
        </w:rPr>
      </w:pPr>
      <w:r w:rsidRPr="00097901">
        <w:rPr>
          <w:rFonts w:ascii="Times New Roman" w:hAnsi="Times New Roman" w:cs="Times New Roman"/>
          <w:b/>
          <w:bCs/>
          <w:sz w:val="24"/>
          <w:szCs w:val="24"/>
        </w:rPr>
        <w:t>OFFER TO SETTLE</w:t>
      </w:r>
    </w:p>
    <w:p w14:paraId="1BD13CFF" w14:textId="77777777" w:rsidR="00A850DE" w:rsidRPr="00097901" w:rsidRDefault="00A850DE" w:rsidP="00A850DE">
      <w:pPr>
        <w:spacing w:after="0" w:line="240" w:lineRule="auto"/>
        <w:rPr>
          <w:rFonts w:ascii="Times New Roman" w:hAnsi="Times New Roman" w:cs="Times New Roman"/>
          <w:sz w:val="24"/>
          <w:szCs w:val="24"/>
        </w:rPr>
      </w:pPr>
    </w:p>
    <w:p w14:paraId="451DCF23" w14:textId="77777777" w:rsidR="00A850DE" w:rsidRPr="00097901" w:rsidRDefault="00A850DE" w:rsidP="00A850DE">
      <w:pPr>
        <w:spacing w:after="0" w:line="240" w:lineRule="auto"/>
        <w:jc w:val="right"/>
        <w:rPr>
          <w:rFonts w:ascii="Times New Roman" w:eastAsia="Times New Roman" w:hAnsi="Times New Roman" w:cs="Times New Roman"/>
          <w:i/>
          <w:sz w:val="24"/>
          <w:szCs w:val="24"/>
          <w:lang w:val="en-CA"/>
        </w:rPr>
      </w:pPr>
      <w:r w:rsidRPr="00097901">
        <w:rPr>
          <w:rFonts w:ascii="Times New Roman" w:eastAsia="Times New Roman" w:hAnsi="Times New Roman" w:cs="Times New Roman"/>
          <w:sz w:val="24"/>
          <w:szCs w:val="24"/>
          <w:lang w:val="en-CA"/>
        </w:rPr>
        <w:t>Court File No. S___ SC __________</w:t>
      </w:r>
      <w:r w:rsidRPr="00097901">
        <w:rPr>
          <w:rFonts w:ascii="Times New Roman" w:eastAsia="Times New Roman" w:hAnsi="Times New Roman" w:cs="Times New Roman"/>
          <w:sz w:val="24"/>
          <w:szCs w:val="24"/>
          <w:lang w:val="en-CA"/>
        </w:rPr>
        <w:br/>
      </w:r>
      <w:r w:rsidRPr="00097901">
        <w:rPr>
          <w:rFonts w:ascii="Times New Roman" w:eastAsia="Times New Roman" w:hAnsi="Times New Roman" w:cs="Times New Roman"/>
          <w:i/>
          <w:sz w:val="24"/>
          <w:szCs w:val="24"/>
          <w:lang w:val="en-CA"/>
        </w:rPr>
        <w:t>(The number assigned by the court)</w:t>
      </w:r>
    </w:p>
    <w:p w14:paraId="23A05D04" w14:textId="77777777" w:rsidR="00A850DE" w:rsidRPr="00097901" w:rsidRDefault="00A850DE" w:rsidP="00A850DE">
      <w:pPr>
        <w:spacing w:after="0" w:line="240" w:lineRule="auto"/>
        <w:rPr>
          <w:rFonts w:ascii="Times New Roman" w:hAnsi="Times New Roman" w:cs="Times New Roman"/>
          <w:i/>
          <w:iCs/>
          <w:sz w:val="24"/>
          <w:szCs w:val="24"/>
        </w:rPr>
      </w:pPr>
      <w:r w:rsidRPr="00097901">
        <w:rPr>
          <w:rFonts w:ascii="Times New Roman" w:hAnsi="Times New Roman" w:cs="Times New Roman"/>
          <w:sz w:val="24"/>
          <w:szCs w:val="24"/>
        </w:rPr>
        <w:tab/>
      </w:r>
      <w:r w:rsidRPr="00097901">
        <w:rPr>
          <w:rFonts w:ascii="Times New Roman" w:hAnsi="Times New Roman" w:cs="Times New Roman"/>
          <w:sz w:val="24"/>
          <w:szCs w:val="24"/>
        </w:rPr>
        <w:tab/>
      </w:r>
      <w:r w:rsidRPr="00097901">
        <w:rPr>
          <w:rFonts w:ascii="Times New Roman" w:hAnsi="Times New Roman" w:cs="Times New Roman"/>
          <w:sz w:val="24"/>
          <w:szCs w:val="24"/>
        </w:rPr>
        <w:tab/>
      </w:r>
      <w:r w:rsidRPr="00097901">
        <w:rPr>
          <w:rFonts w:ascii="Times New Roman" w:hAnsi="Times New Roman" w:cs="Times New Roman"/>
          <w:sz w:val="24"/>
          <w:szCs w:val="24"/>
        </w:rPr>
        <w:tab/>
      </w:r>
      <w:r w:rsidRPr="00097901">
        <w:rPr>
          <w:rFonts w:ascii="Times New Roman" w:hAnsi="Times New Roman" w:cs="Times New Roman"/>
          <w:sz w:val="24"/>
          <w:szCs w:val="24"/>
        </w:rPr>
        <w:tab/>
      </w:r>
      <w:r w:rsidRPr="00097901">
        <w:rPr>
          <w:rFonts w:ascii="Times New Roman" w:hAnsi="Times New Roman" w:cs="Times New Roman"/>
          <w:sz w:val="24"/>
          <w:szCs w:val="24"/>
        </w:rPr>
        <w:tab/>
      </w:r>
    </w:p>
    <w:p w14:paraId="5A1D1A20" w14:textId="77777777" w:rsidR="00A850DE" w:rsidRPr="00097901" w:rsidRDefault="00A850DE" w:rsidP="00A850DE">
      <w:pPr>
        <w:spacing w:after="0" w:line="240" w:lineRule="auto"/>
        <w:jc w:val="center"/>
        <w:rPr>
          <w:rFonts w:ascii="Times New Roman" w:hAnsi="Times New Roman" w:cs="Times New Roman"/>
          <w:sz w:val="24"/>
          <w:szCs w:val="24"/>
        </w:rPr>
      </w:pPr>
      <w:r w:rsidRPr="00097901">
        <w:rPr>
          <w:rFonts w:ascii="Times New Roman" w:hAnsi="Times New Roman" w:cs="Times New Roman"/>
          <w:sz w:val="24"/>
          <w:szCs w:val="24"/>
        </w:rPr>
        <w:t>SUPREME COURT OF PRINCE EDWARD ISLAND</w:t>
      </w:r>
    </w:p>
    <w:p w14:paraId="298015E4" w14:textId="77777777" w:rsidR="00A850DE" w:rsidRPr="00097901" w:rsidRDefault="00A850DE" w:rsidP="00A850DE">
      <w:pPr>
        <w:spacing w:after="0" w:line="240" w:lineRule="auto"/>
        <w:jc w:val="center"/>
        <w:rPr>
          <w:rFonts w:ascii="Times New Roman" w:hAnsi="Times New Roman" w:cs="Times New Roman"/>
          <w:sz w:val="24"/>
          <w:szCs w:val="24"/>
        </w:rPr>
      </w:pPr>
      <w:r w:rsidRPr="00097901">
        <w:rPr>
          <w:rFonts w:ascii="Times New Roman" w:hAnsi="Times New Roman" w:cs="Times New Roman"/>
          <w:sz w:val="24"/>
          <w:szCs w:val="24"/>
        </w:rPr>
        <w:t>(SMALL CLAIMS SECTION)</w:t>
      </w:r>
    </w:p>
    <w:p w14:paraId="31D4A49F" w14:textId="77777777" w:rsidR="00A850DE" w:rsidRPr="00097901" w:rsidRDefault="00A850DE" w:rsidP="00A850DE">
      <w:pPr>
        <w:spacing w:after="0" w:line="240" w:lineRule="auto"/>
        <w:rPr>
          <w:rFonts w:ascii="Times New Roman" w:hAnsi="Times New Roman" w:cs="Times New Roman"/>
          <w:sz w:val="24"/>
          <w:szCs w:val="24"/>
        </w:rPr>
      </w:pPr>
    </w:p>
    <w:p w14:paraId="45BC249A" w14:textId="77777777" w:rsidR="00A850DE" w:rsidRPr="00097901" w:rsidRDefault="00A850DE" w:rsidP="00A850DE">
      <w:pPr>
        <w:spacing w:after="0" w:line="240" w:lineRule="auto"/>
        <w:rPr>
          <w:rFonts w:ascii="Times New Roman" w:hAnsi="Times New Roman" w:cs="Times New Roman"/>
          <w:sz w:val="24"/>
          <w:szCs w:val="24"/>
        </w:rPr>
      </w:pPr>
      <w:r w:rsidRPr="00097901">
        <w:rPr>
          <w:rFonts w:ascii="Times New Roman" w:hAnsi="Times New Roman" w:cs="Times New Roman"/>
          <w:sz w:val="24"/>
          <w:szCs w:val="24"/>
        </w:rPr>
        <w:t>BETWEEN:</w:t>
      </w:r>
    </w:p>
    <w:p w14:paraId="5DD514AA" w14:textId="77777777" w:rsidR="00A850DE" w:rsidRPr="00097901" w:rsidRDefault="00A850DE" w:rsidP="00A850DE">
      <w:pPr>
        <w:spacing w:after="0" w:line="240" w:lineRule="auto"/>
        <w:jc w:val="center"/>
        <w:rPr>
          <w:rFonts w:ascii="Times New Roman" w:hAnsi="Times New Roman" w:cs="Times New Roman"/>
          <w:sz w:val="24"/>
          <w:szCs w:val="24"/>
        </w:rPr>
      </w:pPr>
      <w:r w:rsidRPr="00097901">
        <w:rPr>
          <w:rFonts w:ascii="Times New Roman" w:hAnsi="Times New Roman" w:cs="Times New Roman"/>
          <w:sz w:val="24"/>
          <w:szCs w:val="24"/>
        </w:rPr>
        <w:t>________________________________________</w:t>
      </w:r>
    </w:p>
    <w:p w14:paraId="5286AD1A" w14:textId="77777777" w:rsidR="00A850DE" w:rsidRPr="00097901" w:rsidRDefault="00A850DE" w:rsidP="00A850DE">
      <w:pPr>
        <w:spacing w:after="0" w:line="240" w:lineRule="auto"/>
        <w:rPr>
          <w:rFonts w:ascii="Times New Roman" w:hAnsi="Times New Roman" w:cs="Times New Roman"/>
          <w:sz w:val="24"/>
          <w:szCs w:val="24"/>
        </w:rPr>
      </w:pPr>
    </w:p>
    <w:p w14:paraId="13AB9524" w14:textId="77777777" w:rsidR="00A850DE" w:rsidRPr="00097901" w:rsidRDefault="00A850DE" w:rsidP="00A850DE">
      <w:pPr>
        <w:spacing w:after="0" w:line="240" w:lineRule="auto"/>
        <w:jc w:val="right"/>
        <w:rPr>
          <w:rFonts w:ascii="Times New Roman" w:hAnsi="Times New Roman" w:cs="Times New Roman"/>
          <w:sz w:val="24"/>
          <w:szCs w:val="24"/>
        </w:rPr>
      </w:pPr>
      <w:r w:rsidRPr="00097901">
        <w:rPr>
          <w:rFonts w:ascii="Times New Roman" w:hAnsi="Times New Roman" w:cs="Times New Roman"/>
          <w:sz w:val="24"/>
          <w:szCs w:val="24"/>
        </w:rPr>
        <w:t>PLAINTIFF(S)</w:t>
      </w:r>
    </w:p>
    <w:p w14:paraId="38853FA0" w14:textId="77777777" w:rsidR="00A850DE" w:rsidRPr="00097901" w:rsidRDefault="00A850DE" w:rsidP="00A850DE">
      <w:pPr>
        <w:spacing w:after="0" w:line="240" w:lineRule="auto"/>
        <w:rPr>
          <w:rFonts w:ascii="Times New Roman" w:hAnsi="Times New Roman" w:cs="Times New Roman"/>
          <w:sz w:val="24"/>
          <w:szCs w:val="24"/>
        </w:rPr>
      </w:pPr>
      <w:r w:rsidRPr="00097901">
        <w:rPr>
          <w:rFonts w:ascii="Times New Roman" w:hAnsi="Times New Roman" w:cs="Times New Roman"/>
          <w:sz w:val="24"/>
          <w:szCs w:val="24"/>
        </w:rPr>
        <w:t>AND:</w:t>
      </w:r>
    </w:p>
    <w:p w14:paraId="6AE6A3C8" w14:textId="77777777" w:rsidR="00A850DE" w:rsidRPr="00097901" w:rsidRDefault="00A850DE" w:rsidP="00A850DE">
      <w:pPr>
        <w:spacing w:after="0" w:line="240" w:lineRule="auto"/>
        <w:jc w:val="center"/>
        <w:rPr>
          <w:rFonts w:ascii="Times New Roman" w:hAnsi="Times New Roman" w:cs="Times New Roman"/>
          <w:sz w:val="24"/>
          <w:szCs w:val="24"/>
        </w:rPr>
      </w:pPr>
      <w:r w:rsidRPr="00097901">
        <w:rPr>
          <w:rFonts w:ascii="Times New Roman" w:hAnsi="Times New Roman" w:cs="Times New Roman"/>
          <w:sz w:val="24"/>
          <w:szCs w:val="24"/>
        </w:rPr>
        <w:t>________________________________________</w:t>
      </w:r>
    </w:p>
    <w:p w14:paraId="2D261483" w14:textId="77777777" w:rsidR="00A850DE" w:rsidRPr="00097901" w:rsidRDefault="00A850DE" w:rsidP="00A850DE">
      <w:pPr>
        <w:spacing w:after="0" w:line="240" w:lineRule="auto"/>
        <w:rPr>
          <w:rFonts w:ascii="Times New Roman" w:hAnsi="Times New Roman" w:cs="Times New Roman"/>
          <w:sz w:val="24"/>
          <w:szCs w:val="24"/>
        </w:rPr>
      </w:pPr>
    </w:p>
    <w:p w14:paraId="28EDABF3" w14:textId="77777777" w:rsidR="00A850DE" w:rsidRPr="00097901" w:rsidRDefault="00A850DE" w:rsidP="00A850DE">
      <w:pPr>
        <w:spacing w:after="0" w:line="240" w:lineRule="auto"/>
        <w:jc w:val="right"/>
        <w:rPr>
          <w:rFonts w:ascii="Times New Roman" w:hAnsi="Times New Roman" w:cs="Times New Roman"/>
          <w:sz w:val="24"/>
          <w:szCs w:val="24"/>
        </w:rPr>
      </w:pPr>
      <w:r w:rsidRPr="00097901">
        <w:rPr>
          <w:rFonts w:ascii="Times New Roman" w:hAnsi="Times New Roman" w:cs="Times New Roman"/>
          <w:sz w:val="24"/>
          <w:szCs w:val="24"/>
        </w:rPr>
        <w:t>DEFENDANT(S)</w:t>
      </w:r>
    </w:p>
    <w:p w14:paraId="40EA5242" w14:textId="77777777" w:rsidR="00A850DE" w:rsidRPr="00097901" w:rsidRDefault="00A850DE" w:rsidP="00A850DE">
      <w:pPr>
        <w:spacing w:after="0" w:line="240" w:lineRule="auto"/>
        <w:rPr>
          <w:rFonts w:ascii="Times New Roman" w:hAnsi="Times New Roman" w:cs="Times New Roman"/>
          <w:sz w:val="24"/>
          <w:szCs w:val="24"/>
        </w:rPr>
      </w:pPr>
    </w:p>
    <w:p w14:paraId="786284AA" w14:textId="77777777" w:rsidR="00A850DE" w:rsidRPr="00097901" w:rsidRDefault="00A850DE" w:rsidP="00A850DE">
      <w:pPr>
        <w:spacing w:after="0" w:line="240" w:lineRule="auto"/>
        <w:jc w:val="center"/>
        <w:rPr>
          <w:rFonts w:ascii="Times New Roman" w:hAnsi="Times New Roman" w:cs="Times New Roman"/>
          <w:b/>
          <w:bCs/>
          <w:sz w:val="24"/>
          <w:szCs w:val="24"/>
          <w:u w:val="single"/>
        </w:rPr>
      </w:pPr>
      <w:r w:rsidRPr="00097901">
        <w:rPr>
          <w:rFonts w:ascii="Times New Roman" w:hAnsi="Times New Roman" w:cs="Times New Roman"/>
          <w:b/>
          <w:bCs/>
          <w:sz w:val="24"/>
          <w:szCs w:val="24"/>
          <w:u w:val="single"/>
          <w:lang w:val="en-CA"/>
        </w:rPr>
        <w:t>OFFER TO SETTLE</w:t>
      </w:r>
    </w:p>
    <w:p w14:paraId="76887407" w14:textId="77777777" w:rsidR="00A850DE" w:rsidRPr="00097901" w:rsidRDefault="00A850DE" w:rsidP="00A850DE">
      <w:pPr>
        <w:spacing w:after="0" w:line="240" w:lineRule="auto"/>
        <w:rPr>
          <w:rFonts w:ascii="Times New Roman" w:hAnsi="Times New Roman" w:cs="Times New Roman"/>
          <w:sz w:val="24"/>
          <w:szCs w:val="24"/>
        </w:rPr>
      </w:pPr>
    </w:p>
    <w:p w14:paraId="6BD81D90" w14:textId="77777777" w:rsidR="00A850DE" w:rsidRPr="008F4DDD" w:rsidRDefault="00A850DE" w:rsidP="00A850DE">
      <w:pPr>
        <w:spacing w:after="0" w:line="240" w:lineRule="auto"/>
        <w:rPr>
          <w:rFonts w:ascii="Times New Roman" w:hAnsi="Times New Roman" w:cs="Times New Roman"/>
          <w:sz w:val="24"/>
          <w:szCs w:val="24"/>
        </w:rPr>
      </w:pPr>
      <w:r w:rsidRPr="008F4DDD">
        <w:rPr>
          <w:rFonts w:ascii="Times New Roman" w:hAnsi="Times New Roman" w:cs="Times New Roman"/>
          <w:sz w:val="24"/>
          <w:szCs w:val="24"/>
        </w:rPr>
        <w:t>My name is</w:t>
      </w:r>
      <w:r w:rsidRPr="008F4DDD">
        <w:rPr>
          <w:rFonts w:ascii="Times New Roman" w:hAnsi="Times New Roman" w:cs="Times New Roman"/>
          <w:sz w:val="24"/>
          <w:szCs w:val="24"/>
        </w:rPr>
        <w:tab/>
        <w:t>______________________________________________________</w:t>
      </w:r>
    </w:p>
    <w:p w14:paraId="5CF3023D" w14:textId="77777777" w:rsidR="00A850DE" w:rsidRPr="008F4DDD" w:rsidRDefault="00A850DE" w:rsidP="00A850DE">
      <w:pPr>
        <w:spacing w:after="0" w:line="240" w:lineRule="auto"/>
        <w:rPr>
          <w:rFonts w:ascii="Times New Roman" w:hAnsi="Times New Roman" w:cs="Times New Roman"/>
          <w:sz w:val="24"/>
          <w:szCs w:val="24"/>
        </w:rPr>
      </w:pPr>
      <w:r w:rsidRPr="008F4DDD">
        <w:rPr>
          <w:rFonts w:ascii="Times New Roman" w:hAnsi="Times New Roman" w:cs="Times New Roman"/>
          <w:sz w:val="24"/>
          <w:szCs w:val="24"/>
        </w:rPr>
        <w:tab/>
      </w:r>
      <w:r w:rsidRPr="008F4DDD">
        <w:rPr>
          <w:rFonts w:ascii="Times New Roman" w:hAnsi="Times New Roman" w:cs="Times New Roman"/>
          <w:sz w:val="24"/>
          <w:szCs w:val="24"/>
        </w:rPr>
        <w:tab/>
        <w:t>(name)</w:t>
      </w:r>
    </w:p>
    <w:p w14:paraId="71A9D1C6" w14:textId="77777777" w:rsidR="00A850DE" w:rsidRPr="008F4DDD" w:rsidRDefault="00A850DE" w:rsidP="00A850DE">
      <w:pPr>
        <w:spacing w:after="0" w:line="240" w:lineRule="auto"/>
        <w:rPr>
          <w:rFonts w:ascii="Times New Roman" w:hAnsi="Times New Roman" w:cs="Times New Roman"/>
          <w:sz w:val="24"/>
          <w:szCs w:val="24"/>
        </w:rPr>
      </w:pPr>
      <w:r w:rsidRPr="008F4DDD">
        <w:rPr>
          <w:rFonts w:ascii="Times New Roman" w:hAnsi="Times New Roman" w:cs="Times New Roman"/>
          <w:sz w:val="24"/>
          <w:szCs w:val="24"/>
        </w:rPr>
        <w:t>I live in</w:t>
      </w:r>
      <w:r w:rsidRPr="008F4DDD">
        <w:rPr>
          <w:rFonts w:ascii="Times New Roman" w:hAnsi="Times New Roman" w:cs="Times New Roman"/>
          <w:sz w:val="24"/>
          <w:szCs w:val="24"/>
        </w:rPr>
        <w:tab/>
        <w:t>______________________________________________________</w:t>
      </w:r>
    </w:p>
    <w:p w14:paraId="1AE17D30" w14:textId="77777777" w:rsidR="00A850DE" w:rsidRPr="00097901" w:rsidRDefault="00A850DE" w:rsidP="00A850DE">
      <w:pPr>
        <w:spacing w:after="0" w:line="240" w:lineRule="auto"/>
        <w:rPr>
          <w:rFonts w:ascii="Times New Roman" w:hAnsi="Times New Roman" w:cs="Times New Roman"/>
          <w:sz w:val="24"/>
          <w:szCs w:val="24"/>
        </w:rPr>
      </w:pPr>
      <w:r w:rsidRPr="00097901">
        <w:rPr>
          <w:rFonts w:ascii="Times New Roman" w:hAnsi="Times New Roman" w:cs="Times New Roman"/>
          <w:sz w:val="24"/>
          <w:szCs w:val="24"/>
        </w:rPr>
        <w:tab/>
      </w:r>
      <w:r w:rsidRPr="00097901">
        <w:rPr>
          <w:rFonts w:ascii="Times New Roman" w:hAnsi="Times New Roman" w:cs="Times New Roman"/>
          <w:sz w:val="24"/>
          <w:szCs w:val="24"/>
        </w:rPr>
        <w:tab/>
        <w:t>(</w:t>
      </w:r>
      <w:r>
        <w:rPr>
          <w:rFonts w:ascii="Times New Roman" w:hAnsi="Times New Roman" w:cs="Times New Roman"/>
          <w:sz w:val="24"/>
          <w:szCs w:val="24"/>
        </w:rPr>
        <w:t>m</w:t>
      </w:r>
      <w:r w:rsidRPr="00097901">
        <w:rPr>
          <w:rFonts w:ascii="Times New Roman" w:hAnsi="Times New Roman" w:cs="Times New Roman"/>
          <w:sz w:val="24"/>
          <w:szCs w:val="24"/>
        </w:rPr>
        <w:t>unicipality and province)</w:t>
      </w:r>
    </w:p>
    <w:p w14:paraId="578C4F69" w14:textId="77777777" w:rsidR="00A850DE" w:rsidRPr="00097901" w:rsidRDefault="00A850DE" w:rsidP="00A850DE">
      <w:pPr>
        <w:spacing w:after="0" w:line="240" w:lineRule="auto"/>
        <w:rPr>
          <w:rFonts w:ascii="Times New Roman" w:hAnsi="Times New Roman" w:cs="Times New Roman"/>
          <w:sz w:val="24"/>
          <w:szCs w:val="24"/>
        </w:rPr>
      </w:pPr>
    </w:p>
    <w:p w14:paraId="3CCF5918" w14:textId="77777777" w:rsidR="00A850DE" w:rsidRPr="00F33290" w:rsidRDefault="00A850DE" w:rsidP="00A850DE">
      <w:pPr>
        <w:spacing w:after="0" w:line="240" w:lineRule="auto"/>
        <w:rPr>
          <w:rFonts w:ascii="Times New Roman" w:hAnsi="Times New Roman" w:cs="Times New Roman"/>
          <w:sz w:val="24"/>
          <w:szCs w:val="24"/>
        </w:rPr>
      </w:pPr>
      <w:r w:rsidRPr="00097901">
        <w:rPr>
          <w:rFonts w:ascii="Times New Roman" w:hAnsi="Times New Roman" w:cs="Times New Roman"/>
          <w:sz w:val="24"/>
          <w:szCs w:val="24"/>
        </w:rPr>
        <w:t>1.</w:t>
      </w:r>
      <w:r w:rsidRPr="00097901">
        <w:rPr>
          <w:rFonts w:ascii="Times New Roman" w:hAnsi="Times New Roman" w:cs="Times New Roman"/>
          <w:sz w:val="24"/>
          <w:szCs w:val="24"/>
        </w:rPr>
        <w:tab/>
      </w:r>
      <w:r w:rsidRPr="00F33290">
        <w:rPr>
          <w:rFonts w:ascii="Times New Roman" w:hAnsi="Times New Roman" w:cs="Times New Roman"/>
          <w:sz w:val="24"/>
          <w:szCs w:val="24"/>
        </w:rPr>
        <w:t>In this action, I am the:</w:t>
      </w:r>
    </w:p>
    <w:p w14:paraId="7999C169" w14:textId="77777777" w:rsidR="00A850DE" w:rsidRPr="000D47DE" w:rsidRDefault="00A850DE" w:rsidP="00A850DE">
      <w:pPr>
        <w:spacing w:after="0" w:line="240" w:lineRule="auto"/>
        <w:ind w:left="720"/>
        <w:rPr>
          <w:rFonts w:ascii="Times New Roman" w:hAnsi="Times New Roman" w:cs="Times New Roman"/>
          <w:sz w:val="24"/>
          <w:szCs w:val="24"/>
        </w:rPr>
      </w:pPr>
      <w:r w:rsidRPr="000D47DE">
        <w:rPr>
          <w:rFonts w:ascii="Times New Roman" w:hAnsi="Times New Roman" w:cs="Times New Roman"/>
          <w:sz w:val="24"/>
          <w:szCs w:val="24"/>
        </w:rPr>
        <w:t>□</w:t>
      </w:r>
      <w:r w:rsidRPr="000D47DE">
        <w:rPr>
          <w:rFonts w:ascii="Times New Roman" w:hAnsi="Times New Roman" w:cs="Times New Roman"/>
          <w:sz w:val="24"/>
          <w:szCs w:val="24"/>
        </w:rPr>
        <w:tab/>
        <w:t>plaintiff</w:t>
      </w:r>
    </w:p>
    <w:p w14:paraId="1A9DD53A" w14:textId="77777777" w:rsidR="00A850DE" w:rsidRPr="000D47DE" w:rsidRDefault="00A850DE" w:rsidP="00A850DE">
      <w:pPr>
        <w:spacing w:after="0" w:line="240" w:lineRule="auto"/>
        <w:ind w:left="720"/>
        <w:rPr>
          <w:rFonts w:ascii="Times New Roman" w:hAnsi="Times New Roman" w:cs="Times New Roman"/>
          <w:sz w:val="24"/>
          <w:szCs w:val="24"/>
        </w:rPr>
      </w:pPr>
      <w:r w:rsidRPr="000D47DE">
        <w:rPr>
          <w:rFonts w:ascii="Times New Roman" w:hAnsi="Times New Roman" w:cs="Times New Roman"/>
          <w:sz w:val="24"/>
          <w:szCs w:val="24"/>
        </w:rPr>
        <w:t>□</w:t>
      </w:r>
      <w:r w:rsidRPr="000D47DE">
        <w:rPr>
          <w:rFonts w:ascii="Times New Roman" w:hAnsi="Times New Roman" w:cs="Times New Roman"/>
          <w:sz w:val="24"/>
          <w:szCs w:val="24"/>
        </w:rPr>
        <w:tab/>
        <w:t>defendant</w:t>
      </w:r>
    </w:p>
    <w:p w14:paraId="3409E41E" w14:textId="77777777" w:rsidR="00A850DE" w:rsidRPr="000D47DE" w:rsidRDefault="00A850DE" w:rsidP="00A850DE">
      <w:pPr>
        <w:spacing w:after="0" w:line="240" w:lineRule="auto"/>
        <w:ind w:left="720"/>
        <w:rPr>
          <w:rFonts w:ascii="Times New Roman" w:hAnsi="Times New Roman" w:cs="Times New Roman"/>
          <w:sz w:val="24"/>
          <w:szCs w:val="24"/>
        </w:rPr>
      </w:pPr>
      <w:r w:rsidRPr="000D47DE">
        <w:rPr>
          <w:rFonts w:ascii="Times New Roman" w:hAnsi="Times New Roman" w:cs="Times New Roman"/>
          <w:sz w:val="24"/>
          <w:szCs w:val="24"/>
        </w:rPr>
        <w:t>□</w:t>
      </w:r>
      <w:r w:rsidRPr="000D47DE">
        <w:rPr>
          <w:rFonts w:ascii="Times New Roman" w:hAnsi="Times New Roman" w:cs="Times New Roman"/>
          <w:sz w:val="24"/>
          <w:szCs w:val="24"/>
        </w:rPr>
        <w:tab/>
        <w:t>representative of the plaintiff(s)</w:t>
      </w:r>
    </w:p>
    <w:p w14:paraId="7A8128C3" w14:textId="77777777" w:rsidR="00A850DE" w:rsidRPr="000D47DE" w:rsidRDefault="00A850DE" w:rsidP="00A850DE">
      <w:pPr>
        <w:spacing w:after="0" w:line="240" w:lineRule="auto"/>
        <w:ind w:left="720"/>
        <w:rPr>
          <w:rFonts w:ascii="Times New Roman" w:hAnsi="Times New Roman" w:cs="Times New Roman"/>
          <w:sz w:val="24"/>
          <w:szCs w:val="24"/>
        </w:rPr>
      </w:pPr>
      <w:r w:rsidRPr="000D47DE">
        <w:rPr>
          <w:rFonts w:ascii="Times New Roman" w:hAnsi="Times New Roman" w:cs="Times New Roman"/>
          <w:sz w:val="24"/>
          <w:szCs w:val="24"/>
        </w:rPr>
        <w:t>□</w:t>
      </w:r>
      <w:r w:rsidRPr="000D47DE">
        <w:rPr>
          <w:rFonts w:ascii="Times New Roman" w:hAnsi="Times New Roman" w:cs="Times New Roman"/>
          <w:sz w:val="24"/>
          <w:szCs w:val="24"/>
        </w:rPr>
        <w:tab/>
        <w:t>representative of the defendant(s)</w:t>
      </w:r>
    </w:p>
    <w:p w14:paraId="4805C730" w14:textId="77777777" w:rsidR="00A850DE" w:rsidRPr="000D47DE" w:rsidRDefault="00A850DE" w:rsidP="00A850DE">
      <w:pPr>
        <w:spacing w:after="0" w:line="240" w:lineRule="auto"/>
        <w:ind w:left="720"/>
        <w:rPr>
          <w:rFonts w:ascii="Times New Roman" w:hAnsi="Times New Roman" w:cs="Times New Roman"/>
          <w:sz w:val="24"/>
          <w:szCs w:val="24"/>
        </w:rPr>
      </w:pPr>
      <w:r w:rsidRPr="000D47DE">
        <w:rPr>
          <w:rFonts w:ascii="Times New Roman" w:hAnsi="Times New Roman" w:cs="Times New Roman"/>
          <w:sz w:val="24"/>
          <w:szCs w:val="24"/>
        </w:rPr>
        <w:t>□</w:t>
      </w:r>
      <w:r w:rsidRPr="000D47DE">
        <w:rPr>
          <w:rFonts w:ascii="Times New Roman" w:hAnsi="Times New Roman" w:cs="Times New Roman"/>
          <w:sz w:val="24"/>
          <w:szCs w:val="24"/>
        </w:rPr>
        <w:tab/>
        <w:t>other (please describe) _______________________________________________</w:t>
      </w:r>
    </w:p>
    <w:p w14:paraId="20B74A24" w14:textId="77777777" w:rsidR="00A850DE" w:rsidRPr="00097901" w:rsidRDefault="00A850DE" w:rsidP="00A850DE">
      <w:pPr>
        <w:spacing w:after="0" w:line="240" w:lineRule="auto"/>
        <w:rPr>
          <w:rFonts w:ascii="Times New Roman" w:hAnsi="Times New Roman" w:cs="Times New Roman"/>
          <w:sz w:val="24"/>
          <w:szCs w:val="24"/>
        </w:rPr>
      </w:pPr>
    </w:p>
    <w:p w14:paraId="32A4086B" w14:textId="77777777" w:rsidR="00A850DE" w:rsidRPr="00097901" w:rsidRDefault="00A850DE" w:rsidP="00A850DE">
      <w:pPr>
        <w:spacing w:after="0" w:line="240" w:lineRule="auto"/>
        <w:rPr>
          <w:rFonts w:ascii="Times New Roman" w:hAnsi="Times New Roman" w:cs="Times New Roman"/>
          <w:sz w:val="24"/>
          <w:szCs w:val="24"/>
        </w:rPr>
      </w:pPr>
    </w:p>
    <w:p w14:paraId="59E3B355" w14:textId="77777777" w:rsidR="00A850DE" w:rsidRPr="00097901" w:rsidRDefault="00A850DE" w:rsidP="00A850DE">
      <w:pPr>
        <w:spacing w:after="0" w:line="240" w:lineRule="auto"/>
        <w:rPr>
          <w:rFonts w:ascii="Times New Roman" w:hAnsi="Times New Roman" w:cs="Times New Roman"/>
          <w:sz w:val="24"/>
          <w:szCs w:val="24"/>
        </w:rPr>
      </w:pPr>
      <w:r w:rsidRPr="00097901">
        <w:rPr>
          <w:rFonts w:ascii="Times New Roman" w:hAnsi="Times New Roman" w:cs="Times New Roman"/>
          <w:sz w:val="24"/>
          <w:szCs w:val="24"/>
          <w:lang w:val="en-CA"/>
        </w:rPr>
        <w:t>2.</w:t>
      </w:r>
      <w:r w:rsidRPr="00097901">
        <w:rPr>
          <w:rFonts w:ascii="Times New Roman" w:hAnsi="Times New Roman" w:cs="Times New Roman"/>
          <w:sz w:val="24"/>
          <w:szCs w:val="24"/>
          <w:lang w:val="en-CA"/>
        </w:rPr>
        <w:tab/>
        <w:t>I offer to settle this action against</w:t>
      </w:r>
      <w:r w:rsidRPr="00097901">
        <w:rPr>
          <w:rFonts w:ascii="Times New Roman" w:hAnsi="Times New Roman" w:cs="Times New Roman"/>
          <w:sz w:val="24"/>
          <w:szCs w:val="24"/>
        </w:rPr>
        <w:t xml:space="preserve"> ____________________________________</w:t>
      </w:r>
      <w:r>
        <w:rPr>
          <w:rFonts w:ascii="Times New Roman" w:hAnsi="Times New Roman" w:cs="Times New Roman"/>
          <w:sz w:val="24"/>
          <w:szCs w:val="24"/>
        </w:rPr>
        <w:t>________</w:t>
      </w:r>
    </w:p>
    <w:p w14:paraId="0F63A224" w14:textId="77777777" w:rsidR="00A850DE" w:rsidRPr="00097901" w:rsidRDefault="00A850DE" w:rsidP="00A850DE">
      <w:pPr>
        <w:spacing w:after="0" w:line="240" w:lineRule="auto"/>
        <w:rPr>
          <w:rFonts w:ascii="Times New Roman" w:hAnsi="Times New Roman" w:cs="Times New Roman"/>
          <w:sz w:val="24"/>
          <w:szCs w:val="24"/>
        </w:rPr>
      </w:pPr>
      <w:r w:rsidRPr="00097901">
        <w:rPr>
          <w:rFonts w:ascii="Times New Roman" w:hAnsi="Times New Roman" w:cs="Times New Roman"/>
          <w:sz w:val="24"/>
          <w:szCs w:val="24"/>
        </w:rPr>
        <w:tab/>
      </w:r>
      <w:r w:rsidRPr="00097901">
        <w:rPr>
          <w:rFonts w:ascii="Times New Roman" w:hAnsi="Times New Roman" w:cs="Times New Roman"/>
          <w:sz w:val="24"/>
          <w:szCs w:val="24"/>
        </w:rPr>
        <w:tab/>
      </w:r>
      <w:r w:rsidRPr="00097901">
        <w:rPr>
          <w:rFonts w:ascii="Times New Roman" w:hAnsi="Times New Roman" w:cs="Times New Roman"/>
          <w:sz w:val="24"/>
          <w:szCs w:val="24"/>
        </w:rPr>
        <w:tab/>
      </w:r>
      <w:r w:rsidRPr="00097901">
        <w:rPr>
          <w:rFonts w:ascii="Times New Roman" w:hAnsi="Times New Roman" w:cs="Times New Roman"/>
          <w:sz w:val="24"/>
          <w:szCs w:val="24"/>
        </w:rPr>
        <w:tab/>
      </w:r>
      <w:r w:rsidRPr="00097901">
        <w:rPr>
          <w:rFonts w:ascii="Times New Roman" w:hAnsi="Times New Roman" w:cs="Times New Roman"/>
          <w:sz w:val="24"/>
          <w:szCs w:val="24"/>
        </w:rPr>
        <w:tab/>
      </w:r>
      <w:r w:rsidRPr="00097901">
        <w:rPr>
          <w:rFonts w:ascii="Times New Roman" w:hAnsi="Times New Roman" w:cs="Times New Roman"/>
          <w:sz w:val="24"/>
          <w:szCs w:val="24"/>
        </w:rPr>
        <w:tab/>
      </w:r>
      <w:r w:rsidRPr="00097901">
        <w:rPr>
          <w:rFonts w:ascii="Times New Roman" w:hAnsi="Times New Roman" w:cs="Times New Roman"/>
          <w:sz w:val="24"/>
          <w:szCs w:val="24"/>
        </w:rPr>
        <w:tab/>
        <w:t>(Name of party(</w:t>
      </w:r>
      <w:proofErr w:type="spellStart"/>
      <w:r w:rsidRPr="00097901">
        <w:rPr>
          <w:rFonts w:ascii="Times New Roman" w:hAnsi="Times New Roman" w:cs="Times New Roman"/>
          <w:sz w:val="24"/>
          <w:szCs w:val="24"/>
        </w:rPr>
        <w:t>ies</w:t>
      </w:r>
      <w:proofErr w:type="spellEnd"/>
      <w:r w:rsidRPr="00097901">
        <w:rPr>
          <w:rFonts w:ascii="Times New Roman" w:hAnsi="Times New Roman" w:cs="Times New Roman"/>
          <w:sz w:val="24"/>
          <w:szCs w:val="24"/>
        </w:rPr>
        <w:t>))</w:t>
      </w:r>
    </w:p>
    <w:p w14:paraId="7C5005E2" w14:textId="77777777" w:rsidR="00A850DE" w:rsidRDefault="00A850DE" w:rsidP="00A850D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o</w:t>
      </w:r>
      <w:r w:rsidRPr="00097901">
        <w:rPr>
          <w:rFonts w:ascii="Times New Roman" w:hAnsi="Times New Roman" w:cs="Times New Roman"/>
          <w:sz w:val="24"/>
          <w:szCs w:val="24"/>
        </w:rPr>
        <w:t>n the following terms:</w:t>
      </w:r>
    </w:p>
    <w:p w14:paraId="24FEA1E5" w14:textId="77777777" w:rsidR="00A850DE" w:rsidRDefault="00A850DE" w:rsidP="00A850D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14:paraId="57958C28" w14:textId="77777777" w:rsidR="00A850DE" w:rsidRDefault="00A850DE" w:rsidP="00A850D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14:paraId="1F2EBCB1" w14:textId="77777777" w:rsidR="00A850DE" w:rsidRDefault="00A850DE" w:rsidP="00A850D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14:paraId="5F0983D4" w14:textId="77777777" w:rsidR="00A850DE" w:rsidRDefault="00A850DE" w:rsidP="00A850D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14:paraId="0B133855" w14:textId="77777777" w:rsidR="00A850DE" w:rsidRPr="00097901" w:rsidRDefault="00A850DE" w:rsidP="00A850D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r w:rsidRPr="00097901">
        <w:rPr>
          <w:rFonts w:ascii="Times New Roman" w:hAnsi="Times New Roman" w:cs="Times New Roman"/>
          <w:sz w:val="24"/>
          <w:szCs w:val="24"/>
        </w:rPr>
        <w:br/>
      </w:r>
      <w:r w:rsidRPr="00097901">
        <w:rPr>
          <w:rFonts w:ascii="Times New Roman" w:hAnsi="Times New Roman" w:cs="Times New Roman"/>
          <w:i/>
          <w:iCs/>
          <w:sz w:val="24"/>
          <w:szCs w:val="24"/>
        </w:rPr>
        <w:t>(</w:t>
      </w:r>
      <w:r>
        <w:rPr>
          <w:rFonts w:ascii="Times New Roman" w:hAnsi="Times New Roman" w:cs="Times New Roman"/>
          <w:i/>
          <w:iCs/>
          <w:sz w:val="24"/>
          <w:szCs w:val="24"/>
          <w:lang w:val="en-CA"/>
        </w:rPr>
        <w:t>add a</w:t>
      </w:r>
      <w:r w:rsidRPr="00097901">
        <w:rPr>
          <w:rFonts w:ascii="Times New Roman" w:hAnsi="Times New Roman" w:cs="Times New Roman"/>
          <w:i/>
          <w:iCs/>
          <w:sz w:val="24"/>
          <w:szCs w:val="24"/>
          <w:lang w:val="en-CA"/>
        </w:rPr>
        <w:t>n attached sheet</w:t>
      </w:r>
      <w:r>
        <w:rPr>
          <w:rFonts w:ascii="Times New Roman" w:hAnsi="Times New Roman" w:cs="Times New Roman"/>
          <w:i/>
          <w:iCs/>
          <w:sz w:val="24"/>
          <w:szCs w:val="24"/>
          <w:lang w:val="en-CA"/>
        </w:rPr>
        <w:t xml:space="preserve"> if required</w:t>
      </w:r>
      <w:r w:rsidRPr="00097901">
        <w:rPr>
          <w:rFonts w:ascii="Times New Roman" w:hAnsi="Times New Roman" w:cs="Times New Roman"/>
          <w:i/>
          <w:iCs/>
          <w:sz w:val="24"/>
          <w:szCs w:val="24"/>
        </w:rPr>
        <w:t>)</w:t>
      </w:r>
    </w:p>
    <w:p w14:paraId="7B64BFF6" w14:textId="77777777" w:rsidR="00A850DE" w:rsidRPr="00097901" w:rsidRDefault="00A850DE" w:rsidP="00A850DE">
      <w:pPr>
        <w:spacing w:after="0"/>
        <w:rPr>
          <w:rFonts w:ascii="Times New Roman" w:hAnsi="Times New Roman" w:cs="Times New Roman"/>
          <w:sz w:val="24"/>
          <w:szCs w:val="24"/>
          <w:lang w:val="en-CA"/>
        </w:rPr>
      </w:pPr>
    </w:p>
    <w:p w14:paraId="63252B37" w14:textId="77777777" w:rsidR="00A850DE" w:rsidRPr="00097901" w:rsidRDefault="00A850DE" w:rsidP="00A850DE">
      <w:pPr>
        <w:spacing w:after="0" w:line="240" w:lineRule="auto"/>
        <w:rPr>
          <w:rFonts w:ascii="Times New Roman" w:hAnsi="Times New Roman" w:cs="Times New Roman"/>
          <w:sz w:val="24"/>
          <w:szCs w:val="24"/>
        </w:rPr>
      </w:pPr>
      <w:r w:rsidRPr="00097901">
        <w:rPr>
          <w:rFonts w:ascii="Times New Roman" w:hAnsi="Times New Roman" w:cs="Times New Roman"/>
          <w:sz w:val="24"/>
          <w:szCs w:val="24"/>
          <w:lang w:val="en-CA"/>
        </w:rPr>
        <w:lastRenderedPageBreak/>
        <w:t xml:space="preserve"> 3. </w:t>
      </w:r>
      <w:r w:rsidRPr="00097901">
        <w:rPr>
          <w:rFonts w:ascii="Times New Roman" w:hAnsi="Times New Roman" w:cs="Times New Roman"/>
          <w:sz w:val="24"/>
          <w:szCs w:val="24"/>
          <w:lang w:val="en-CA"/>
        </w:rPr>
        <w:tab/>
        <w:t>This offer to settle is available for acceptance until</w:t>
      </w:r>
      <w:r w:rsidRPr="00097901">
        <w:rPr>
          <w:rFonts w:ascii="Times New Roman" w:hAnsi="Times New Roman" w:cs="Times New Roman"/>
          <w:sz w:val="24"/>
          <w:szCs w:val="24"/>
        </w:rPr>
        <w:t xml:space="preserve"> _______________________.</w:t>
      </w:r>
    </w:p>
    <w:p w14:paraId="23F7B7B8" w14:textId="77777777" w:rsidR="00A850DE" w:rsidRPr="00097901" w:rsidRDefault="00A850DE" w:rsidP="00A850DE">
      <w:pPr>
        <w:spacing w:after="0"/>
        <w:rPr>
          <w:rFonts w:ascii="Times New Roman" w:hAnsi="Times New Roman" w:cs="Times New Roman"/>
          <w:color w:val="0000FF"/>
          <w:sz w:val="24"/>
          <w:szCs w:val="24"/>
          <w:lang w:val="en-CA"/>
        </w:rPr>
      </w:pPr>
      <w:r w:rsidRPr="00E56991">
        <w:rPr>
          <w:rFonts w:ascii="Times New Roman" w:hAnsi="Times New Roman" w:cs="Times New Roman"/>
          <w:noProof/>
          <w:sz w:val="24"/>
          <w:szCs w:val="24"/>
          <w:lang w:val="en-CA"/>
        </w:rPr>
        <mc:AlternateContent>
          <mc:Choice Requires="wps">
            <w:drawing>
              <wp:anchor distT="45720" distB="45720" distL="114300" distR="114300" simplePos="0" relativeHeight="251659264" behindDoc="0" locked="0" layoutInCell="1" allowOverlap="1" wp14:anchorId="20DD42EA" wp14:editId="635CD7A8">
                <wp:simplePos x="0" y="0"/>
                <wp:positionH relativeFrom="margin">
                  <wp:posOffset>0</wp:posOffset>
                </wp:positionH>
                <wp:positionV relativeFrom="paragraph">
                  <wp:posOffset>3031490</wp:posOffset>
                </wp:positionV>
                <wp:extent cx="6029325" cy="8096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809625"/>
                        </a:xfrm>
                        <a:prstGeom prst="rect">
                          <a:avLst/>
                        </a:prstGeom>
                        <a:solidFill>
                          <a:srgbClr val="FFFFFF"/>
                        </a:solidFill>
                        <a:ln w="9525">
                          <a:solidFill>
                            <a:srgbClr val="000000"/>
                          </a:solidFill>
                          <a:miter lim="800000"/>
                          <a:headEnd/>
                          <a:tailEnd/>
                        </a:ln>
                      </wps:spPr>
                      <wps:txbx>
                        <w:txbxContent>
                          <w:p w14:paraId="4011A1EC" w14:textId="77777777" w:rsidR="00F3616D" w:rsidRDefault="00F3616D" w:rsidP="00A850DE">
                            <w:pPr>
                              <w:autoSpaceDE w:val="0"/>
                              <w:autoSpaceDN w:val="0"/>
                              <w:adjustRightInd w:val="0"/>
                              <w:spacing w:after="0" w:line="240" w:lineRule="auto"/>
                              <w:rPr>
                                <w:rFonts w:ascii="Times New Roman" w:hAnsi="Times New Roman" w:cs="Times New Roman"/>
                                <w:b/>
                                <w:bCs/>
                                <w:sz w:val="24"/>
                                <w:szCs w:val="24"/>
                                <w:lang w:val="en-CA"/>
                              </w:rPr>
                            </w:pPr>
                            <w:r>
                              <w:rPr>
                                <w:rFonts w:ascii="Times New Roman" w:hAnsi="Times New Roman" w:cs="Times New Roman"/>
                                <w:b/>
                                <w:bCs/>
                                <w:sz w:val="24"/>
                                <w:szCs w:val="24"/>
                                <w:lang w:val="en-CA"/>
                              </w:rPr>
                              <w:t xml:space="preserve">NOTE: </w:t>
                            </w:r>
                            <w:r>
                              <w:rPr>
                                <w:rFonts w:ascii="Times New Roman" w:hAnsi="Times New Roman" w:cs="Times New Roman"/>
                                <w:b/>
                                <w:bCs/>
                                <w:sz w:val="24"/>
                                <w:szCs w:val="24"/>
                                <w:lang w:val="en-CA"/>
                              </w:rPr>
                              <w:tab/>
                              <w:t xml:space="preserve">IF YOU ACCEPT AN OFFER TO SETTLE, THEN FAIL TO COMPLY </w:t>
                            </w:r>
                          </w:p>
                          <w:p w14:paraId="7F7DA968" w14:textId="77777777" w:rsidR="00F3616D" w:rsidRDefault="00F3616D" w:rsidP="00A850DE">
                            <w:pPr>
                              <w:autoSpaceDE w:val="0"/>
                              <w:autoSpaceDN w:val="0"/>
                              <w:adjustRightInd w:val="0"/>
                              <w:spacing w:after="0" w:line="240" w:lineRule="auto"/>
                              <w:rPr>
                                <w:rFonts w:ascii="Times New Roman" w:hAnsi="Times New Roman" w:cs="Times New Roman"/>
                                <w:sz w:val="24"/>
                                <w:szCs w:val="24"/>
                                <w:lang w:val="en-CA"/>
                              </w:rPr>
                            </w:pPr>
                            <w:r>
                              <w:rPr>
                                <w:rFonts w:ascii="Times New Roman" w:hAnsi="Times New Roman" w:cs="Times New Roman"/>
                                <w:b/>
                                <w:bCs/>
                                <w:sz w:val="24"/>
                                <w:szCs w:val="24"/>
                                <w:lang w:val="en-CA"/>
                              </w:rPr>
                              <w:tab/>
                            </w:r>
                            <w:r>
                              <w:rPr>
                                <w:rFonts w:ascii="Times New Roman" w:hAnsi="Times New Roman" w:cs="Times New Roman"/>
                                <w:b/>
                                <w:bCs/>
                                <w:sz w:val="24"/>
                                <w:szCs w:val="24"/>
                                <w:lang w:val="en-CA"/>
                              </w:rPr>
                              <w:tab/>
                              <w:t xml:space="preserve">WITH ITS TERMS, </w:t>
                            </w:r>
                            <w:r>
                              <w:rPr>
                                <w:rFonts w:ascii="Times New Roman" w:hAnsi="Times New Roman" w:cs="Times New Roman"/>
                                <w:sz w:val="24"/>
                                <w:szCs w:val="24"/>
                                <w:lang w:val="en-CA"/>
                              </w:rPr>
                              <w:t>judgment in the terms of the accepted offer may be</w:t>
                            </w:r>
                          </w:p>
                          <w:p w14:paraId="12D8F059" w14:textId="77777777" w:rsidR="00F3616D" w:rsidRDefault="00F3616D" w:rsidP="00A850DE">
                            <w:pPr>
                              <w:autoSpaceDE w:val="0"/>
                              <w:autoSpaceDN w:val="0"/>
                              <w:adjustRightInd w:val="0"/>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ab/>
                            </w:r>
                            <w:r>
                              <w:rPr>
                                <w:rFonts w:ascii="Times New Roman" w:hAnsi="Times New Roman" w:cs="Times New Roman"/>
                                <w:sz w:val="24"/>
                                <w:szCs w:val="24"/>
                                <w:lang w:val="en-CA"/>
                              </w:rPr>
                              <w:tab/>
                              <w:t>obtained against you on motion to the court, or the action may continue as if</w:t>
                            </w:r>
                          </w:p>
                          <w:p w14:paraId="278939A9" w14:textId="77777777" w:rsidR="00F3616D" w:rsidRPr="00E56991" w:rsidRDefault="00F3616D" w:rsidP="00A850DE">
                            <w:pPr>
                              <w:rPr>
                                <w:rFonts w:ascii="Times New Roman" w:hAnsi="Times New Roman" w:cs="Times New Roman"/>
                                <w:sz w:val="24"/>
                                <w:szCs w:val="24"/>
                              </w:rPr>
                            </w:pPr>
                            <w:r>
                              <w:rPr>
                                <w:rFonts w:ascii="Times New Roman" w:hAnsi="Times New Roman" w:cs="Times New Roman"/>
                                <w:sz w:val="24"/>
                                <w:szCs w:val="24"/>
                                <w:lang w:val="en-CA"/>
                              </w:rPr>
                              <w:tab/>
                            </w:r>
                            <w:r>
                              <w:rPr>
                                <w:rFonts w:ascii="Times New Roman" w:hAnsi="Times New Roman" w:cs="Times New Roman"/>
                                <w:sz w:val="24"/>
                                <w:szCs w:val="24"/>
                                <w:lang w:val="en-CA"/>
                              </w:rPr>
                              <w:tab/>
                              <w:t>there has been no offer to settle (</w:t>
                            </w:r>
                            <w:r w:rsidRPr="00173BAD">
                              <w:rPr>
                                <w:rFonts w:ascii="Times New Roman" w:hAnsi="Times New Roman" w:cs="Times New Roman"/>
                                <w:sz w:val="24"/>
                                <w:szCs w:val="24"/>
                                <w:lang w:val="en-CA"/>
                              </w:rPr>
                              <w:t>Rule 14.0</w:t>
                            </w:r>
                            <w:r>
                              <w:rPr>
                                <w:rFonts w:ascii="Times New Roman" w:hAnsi="Times New Roman" w:cs="Times New Roman"/>
                                <w:sz w:val="24"/>
                                <w:szCs w:val="24"/>
                                <w:lang w:val="en-CA"/>
                              </w:rPr>
                              <w:t>6.)</w:t>
                            </w:r>
                            <w:r>
                              <w:rPr>
                                <w:rFonts w:ascii="Times New Roman" w:hAnsi="Times New Roman" w:cs="Times New Roman"/>
                                <w:sz w:val="24"/>
                                <w:szCs w:val="24"/>
                                <w:lang w:val="en-CA"/>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DD42EA" id="_x0000_t202" coordsize="21600,21600" o:spt="202" path="m,l,21600r21600,l21600,xe">
                <v:stroke joinstyle="miter"/>
                <v:path gradientshapeok="t" o:connecttype="rect"/>
              </v:shapetype>
              <v:shape id="Text Box 2" o:spid="_x0000_s1026" type="#_x0000_t202" style="position:absolute;margin-left:0;margin-top:238.7pt;width:474.75pt;height:6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">
                <v:textbox>
                  <w:txbxContent>
                    <w:p w14:paraId="4011A1EC" w14:textId="77777777" w:rsidR="00F3616D" w:rsidRDefault="00F3616D" w:rsidP="00A850DE">
                      <w:pPr>
                        <w:autoSpaceDE w:val="0"/>
                        <w:autoSpaceDN w:val="0"/>
                        <w:adjustRightInd w:val="0"/>
                        <w:spacing w:after="0" w:line="240" w:lineRule="auto"/>
                        <w:rPr>
                          <w:rFonts w:ascii="Times New Roman" w:hAnsi="Times New Roman" w:cs="Times New Roman"/>
                          <w:b/>
                          <w:bCs/>
                          <w:sz w:val="24"/>
                          <w:szCs w:val="24"/>
                          <w:lang w:val="en-CA"/>
                        </w:rPr>
                      </w:pPr>
                      <w:r>
                        <w:rPr>
                          <w:rFonts w:ascii="Times New Roman" w:hAnsi="Times New Roman" w:cs="Times New Roman"/>
                          <w:b/>
                          <w:bCs/>
                          <w:sz w:val="24"/>
                          <w:szCs w:val="24"/>
                          <w:lang w:val="en-CA"/>
                        </w:rPr>
                        <w:t xml:space="preserve">NOTE: </w:t>
                      </w:r>
                      <w:r>
                        <w:rPr>
                          <w:rFonts w:ascii="Times New Roman" w:hAnsi="Times New Roman" w:cs="Times New Roman"/>
                          <w:b/>
                          <w:bCs/>
                          <w:sz w:val="24"/>
                          <w:szCs w:val="24"/>
                          <w:lang w:val="en-CA"/>
                        </w:rPr>
                        <w:tab/>
                        <w:t xml:space="preserve">IF YOU ACCEPT AN OFFER TO SETTLE, THEN FAIL TO COMPLY </w:t>
                      </w:r>
                    </w:p>
                    <w:p w14:paraId="7F7DA968" w14:textId="77777777" w:rsidR="00F3616D" w:rsidRDefault="00F3616D" w:rsidP="00A850DE">
                      <w:pPr>
                        <w:autoSpaceDE w:val="0"/>
                        <w:autoSpaceDN w:val="0"/>
                        <w:adjustRightInd w:val="0"/>
                        <w:spacing w:after="0" w:line="240" w:lineRule="auto"/>
                        <w:rPr>
                          <w:rFonts w:ascii="Times New Roman" w:hAnsi="Times New Roman" w:cs="Times New Roman"/>
                          <w:sz w:val="24"/>
                          <w:szCs w:val="24"/>
                          <w:lang w:val="en-CA"/>
                        </w:rPr>
                      </w:pPr>
                      <w:r>
                        <w:rPr>
                          <w:rFonts w:ascii="Times New Roman" w:hAnsi="Times New Roman" w:cs="Times New Roman"/>
                          <w:b/>
                          <w:bCs/>
                          <w:sz w:val="24"/>
                          <w:szCs w:val="24"/>
                          <w:lang w:val="en-CA"/>
                        </w:rPr>
                        <w:tab/>
                      </w:r>
                      <w:r>
                        <w:rPr>
                          <w:rFonts w:ascii="Times New Roman" w:hAnsi="Times New Roman" w:cs="Times New Roman"/>
                          <w:b/>
                          <w:bCs/>
                          <w:sz w:val="24"/>
                          <w:szCs w:val="24"/>
                          <w:lang w:val="en-CA"/>
                        </w:rPr>
                        <w:tab/>
                        <w:t xml:space="preserve">WITH ITS TERMS, </w:t>
                      </w:r>
                      <w:r>
                        <w:rPr>
                          <w:rFonts w:ascii="Times New Roman" w:hAnsi="Times New Roman" w:cs="Times New Roman"/>
                          <w:sz w:val="24"/>
                          <w:szCs w:val="24"/>
                          <w:lang w:val="en-CA"/>
                        </w:rPr>
                        <w:t>judgment in the terms of the accepted offer may be</w:t>
                      </w:r>
                    </w:p>
                    <w:p w14:paraId="12D8F059" w14:textId="77777777" w:rsidR="00F3616D" w:rsidRDefault="00F3616D" w:rsidP="00A850DE">
                      <w:pPr>
                        <w:autoSpaceDE w:val="0"/>
                        <w:autoSpaceDN w:val="0"/>
                        <w:adjustRightInd w:val="0"/>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ab/>
                      </w:r>
                      <w:r>
                        <w:rPr>
                          <w:rFonts w:ascii="Times New Roman" w:hAnsi="Times New Roman" w:cs="Times New Roman"/>
                          <w:sz w:val="24"/>
                          <w:szCs w:val="24"/>
                          <w:lang w:val="en-CA"/>
                        </w:rPr>
                        <w:tab/>
                        <w:t>obtained against you on motion to the court, or the action may continue as if</w:t>
                      </w:r>
                    </w:p>
                    <w:p w14:paraId="278939A9" w14:textId="77777777" w:rsidR="00F3616D" w:rsidRPr="00E56991" w:rsidRDefault="00F3616D" w:rsidP="00A850DE">
                      <w:pPr>
                        <w:rPr>
                          <w:rFonts w:ascii="Times New Roman" w:hAnsi="Times New Roman" w:cs="Times New Roman"/>
                          <w:sz w:val="24"/>
                          <w:szCs w:val="24"/>
                        </w:rPr>
                      </w:pPr>
                      <w:r>
                        <w:rPr>
                          <w:rFonts w:ascii="Times New Roman" w:hAnsi="Times New Roman" w:cs="Times New Roman"/>
                          <w:sz w:val="24"/>
                          <w:szCs w:val="24"/>
                          <w:lang w:val="en-CA"/>
                        </w:rPr>
                        <w:tab/>
                      </w:r>
                      <w:r>
                        <w:rPr>
                          <w:rFonts w:ascii="Times New Roman" w:hAnsi="Times New Roman" w:cs="Times New Roman"/>
                          <w:sz w:val="24"/>
                          <w:szCs w:val="24"/>
                          <w:lang w:val="en-CA"/>
                        </w:rPr>
                        <w:tab/>
                        <w:t>there has been no offer to settle (</w:t>
                      </w:r>
                      <w:r w:rsidRPr="00173BAD">
                        <w:rPr>
                          <w:rFonts w:ascii="Times New Roman" w:hAnsi="Times New Roman" w:cs="Times New Roman"/>
                          <w:sz w:val="24"/>
                          <w:szCs w:val="24"/>
                          <w:lang w:val="en-CA"/>
                        </w:rPr>
                        <w:t>Rule 14.0</w:t>
                      </w:r>
                      <w:r>
                        <w:rPr>
                          <w:rFonts w:ascii="Times New Roman" w:hAnsi="Times New Roman" w:cs="Times New Roman"/>
                          <w:sz w:val="24"/>
                          <w:szCs w:val="24"/>
                          <w:lang w:val="en-CA"/>
                        </w:rPr>
                        <w:t>6.)</w:t>
                      </w:r>
                      <w:r>
                        <w:rPr>
                          <w:rFonts w:ascii="Times New Roman" w:hAnsi="Times New Roman" w:cs="Times New Roman"/>
                          <w:sz w:val="24"/>
                          <w:szCs w:val="24"/>
                          <w:lang w:val="en-CA"/>
                        </w:rPr>
                        <w:tab/>
                      </w:r>
                    </w:p>
                  </w:txbxContent>
                </v:textbox>
                <w10:wrap type="square" anchorx="margin"/>
              </v:shape>
            </w:pict>
          </mc:Fallback>
        </mc:AlternateContent>
      </w:r>
      <w:r w:rsidRPr="00E56991">
        <w:rPr>
          <w:rFonts w:ascii="Times New Roman" w:hAnsi="Times New Roman" w:cs="Times New Roman"/>
          <w:noProof/>
          <w:sz w:val="24"/>
          <w:szCs w:val="24"/>
          <w:lang w:val="en-CA"/>
        </w:rPr>
        <mc:AlternateContent>
          <mc:Choice Requires="wps">
            <w:drawing>
              <wp:anchor distT="45720" distB="45720" distL="114300" distR="114300" simplePos="0" relativeHeight="251660288" behindDoc="0" locked="0" layoutInCell="1" allowOverlap="1" wp14:anchorId="7BCA4143" wp14:editId="1936A380">
                <wp:simplePos x="0" y="0"/>
                <wp:positionH relativeFrom="margin">
                  <wp:posOffset>0</wp:posOffset>
                </wp:positionH>
                <wp:positionV relativeFrom="paragraph">
                  <wp:posOffset>3985260</wp:posOffset>
                </wp:positionV>
                <wp:extent cx="6019800" cy="8382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838200"/>
                        </a:xfrm>
                        <a:prstGeom prst="rect">
                          <a:avLst/>
                        </a:prstGeom>
                        <a:solidFill>
                          <a:srgbClr val="FFFFFF"/>
                        </a:solidFill>
                        <a:ln w="9525">
                          <a:solidFill>
                            <a:srgbClr val="000000"/>
                          </a:solidFill>
                          <a:miter lim="800000"/>
                          <a:headEnd/>
                          <a:tailEnd/>
                        </a:ln>
                      </wps:spPr>
                      <wps:txbx>
                        <w:txbxContent>
                          <w:p w14:paraId="0024EFA0" w14:textId="77777777" w:rsidR="00F3616D" w:rsidRDefault="00F3616D" w:rsidP="00A850DE">
                            <w:pPr>
                              <w:autoSpaceDE w:val="0"/>
                              <w:autoSpaceDN w:val="0"/>
                              <w:adjustRightInd w:val="0"/>
                              <w:spacing w:after="0" w:line="240" w:lineRule="auto"/>
                              <w:rPr>
                                <w:rFonts w:ascii="Times New Roman" w:hAnsi="Times New Roman" w:cs="Times New Roman"/>
                                <w:b/>
                                <w:bCs/>
                                <w:sz w:val="24"/>
                                <w:szCs w:val="24"/>
                                <w:lang w:val="en-CA"/>
                              </w:rPr>
                            </w:pPr>
                            <w:r>
                              <w:rPr>
                                <w:rFonts w:ascii="Times New Roman" w:hAnsi="Times New Roman" w:cs="Times New Roman"/>
                                <w:b/>
                                <w:bCs/>
                                <w:sz w:val="24"/>
                                <w:szCs w:val="24"/>
                                <w:lang w:val="en-CA"/>
                              </w:rPr>
                              <w:t xml:space="preserve">NOTE: </w:t>
                            </w:r>
                            <w:r>
                              <w:rPr>
                                <w:rFonts w:ascii="Times New Roman" w:hAnsi="Times New Roman" w:cs="Times New Roman"/>
                                <w:b/>
                                <w:bCs/>
                                <w:sz w:val="24"/>
                                <w:szCs w:val="24"/>
                                <w:lang w:val="en-CA"/>
                              </w:rPr>
                              <w:tab/>
                              <w:t xml:space="preserve">IF THIS OFFER TO SETTLE IS NOT ACCEPTED, IT SHALL </w:t>
                            </w:r>
                            <w:r>
                              <w:rPr>
                                <w:rFonts w:ascii="Times New Roman" w:hAnsi="Times New Roman" w:cs="Times New Roman"/>
                                <w:b/>
                                <w:bCs/>
                                <w:sz w:val="24"/>
                                <w:szCs w:val="24"/>
                                <w:u w:val="single"/>
                                <w:lang w:val="en-CA"/>
                              </w:rPr>
                              <w:t>NOT</w:t>
                            </w:r>
                            <w:r>
                              <w:rPr>
                                <w:rFonts w:ascii="Times New Roman" w:hAnsi="Times New Roman" w:cs="Times New Roman"/>
                                <w:b/>
                                <w:bCs/>
                                <w:sz w:val="24"/>
                                <w:szCs w:val="24"/>
                                <w:lang w:val="en-CA"/>
                              </w:rPr>
                              <w:t xml:space="preserve"> BE </w:t>
                            </w:r>
                          </w:p>
                          <w:p w14:paraId="2409743D" w14:textId="77777777" w:rsidR="00F3616D" w:rsidRDefault="00F3616D" w:rsidP="00A850DE">
                            <w:pPr>
                              <w:autoSpaceDE w:val="0"/>
                              <w:autoSpaceDN w:val="0"/>
                              <w:adjustRightInd w:val="0"/>
                              <w:spacing w:after="0" w:line="240" w:lineRule="auto"/>
                              <w:rPr>
                                <w:rFonts w:ascii="Times New Roman" w:hAnsi="Times New Roman" w:cs="Times New Roman"/>
                                <w:sz w:val="24"/>
                                <w:szCs w:val="24"/>
                                <w:lang w:val="en-CA"/>
                              </w:rPr>
                            </w:pPr>
                            <w:r>
                              <w:rPr>
                                <w:rFonts w:ascii="Times New Roman" w:hAnsi="Times New Roman" w:cs="Times New Roman"/>
                                <w:b/>
                                <w:bCs/>
                                <w:sz w:val="24"/>
                                <w:szCs w:val="24"/>
                                <w:lang w:val="en-CA"/>
                              </w:rPr>
                              <w:tab/>
                            </w:r>
                            <w:r>
                              <w:rPr>
                                <w:rFonts w:ascii="Times New Roman" w:hAnsi="Times New Roman" w:cs="Times New Roman"/>
                                <w:b/>
                                <w:bCs/>
                                <w:sz w:val="24"/>
                                <w:szCs w:val="24"/>
                                <w:lang w:val="en-CA"/>
                              </w:rPr>
                              <w:tab/>
                              <w:t xml:space="preserve">FILED WITH THE COURT OR DISCLOSED </w:t>
                            </w:r>
                            <w:r>
                              <w:rPr>
                                <w:rFonts w:ascii="Times New Roman" w:hAnsi="Times New Roman" w:cs="Times New Roman"/>
                                <w:sz w:val="24"/>
                                <w:szCs w:val="24"/>
                                <w:lang w:val="en-CA"/>
                              </w:rPr>
                              <w:t xml:space="preserve">to the trial judge until all </w:t>
                            </w:r>
                          </w:p>
                          <w:p w14:paraId="19BD1AF6" w14:textId="77777777" w:rsidR="00F3616D" w:rsidRDefault="00F3616D" w:rsidP="00A850DE">
                            <w:pPr>
                              <w:autoSpaceDE w:val="0"/>
                              <w:autoSpaceDN w:val="0"/>
                              <w:adjustRightInd w:val="0"/>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ab/>
                            </w:r>
                            <w:r>
                              <w:rPr>
                                <w:rFonts w:ascii="Times New Roman" w:hAnsi="Times New Roman" w:cs="Times New Roman"/>
                                <w:sz w:val="24"/>
                                <w:szCs w:val="24"/>
                                <w:lang w:val="en-CA"/>
                              </w:rPr>
                              <w:tab/>
                              <w:t>questions of liability and relief (other than costs) have been determined (Rule</w:t>
                            </w:r>
                          </w:p>
                          <w:p w14:paraId="06C00638" w14:textId="77777777" w:rsidR="00F3616D" w:rsidRPr="00173BAD" w:rsidRDefault="00F3616D" w:rsidP="00A850DE">
                            <w:pPr>
                              <w:rPr>
                                <w:rFonts w:ascii="Times New Roman" w:hAnsi="Times New Roman" w:cs="Times New Roman"/>
                                <w:sz w:val="24"/>
                                <w:szCs w:val="24"/>
                                <w:lang w:val="en-CA"/>
                              </w:rPr>
                            </w:pPr>
                            <w:r>
                              <w:rPr>
                                <w:rFonts w:ascii="Times New Roman" w:hAnsi="Times New Roman" w:cs="Times New Roman"/>
                                <w:sz w:val="24"/>
                                <w:szCs w:val="24"/>
                                <w:lang w:val="en-CA"/>
                              </w:rPr>
                              <w:tab/>
                            </w:r>
                            <w:r>
                              <w:rPr>
                                <w:rFonts w:ascii="Times New Roman" w:hAnsi="Times New Roman" w:cs="Times New Roman"/>
                                <w:sz w:val="24"/>
                                <w:szCs w:val="24"/>
                                <w:lang w:val="en-CA"/>
                              </w:rPr>
                              <w:tab/>
                              <w:t>14.04.)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CA4143" id="_x0000_s1027" type="#_x0000_t202" style="position:absolute;margin-left:0;margin-top:313.8pt;width:474pt;height:6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">
                <v:textbox>
                  <w:txbxContent>
                    <w:p w14:paraId="0024EFA0" w14:textId="77777777" w:rsidR="00F3616D" w:rsidRDefault="00F3616D" w:rsidP="00A850DE">
                      <w:pPr>
                        <w:autoSpaceDE w:val="0"/>
                        <w:autoSpaceDN w:val="0"/>
                        <w:adjustRightInd w:val="0"/>
                        <w:spacing w:after="0" w:line="240" w:lineRule="auto"/>
                        <w:rPr>
                          <w:rFonts w:ascii="Times New Roman" w:hAnsi="Times New Roman" w:cs="Times New Roman"/>
                          <w:b/>
                          <w:bCs/>
                          <w:sz w:val="24"/>
                          <w:szCs w:val="24"/>
                          <w:lang w:val="en-CA"/>
                        </w:rPr>
                      </w:pPr>
                      <w:r>
                        <w:rPr>
                          <w:rFonts w:ascii="Times New Roman" w:hAnsi="Times New Roman" w:cs="Times New Roman"/>
                          <w:b/>
                          <w:bCs/>
                          <w:sz w:val="24"/>
                          <w:szCs w:val="24"/>
                          <w:lang w:val="en-CA"/>
                        </w:rPr>
                        <w:t xml:space="preserve">NOTE: </w:t>
                      </w:r>
                      <w:r>
                        <w:rPr>
                          <w:rFonts w:ascii="Times New Roman" w:hAnsi="Times New Roman" w:cs="Times New Roman"/>
                          <w:b/>
                          <w:bCs/>
                          <w:sz w:val="24"/>
                          <w:szCs w:val="24"/>
                          <w:lang w:val="en-CA"/>
                        </w:rPr>
                        <w:tab/>
                        <w:t xml:space="preserve">IF THIS OFFER TO SETTLE IS NOT ACCEPTED, IT SHALL </w:t>
                      </w:r>
                      <w:r>
                        <w:rPr>
                          <w:rFonts w:ascii="Times New Roman" w:hAnsi="Times New Roman" w:cs="Times New Roman"/>
                          <w:b/>
                          <w:bCs/>
                          <w:sz w:val="24"/>
                          <w:szCs w:val="24"/>
                          <w:u w:val="single"/>
                          <w:lang w:val="en-CA"/>
                        </w:rPr>
                        <w:t>NOT</w:t>
                      </w:r>
                      <w:r>
                        <w:rPr>
                          <w:rFonts w:ascii="Times New Roman" w:hAnsi="Times New Roman" w:cs="Times New Roman"/>
                          <w:b/>
                          <w:bCs/>
                          <w:sz w:val="24"/>
                          <w:szCs w:val="24"/>
                          <w:lang w:val="en-CA"/>
                        </w:rPr>
                        <w:t xml:space="preserve"> BE </w:t>
                      </w:r>
                    </w:p>
                    <w:p w14:paraId="2409743D" w14:textId="77777777" w:rsidR="00F3616D" w:rsidRDefault="00F3616D" w:rsidP="00A850DE">
                      <w:pPr>
                        <w:autoSpaceDE w:val="0"/>
                        <w:autoSpaceDN w:val="0"/>
                        <w:adjustRightInd w:val="0"/>
                        <w:spacing w:after="0" w:line="240" w:lineRule="auto"/>
                        <w:rPr>
                          <w:rFonts w:ascii="Times New Roman" w:hAnsi="Times New Roman" w:cs="Times New Roman"/>
                          <w:sz w:val="24"/>
                          <w:szCs w:val="24"/>
                          <w:lang w:val="en-CA"/>
                        </w:rPr>
                      </w:pPr>
                      <w:r>
                        <w:rPr>
                          <w:rFonts w:ascii="Times New Roman" w:hAnsi="Times New Roman" w:cs="Times New Roman"/>
                          <w:b/>
                          <w:bCs/>
                          <w:sz w:val="24"/>
                          <w:szCs w:val="24"/>
                          <w:lang w:val="en-CA"/>
                        </w:rPr>
                        <w:tab/>
                      </w:r>
                      <w:r>
                        <w:rPr>
                          <w:rFonts w:ascii="Times New Roman" w:hAnsi="Times New Roman" w:cs="Times New Roman"/>
                          <w:b/>
                          <w:bCs/>
                          <w:sz w:val="24"/>
                          <w:szCs w:val="24"/>
                          <w:lang w:val="en-CA"/>
                        </w:rPr>
                        <w:tab/>
                        <w:t xml:space="preserve">FILED WITH THE COURT OR DISCLOSED </w:t>
                      </w:r>
                      <w:r>
                        <w:rPr>
                          <w:rFonts w:ascii="Times New Roman" w:hAnsi="Times New Roman" w:cs="Times New Roman"/>
                          <w:sz w:val="24"/>
                          <w:szCs w:val="24"/>
                          <w:lang w:val="en-CA"/>
                        </w:rPr>
                        <w:t xml:space="preserve">to the trial judge until all </w:t>
                      </w:r>
                    </w:p>
                    <w:p w14:paraId="19BD1AF6" w14:textId="77777777" w:rsidR="00F3616D" w:rsidRDefault="00F3616D" w:rsidP="00A850DE">
                      <w:pPr>
                        <w:autoSpaceDE w:val="0"/>
                        <w:autoSpaceDN w:val="0"/>
                        <w:adjustRightInd w:val="0"/>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ab/>
                      </w:r>
                      <w:r>
                        <w:rPr>
                          <w:rFonts w:ascii="Times New Roman" w:hAnsi="Times New Roman" w:cs="Times New Roman"/>
                          <w:sz w:val="24"/>
                          <w:szCs w:val="24"/>
                          <w:lang w:val="en-CA"/>
                        </w:rPr>
                        <w:tab/>
                        <w:t>questions of liability and relief (other than costs) have been determined (Rule</w:t>
                      </w:r>
                    </w:p>
                    <w:p w14:paraId="06C00638" w14:textId="77777777" w:rsidR="00F3616D" w:rsidRPr="00173BAD" w:rsidRDefault="00F3616D" w:rsidP="00A850DE">
                      <w:pPr>
                        <w:rPr>
                          <w:rFonts w:ascii="Times New Roman" w:hAnsi="Times New Roman" w:cs="Times New Roman"/>
                          <w:sz w:val="24"/>
                          <w:szCs w:val="24"/>
                          <w:lang w:val="en-CA"/>
                        </w:rPr>
                      </w:pPr>
                      <w:r>
                        <w:rPr>
                          <w:rFonts w:ascii="Times New Roman" w:hAnsi="Times New Roman" w:cs="Times New Roman"/>
                          <w:sz w:val="24"/>
                          <w:szCs w:val="24"/>
                          <w:lang w:val="en-CA"/>
                        </w:rPr>
                        <w:tab/>
                      </w:r>
                      <w:r>
                        <w:rPr>
                          <w:rFonts w:ascii="Times New Roman" w:hAnsi="Times New Roman" w:cs="Times New Roman"/>
                          <w:sz w:val="24"/>
                          <w:szCs w:val="24"/>
                          <w:lang w:val="en-CA"/>
                        </w:rPr>
                        <w:tab/>
                        <w:t>14.04.)</w:t>
                      </w:r>
                    </w:p>
                  </w:txbxContent>
                </v:textbox>
                <w10:wrap type="square" anchorx="margin"/>
              </v:shape>
            </w:pict>
          </mc:Fallback>
        </mc:AlternateContent>
      </w:r>
      <w:r w:rsidRPr="00097901">
        <w:rPr>
          <w:rFonts w:ascii="Times New Roman" w:hAnsi="Times New Roman" w:cs="Times New Roman"/>
          <w:sz w:val="24"/>
          <w:szCs w:val="24"/>
          <w:lang w:val="en-CA"/>
        </w:rPr>
        <w:t>This offer to settle may be accepted by serving an acceptance of offer to settle (Form 14</w:t>
      </w:r>
      <w:r>
        <w:rPr>
          <w:rFonts w:ascii="Times New Roman" w:hAnsi="Times New Roman" w:cs="Times New Roman"/>
          <w:sz w:val="24"/>
          <w:szCs w:val="24"/>
          <w:lang w:val="en-CA"/>
        </w:rPr>
        <w:t>C</w:t>
      </w:r>
      <w:r w:rsidRPr="00097901">
        <w:rPr>
          <w:rFonts w:ascii="Times New Roman" w:hAnsi="Times New Roman" w:cs="Times New Roman"/>
          <w:sz w:val="24"/>
          <w:szCs w:val="24"/>
          <w:lang w:val="en-CA"/>
        </w:rPr>
        <w:t xml:space="preserve"> may be used) on the party who made it, at any time before it is withdrawn or before the court disposes of the claim to which the offer applies </w:t>
      </w:r>
      <w:r>
        <w:rPr>
          <w:rFonts w:ascii="Times New Roman" w:hAnsi="Times New Roman" w:cs="Times New Roman"/>
          <w:sz w:val="24"/>
          <w:szCs w:val="24"/>
          <w:lang w:val="en-CA"/>
        </w:rPr>
        <w:t>(</w:t>
      </w:r>
      <w:r w:rsidRPr="00173BAD">
        <w:rPr>
          <w:rFonts w:ascii="Times New Roman" w:hAnsi="Times New Roman" w:cs="Times New Roman"/>
          <w:sz w:val="24"/>
          <w:szCs w:val="24"/>
          <w:lang w:val="en-CA"/>
        </w:rPr>
        <w:t>Rule 14.05(1)</w:t>
      </w:r>
      <w:r>
        <w:rPr>
          <w:rFonts w:ascii="Times New Roman" w:hAnsi="Times New Roman" w:cs="Times New Roman"/>
          <w:sz w:val="24"/>
          <w:szCs w:val="24"/>
          <w:lang w:val="en-CA"/>
        </w:rPr>
        <w:t>)</w:t>
      </w:r>
      <w:r w:rsidRPr="00097901">
        <w:rPr>
          <w:rFonts w:ascii="Times New Roman" w:hAnsi="Times New Roman" w:cs="Times New Roman"/>
          <w:sz w:val="24"/>
          <w:szCs w:val="24"/>
          <w:lang w:val="en-CA"/>
        </w:rPr>
        <w:t>. You may access forms at court offices or online at</w:t>
      </w:r>
      <w:r w:rsidRPr="00097901">
        <w:rPr>
          <w:rFonts w:ascii="Times New Roman" w:hAnsi="Times New Roman" w:cs="Times New Roman"/>
          <w:color w:val="0000FF"/>
          <w:sz w:val="24"/>
          <w:szCs w:val="24"/>
          <w:lang w:val="en-CA"/>
        </w:rPr>
        <w:t xml:space="preserve"> </w:t>
      </w:r>
      <w:hyperlink r:id="rId33" w:history="1">
        <w:r w:rsidRPr="00097901">
          <w:rPr>
            <w:rStyle w:val="Hyperlink"/>
            <w:rFonts w:ascii="Times New Roman" w:hAnsi="Times New Roman" w:cs="Times New Roman"/>
            <w:sz w:val="24"/>
            <w:szCs w:val="24"/>
            <w:lang w:val="en-CA"/>
          </w:rPr>
          <w:t>www.courts.pe.ca</w:t>
        </w:r>
      </w:hyperlink>
    </w:p>
    <w:tbl>
      <w:tblPr>
        <w:tblStyle w:val="TableGrid"/>
        <w:tblpPr w:leftFromText="180" w:rightFromText="180" w:vertAnchor="text" w:horzAnchor="margin" w:tblpY="1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4"/>
        <w:gridCol w:w="5256"/>
      </w:tblGrid>
      <w:tr w:rsidR="00A850DE" w:rsidRPr="00097901" w14:paraId="3F81A036" w14:textId="77777777" w:rsidTr="00A850DE">
        <w:tc>
          <w:tcPr>
            <w:tcW w:w="4104" w:type="dxa"/>
            <w:vAlign w:val="center"/>
          </w:tcPr>
          <w:p w14:paraId="714FE668" w14:textId="77777777" w:rsidR="00A850DE" w:rsidRPr="00097901" w:rsidRDefault="00A850DE" w:rsidP="00A850DE">
            <w:pPr>
              <w:spacing w:after="240"/>
              <w:jc w:val="both"/>
              <w:rPr>
                <w:sz w:val="24"/>
                <w:szCs w:val="24"/>
                <w:lang w:val="en-CA"/>
              </w:rPr>
            </w:pPr>
            <w:r w:rsidRPr="00097901">
              <w:rPr>
                <w:sz w:val="24"/>
                <w:szCs w:val="24"/>
                <w:lang w:val="en-CA"/>
              </w:rPr>
              <w:t>______________________________</w:t>
            </w:r>
            <w:r w:rsidRPr="00097901">
              <w:rPr>
                <w:sz w:val="24"/>
                <w:szCs w:val="24"/>
                <w:lang w:val="en-CA"/>
              </w:rPr>
              <w:br/>
              <w:t xml:space="preserve">                     </w:t>
            </w:r>
            <w:proofErr w:type="gramStart"/>
            <w:r w:rsidRPr="00097901">
              <w:rPr>
                <w:sz w:val="24"/>
                <w:szCs w:val="24"/>
                <w:lang w:val="en-CA"/>
              </w:rPr>
              <w:t xml:space="preserve">   (</w:t>
            </w:r>
            <w:proofErr w:type="gramEnd"/>
            <w:r w:rsidRPr="00097901">
              <w:rPr>
                <w:sz w:val="24"/>
                <w:szCs w:val="24"/>
                <w:lang w:val="en-CA"/>
              </w:rPr>
              <w:t>Date)</w:t>
            </w:r>
          </w:p>
        </w:tc>
        <w:tc>
          <w:tcPr>
            <w:tcW w:w="5256" w:type="dxa"/>
            <w:vAlign w:val="center"/>
          </w:tcPr>
          <w:p w14:paraId="21471872" w14:textId="77777777" w:rsidR="00A850DE" w:rsidRPr="00097901" w:rsidRDefault="00A850DE" w:rsidP="00A850DE">
            <w:pPr>
              <w:spacing w:after="240"/>
              <w:jc w:val="center"/>
              <w:rPr>
                <w:sz w:val="24"/>
                <w:szCs w:val="24"/>
                <w:lang w:val="en-CA"/>
              </w:rPr>
            </w:pPr>
            <w:r w:rsidRPr="00097901">
              <w:rPr>
                <w:sz w:val="24"/>
                <w:szCs w:val="24"/>
                <w:lang w:val="en-CA"/>
              </w:rPr>
              <w:t>__________________________________________</w:t>
            </w:r>
            <w:r w:rsidRPr="00097901">
              <w:rPr>
                <w:sz w:val="24"/>
                <w:szCs w:val="24"/>
                <w:lang w:val="en-CA"/>
              </w:rPr>
              <w:br/>
              <w:t>(Signature of party or representative)</w:t>
            </w:r>
          </w:p>
        </w:tc>
      </w:tr>
      <w:tr w:rsidR="00A850DE" w:rsidRPr="00097901" w14:paraId="281A592B" w14:textId="77777777" w:rsidTr="00A850DE">
        <w:tc>
          <w:tcPr>
            <w:tcW w:w="4104" w:type="dxa"/>
            <w:vAlign w:val="center"/>
          </w:tcPr>
          <w:p w14:paraId="6AEC0671" w14:textId="77777777" w:rsidR="00A850DE" w:rsidRPr="00097901" w:rsidRDefault="00A850DE" w:rsidP="00A850DE">
            <w:pPr>
              <w:spacing w:after="240"/>
              <w:jc w:val="both"/>
              <w:rPr>
                <w:sz w:val="24"/>
                <w:szCs w:val="24"/>
                <w:lang w:val="en-CA"/>
              </w:rPr>
            </w:pPr>
          </w:p>
        </w:tc>
        <w:tc>
          <w:tcPr>
            <w:tcW w:w="5256" w:type="dxa"/>
            <w:vAlign w:val="center"/>
          </w:tcPr>
          <w:p w14:paraId="7BBFFA2F" w14:textId="77777777" w:rsidR="00A850DE" w:rsidRDefault="00A850DE" w:rsidP="00A850DE">
            <w:pPr>
              <w:jc w:val="right"/>
              <w:rPr>
                <w:sz w:val="24"/>
                <w:szCs w:val="24"/>
                <w:lang w:val="en-CA"/>
              </w:rPr>
            </w:pPr>
            <w:r>
              <w:rPr>
                <w:sz w:val="24"/>
                <w:szCs w:val="24"/>
                <w:lang w:val="en-CA"/>
              </w:rPr>
              <w:t>______________________________________</w:t>
            </w:r>
          </w:p>
          <w:p w14:paraId="0EEDD4E3" w14:textId="77777777" w:rsidR="00A850DE" w:rsidRDefault="00A850DE" w:rsidP="00A850DE">
            <w:pPr>
              <w:jc w:val="right"/>
              <w:rPr>
                <w:sz w:val="24"/>
                <w:szCs w:val="24"/>
                <w:lang w:val="en-CA"/>
              </w:rPr>
            </w:pPr>
            <w:r>
              <w:rPr>
                <w:sz w:val="24"/>
                <w:szCs w:val="24"/>
                <w:lang w:val="en-CA"/>
              </w:rPr>
              <w:t>______________________________________</w:t>
            </w:r>
          </w:p>
          <w:p w14:paraId="550CCD06" w14:textId="77777777" w:rsidR="00A850DE" w:rsidRDefault="00A850DE" w:rsidP="00A850DE">
            <w:pPr>
              <w:jc w:val="right"/>
              <w:rPr>
                <w:sz w:val="24"/>
                <w:szCs w:val="24"/>
                <w:lang w:val="en-CA"/>
              </w:rPr>
            </w:pPr>
            <w:r>
              <w:rPr>
                <w:sz w:val="24"/>
                <w:szCs w:val="24"/>
                <w:lang w:val="en-CA"/>
              </w:rPr>
              <w:t>______________________________________</w:t>
            </w:r>
          </w:p>
          <w:p w14:paraId="672240BC" w14:textId="77777777" w:rsidR="00A850DE" w:rsidRPr="00097901" w:rsidRDefault="00A850DE" w:rsidP="00A850DE">
            <w:pPr>
              <w:jc w:val="right"/>
              <w:rPr>
                <w:sz w:val="24"/>
                <w:szCs w:val="24"/>
                <w:lang w:val="en-CA"/>
              </w:rPr>
            </w:pPr>
            <w:r w:rsidRPr="00173BAD">
              <w:rPr>
                <w:sz w:val="24"/>
                <w:szCs w:val="24"/>
                <w:lang w:val="en-CA"/>
              </w:rPr>
              <w:t>(Name, address, and phone number of party or representative)</w:t>
            </w:r>
          </w:p>
        </w:tc>
      </w:tr>
    </w:tbl>
    <w:p w14:paraId="15DB9D8A" w14:textId="77777777" w:rsidR="00A850DE" w:rsidRDefault="00A850DE" w:rsidP="00A850DE">
      <w:pPr>
        <w:rPr>
          <w:rFonts w:ascii="Times New Roman" w:hAnsi="Times New Roman" w:cs="Times New Roman"/>
          <w:noProof/>
          <w:sz w:val="24"/>
          <w:szCs w:val="24"/>
          <w:lang w:val="en-CA"/>
        </w:rPr>
      </w:pPr>
      <w:r w:rsidRPr="00E56991">
        <w:rPr>
          <w:rFonts w:ascii="Times New Roman" w:hAnsi="Times New Roman" w:cs="Times New Roman"/>
          <w:noProof/>
          <w:sz w:val="24"/>
          <w:szCs w:val="24"/>
          <w:lang w:val="en-CA"/>
        </w:rPr>
        <w:t xml:space="preserve"> </w:t>
      </w:r>
    </w:p>
    <w:p w14:paraId="2B05F3ED" w14:textId="02260928" w:rsidR="008D6763" w:rsidRPr="008D6763" w:rsidRDefault="008D6763" w:rsidP="00A850DE">
      <w:pPr>
        <w:rPr>
          <w:i/>
          <w:iCs/>
        </w:rPr>
      </w:pPr>
      <w:r>
        <w:rPr>
          <w:rFonts w:ascii="Times New Roman" w:hAnsi="Times New Roman" w:cs="Times New Roman"/>
          <w:noProof/>
          <w:sz w:val="24"/>
          <w:szCs w:val="24"/>
          <w:lang w:val="en-CA"/>
        </w:rPr>
        <w:t>TO:</w:t>
      </w:r>
    </w:p>
    <w:p w14:paraId="25378596" w14:textId="77777777" w:rsidR="00A850DE" w:rsidRDefault="00A850DE" w:rsidP="00A850DE">
      <w:pPr>
        <w:spacing w:after="0" w:line="240" w:lineRule="auto"/>
        <w:jc w:val="center"/>
        <w:rPr>
          <w:rFonts w:ascii="Times New Roman" w:hAnsi="Times New Roman" w:cs="Times New Roman"/>
          <w:b/>
          <w:bCs/>
          <w:sz w:val="24"/>
          <w:szCs w:val="24"/>
        </w:rPr>
      </w:pPr>
    </w:p>
    <w:p w14:paraId="5E0C85C9" w14:textId="77777777" w:rsidR="00A850DE" w:rsidRDefault="00A850DE" w:rsidP="00A850DE">
      <w:pPr>
        <w:spacing w:after="0" w:line="240" w:lineRule="auto"/>
        <w:jc w:val="center"/>
        <w:rPr>
          <w:rFonts w:ascii="Times New Roman" w:hAnsi="Times New Roman" w:cs="Times New Roman"/>
          <w:b/>
          <w:bCs/>
          <w:sz w:val="24"/>
          <w:szCs w:val="24"/>
        </w:rPr>
      </w:pPr>
    </w:p>
    <w:p w14:paraId="21755600" w14:textId="77777777" w:rsidR="00A850DE" w:rsidRDefault="00A850DE" w:rsidP="00A850DE">
      <w:pPr>
        <w:spacing w:after="0" w:line="240" w:lineRule="auto"/>
        <w:jc w:val="center"/>
        <w:rPr>
          <w:rFonts w:ascii="Times New Roman" w:hAnsi="Times New Roman" w:cs="Times New Roman"/>
          <w:b/>
          <w:bCs/>
          <w:sz w:val="24"/>
          <w:szCs w:val="24"/>
        </w:rPr>
      </w:pPr>
    </w:p>
    <w:p w14:paraId="2D70F9A5" w14:textId="77777777" w:rsidR="00A850DE" w:rsidRDefault="00A850DE" w:rsidP="00A850DE">
      <w:pPr>
        <w:spacing w:after="0" w:line="240" w:lineRule="auto"/>
        <w:jc w:val="center"/>
        <w:rPr>
          <w:rFonts w:ascii="Times New Roman" w:hAnsi="Times New Roman" w:cs="Times New Roman"/>
          <w:b/>
          <w:bCs/>
          <w:sz w:val="24"/>
          <w:szCs w:val="24"/>
        </w:rPr>
      </w:pPr>
    </w:p>
    <w:p w14:paraId="6225F8E5" w14:textId="77777777" w:rsidR="00A850DE" w:rsidRDefault="00A850DE" w:rsidP="00A850DE">
      <w:pPr>
        <w:spacing w:after="0" w:line="240" w:lineRule="auto"/>
        <w:jc w:val="center"/>
        <w:rPr>
          <w:rFonts w:ascii="Times New Roman" w:hAnsi="Times New Roman" w:cs="Times New Roman"/>
          <w:b/>
          <w:bCs/>
          <w:sz w:val="24"/>
          <w:szCs w:val="24"/>
        </w:rPr>
      </w:pPr>
    </w:p>
    <w:p w14:paraId="65CA4DBE" w14:textId="77777777" w:rsidR="00A850DE" w:rsidRDefault="00A850DE" w:rsidP="00A850DE">
      <w:pPr>
        <w:spacing w:after="0" w:line="240" w:lineRule="auto"/>
        <w:jc w:val="center"/>
        <w:rPr>
          <w:rFonts w:ascii="Times New Roman" w:hAnsi="Times New Roman" w:cs="Times New Roman"/>
          <w:b/>
          <w:bCs/>
          <w:sz w:val="24"/>
          <w:szCs w:val="24"/>
        </w:rPr>
      </w:pPr>
    </w:p>
    <w:p w14:paraId="1D156916" w14:textId="77777777" w:rsidR="00A850DE" w:rsidRDefault="00A850DE" w:rsidP="00A850DE">
      <w:pPr>
        <w:spacing w:after="0" w:line="240" w:lineRule="auto"/>
        <w:jc w:val="center"/>
        <w:rPr>
          <w:rFonts w:ascii="Times New Roman" w:hAnsi="Times New Roman" w:cs="Times New Roman"/>
          <w:b/>
          <w:bCs/>
          <w:sz w:val="24"/>
          <w:szCs w:val="24"/>
        </w:rPr>
      </w:pPr>
    </w:p>
    <w:p w14:paraId="596D3C85" w14:textId="77777777" w:rsidR="00A850DE" w:rsidRDefault="00A850DE" w:rsidP="00A850DE">
      <w:pPr>
        <w:spacing w:after="0" w:line="240" w:lineRule="auto"/>
        <w:jc w:val="center"/>
        <w:rPr>
          <w:rFonts w:ascii="Times New Roman" w:hAnsi="Times New Roman" w:cs="Times New Roman"/>
          <w:b/>
          <w:bCs/>
          <w:sz w:val="24"/>
          <w:szCs w:val="24"/>
        </w:rPr>
      </w:pPr>
    </w:p>
    <w:p w14:paraId="4EB797C0" w14:textId="77777777" w:rsidR="00A850DE" w:rsidRDefault="00A850DE" w:rsidP="00A850DE">
      <w:pPr>
        <w:spacing w:after="0" w:line="240" w:lineRule="auto"/>
        <w:jc w:val="center"/>
        <w:rPr>
          <w:rFonts w:ascii="Times New Roman" w:hAnsi="Times New Roman" w:cs="Times New Roman"/>
          <w:b/>
          <w:bCs/>
          <w:sz w:val="24"/>
          <w:szCs w:val="24"/>
        </w:rPr>
      </w:pPr>
    </w:p>
    <w:p w14:paraId="74458DFE" w14:textId="77777777" w:rsidR="00A850DE" w:rsidRDefault="00A850DE" w:rsidP="00A850DE">
      <w:pPr>
        <w:spacing w:after="0" w:line="240" w:lineRule="auto"/>
        <w:jc w:val="center"/>
        <w:rPr>
          <w:rFonts w:ascii="Times New Roman" w:hAnsi="Times New Roman" w:cs="Times New Roman"/>
          <w:b/>
          <w:bCs/>
          <w:sz w:val="24"/>
          <w:szCs w:val="24"/>
        </w:rPr>
      </w:pPr>
    </w:p>
    <w:p w14:paraId="2B654309" w14:textId="77777777" w:rsidR="00A850DE" w:rsidRDefault="00A850DE" w:rsidP="00A850DE">
      <w:pPr>
        <w:spacing w:after="0" w:line="240" w:lineRule="auto"/>
        <w:jc w:val="center"/>
        <w:rPr>
          <w:rFonts w:ascii="Times New Roman" w:hAnsi="Times New Roman" w:cs="Times New Roman"/>
          <w:b/>
          <w:bCs/>
          <w:sz w:val="24"/>
          <w:szCs w:val="24"/>
        </w:rPr>
      </w:pPr>
    </w:p>
    <w:p w14:paraId="66C96A30" w14:textId="77777777" w:rsidR="00A850DE" w:rsidRDefault="00A850DE" w:rsidP="00A850DE">
      <w:pPr>
        <w:spacing w:after="0" w:line="240" w:lineRule="auto"/>
        <w:jc w:val="center"/>
        <w:rPr>
          <w:rFonts w:ascii="Times New Roman" w:hAnsi="Times New Roman" w:cs="Times New Roman"/>
          <w:b/>
          <w:bCs/>
          <w:sz w:val="24"/>
          <w:szCs w:val="24"/>
        </w:rPr>
      </w:pPr>
    </w:p>
    <w:p w14:paraId="57FB9CEF" w14:textId="77777777" w:rsidR="00A850DE" w:rsidRDefault="00A850DE" w:rsidP="00A850DE">
      <w:pPr>
        <w:spacing w:after="0" w:line="240" w:lineRule="auto"/>
        <w:jc w:val="center"/>
        <w:rPr>
          <w:rFonts w:ascii="Times New Roman" w:hAnsi="Times New Roman" w:cs="Times New Roman"/>
          <w:b/>
          <w:bCs/>
          <w:sz w:val="24"/>
          <w:szCs w:val="24"/>
        </w:rPr>
      </w:pPr>
    </w:p>
    <w:p w14:paraId="6AC0736F" w14:textId="77777777" w:rsidR="00A850DE" w:rsidRDefault="00A850DE" w:rsidP="00A850DE">
      <w:pPr>
        <w:spacing w:after="0" w:line="240" w:lineRule="auto"/>
        <w:jc w:val="center"/>
        <w:rPr>
          <w:rFonts w:ascii="Times New Roman" w:hAnsi="Times New Roman" w:cs="Times New Roman"/>
          <w:b/>
          <w:bCs/>
          <w:sz w:val="24"/>
          <w:szCs w:val="24"/>
        </w:rPr>
      </w:pPr>
    </w:p>
    <w:p w14:paraId="741957C4" w14:textId="77777777" w:rsidR="00A850DE" w:rsidRDefault="00A850DE" w:rsidP="00A850DE">
      <w:pPr>
        <w:spacing w:after="0" w:line="240" w:lineRule="auto"/>
        <w:jc w:val="center"/>
        <w:rPr>
          <w:rFonts w:ascii="Times New Roman" w:hAnsi="Times New Roman" w:cs="Times New Roman"/>
          <w:b/>
          <w:bCs/>
          <w:sz w:val="24"/>
          <w:szCs w:val="24"/>
        </w:rPr>
      </w:pPr>
    </w:p>
    <w:p w14:paraId="0B48F05E" w14:textId="77777777" w:rsidR="00A850DE" w:rsidRDefault="00A850DE" w:rsidP="00A850DE">
      <w:pPr>
        <w:spacing w:after="0" w:line="240" w:lineRule="auto"/>
        <w:jc w:val="center"/>
        <w:rPr>
          <w:rFonts w:ascii="Times New Roman" w:hAnsi="Times New Roman" w:cs="Times New Roman"/>
          <w:b/>
          <w:bCs/>
          <w:sz w:val="24"/>
          <w:szCs w:val="24"/>
        </w:rPr>
      </w:pPr>
    </w:p>
    <w:p w14:paraId="64F9AAAF" w14:textId="77777777" w:rsidR="00A850DE" w:rsidRPr="00BB5EA5" w:rsidRDefault="00A850DE" w:rsidP="00A850DE">
      <w:pPr>
        <w:widowControl w:val="0"/>
        <w:autoSpaceDE w:val="0"/>
        <w:autoSpaceDN w:val="0"/>
        <w:spacing w:after="0" w:line="240" w:lineRule="auto"/>
        <w:jc w:val="center"/>
        <w:rPr>
          <w:rFonts w:ascii="Times New Roman" w:eastAsia="Times New Roman" w:hAnsi="Times New Roman" w:cs="Times New Roman"/>
          <w:b/>
          <w:bCs/>
          <w:sz w:val="24"/>
          <w:szCs w:val="24"/>
        </w:rPr>
      </w:pPr>
      <w:r w:rsidRPr="00BB5EA5">
        <w:rPr>
          <w:rFonts w:ascii="Times New Roman" w:eastAsia="Times New Roman" w:hAnsi="Times New Roman" w:cs="Times New Roman"/>
          <w:b/>
          <w:bCs/>
          <w:sz w:val="24"/>
          <w:szCs w:val="24"/>
        </w:rPr>
        <w:t>FORM 14</w:t>
      </w:r>
      <w:r>
        <w:rPr>
          <w:rFonts w:ascii="Times New Roman" w:eastAsia="Times New Roman" w:hAnsi="Times New Roman" w:cs="Times New Roman"/>
          <w:b/>
          <w:bCs/>
          <w:sz w:val="24"/>
          <w:szCs w:val="24"/>
        </w:rPr>
        <w:t>B</w:t>
      </w:r>
    </w:p>
    <w:p w14:paraId="5915EC44" w14:textId="77777777" w:rsidR="00A850DE" w:rsidRPr="00BB5EA5" w:rsidRDefault="00A850DE" w:rsidP="00A850DE">
      <w:pPr>
        <w:widowControl w:val="0"/>
        <w:autoSpaceDE w:val="0"/>
        <w:autoSpaceDN w:val="0"/>
        <w:spacing w:after="0" w:line="240" w:lineRule="auto"/>
        <w:jc w:val="center"/>
        <w:rPr>
          <w:rFonts w:ascii="Times New Roman" w:eastAsia="Times New Roman" w:hAnsi="Times New Roman" w:cs="Times New Roman"/>
          <w:b/>
          <w:bCs/>
          <w:sz w:val="24"/>
          <w:szCs w:val="24"/>
        </w:rPr>
      </w:pPr>
      <w:bookmarkStart w:id="175" w:name="_Hlk120881991"/>
      <w:r w:rsidRPr="006F4796">
        <w:rPr>
          <w:rFonts w:ascii="Times New Roman" w:eastAsia="Times New Roman" w:hAnsi="Times New Roman" w:cs="Times New Roman"/>
          <w:b/>
          <w:bCs/>
          <w:sz w:val="24"/>
          <w:szCs w:val="24"/>
          <w:lang w:val="en-CA"/>
        </w:rPr>
        <w:t>TERMS OF SETTLEMENT</w:t>
      </w:r>
      <w:bookmarkEnd w:id="175"/>
    </w:p>
    <w:p w14:paraId="3915CDBC" w14:textId="77777777" w:rsidR="00A850DE" w:rsidRPr="00BB5EA5" w:rsidRDefault="00A850DE" w:rsidP="00A850DE">
      <w:pPr>
        <w:widowControl w:val="0"/>
        <w:autoSpaceDE w:val="0"/>
        <w:autoSpaceDN w:val="0"/>
        <w:spacing w:after="0" w:line="240" w:lineRule="auto"/>
        <w:rPr>
          <w:rFonts w:ascii="Times New Roman" w:eastAsia="Times New Roman" w:hAnsi="Times New Roman" w:cs="Times New Roman"/>
          <w:sz w:val="24"/>
          <w:szCs w:val="24"/>
        </w:rPr>
      </w:pPr>
    </w:p>
    <w:p w14:paraId="148287C1" w14:textId="77777777" w:rsidR="00A850DE" w:rsidRPr="00BB5EA5" w:rsidRDefault="00A850DE" w:rsidP="00A850DE">
      <w:pPr>
        <w:widowControl w:val="0"/>
        <w:autoSpaceDE w:val="0"/>
        <w:autoSpaceDN w:val="0"/>
        <w:spacing w:after="0" w:line="240" w:lineRule="auto"/>
        <w:jc w:val="right"/>
        <w:rPr>
          <w:rFonts w:ascii="Times New Roman" w:eastAsia="Times New Roman" w:hAnsi="Times New Roman" w:cs="Times New Roman"/>
          <w:i/>
          <w:sz w:val="24"/>
          <w:szCs w:val="24"/>
          <w:lang w:val="en-CA"/>
        </w:rPr>
      </w:pPr>
      <w:r w:rsidRPr="00BB5EA5">
        <w:rPr>
          <w:rFonts w:ascii="Times New Roman" w:eastAsia="Times New Roman" w:hAnsi="Times New Roman" w:cs="Times New Roman"/>
          <w:sz w:val="24"/>
          <w:szCs w:val="24"/>
          <w:lang w:val="en-CA"/>
        </w:rPr>
        <w:t>Court File No. S___ SC __________</w:t>
      </w:r>
      <w:r w:rsidRPr="00BB5EA5">
        <w:rPr>
          <w:rFonts w:ascii="Times New Roman" w:eastAsia="Times New Roman" w:hAnsi="Times New Roman" w:cs="Times New Roman"/>
          <w:sz w:val="24"/>
          <w:szCs w:val="24"/>
          <w:lang w:val="en-CA"/>
        </w:rPr>
        <w:br/>
      </w:r>
      <w:r w:rsidRPr="00BB5EA5">
        <w:rPr>
          <w:rFonts w:ascii="Times New Roman" w:eastAsia="Times New Roman" w:hAnsi="Times New Roman" w:cs="Times New Roman"/>
          <w:i/>
          <w:sz w:val="24"/>
          <w:szCs w:val="24"/>
          <w:lang w:val="en-CA"/>
        </w:rPr>
        <w:t>(The number assigned by the court)</w:t>
      </w:r>
    </w:p>
    <w:p w14:paraId="6E9EC483" w14:textId="77777777" w:rsidR="00A850DE" w:rsidRPr="00BB5EA5" w:rsidRDefault="00A850DE" w:rsidP="00A850DE">
      <w:pPr>
        <w:widowControl w:val="0"/>
        <w:autoSpaceDE w:val="0"/>
        <w:autoSpaceDN w:val="0"/>
        <w:spacing w:after="0" w:line="240" w:lineRule="auto"/>
        <w:rPr>
          <w:rFonts w:ascii="Times New Roman" w:eastAsia="Times New Roman" w:hAnsi="Times New Roman" w:cs="Times New Roman"/>
          <w:i/>
          <w:iCs/>
          <w:sz w:val="24"/>
          <w:szCs w:val="24"/>
        </w:rPr>
      </w:pPr>
      <w:r w:rsidRPr="00BB5EA5">
        <w:rPr>
          <w:rFonts w:ascii="Times New Roman" w:eastAsia="Times New Roman" w:hAnsi="Times New Roman" w:cs="Times New Roman"/>
          <w:sz w:val="24"/>
          <w:szCs w:val="24"/>
        </w:rPr>
        <w:tab/>
      </w:r>
      <w:r w:rsidRPr="00BB5EA5">
        <w:rPr>
          <w:rFonts w:ascii="Times New Roman" w:eastAsia="Times New Roman" w:hAnsi="Times New Roman" w:cs="Times New Roman"/>
          <w:sz w:val="24"/>
          <w:szCs w:val="24"/>
        </w:rPr>
        <w:tab/>
      </w:r>
      <w:r w:rsidRPr="00BB5EA5">
        <w:rPr>
          <w:rFonts w:ascii="Times New Roman" w:eastAsia="Times New Roman" w:hAnsi="Times New Roman" w:cs="Times New Roman"/>
          <w:sz w:val="24"/>
          <w:szCs w:val="24"/>
        </w:rPr>
        <w:tab/>
      </w:r>
      <w:r w:rsidRPr="00BB5EA5">
        <w:rPr>
          <w:rFonts w:ascii="Times New Roman" w:eastAsia="Times New Roman" w:hAnsi="Times New Roman" w:cs="Times New Roman"/>
          <w:sz w:val="24"/>
          <w:szCs w:val="24"/>
        </w:rPr>
        <w:tab/>
      </w:r>
      <w:r w:rsidRPr="00BB5EA5">
        <w:rPr>
          <w:rFonts w:ascii="Times New Roman" w:eastAsia="Times New Roman" w:hAnsi="Times New Roman" w:cs="Times New Roman"/>
          <w:sz w:val="24"/>
          <w:szCs w:val="24"/>
        </w:rPr>
        <w:tab/>
      </w:r>
      <w:r w:rsidRPr="00BB5EA5">
        <w:rPr>
          <w:rFonts w:ascii="Times New Roman" w:eastAsia="Times New Roman" w:hAnsi="Times New Roman" w:cs="Times New Roman"/>
          <w:sz w:val="24"/>
          <w:szCs w:val="24"/>
        </w:rPr>
        <w:tab/>
      </w:r>
    </w:p>
    <w:p w14:paraId="5BE5C7C7" w14:textId="77777777" w:rsidR="00A850DE" w:rsidRPr="00BB5EA5" w:rsidRDefault="00A850DE" w:rsidP="00A850DE">
      <w:pPr>
        <w:widowControl w:val="0"/>
        <w:autoSpaceDE w:val="0"/>
        <w:autoSpaceDN w:val="0"/>
        <w:spacing w:after="0" w:line="240" w:lineRule="auto"/>
        <w:jc w:val="center"/>
        <w:rPr>
          <w:rFonts w:ascii="Times New Roman" w:eastAsia="Times New Roman" w:hAnsi="Times New Roman" w:cs="Times New Roman"/>
          <w:sz w:val="24"/>
          <w:szCs w:val="24"/>
        </w:rPr>
      </w:pPr>
      <w:r w:rsidRPr="00BB5EA5">
        <w:rPr>
          <w:rFonts w:ascii="Times New Roman" w:eastAsia="Times New Roman" w:hAnsi="Times New Roman" w:cs="Times New Roman"/>
          <w:sz w:val="24"/>
          <w:szCs w:val="24"/>
        </w:rPr>
        <w:t>SUPREME COURT OF PRINCE EDWARD ISLAND</w:t>
      </w:r>
    </w:p>
    <w:p w14:paraId="192E169B" w14:textId="77777777" w:rsidR="00A850DE" w:rsidRPr="00BB5EA5" w:rsidRDefault="00A850DE" w:rsidP="00A850DE">
      <w:pPr>
        <w:widowControl w:val="0"/>
        <w:autoSpaceDE w:val="0"/>
        <w:autoSpaceDN w:val="0"/>
        <w:spacing w:after="0" w:line="240" w:lineRule="auto"/>
        <w:jc w:val="center"/>
        <w:rPr>
          <w:rFonts w:ascii="Times New Roman" w:eastAsia="Times New Roman" w:hAnsi="Times New Roman" w:cs="Times New Roman"/>
          <w:sz w:val="24"/>
          <w:szCs w:val="24"/>
        </w:rPr>
      </w:pPr>
      <w:r w:rsidRPr="00BB5EA5">
        <w:rPr>
          <w:rFonts w:ascii="Times New Roman" w:eastAsia="Times New Roman" w:hAnsi="Times New Roman" w:cs="Times New Roman"/>
          <w:sz w:val="24"/>
          <w:szCs w:val="24"/>
        </w:rPr>
        <w:t>(SMALL CLAIMS SECTION)</w:t>
      </w:r>
    </w:p>
    <w:p w14:paraId="1825EEB6" w14:textId="77777777" w:rsidR="00A850DE" w:rsidRPr="00BB5EA5" w:rsidRDefault="00A850DE" w:rsidP="00A850DE">
      <w:pPr>
        <w:widowControl w:val="0"/>
        <w:autoSpaceDE w:val="0"/>
        <w:autoSpaceDN w:val="0"/>
        <w:spacing w:after="0" w:line="240" w:lineRule="auto"/>
        <w:rPr>
          <w:rFonts w:ascii="Times New Roman" w:eastAsia="Times New Roman" w:hAnsi="Times New Roman" w:cs="Times New Roman"/>
          <w:sz w:val="24"/>
          <w:szCs w:val="24"/>
        </w:rPr>
      </w:pPr>
    </w:p>
    <w:p w14:paraId="02436AA7" w14:textId="77777777" w:rsidR="00A850DE" w:rsidRPr="00BB5EA5" w:rsidRDefault="00A850DE" w:rsidP="00A850DE">
      <w:pPr>
        <w:widowControl w:val="0"/>
        <w:autoSpaceDE w:val="0"/>
        <w:autoSpaceDN w:val="0"/>
        <w:spacing w:after="0" w:line="240" w:lineRule="auto"/>
        <w:rPr>
          <w:rFonts w:ascii="Times New Roman" w:eastAsia="Times New Roman" w:hAnsi="Times New Roman" w:cs="Times New Roman"/>
          <w:sz w:val="24"/>
          <w:szCs w:val="24"/>
        </w:rPr>
      </w:pPr>
      <w:r w:rsidRPr="00BB5EA5">
        <w:rPr>
          <w:rFonts w:ascii="Times New Roman" w:eastAsia="Times New Roman" w:hAnsi="Times New Roman" w:cs="Times New Roman"/>
          <w:sz w:val="24"/>
          <w:szCs w:val="24"/>
        </w:rPr>
        <w:t>BETWEEN:</w:t>
      </w:r>
    </w:p>
    <w:p w14:paraId="6F5F346C" w14:textId="77777777" w:rsidR="00A850DE" w:rsidRPr="00BB5EA5" w:rsidRDefault="00A850DE" w:rsidP="00A850DE">
      <w:pPr>
        <w:widowControl w:val="0"/>
        <w:autoSpaceDE w:val="0"/>
        <w:autoSpaceDN w:val="0"/>
        <w:spacing w:after="0" w:line="240" w:lineRule="auto"/>
        <w:jc w:val="center"/>
        <w:rPr>
          <w:rFonts w:ascii="Times New Roman" w:eastAsia="Times New Roman" w:hAnsi="Times New Roman" w:cs="Times New Roman"/>
          <w:sz w:val="24"/>
          <w:szCs w:val="24"/>
        </w:rPr>
      </w:pPr>
      <w:r w:rsidRPr="00BB5EA5">
        <w:rPr>
          <w:rFonts w:ascii="Times New Roman" w:eastAsia="Times New Roman" w:hAnsi="Times New Roman" w:cs="Times New Roman"/>
          <w:sz w:val="24"/>
          <w:szCs w:val="24"/>
        </w:rPr>
        <w:t>________________________________________</w:t>
      </w:r>
    </w:p>
    <w:p w14:paraId="326B1670" w14:textId="77777777" w:rsidR="00A850DE" w:rsidRPr="00BB5EA5" w:rsidRDefault="00A850DE" w:rsidP="00A850DE">
      <w:pPr>
        <w:widowControl w:val="0"/>
        <w:autoSpaceDE w:val="0"/>
        <w:autoSpaceDN w:val="0"/>
        <w:spacing w:after="0" w:line="240" w:lineRule="auto"/>
        <w:rPr>
          <w:rFonts w:ascii="Times New Roman" w:eastAsia="Times New Roman" w:hAnsi="Times New Roman" w:cs="Times New Roman"/>
          <w:sz w:val="24"/>
          <w:szCs w:val="24"/>
        </w:rPr>
      </w:pPr>
    </w:p>
    <w:p w14:paraId="51489330" w14:textId="77777777" w:rsidR="00A850DE" w:rsidRPr="00BB5EA5" w:rsidRDefault="00A850DE" w:rsidP="00A850DE">
      <w:pPr>
        <w:widowControl w:val="0"/>
        <w:autoSpaceDE w:val="0"/>
        <w:autoSpaceDN w:val="0"/>
        <w:spacing w:after="0" w:line="240" w:lineRule="auto"/>
        <w:jc w:val="right"/>
        <w:rPr>
          <w:rFonts w:ascii="Times New Roman" w:eastAsia="Times New Roman" w:hAnsi="Times New Roman" w:cs="Times New Roman"/>
          <w:sz w:val="24"/>
          <w:szCs w:val="24"/>
        </w:rPr>
      </w:pPr>
      <w:r w:rsidRPr="00BB5EA5">
        <w:rPr>
          <w:rFonts w:ascii="Times New Roman" w:eastAsia="Times New Roman" w:hAnsi="Times New Roman" w:cs="Times New Roman"/>
          <w:sz w:val="24"/>
          <w:szCs w:val="24"/>
        </w:rPr>
        <w:t>PLAINTIFF(S)</w:t>
      </w:r>
    </w:p>
    <w:p w14:paraId="684383BC" w14:textId="77777777" w:rsidR="00A850DE" w:rsidRPr="00BB5EA5" w:rsidRDefault="00A850DE" w:rsidP="00A850DE">
      <w:pPr>
        <w:widowControl w:val="0"/>
        <w:autoSpaceDE w:val="0"/>
        <w:autoSpaceDN w:val="0"/>
        <w:spacing w:after="0" w:line="240" w:lineRule="auto"/>
        <w:rPr>
          <w:rFonts w:ascii="Times New Roman" w:eastAsia="Times New Roman" w:hAnsi="Times New Roman" w:cs="Times New Roman"/>
          <w:sz w:val="24"/>
          <w:szCs w:val="24"/>
        </w:rPr>
      </w:pPr>
      <w:r w:rsidRPr="00BB5EA5">
        <w:rPr>
          <w:rFonts w:ascii="Times New Roman" w:eastAsia="Times New Roman" w:hAnsi="Times New Roman" w:cs="Times New Roman"/>
          <w:sz w:val="24"/>
          <w:szCs w:val="24"/>
        </w:rPr>
        <w:t>AND:</w:t>
      </w:r>
    </w:p>
    <w:p w14:paraId="0121A156" w14:textId="77777777" w:rsidR="00A850DE" w:rsidRPr="00BB5EA5" w:rsidRDefault="00A850DE" w:rsidP="00A850DE">
      <w:pPr>
        <w:widowControl w:val="0"/>
        <w:autoSpaceDE w:val="0"/>
        <w:autoSpaceDN w:val="0"/>
        <w:spacing w:after="0" w:line="240" w:lineRule="auto"/>
        <w:jc w:val="center"/>
        <w:rPr>
          <w:rFonts w:ascii="Times New Roman" w:eastAsia="Times New Roman" w:hAnsi="Times New Roman" w:cs="Times New Roman"/>
          <w:sz w:val="24"/>
          <w:szCs w:val="24"/>
        </w:rPr>
      </w:pPr>
      <w:r w:rsidRPr="00BB5EA5">
        <w:rPr>
          <w:rFonts w:ascii="Times New Roman" w:eastAsia="Times New Roman" w:hAnsi="Times New Roman" w:cs="Times New Roman"/>
          <w:sz w:val="24"/>
          <w:szCs w:val="24"/>
        </w:rPr>
        <w:t>________________________________________</w:t>
      </w:r>
    </w:p>
    <w:p w14:paraId="02371226" w14:textId="77777777" w:rsidR="00A850DE" w:rsidRPr="00BB5EA5" w:rsidRDefault="00A850DE" w:rsidP="00A850DE">
      <w:pPr>
        <w:widowControl w:val="0"/>
        <w:autoSpaceDE w:val="0"/>
        <w:autoSpaceDN w:val="0"/>
        <w:spacing w:after="0" w:line="240" w:lineRule="auto"/>
        <w:rPr>
          <w:rFonts w:ascii="Times New Roman" w:eastAsia="Times New Roman" w:hAnsi="Times New Roman" w:cs="Times New Roman"/>
          <w:sz w:val="24"/>
          <w:szCs w:val="24"/>
        </w:rPr>
      </w:pPr>
    </w:p>
    <w:p w14:paraId="15BFEE3C" w14:textId="77777777" w:rsidR="00A850DE" w:rsidRPr="00BB5EA5" w:rsidRDefault="00A850DE" w:rsidP="00A850DE">
      <w:pPr>
        <w:widowControl w:val="0"/>
        <w:autoSpaceDE w:val="0"/>
        <w:autoSpaceDN w:val="0"/>
        <w:spacing w:after="0" w:line="240" w:lineRule="auto"/>
        <w:jc w:val="right"/>
        <w:rPr>
          <w:rFonts w:ascii="Times New Roman" w:eastAsia="Times New Roman" w:hAnsi="Times New Roman" w:cs="Times New Roman"/>
          <w:sz w:val="24"/>
          <w:szCs w:val="24"/>
        </w:rPr>
      </w:pPr>
      <w:r w:rsidRPr="00BB5EA5">
        <w:rPr>
          <w:rFonts w:ascii="Times New Roman" w:eastAsia="Times New Roman" w:hAnsi="Times New Roman" w:cs="Times New Roman"/>
          <w:sz w:val="24"/>
          <w:szCs w:val="24"/>
        </w:rPr>
        <w:t>DEFENDANT(S)</w:t>
      </w:r>
    </w:p>
    <w:p w14:paraId="7F233C22" w14:textId="77777777" w:rsidR="00A850DE" w:rsidRPr="00BB5EA5" w:rsidRDefault="00A850DE" w:rsidP="00A850DE">
      <w:pPr>
        <w:widowControl w:val="0"/>
        <w:autoSpaceDE w:val="0"/>
        <w:autoSpaceDN w:val="0"/>
        <w:spacing w:after="0" w:line="240" w:lineRule="auto"/>
        <w:rPr>
          <w:rFonts w:ascii="Times New Roman" w:eastAsia="Times New Roman" w:hAnsi="Times New Roman" w:cs="Times New Roman"/>
          <w:sz w:val="24"/>
          <w:szCs w:val="24"/>
        </w:rPr>
      </w:pPr>
    </w:p>
    <w:p w14:paraId="05C6EF16" w14:textId="77777777" w:rsidR="00A850DE" w:rsidRPr="00BB5EA5" w:rsidRDefault="00A850DE" w:rsidP="00A850DE">
      <w:pPr>
        <w:widowControl w:val="0"/>
        <w:autoSpaceDE w:val="0"/>
        <w:autoSpaceDN w:val="0"/>
        <w:spacing w:after="0" w:line="240" w:lineRule="auto"/>
        <w:jc w:val="center"/>
        <w:rPr>
          <w:rFonts w:ascii="Times New Roman" w:eastAsia="Times New Roman" w:hAnsi="Times New Roman" w:cs="Times New Roman"/>
          <w:b/>
          <w:bCs/>
          <w:sz w:val="24"/>
          <w:szCs w:val="24"/>
          <w:u w:val="single"/>
        </w:rPr>
      </w:pPr>
      <w:r w:rsidRPr="006F4796">
        <w:rPr>
          <w:rFonts w:ascii="Times New Roman" w:eastAsia="Times New Roman" w:hAnsi="Times New Roman" w:cs="Times New Roman"/>
          <w:b/>
          <w:bCs/>
          <w:sz w:val="24"/>
          <w:szCs w:val="24"/>
          <w:u w:val="single"/>
          <w:lang w:val="en-CA"/>
        </w:rPr>
        <w:t>TERMS OF SETTLEMENT</w:t>
      </w:r>
    </w:p>
    <w:p w14:paraId="3BCECB20" w14:textId="77777777" w:rsidR="00A850DE" w:rsidRPr="00BB5EA5" w:rsidRDefault="00A850DE" w:rsidP="00A850DE">
      <w:pPr>
        <w:widowControl w:val="0"/>
        <w:autoSpaceDE w:val="0"/>
        <w:autoSpaceDN w:val="0"/>
        <w:spacing w:after="0" w:line="240" w:lineRule="auto"/>
        <w:ind w:left="180"/>
        <w:rPr>
          <w:rFonts w:ascii="Times New Roman" w:eastAsia="Times New Roman" w:hAnsi="Times New Roman" w:cs="Times New Roman"/>
          <w:sz w:val="24"/>
          <w:szCs w:val="24"/>
        </w:rPr>
      </w:pPr>
    </w:p>
    <w:p w14:paraId="075363F1" w14:textId="77777777" w:rsidR="00A850DE" w:rsidRPr="00BB5EA5" w:rsidRDefault="00A850DE" w:rsidP="00A850DE">
      <w:pPr>
        <w:widowControl w:val="0"/>
        <w:autoSpaceDE w:val="0"/>
        <w:autoSpaceDN w:val="0"/>
        <w:spacing w:after="0" w:line="213" w:lineRule="auto"/>
        <w:ind w:left="880" w:right="156" w:hanging="720"/>
        <w:jc w:val="both"/>
        <w:rPr>
          <w:rFonts w:ascii="Times New Roman" w:eastAsia="Times New Roman" w:hAnsi="Times New Roman" w:cs="Times New Roman"/>
          <w:b/>
        </w:rPr>
      </w:pPr>
    </w:p>
    <w:p w14:paraId="252DDBCF" w14:textId="77777777" w:rsidR="00A850DE" w:rsidRPr="00BB5EA5" w:rsidRDefault="00A850DE" w:rsidP="00A850DE">
      <w:pPr>
        <w:widowControl w:val="0"/>
        <w:autoSpaceDE w:val="0"/>
        <w:autoSpaceDN w:val="0"/>
        <w:spacing w:after="0" w:line="213" w:lineRule="auto"/>
        <w:ind w:left="880" w:right="156" w:hanging="720"/>
        <w:jc w:val="both"/>
        <w:rPr>
          <w:rFonts w:ascii="Times New Roman" w:eastAsia="Times New Roman" w:hAnsi="Times New Roman" w:cs="Times New Roman"/>
        </w:rPr>
      </w:pPr>
      <w:r w:rsidRPr="00BB5EA5">
        <w:rPr>
          <w:rFonts w:ascii="Times New Roman" w:eastAsia="Times New Roman" w:hAnsi="Times New Roman" w:cs="Times New Roman"/>
          <w:noProof/>
        </w:rPr>
        <mc:AlternateContent>
          <mc:Choice Requires="wps">
            <w:drawing>
              <wp:anchor distT="0" distB="0" distL="114300" distR="114300" simplePos="0" relativeHeight="251666432" behindDoc="1" locked="0" layoutInCell="1" allowOverlap="1" wp14:anchorId="602B183A" wp14:editId="704D41C8">
                <wp:simplePos x="0" y="0"/>
                <wp:positionH relativeFrom="page">
                  <wp:posOffset>490855</wp:posOffset>
                </wp:positionH>
                <wp:positionV relativeFrom="paragraph">
                  <wp:posOffset>-4686300</wp:posOffset>
                </wp:positionV>
                <wp:extent cx="3190875" cy="9525"/>
                <wp:effectExtent l="0" t="2540" r="0" b="0"/>
                <wp:wrapNone/>
                <wp:docPr id="215" name="Freeform: 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0875" cy="9525"/>
                        </a:xfrm>
                        <a:custGeom>
                          <a:avLst/>
                          <a:gdLst>
                            <a:gd name="T0" fmla="+- 0 5797 773"/>
                            <a:gd name="T1" fmla="*/ T0 w 5025"/>
                            <a:gd name="T2" fmla="+- 0 -7380 -7380"/>
                            <a:gd name="T3" fmla="*/ -7380 h 15"/>
                            <a:gd name="T4" fmla="+- 0 5783 773"/>
                            <a:gd name="T5" fmla="*/ T4 w 5025"/>
                            <a:gd name="T6" fmla="+- 0 -7380 -7380"/>
                            <a:gd name="T7" fmla="*/ -7380 h 15"/>
                            <a:gd name="T8" fmla="+- 0 773 773"/>
                            <a:gd name="T9" fmla="*/ T8 w 5025"/>
                            <a:gd name="T10" fmla="+- 0 -7380 -7380"/>
                            <a:gd name="T11" fmla="*/ -7380 h 15"/>
                            <a:gd name="T12" fmla="+- 0 773 773"/>
                            <a:gd name="T13" fmla="*/ T12 w 5025"/>
                            <a:gd name="T14" fmla="+- 0 -7365 -7380"/>
                            <a:gd name="T15" fmla="*/ -7365 h 15"/>
                            <a:gd name="T16" fmla="+- 0 5783 773"/>
                            <a:gd name="T17" fmla="*/ T16 w 5025"/>
                            <a:gd name="T18" fmla="+- 0 -7365 -7380"/>
                            <a:gd name="T19" fmla="*/ -7365 h 15"/>
                            <a:gd name="T20" fmla="+- 0 5797 773"/>
                            <a:gd name="T21" fmla="*/ T20 w 5025"/>
                            <a:gd name="T22" fmla="+- 0 -7365 -7380"/>
                            <a:gd name="T23" fmla="*/ -7365 h 15"/>
                            <a:gd name="T24" fmla="+- 0 5797 773"/>
                            <a:gd name="T25" fmla="*/ T24 w 5025"/>
                            <a:gd name="T26" fmla="+- 0 -7380 -7380"/>
                            <a:gd name="T27" fmla="*/ -7380 h 15"/>
                          </a:gdLst>
                          <a:ahLst/>
                          <a:cxnLst>
                            <a:cxn ang="0">
                              <a:pos x="T1" y="T3"/>
                            </a:cxn>
                            <a:cxn ang="0">
                              <a:pos x="T5" y="T7"/>
                            </a:cxn>
                            <a:cxn ang="0">
                              <a:pos x="T9" y="T11"/>
                            </a:cxn>
                            <a:cxn ang="0">
                              <a:pos x="T13" y="T15"/>
                            </a:cxn>
                            <a:cxn ang="0">
                              <a:pos x="T17" y="T19"/>
                            </a:cxn>
                            <a:cxn ang="0">
                              <a:pos x="T21" y="T23"/>
                            </a:cxn>
                            <a:cxn ang="0">
                              <a:pos x="T25" y="T27"/>
                            </a:cxn>
                          </a:cxnLst>
                          <a:rect l="0" t="0" r="r" b="b"/>
                          <a:pathLst>
                            <a:path w="5025" h="15">
                              <a:moveTo>
                                <a:pt x="5024" y="0"/>
                              </a:moveTo>
                              <a:lnTo>
                                <a:pt x="5010" y="0"/>
                              </a:lnTo>
                              <a:lnTo>
                                <a:pt x="0" y="0"/>
                              </a:lnTo>
                              <a:lnTo>
                                <a:pt x="0" y="15"/>
                              </a:lnTo>
                              <a:lnTo>
                                <a:pt x="5010" y="15"/>
                              </a:lnTo>
                              <a:lnTo>
                                <a:pt x="5024" y="15"/>
                              </a:lnTo>
                              <a:lnTo>
                                <a:pt x="502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5A493" id="Freeform: Shape 215" o:spid="_x0000_s1026" style="position:absolute;margin-left:38.65pt;margin-top:-369pt;width:251.25pt;height:.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" path="m5024,r-14,l,,,15r5010,l5024,15r,-15xe" stroked="f">
                <v:path arrowok="t" o:connecttype="custom" o:connectlocs="3190240,-4686300;3181350,-4686300;0,-4686300;0,-4676775;3181350,-4676775;3190240,-4676775;3190240,-4686300" o:connectangles="0,0,0,0,0,0,0"/>
                <w10:wrap anchorx="page"/>
              </v:shape>
            </w:pict>
          </mc:Fallback>
        </mc:AlternateContent>
      </w:r>
      <w:r w:rsidRPr="00BB5EA5">
        <w:rPr>
          <w:rFonts w:ascii="Times New Roman" w:eastAsia="Times New Roman" w:hAnsi="Times New Roman" w:cs="Times New Roman"/>
          <w:noProof/>
        </w:rPr>
        <mc:AlternateContent>
          <mc:Choice Requires="wps">
            <w:drawing>
              <wp:anchor distT="0" distB="0" distL="114300" distR="114300" simplePos="0" relativeHeight="251667456" behindDoc="1" locked="0" layoutInCell="1" allowOverlap="1" wp14:anchorId="5EE19841" wp14:editId="0F9AE689">
                <wp:simplePos x="0" y="0"/>
                <wp:positionH relativeFrom="page">
                  <wp:posOffset>3748405</wp:posOffset>
                </wp:positionH>
                <wp:positionV relativeFrom="paragraph">
                  <wp:posOffset>-4686300</wp:posOffset>
                </wp:positionV>
                <wp:extent cx="3533775" cy="9525"/>
                <wp:effectExtent l="0" t="2540" r="0" b="0"/>
                <wp:wrapNone/>
                <wp:docPr id="214" name="Freeform: 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3775" cy="9525"/>
                        </a:xfrm>
                        <a:custGeom>
                          <a:avLst/>
                          <a:gdLst>
                            <a:gd name="T0" fmla="+- 0 11467 5903"/>
                            <a:gd name="T1" fmla="*/ T0 w 5565"/>
                            <a:gd name="T2" fmla="+- 0 -7380 -7380"/>
                            <a:gd name="T3" fmla="*/ -7380 h 15"/>
                            <a:gd name="T4" fmla="+- 0 11453 5903"/>
                            <a:gd name="T5" fmla="*/ T4 w 5565"/>
                            <a:gd name="T6" fmla="+- 0 -7380 -7380"/>
                            <a:gd name="T7" fmla="*/ -7380 h 15"/>
                            <a:gd name="T8" fmla="+- 0 5903 5903"/>
                            <a:gd name="T9" fmla="*/ T8 w 5565"/>
                            <a:gd name="T10" fmla="+- 0 -7380 -7380"/>
                            <a:gd name="T11" fmla="*/ -7380 h 15"/>
                            <a:gd name="T12" fmla="+- 0 5903 5903"/>
                            <a:gd name="T13" fmla="*/ T12 w 5565"/>
                            <a:gd name="T14" fmla="+- 0 -7365 -7380"/>
                            <a:gd name="T15" fmla="*/ -7365 h 15"/>
                            <a:gd name="T16" fmla="+- 0 11453 5903"/>
                            <a:gd name="T17" fmla="*/ T16 w 5565"/>
                            <a:gd name="T18" fmla="+- 0 -7365 -7380"/>
                            <a:gd name="T19" fmla="*/ -7365 h 15"/>
                            <a:gd name="T20" fmla="+- 0 11467 5903"/>
                            <a:gd name="T21" fmla="*/ T20 w 5565"/>
                            <a:gd name="T22" fmla="+- 0 -7365 -7380"/>
                            <a:gd name="T23" fmla="*/ -7365 h 15"/>
                            <a:gd name="T24" fmla="+- 0 11467 5903"/>
                            <a:gd name="T25" fmla="*/ T24 w 5565"/>
                            <a:gd name="T26" fmla="+- 0 -7380 -7380"/>
                            <a:gd name="T27" fmla="*/ -7380 h 15"/>
                          </a:gdLst>
                          <a:ahLst/>
                          <a:cxnLst>
                            <a:cxn ang="0">
                              <a:pos x="T1" y="T3"/>
                            </a:cxn>
                            <a:cxn ang="0">
                              <a:pos x="T5" y="T7"/>
                            </a:cxn>
                            <a:cxn ang="0">
                              <a:pos x="T9" y="T11"/>
                            </a:cxn>
                            <a:cxn ang="0">
                              <a:pos x="T13" y="T15"/>
                            </a:cxn>
                            <a:cxn ang="0">
                              <a:pos x="T17" y="T19"/>
                            </a:cxn>
                            <a:cxn ang="0">
                              <a:pos x="T21" y="T23"/>
                            </a:cxn>
                            <a:cxn ang="0">
                              <a:pos x="T25" y="T27"/>
                            </a:cxn>
                          </a:cxnLst>
                          <a:rect l="0" t="0" r="r" b="b"/>
                          <a:pathLst>
                            <a:path w="5565" h="15">
                              <a:moveTo>
                                <a:pt x="5564" y="0"/>
                              </a:moveTo>
                              <a:lnTo>
                                <a:pt x="5550" y="0"/>
                              </a:lnTo>
                              <a:lnTo>
                                <a:pt x="0" y="0"/>
                              </a:lnTo>
                              <a:lnTo>
                                <a:pt x="0" y="15"/>
                              </a:lnTo>
                              <a:lnTo>
                                <a:pt x="5550" y="15"/>
                              </a:lnTo>
                              <a:lnTo>
                                <a:pt x="5564" y="15"/>
                              </a:lnTo>
                              <a:lnTo>
                                <a:pt x="556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B17B5" id="Freeform: Shape 214" o:spid="_x0000_s1026" style="position:absolute;margin-left:295.15pt;margin-top:-369pt;width:278.25pt;height:.7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" path="m5564,r-14,l,,,15r5550,l5564,15r,-15xe" stroked="f">
                <v:path arrowok="t" o:connecttype="custom" o:connectlocs="3533140,-4686300;3524250,-4686300;0,-4686300;0,-4676775;3524250,-4676775;3533140,-4676775;3533140,-4686300" o:connectangles="0,0,0,0,0,0,0"/>
                <w10:wrap anchorx="page"/>
              </v:shape>
            </w:pict>
          </mc:Fallback>
        </mc:AlternateContent>
      </w:r>
      <w:r w:rsidRPr="00BB5EA5">
        <w:rPr>
          <w:rFonts w:ascii="Times New Roman" w:eastAsia="Times New Roman" w:hAnsi="Times New Roman" w:cs="Times New Roman"/>
          <w:noProof/>
        </w:rPr>
        <mc:AlternateContent>
          <mc:Choice Requires="wps">
            <w:drawing>
              <wp:anchor distT="0" distB="0" distL="114300" distR="114300" simplePos="0" relativeHeight="251664384" behindDoc="0" locked="0" layoutInCell="1" allowOverlap="1" wp14:anchorId="448ABEFB" wp14:editId="19CD7947">
                <wp:simplePos x="0" y="0"/>
                <wp:positionH relativeFrom="page">
                  <wp:posOffset>490855</wp:posOffset>
                </wp:positionH>
                <wp:positionV relativeFrom="paragraph">
                  <wp:posOffset>-3441700</wp:posOffset>
                </wp:positionV>
                <wp:extent cx="3190875" cy="9525"/>
                <wp:effectExtent l="0" t="0" r="0" b="635"/>
                <wp:wrapNone/>
                <wp:docPr id="213" name="Freeform: 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0875" cy="9525"/>
                        </a:xfrm>
                        <a:custGeom>
                          <a:avLst/>
                          <a:gdLst>
                            <a:gd name="T0" fmla="+- 0 5797 773"/>
                            <a:gd name="T1" fmla="*/ T0 w 5025"/>
                            <a:gd name="T2" fmla="+- 0 -5420 -5420"/>
                            <a:gd name="T3" fmla="*/ -5420 h 15"/>
                            <a:gd name="T4" fmla="+- 0 5783 773"/>
                            <a:gd name="T5" fmla="*/ T4 w 5025"/>
                            <a:gd name="T6" fmla="+- 0 -5420 -5420"/>
                            <a:gd name="T7" fmla="*/ -5420 h 15"/>
                            <a:gd name="T8" fmla="+- 0 773 773"/>
                            <a:gd name="T9" fmla="*/ T8 w 5025"/>
                            <a:gd name="T10" fmla="+- 0 -5420 -5420"/>
                            <a:gd name="T11" fmla="*/ -5420 h 15"/>
                            <a:gd name="T12" fmla="+- 0 773 773"/>
                            <a:gd name="T13" fmla="*/ T12 w 5025"/>
                            <a:gd name="T14" fmla="+- 0 -5406 -5420"/>
                            <a:gd name="T15" fmla="*/ -5406 h 15"/>
                            <a:gd name="T16" fmla="+- 0 5783 773"/>
                            <a:gd name="T17" fmla="*/ T16 w 5025"/>
                            <a:gd name="T18" fmla="+- 0 -5406 -5420"/>
                            <a:gd name="T19" fmla="*/ -5406 h 15"/>
                            <a:gd name="T20" fmla="+- 0 5797 773"/>
                            <a:gd name="T21" fmla="*/ T20 w 5025"/>
                            <a:gd name="T22" fmla="+- 0 -5406 -5420"/>
                            <a:gd name="T23" fmla="*/ -5406 h 15"/>
                            <a:gd name="T24" fmla="+- 0 5797 773"/>
                            <a:gd name="T25" fmla="*/ T24 w 5025"/>
                            <a:gd name="T26" fmla="+- 0 -5420 -5420"/>
                            <a:gd name="T27" fmla="*/ -5420 h 15"/>
                          </a:gdLst>
                          <a:ahLst/>
                          <a:cxnLst>
                            <a:cxn ang="0">
                              <a:pos x="T1" y="T3"/>
                            </a:cxn>
                            <a:cxn ang="0">
                              <a:pos x="T5" y="T7"/>
                            </a:cxn>
                            <a:cxn ang="0">
                              <a:pos x="T9" y="T11"/>
                            </a:cxn>
                            <a:cxn ang="0">
                              <a:pos x="T13" y="T15"/>
                            </a:cxn>
                            <a:cxn ang="0">
                              <a:pos x="T17" y="T19"/>
                            </a:cxn>
                            <a:cxn ang="0">
                              <a:pos x="T21" y="T23"/>
                            </a:cxn>
                            <a:cxn ang="0">
                              <a:pos x="T25" y="T27"/>
                            </a:cxn>
                          </a:cxnLst>
                          <a:rect l="0" t="0" r="r" b="b"/>
                          <a:pathLst>
                            <a:path w="5025" h="15">
                              <a:moveTo>
                                <a:pt x="5024" y="0"/>
                              </a:moveTo>
                              <a:lnTo>
                                <a:pt x="5010" y="0"/>
                              </a:lnTo>
                              <a:lnTo>
                                <a:pt x="0" y="0"/>
                              </a:lnTo>
                              <a:lnTo>
                                <a:pt x="0" y="14"/>
                              </a:lnTo>
                              <a:lnTo>
                                <a:pt x="5010" y="14"/>
                              </a:lnTo>
                              <a:lnTo>
                                <a:pt x="5024" y="14"/>
                              </a:lnTo>
                              <a:lnTo>
                                <a:pt x="502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49AC0" id="Freeform: Shape 213" o:spid="_x0000_s1026" style="position:absolute;margin-left:38.65pt;margin-top:-271pt;width:251.25pt;height:.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" path="m5024,r-14,l,,,14r5010,l5024,14r,-14xe" stroked="f">
                <v:path arrowok="t" o:connecttype="custom" o:connectlocs="3190240,-3441700;3181350,-3441700;0,-3441700;0,-3432810;3181350,-3432810;3190240,-3432810;3190240,-3441700" o:connectangles="0,0,0,0,0,0,0"/>
                <w10:wrap anchorx="page"/>
              </v:shape>
            </w:pict>
          </mc:Fallback>
        </mc:AlternateContent>
      </w:r>
      <w:r w:rsidRPr="00BB5EA5">
        <w:rPr>
          <w:rFonts w:ascii="Times New Roman" w:eastAsia="Times New Roman" w:hAnsi="Times New Roman" w:cs="Times New Roman"/>
          <w:noProof/>
        </w:rPr>
        <mc:AlternateContent>
          <mc:Choice Requires="wps">
            <w:drawing>
              <wp:anchor distT="0" distB="0" distL="114300" distR="114300" simplePos="0" relativeHeight="251665408" behindDoc="0" locked="0" layoutInCell="1" allowOverlap="1" wp14:anchorId="7AB26751" wp14:editId="2932760E">
                <wp:simplePos x="0" y="0"/>
                <wp:positionH relativeFrom="page">
                  <wp:posOffset>3748405</wp:posOffset>
                </wp:positionH>
                <wp:positionV relativeFrom="paragraph">
                  <wp:posOffset>-3441700</wp:posOffset>
                </wp:positionV>
                <wp:extent cx="3533775" cy="9525"/>
                <wp:effectExtent l="0" t="0" r="0" b="635"/>
                <wp:wrapNone/>
                <wp:docPr id="212" name="Freeform: 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3775" cy="9525"/>
                        </a:xfrm>
                        <a:custGeom>
                          <a:avLst/>
                          <a:gdLst>
                            <a:gd name="T0" fmla="+- 0 11467 5903"/>
                            <a:gd name="T1" fmla="*/ T0 w 5565"/>
                            <a:gd name="T2" fmla="+- 0 -5420 -5420"/>
                            <a:gd name="T3" fmla="*/ -5420 h 15"/>
                            <a:gd name="T4" fmla="+- 0 11453 5903"/>
                            <a:gd name="T5" fmla="*/ T4 w 5565"/>
                            <a:gd name="T6" fmla="+- 0 -5420 -5420"/>
                            <a:gd name="T7" fmla="*/ -5420 h 15"/>
                            <a:gd name="T8" fmla="+- 0 5903 5903"/>
                            <a:gd name="T9" fmla="*/ T8 w 5565"/>
                            <a:gd name="T10" fmla="+- 0 -5420 -5420"/>
                            <a:gd name="T11" fmla="*/ -5420 h 15"/>
                            <a:gd name="T12" fmla="+- 0 5903 5903"/>
                            <a:gd name="T13" fmla="*/ T12 w 5565"/>
                            <a:gd name="T14" fmla="+- 0 -5406 -5420"/>
                            <a:gd name="T15" fmla="*/ -5406 h 15"/>
                            <a:gd name="T16" fmla="+- 0 11453 5903"/>
                            <a:gd name="T17" fmla="*/ T16 w 5565"/>
                            <a:gd name="T18" fmla="+- 0 -5406 -5420"/>
                            <a:gd name="T19" fmla="*/ -5406 h 15"/>
                            <a:gd name="T20" fmla="+- 0 11467 5903"/>
                            <a:gd name="T21" fmla="*/ T20 w 5565"/>
                            <a:gd name="T22" fmla="+- 0 -5406 -5420"/>
                            <a:gd name="T23" fmla="*/ -5406 h 15"/>
                            <a:gd name="T24" fmla="+- 0 11467 5903"/>
                            <a:gd name="T25" fmla="*/ T24 w 5565"/>
                            <a:gd name="T26" fmla="+- 0 -5420 -5420"/>
                            <a:gd name="T27" fmla="*/ -5420 h 15"/>
                          </a:gdLst>
                          <a:ahLst/>
                          <a:cxnLst>
                            <a:cxn ang="0">
                              <a:pos x="T1" y="T3"/>
                            </a:cxn>
                            <a:cxn ang="0">
                              <a:pos x="T5" y="T7"/>
                            </a:cxn>
                            <a:cxn ang="0">
                              <a:pos x="T9" y="T11"/>
                            </a:cxn>
                            <a:cxn ang="0">
                              <a:pos x="T13" y="T15"/>
                            </a:cxn>
                            <a:cxn ang="0">
                              <a:pos x="T17" y="T19"/>
                            </a:cxn>
                            <a:cxn ang="0">
                              <a:pos x="T21" y="T23"/>
                            </a:cxn>
                            <a:cxn ang="0">
                              <a:pos x="T25" y="T27"/>
                            </a:cxn>
                          </a:cxnLst>
                          <a:rect l="0" t="0" r="r" b="b"/>
                          <a:pathLst>
                            <a:path w="5565" h="15">
                              <a:moveTo>
                                <a:pt x="5564" y="0"/>
                              </a:moveTo>
                              <a:lnTo>
                                <a:pt x="5550" y="0"/>
                              </a:lnTo>
                              <a:lnTo>
                                <a:pt x="0" y="0"/>
                              </a:lnTo>
                              <a:lnTo>
                                <a:pt x="0" y="14"/>
                              </a:lnTo>
                              <a:lnTo>
                                <a:pt x="5550" y="14"/>
                              </a:lnTo>
                              <a:lnTo>
                                <a:pt x="5564" y="14"/>
                              </a:lnTo>
                              <a:lnTo>
                                <a:pt x="556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9E5AE" id="Freeform: Shape 212" o:spid="_x0000_s1026" style="position:absolute;margin-left:295.15pt;margin-top:-271pt;width:278.25pt;height:.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" path="m5564,r-14,l,,,14r5550,l5564,14r,-14xe" stroked="f">
                <v:path arrowok="t" o:connecttype="custom" o:connectlocs="3533140,-3441700;3524250,-3441700;0,-3441700;0,-3432810;3524250,-3432810;3533140,-3432810;3533140,-3441700" o:connectangles="0,0,0,0,0,0,0"/>
                <w10:wrap anchorx="page"/>
              </v:shape>
            </w:pict>
          </mc:Fallback>
        </mc:AlternateContent>
      </w:r>
      <w:r w:rsidRPr="00BB5EA5">
        <w:rPr>
          <w:rFonts w:ascii="Times New Roman" w:eastAsia="Times New Roman" w:hAnsi="Times New Roman" w:cs="Times New Roman"/>
          <w:b/>
        </w:rPr>
        <w:t>Note:</w:t>
      </w:r>
      <w:r w:rsidRPr="00BB5EA5">
        <w:rPr>
          <w:rFonts w:ascii="Times New Roman" w:eastAsia="Times New Roman" w:hAnsi="Times New Roman" w:cs="Times New Roman"/>
          <w:b/>
          <w:spacing w:val="1"/>
        </w:rPr>
        <w:t xml:space="preserve"> </w:t>
      </w:r>
      <w:r w:rsidRPr="00BB5EA5">
        <w:rPr>
          <w:rFonts w:ascii="Times New Roman" w:eastAsia="Times New Roman" w:hAnsi="Times New Roman" w:cs="Times New Roman"/>
          <w:b/>
        </w:rPr>
        <w:t>IF A PARTY TO THESE TERMS OF SETTLEMENT FAILS TO COMPLY</w:t>
      </w:r>
      <w:r w:rsidRPr="00BB5EA5">
        <w:rPr>
          <w:rFonts w:ascii="Times New Roman" w:eastAsia="Times New Roman" w:hAnsi="Times New Roman" w:cs="Times New Roman"/>
        </w:rPr>
        <w:t>, judgment in the terms of</w:t>
      </w:r>
      <w:r w:rsidRPr="00BB5EA5">
        <w:rPr>
          <w:rFonts w:ascii="Times New Roman" w:eastAsia="Times New Roman" w:hAnsi="Times New Roman" w:cs="Times New Roman"/>
          <w:spacing w:val="1"/>
        </w:rPr>
        <w:t xml:space="preserve"> </w:t>
      </w:r>
      <w:r w:rsidRPr="00BB5EA5">
        <w:rPr>
          <w:rFonts w:ascii="Times New Roman" w:eastAsia="Times New Roman" w:hAnsi="Times New Roman" w:cs="Times New Roman"/>
        </w:rPr>
        <w:t xml:space="preserve">settlement may be obtained against that party on motion to the </w:t>
      </w:r>
      <w:r>
        <w:rPr>
          <w:rFonts w:ascii="Times New Roman" w:eastAsia="Times New Roman" w:hAnsi="Times New Roman" w:cs="Times New Roman"/>
        </w:rPr>
        <w:t>c</w:t>
      </w:r>
      <w:r w:rsidRPr="00BB5EA5">
        <w:rPr>
          <w:rFonts w:ascii="Times New Roman" w:eastAsia="Times New Roman" w:hAnsi="Times New Roman" w:cs="Times New Roman"/>
        </w:rPr>
        <w:t>ourt or this action may continue as if there has</w:t>
      </w:r>
      <w:r w:rsidRPr="00BB5EA5">
        <w:rPr>
          <w:rFonts w:ascii="Times New Roman" w:eastAsia="Times New Roman" w:hAnsi="Times New Roman" w:cs="Times New Roman"/>
          <w:spacing w:val="1"/>
        </w:rPr>
        <w:t xml:space="preserve"> </w:t>
      </w:r>
      <w:r w:rsidRPr="00BB5EA5">
        <w:rPr>
          <w:rFonts w:ascii="Times New Roman" w:eastAsia="Times New Roman" w:hAnsi="Times New Roman" w:cs="Times New Roman"/>
        </w:rPr>
        <w:t>been</w:t>
      </w:r>
      <w:r w:rsidRPr="00BB5EA5">
        <w:rPr>
          <w:rFonts w:ascii="Times New Roman" w:eastAsia="Times New Roman" w:hAnsi="Times New Roman" w:cs="Times New Roman"/>
          <w:spacing w:val="-1"/>
        </w:rPr>
        <w:t xml:space="preserve"> </w:t>
      </w:r>
      <w:r w:rsidRPr="00BB5EA5">
        <w:rPr>
          <w:rFonts w:ascii="Times New Roman" w:eastAsia="Times New Roman" w:hAnsi="Times New Roman" w:cs="Times New Roman"/>
        </w:rPr>
        <w:t>no settlement.</w:t>
      </w:r>
    </w:p>
    <w:p w14:paraId="6B566412" w14:textId="77777777" w:rsidR="00A850DE" w:rsidRPr="00BB5EA5" w:rsidRDefault="00A850DE" w:rsidP="00A850DE">
      <w:pPr>
        <w:widowControl w:val="0"/>
        <w:autoSpaceDE w:val="0"/>
        <w:autoSpaceDN w:val="0"/>
        <w:spacing w:before="6" w:after="0" w:line="240" w:lineRule="auto"/>
        <w:ind w:left="180"/>
        <w:rPr>
          <w:rFonts w:ascii="Times New Roman" w:eastAsia="Times New Roman" w:hAnsi="Times New Roman" w:cs="Times New Roman"/>
          <w:sz w:val="28"/>
        </w:rPr>
      </w:pPr>
    </w:p>
    <w:p w14:paraId="6C49F881" w14:textId="77777777" w:rsidR="00A850DE" w:rsidRPr="00784E55" w:rsidRDefault="00A850DE" w:rsidP="00A850DE">
      <w:pPr>
        <w:widowControl w:val="0"/>
        <w:tabs>
          <w:tab w:val="left" w:pos="10914"/>
        </w:tabs>
        <w:autoSpaceDE w:val="0"/>
        <w:autoSpaceDN w:val="0"/>
        <w:spacing w:before="90" w:after="0" w:line="240" w:lineRule="auto"/>
        <w:rPr>
          <w:rFonts w:ascii="Times New Roman" w:eastAsia="Times New Roman" w:hAnsi="Times New Roman" w:cs="Times New Roman"/>
          <w:w w:val="99"/>
          <w:u w:val="single"/>
        </w:rPr>
      </w:pPr>
      <w:r w:rsidRPr="00BB5EA5">
        <w:rPr>
          <w:rFonts w:ascii="Times New Roman" w:eastAsia="Times New Roman" w:hAnsi="Times New Roman" w:cs="Times New Roman"/>
        </w:rPr>
        <w:t xml:space="preserve">We, </w:t>
      </w:r>
      <w:r>
        <w:rPr>
          <w:rFonts w:ascii="Times New Roman" w:eastAsia="Times New Roman" w:hAnsi="Times New Roman" w:cs="Times New Roman"/>
        </w:rPr>
        <w:t>_____________________________________________________________________________________</w:t>
      </w:r>
      <w:r w:rsidRPr="00784E55">
        <w:rPr>
          <w:rFonts w:ascii="Times New Roman" w:eastAsia="Times New Roman" w:hAnsi="Times New Roman" w:cs="Times New Roman"/>
          <w:sz w:val="24"/>
          <w:szCs w:val="24"/>
        </w:rPr>
        <w:t>(Full names)</w:t>
      </w:r>
    </w:p>
    <w:p w14:paraId="6CCF5157" w14:textId="77777777" w:rsidR="00A850DE" w:rsidRDefault="00A850DE" w:rsidP="00A850DE">
      <w:pPr>
        <w:widowControl w:val="0"/>
        <w:tabs>
          <w:tab w:val="left" w:pos="10914"/>
        </w:tabs>
        <w:autoSpaceDE w:val="0"/>
        <w:autoSpaceDN w:val="0"/>
        <w:spacing w:before="90" w:after="0" w:line="240" w:lineRule="auto"/>
        <w:rPr>
          <w:rFonts w:ascii="Times New Roman" w:eastAsia="Times New Roman" w:hAnsi="Times New Roman" w:cs="Times New Roman"/>
        </w:rPr>
      </w:pPr>
      <w:r w:rsidRPr="00BB5EA5">
        <w:rPr>
          <w:rFonts w:ascii="Times New Roman" w:eastAsia="Times New Roman" w:hAnsi="Times New Roman" w:cs="Times New Roman"/>
        </w:rPr>
        <w:t>consent</w:t>
      </w:r>
      <w:r w:rsidRPr="00BB5EA5">
        <w:rPr>
          <w:rFonts w:ascii="Times New Roman" w:eastAsia="Times New Roman" w:hAnsi="Times New Roman" w:cs="Times New Roman"/>
          <w:spacing w:val="-2"/>
        </w:rPr>
        <w:t xml:space="preserve"> </w:t>
      </w:r>
      <w:r w:rsidRPr="00BB5EA5">
        <w:rPr>
          <w:rFonts w:ascii="Times New Roman" w:eastAsia="Times New Roman" w:hAnsi="Times New Roman" w:cs="Times New Roman"/>
        </w:rPr>
        <w:t>to</w:t>
      </w:r>
      <w:r w:rsidRPr="00BB5EA5">
        <w:rPr>
          <w:rFonts w:ascii="Times New Roman" w:eastAsia="Times New Roman" w:hAnsi="Times New Roman" w:cs="Times New Roman"/>
          <w:spacing w:val="-1"/>
        </w:rPr>
        <w:t xml:space="preserve"> </w:t>
      </w:r>
      <w:r w:rsidRPr="00BB5EA5">
        <w:rPr>
          <w:rFonts w:ascii="Times New Roman" w:eastAsia="Times New Roman" w:hAnsi="Times New Roman" w:cs="Times New Roman"/>
        </w:rPr>
        <w:t>full</w:t>
      </w:r>
      <w:r w:rsidRPr="00BB5EA5">
        <w:rPr>
          <w:rFonts w:ascii="Times New Roman" w:eastAsia="Times New Roman" w:hAnsi="Times New Roman" w:cs="Times New Roman"/>
          <w:spacing w:val="-1"/>
        </w:rPr>
        <w:t xml:space="preserve"> </w:t>
      </w:r>
      <w:r w:rsidRPr="00BB5EA5">
        <w:rPr>
          <w:rFonts w:ascii="Times New Roman" w:eastAsia="Times New Roman" w:hAnsi="Times New Roman" w:cs="Times New Roman"/>
        </w:rPr>
        <w:t>and</w:t>
      </w:r>
      <w:r w:rsidRPr="00BB5EA5">
        <w:rPr>
          <w:rFonts w:ascii="Times New Roman" w:eastAsia="Times New Roman" w:hAnsi="Times New Roman" w:cs="Times New Roman"/>
          <w:spacing w:val="-1"/>
        </w:rPr>
        <w:t xml:space="preserve"> </w:t>
      </w:r>
      <w:r w:rsidRPr="00BB5EA5">
        <w:rPr>
          <w:rFonts w:ascii="Times New Roman" w:eastAsia="Times New Roman" w:hAnsi="Times New Roman" w:cs="Times New Roman"/>
        </w:rPr>
        <w:t>final</w:t>
      </w:r>
      <w:r w:rsidRPr="00BB5EA5">
        <w:rPr>
          <w:rFonts w:ascii="Times New Roman" w:eastAsia="Times New Roman" w:hAnsi="Times New Roman" w:cs="Times New Roman"/>
          <w:spacing w:val="-1"/>
        </w:rPr>
        <w:t xml:space="preserve"> </w:t>
      </w:r>
      <w:r w:rsidRPr="00BB5EA5">
        <w:rPr>
          <w:rFonts w:ascii="Times New Roman" w:eastAsia="Times New Roman" w:hAnsi="Times New Roman" w:cs="Times New Roman"/>
        </w:rPr>
        <w:t>settlement</w:t>
      </w:r>
      <w:r w:rsidRPr="00BB5EA5">
        <w:rPr>
          <w:rFonts w:ascii="Times New Roman" w:eastAsia="Times New Roman" w:hAnsi="Times New Roman" w:cs="Times New Roman"/>
          <w:spacing w:val="-2"/>
        </w:rPr>
        <w:t xml:space="preserve"> </w:t>
      </w:r>
      <w:r w:rsidRPr="00BB5EA5">
        <w:rPr>
          <w:rFonts w:ascii="Times New Roman" w:eastAsia="Times New Roman" w:hAnsi="Times New Roman" w:cs="Times New Roman"/>
        </w:rPr>
        <w:t>of</w:t>
      </w:r>
      <w:r w:rsidRPr="00BB5EA5">
        <w:rPr>
          <w:rFonts w:ascii="Times New Roman" w:eastAsia="Times New Roman" w:hAnsi="Times New Roman" w:cs="Times New Roman"/>
          <w:spacing w:val="-1"/>
        </w:rPr>
        <w:t xml:space="preserve"> </w:t>
      </w:r>
      <w:r>
        <w:rPr>
          <w:rFonts w:ascii="Times New Roman" w:eastAsia="Times New Roman" w:hAnsi="Times New Roman" w:cs="Times New Roman"/>
        </w:rPr>
        <w:t>the</w:t>
      </w:r>
      <w:r w:rsidRPr="00BB5EA5">
        <w:rPr>
          <w:rFonts w:ascii="Times New Roman" w:eastAsia="Times New Roman" w:hAnsi="Times New Roman" w:cs="Times New Roman"/>
          <w:spacing w:val="-1"/>
        </w:rPr>
        <w:t xml:space="preserve"> </w:t>
      </w:r>
      <w:r w:rsidRPr="00BB5EA5">
        <w:rPr>
          <w:rFonts w:ascii="Times New Roman" w:eastAsia="Times New Roman" w:hAnsi="Times New Roman" w:cs="Times New Roman"/>
        </w:rPr>
        <w:t>claim</w:t>
      </w:r>
    </w:p>
    <w:p w14:paraId="687066C5" w14:textId="77777777" w:rsidR="00A850DE" w:rsidRPr="00BB5EA5" w:rsidRDefault="00A850DE" w:rsidP="00A850DE">
      <w:pPr>
        <w:widowControl w:val="0"/>
        <w:tabs>
          <w:tab w:val="left" w:pos="10914"/>
        </w:tabs>
        <w:autoSpaceDE w:val="0"/>
        <w:autoSpaceDN w:val="0"/>
        <w:spacing w:before="90" w:after="0" w:line="240" w:lineRule="auto"/>
        <w:ind w:left="160"/>
        <w:rPr>
          <w:rFonts w:ascii="Times New Roman" w:eastAsia="Times New Roman" w:hAnsi="Times New Roman" w:cs="Times New Roman"/>
        </w:rPr>
      </w:pPr>
    </w:p>
    <w:p w14:paraId="3B23909F" w14:textId="77777777" w:rsidR="00A850DE" w:rsidRDefault="00A850DE" w:rsidP="00A850DE">
      <w:pPr>
        <w:widowControl w:val="0"/>
        <w:tabs>
          <w:tab w:val="left" w:pos="10882"/>
        </w:tabs>
        <w:autoSpaceDE w:val="0"/>
        <w:autoSpaceDN w:val="0"/>
        <w:spacing w:before="171" w:after="0" w:line="213" w:lineRule="auto"/>
        <w:ind w:left="720" w:hanging="720"/>
        <w:rPr>
          <w:rFonts w:ascii="Times New Roman" w:eastAsia="Times New Roman" w:hAnsi="Times New Roman" w:cs="Times New Roman"/>
        </w:rPr>
      </w:pPr>
      <w:r w:rsidRPr="00BB5EA5">
        <w:rPr>
          <w:rFonts w:ascii="Times New Roman" w:eastAsia="Times New Roman" w:hAnsi="Times New Roman" w:cs="Times New Roman"/>
        </w:rPr>
        <w:t>b</w:t>
      </w:r>
      <w:r>
        <w:rPr>
          <w:rFonts w:ascii="Times New Roman" w:eastAsia="Times New Roman" w:hAnsi="Times New Roman" w:cs="Times New Roman"/>
        </w:rPr>
        <w:t xml:space="preserve">y __________________________________________________________________________________ </w:t>
      </w:r>
      <w:r w:rsidRPr="00BB5EA5">
        <w:rPr>
          <w:rFonts w:ascii="Times New Roman" w:eastAsia="Times New Roman" w:hAnsi="Times New Roman" w:cs="Times New Roman"/>
        </w:rPr>
        <w:t>(Name</w:t>
      </w:r>
      <w:r w:rsidRPr="00BB5EA5">
        <w:rPr>
          <w:rFonts w:ascii="Times New Roman" w:eastAsia="Times New Roman" w:hAnsi="Times New Roman" w:cs="Times New Roman"/>
          <w:spacing w:val="-1"/>
        </w:rPr>
        <w:t xml:space="preserve"> </w:t>
      </w:r>
      <w:r w:rsidRPr="00BB5EA5">
        <w:rPr>
          <w:rFonts w:ascii="Times New Roman" w:eastAsia="Times New Roman" w:hAnsi="Times New Roman" w:cs="Times New Roman"/>
        </w:rPr>
        <w:t>of party(</w:t>
      </w:r>
      <w:proofErr w:type="spellStart"/>
      <w:r w:rsidRPr="00BB5EA5">
        <w:rPr>
          <w:rFonts w:ascii="Times New Roman" w:eastAsia="Times New Roman" w:hAnsi="Times New Roman" w:cs="Times New Roman"/>
        </w:rPr>
        <w:t>ies</w:t>
      </w:r>
      <w:proofErr w:type="spellEnd"/>
      <w:r w:rsidRPr="00BB5EA5">
        <w:rPr>
          <w:rFonts w:ascii="Times New Roman" w:eastAsia="Times New Roman" w:hAnsi="Times New Roman" w:cs="Times New Roman"/>
        </w:rPr>
        <w:t>)</w:t>
      </w:r>
      <w:r>
        <w:rPr>
          <w:rFonts w:ascii="Times New Roman" w:eastAsia="Times New Roman" w:hAnsi="Times New Roman" w:cs="Times New Roman"/>
        </w:rPr>
        <w:t>)</w:t>
      </w:r>
    </w:p>
    <w:p w14:paraId="5E7003AB" w14:textId="77777777" w:rsidR="00A850DE" w:rsidRPr="00872963" w:rsidRDefault="00A850DE" w:rsidP="00A850DE">
      <w:pPr>
        <w:widowControl w:val="0"/>
        <w:tabs>
          <w:tab w:val="left" w:pos="10882"/>
        </w:tabs>
        <w:autoSpaceDE w:val="0"/>
        <w:autoSpaceDN w:val="0"/>
        <w:spacing w:before="171" w:after="0" w:line="213" w:lineRule="auto"/>
        <w:ind w:left="880" w:hanging="720"/>
        <w:rPr>
          <w:rFonts w:ascii="Times New Roman" w:eastAsia="Times New Roman" w:hAnsi="Times New Roman" w:cs="Times New Roman"/>
        </w:rPr>
      </w:pPr>
    </w:p>
    <w:p w14:paraId="0A49A425" w14:textId="77777777" w:rsidR="00A850DE" w:rsidRPr="00BB5EA5" w:rsidRDefault="00A850DE" w:rsidP="00A850DE">
      <w:pPr>
        <w:widowControl w:val="0"/>
        <w:tabs>
          <w:tab w:val="left" w:pos="10846"/>
        </w:tabs>
        <w:autoSpaceDE w:val="0"/>
        <w:autoSpaceDN w:val="0"/>
        <w:spacing w:before="176" w:after="0" w:line="213" w:lineRule="auto"/>
        <w:ind w:left="1440" w:hanging="1440"/>
        <w:rPr>
          <w:rFonts w:ascii="Times New Roman" w:eastAsia="Times New Roman" w:hAnsi="Times New Roman" w:cs="Times New Roman"/>
        </w:rPr>
      </w:pPr>
      <w:r w:rsidRPr="00BB5EA5">
        <w:rPr>
          <w:rFonts w:ascii="Times New Roman" w:eastAsia="Times New Roman" w:hAnsi="Times New Roman" w:cs="Times New Roman"/>
        </w:rPr>
        <w:t>against</w:t>
      </w:r>
      <w:r>
        <w:rPr>
          <w:rFonts w:ascii="Times New Roman" w:eastAsia="Times New Roman" w:hAnsi="Times New Roman" w:cs="Times New Roman"/>
        </w:rPr>
        <w:t xml:space="preserve"> </w:t>
      </w:r>
      <w:r w:rsidRPr="00BB5EA5">
        <w:rPr>
          <w:rFonts w:ascii="Times New Roman" w:eastAsia="Times New Roman" w:hAnsi="Times New Roman" w:cs="Times New Roman"/>
          <w:u w:val="single"/>
        </w:rPr>
        <w:tab/>
      </w:r>
      <w:r>
        <w:rPr>
          <w:rFonts w:ascii="Times New Roman" w:eastAsia="Times New Roman" w:hAnsi="Times New Roman" w:cs="Times New Roman"/>
          <w:u w:val="single"/>
        </w:rPr>
        <w:t>________________________________________________________________________</w:t>
      </w:r>
      <w:r w:rsidRPr="00BB5EA5">
        <w:rPr>
          <w:rFonts w:ascii="Times New Roman" w:eastAsia="Times New Roman" w:hAnsi="Times New Roman" w:cs="Times New Roman"/>
        </w:rPr>
        <w:t xml:space="preserve"> (Name</w:t>
      </w:r>
      <w:r w:rsidRPr="00BB5EA5">
        <w:rPr>
          <w:rFonts w:ascii="Times New Roman" w:eastAsia="Times New Roman" w:hAnsi="Times New Roman" w:cs="Times New Roman"/>
          <w:spacing w:val="-1"/>
        </w:rPr>
        <w:t xml:space="preserve"> </w:t>
      </w:r>
      <w:r w:rsidRPr="00BB5EA5">
        <w:rPr>
          <w:rFonts w:ascii="Times New Roman" w:eastAsia="Times New Roman" w:hAnsi="Times New Roman" w:cs="Times New Roman"/>
        </w:rPr>
        <w:t>of party(</w:t>
      </w:r>
      <w:proofErr w:type="spellStart"/>
      <w:r w:rsidRPr="00BB5EA5">
        <w:rPr>
          <w:rFonts w:ascii="Times New Roman" w:eastAsia="Times New Roman" w:hAnsi="Times New Roman" w:cs="Times New Roman"/>
        </w:rPr>
        <w:t>ies</w:t>
      </w:r>
      <w:proofErr w:type="spellEnd"/>
      <w:r w:rsidRPr="00BB5EA5">
        <w:rPr>
          <w:rFonts w:ascii="Times New Roman" w:eastAsia="Times New Roman" w:hAnsi="Times New Roman" w:cs="Times New Roman"/>
        </w:rPr>
        <w:t>))</w:t>
      </w:r>
    </w:p>
    <w:p w14:paraId="462ADDEE" w14:textId="77777777" w:rsidR="00A850DE" w:rsidRPr="00BB5EA5" w:rsidRDefault="00A850DE" w:rsidP="00A850DE">
      <w:pPr>
        <w:widowControl w:val="0"/>
        <w:autoSpaceDE w:val="0"/>
        <w:autoSpaceDN w:val="0"/>
        <w:spacing w:line="240" w:lineRule="auto"/>
        <w:ind w:left="180"/>
        <w:rPr>
          <w:rFonts w:ascii="Times New Roman" w:eastAsia="Times New Roman" w:hAnsi="Times New Roman" w:cs="Times New Roman"/>
          <w:sz w:val="24"/>
        </w:rPr>
      </w:pPr>
    </w:p>
    <w:p w14:paraId="7590E007" w14:textId="77777777" w:rsidR="00A850DE" w:rsidRDefault="00A850DE" w:rsidP="00A850DE">
      <w:pPr>
        <w:widowControl w:val="0"/>
        <w:autoSpaceDE w:val="0"/>
        <w:autoSpaceDN w:val="0"/>
        <w:spacing w:after="0" w:line="240" w:lineRule="auto"/>
        <w:rPr>
          <w:rFonts w:ascii="Times New Roman" w:eastAsia="Times New Roman" w:hAnsi="Times New Roman" w:cs="Times New Roman"/>
        </w:rPr>
      </w:pPr>
      <w:r w:rsidRPr="00BB5EA5">
        <w:rPr>
          <w:rFonts w:ascii="Times New Roman" w:eastAsia="Times New Roman" w:hAnsi="Times New Roman" w:cs="Times New Roman"/>
        </w:rPr>
        <w:t>on</w:t>
      </w:r>
      <w:r w:rsidRPr="00BB5EA5">
        <w:rPr>
          <w:rFonts w:ascii="Times New Roman" w:eastAsia="Times New Roman" w:hAnsi="Times New Roman" w:cs="Times New Roman"/>
          <w:spacing w:val="-2"/>
        </w:rPr>
        <w:t xml:space="preserve"> </w:t>
      </w:r>
      <w:r w:rsidRPr="00BB5EA5">
        <w:rPr>
          <w:rFonts w:ascii="Times New Roman" w:eastAsia="Times New Roman" w:hAnsi="Times New Roman" w:cs="Times New Roman"/>
        </w:rPr>
        <w:t>the</w:t>
      </w:r>
      <w:r w:rsidRPr="00BB5EA5">
        <w:rPr>
          <w:rFonts w:ascii="Times New Roman" w:eastAsia="Times New Roman" w:hAnsi="Times New Roman" w:cs="Times New Roman"/>
          <w:spacing w:val="-2"/>
        </w:rPr>
        <w:t xml:space="preserve"> </w:t>
      </w:r>
      <w:r w:rsidRPr="00BB5EA5">
        <w:rPr>
          <w:rFonts w:ascii="Times New Roman" w:eastAsia="Times New Roman" w:hAnsi="Times New Roman" w:cs="Times New Roman"/>
        </w:rPr>
        <w:t>following</w:t>
      </w:r>
      <w:r w:rsidRPr="00BB5EA5">
        <w:rPr>
          <w:rFonts w:ascii="Times New Roman" w:eastAsia="Times New Roman" w:hAnsi="Times New Roman" w:cs="Times New Roman"/>
          <w:spacing w:val="-2"/>
        </w:rPr>
        <w:t xml:space="preserve"> </w:t>
      </w:r>
      <w:r w:rsidRPr="00BB5EA5">
        <w:rPr>
          <w:rFonts w:ascii="Times New Roman" w:eastAsia="Times New Roman" w:hAnsi="Times New Roman" w:cs="Times New Roman"/>
        </w:rPr>
        <w:t>terms:</w:t>
      </w:r>
    </w:p>
    <w:p w14:paraId="51EF7450" w14:textId="77777777" w:rsidR="00A850DE" w:rsidRDefault="00A850DE" w:rsidP="00A850DE">
      <w:pPr>
        <w:widowControl w:val="0"/>
        <w:autoSpaceDE w:val="0"/>
        <w:autoSpaceDN w:val="0"/>
        <w:spacing w:after="0" w:line="240" w:lineRule="auto"/>
        <w:rPr>
          <w:rFonts w:ascii="Times New Roman" w:eastAsia="Times New Roman" w:hAnsi="Times New Roman" w:cs="Times New Roman"/>
        </w:rPr>
      </w:pPr>
    </w:p>
    <w:p w14:paraId="6A4DFFFF" w14:textId="77777777" w:rsidR="00A850DE" w:rsidRDefault="00A850DE" w:rsidP="00A850DE">
      <w:pPr>
        <w:widowControl w:val="0"/>
        <w:autoSpaceDE w:val="0"/>
        <w:autoSpaceDN w:val="0"/>
        <w:spacing w:after="0" w:line="240" w:lineRule="auto"/>
        <w:rPr>
          <w:rFonts w:ascii="Times New Roman" w:eastAsia="Times New Roman" w:hAnsi="Times New Roman" w:cs="Times New Roman"/>
        </w:rPr>
      </w:pPr>
    </w:p>
    <w:p w14:paraId="4D62B8CC" w14:textId="77777777" w:rsidR="00A850DE" w:rsidRDefault="00A850DE" w:rsidP="00A850DE">
      <w:pPr>
        <w:widowControl w:val="0"/>
        <w:autoSpaceDE w:val="0"/>
        <w:autoSpaceDN w:val="0"/>
        <w:spacing w:after="0" w:line="240" w:lineRule="auto"/>
        <w:rPr>
          <w:rFonts w:ascii="Times New Roman" w:eastAsia="Times New Roman" w:hAnsi="Times New Roman" w:cs="Times New Roman"/>
        </w:rPr>
      </w:pPr>
      <w:r w:rsidRPr="00A83FEB">
        <w:rPr>
          <w:rFonts w:ascii="Times New Roman" w:eastAsia="Times New Roman" w:hAnsi="Times New Roman" w:cs="Times New Roman"/>
          <w:i/>
          <w:iCs/>
        </w:rPr>
        <w:t xml:space="preserve">(If settlement involves a payment by one party to another, set out here, otherwise, go to </w:t>
      </w:r>
      <w:r>
        <w:rPr>
          <w:rFonts w:ascii="Times New Roman" w:eastAsia="Times New Roman" w:hAnsi="Times New Roman" w:cs="Times New Roman"/>
          <w:i/>
          <w:iCs/>
        </w:rPr>
        <w:t>“OTHER”</w:t>
      </w:r>
      <w:r w:rsidRPr="00A83FEB">
        <w:rPr>
          <w:rFonts w:ascii="Times New Roman" w:eastAsia="Times New Roman" w:hAnsi="Times New Roman" w:cs="Times New Roman"/>
          <w:i/>
          <w:iCs/>
        </w:rPr>
        <w:t>)</w:t>
      </w:r>
    </w:p>
    <w:p w14:paraId="5F5837CF" w14:textId="77777777" w:rsidR="00A850DE" w:rsidRPr="00A83FEB" w:rsidRDefault="00A850DE" w:rsidP="00A850DE">
      <w:pPr>
        <w:widowControl w:val="0"/>
        <w:autoSpaceDE w:val="0"/>
        <w:autoSpaceDN w:val="0"/>
        <w:spacing w:after="0" w:line="240" w:lineRule="auto"/>
        <w:ind w:left="160"/>
        <w:rPr>
          <w:rFonts w:ascii="Times New Roman" w:eastAsia="Times New Roman" w:hAnsi="Times New Roman" w:cs="Times New Roman"/>
        </w:rPr>
      </w:pPr>
    </w:p>
    <w:p w14:paraId="5661E7E6" w14:textId="77777777" w:rsidR="00A850DE" w:rsidRPr="00BB5EA5" w:rsidRDefault="00A850DE" w:rsidP="00A850DE">
      <w:pPr>
        <w:widowControl w:val="0"/>
        <w:tabs>
          <w:tab w:val="left" w:pos="8080"/>
          <w:tab w:val="left" w:pos="10664"/>
        </w:tabs>
        <w:autoSpaceDE w:val="0"/>
        <w:autoSpaceDN w:val="0"/>
        <w:spacing w:after="0" w:line="240" w:lineRule="auto"/>
        <w:ind w:left="-90"/>
        <w:rPr>
          <w:rFonts w:ascii="Times New Roman" w:eastAsia="Times New Roman" w:hAnsi="Times New Roman" w:cs="Times New Roman"/>
        </w:rPr>
      </w:pPr>
      <w:r w:rsidRPr="00BB5EA5">
        <w:rPr>
          <w:rFonts w:ascii="Times New Roman" w:eastAsia="Times New Roman" w:hAnsi="Times New Roman" w:cs="Times New Roman"/>
          <w:b/>
        </w:rPr>
        <w:lastRenderedPageBreak/>
        <w:t>DEBT</w:t>
      </w:r>
      <w:r w:rsidRPr="00BB5EA5">
        <w:rPr>
          <w:rFonts w:ascii="Times New Roman" w:eastAsia="Times New Roman" w:hAnsi="Times New Roman" w:cs="Times New Roman"/>
          <w:b/>
          <w:spacing w:val="-2"/>
        </w:rPr>
        <w:t xml:space="preserve"> </w:t>
      </w:r>
      <w:r w:rsidRPr="00BB5EA5">
        <w:rPr>
          <w:rFonts w:ascii="Times New Roman" w:eastAsia="Times New Roman" w:hAnsi="Times New Roman" w:cs="Times New Roman"/>
        </w:rPr>
        <w:t>agreed</w:t>
      </w:r>
      <w:r w:rsidRPr="00BB5EA5">
        <w:rPr>
          <w:rFonts w:ascii="Times New Roman" w:eastAsia="Times New Roman" w:hAnsi="Times New Roman" w:cs="Times New Roman"/>
          <w:spacing w:val="-1"/>
        </w:rPr>
        <w:t xml:space="preserve"> </w:t>
      </w:r>
      <w:r w:rsidRPr="00BB5EA5">
        <w:rPr>
          <w:rFonts w:ascii="Times New Roman" w:eastAsia="Times New Roman" w:hAnsi="Times New Roman" w:cs="Times New Roman"/>
        </w:rPr>
        <w:t>to:</w:t>
      </w:r>
      <w:r>
        <w:rPr>
          <w:rFonts w:ascii="Times New Roman" w:eastAsia="Times New Roman" w:hAnsi="Times New Roman" w:cs="Times New Roman"/>
        </w:rPr>
        <w:t xml:space="preserve">                                                                                                   </w:t>
      </w:r>
      <w:r w:rsidRPr="00BB5EA5">
        <w:rPr>
          <w:rFonts w:ascii="Times New Roman" w:eastAsia="Times New Roman" w:hAnsi="Times New Roman" w:cs="Times New Roman"/>
        </w:rPr>
        <w:t>$</w:t>
      </w:r>
      <w:r>
        <w:rPr>
          <w:rFonts w:ascii="Times New Roman" w:eastAsia="Times New Roman" w:hAnsi="Times New Roman" w:cs="Times New Roman"/>
        </w:rPr>
        <w:t>___________________</w:t>
      </w:r>
    </w:p>
    <w:p w14:paraId="050A4B62" w14:textId="77777777" w:rsidR="00A850DE" w:rsidRDefault="00A850DE" w:rsidP="00A850DE">
      <w:pPr>
        <w:widowControl w:val="0"/>
        <w:autoSpaceDE w:val="0"/>
        <w:autoSpaceDN w:val="0"/>
        <w:spacing w:before="91" w:after="0" w:line="240" w:lineRule="auto"/>
        <w:ind w:left="-270"/>
        <w:rPr>
          <w:rFonts w:ascii="Times New Roman" w:eastAsia="Times New Roman" w:hAnsi="Times New Roman" w:cs="Times New Roman"/>
          <w:sz w:val="29"/>
        </w:rPr>
      </w:pPr>
      <w:r>
        <w:rPr>
          <w:rFonts w:ascii="Times New Roman" w:eastAsia="Times New Roman" w:hAnsi="Times New Roman" w:cs="Times New Roman"/>
          <w:sz w:val="29"/>
        </w:rPr>
        <w:t xml:space="preserve">  </w:t>
      </w:r>
    </w:p>
    <w:p w14:paraId="76FAA67F" w14:textId="77777777" w:rsidR="00A850DE" w:rsidRPr="00BB5EA5" w:rsidRDefault="00A850DE" w:rsidP="00A850DE">
      <w:pPr>
        <w:widowControl w:val="0"/>
        <w:autoSpaceDE w:val="0"/>
        <w:autoSpaceDN w:val="0"/>
        <w:spacing w:before="91" w:after="0" w:line="240" w:lineRule="auto"/>
        <w:ind w:left="-270"/>
        <w:rPr>
          <w:rFonts w:ascii="Times New Roman" w:eastAsia="Times New Roman" w:hAnsi="Times New Roman" w:cs="Times New Roman"/>
        </w:rPr>
      </w:pPr>
      <w:r>
        <w:rPr>
          <w:rFonts w:ascii="Times New Roman" w:eastAsia="Times New Roman" w:hAnsi="Times New Roman" w:cs="Times New Roman"/>
          <w:b/>
        </w:rPr>
        <w:t xml:space="preserve">   </w:t>
      </w:r>
      <w:r w:rsidRPr="00BB5EA5">
        <w:rPr>
          <w:rFonts w:ascii="Times New Roman" w:eastAsia="Times New Roman" w:hAnsi="Times New Roman" w:cs="Times New Roman"/>
          <w:b/>
        </w:rPr>
        <w:t>INTEREST</w:t>
      </w:r>
      <w:r w:rsidRPr="00BB5EA5">
        <w:rPr>
          <w:rFonts w:ascii="Times New Roman" w:eastAsia="Times New Roman" w:hAnsi="Times New Roman" w:cs="Times New Roman"/>
          <w:b/>
          <w:spacing w:val="-2"/>
        </w:rPr>
        <w:t xml:space="preserve"> </w:t>
      </w:r>
      <w:r w:rsidRPr="00BB5EA5">
        <w:rPr>
          <w:rFonts w:ascii="Times New Roman" w:eastAsia="Times New Roman" w:hAnsi="Times New Roman" w:cs="Times New Roman"/>
        </w:rPr>
        <w:t>(if</w:t>
      </w:r>
      <w:r w:rsidRPr="00BB5EA5">
        <w:rPr>
          <w:rFonts w:ascii="Times New Roman" w:eastAsia="Times New Roman" w:hAnsi="Times New Roman" w:cs="Times New Roman"/>
          <w:spacing w:val="-2"/>
        </w:rPr>
        <w:t xml:space="preserve"> </w:t>
      </w:r>
      <w:r w:rsidRPr="00BB5EA5">
        <w:rPr>
          <w:rFonts w:ascii="Times New Roman" w:eastAsia="Times New Roman" w:hAnsi="Times New Roman" w:cs="Times New Roman"/>
        </w:rPr>
        <w:t>any)</w:t>
      </w:r>
      <w:r w:rsidRPr="00BB5EA5">
        <w:rPr>
          <w:rFonts w:ascii="Times New Roman" w:eastAsia="Times New Roman" w:hAnsi="Times New Roman" w:cs="Times New Roman"/>
          <w:spacing w:val="-3"/>
        </w:rPr>
        <w:t xml:space="preserve"> </w:t>
      </w:r>
      <w:r w:rsidRPr="00BB5EA5">
        <w:rPr>
          <w:rFonts w:ascii="Times New Roman" w:eastAsia="Times New Roman" w:hAnsi="Times New Roman" w:cs="Times New Roman"/>
        </w:rPr>
        <w:t>calculated</w:t>
      </w:r>
    </w:p>
    <w:p w14:paraId="08D24350" w14:textId="77777777" w:rsidR="00A850DE" w:rsidRPr="00BB5EA5" w:rsidRDefault="00A850DE" w:rsidP="00A850DE">
      <w:pPr>
        <w:widowControl w:val="0"/>
        <w:autoSpaceDE w:val="0"/>
        <w:autoSpaceDN w:val="0"/>
        <w:spacing w:after="0" w:line="240" w:lineRule="auto"/>
        <w:ind w:left="-270"/>
        <w:rPr>
          <w:rFonts w:ascii="Times New Roman" w:eastAsia="Times New Roman" w:hAnsi="Times New Roman" w:cs="Times New Roman"/>
          <w:sz w:val="29"/>
        </w:rPr>
      </w:pPr>
    </w:p>
    <w:p w14:paraId="056CFA34" w14:textId="77777777" w:rsidR="00A850DE" w:rsidRPr="00BB5EA5" w:rsidRDefault="00A850DE" w:rsidP="00A850DE">
      <w:pPr>
        <w:widowControl w:val="0"/>
        <w:tabs>
          <w:tab w:val="left" w:pos="2626"/>
          <w:tab w:val="left" w:pos="3038"/>
          <w:tab w:val="left" w:pos="5301"/>
        </w:tabs>
        <w:autoSpaceDE w:val="0"/>
        <w:autoSpaceDN w:val="0"/>
        <w:spacing w:before="90" w:after="0" w:line="240" w:lineRule="auto"/>
        <w:ind w:left="-270"/>
        <w:rPr>
          <w:rFonts w:ascii="Times New Roman" w:eastAsia="Times New Roman" w:hAnsi="Times New Roman" w:cs="Times New Roman"/>
        </w:rPr>
      </w:pPr>
      <w:r>
        <w:rPr>
          <w:rFonts w:ascii="Times New Roman" w:eastAsia="Times New Roman" w:hAnsi="Times New Roman" w:cs="Times New Roman"/>
        </w:rPr>
        <w:t xml:space="preserve">   </w:t>
      </w:r>
      <w:r w:rsidRPr="00BB5EA5">
        <w:rPr>
          <w:rFonts w:ascii="Times New Roman" w:eastAsia="Times New Roman" w:hAnsi="Times New Roman" w:cs="Times New Roman"/>
        </w:rPr>
        <w:t>on</w:t>
      </w:r>
      <w:r w:rsidRPr="00BB5EA5">
        <w:rPr>
          <w:rFonts w:ascii="Times New Roman" w:eastAsia="Times New Roman" w:hAnsi="Times New Roman" w:cs="Times New Roman"/>
          <w:spacing w:val="-1"/>
        </w:rPr>
        <w:t xml:space="preserve"> </w:t>
      </w:r>
      <w:r w:rsidRPr="00BB5EA5">
        <w:rPr>
          <w:rFonts w:ascii="Times New Roman" w:eastAsia="Times New Roman" w:hAnsi="Times New Roman" w:cs="Times New Roman"/>
        </w:rPr>
        <w:t>the sum</w:t>
      </w:r>
      <w:r w:rsidRPr="00BB5EA5">
        <w:rPr>
          <w:rFonts w:ascii="Times New Roman" w:eastAsia="Times New Roman" w:hAnsi="Times New Roman" w:cs="Times New Roman"/>
          <w:spacing w:val="-2"/>
        </w:rPr>
        <w:t xml:space="preserve"> </w:t>
      </w:r>
      <w:r w:rsidRPr="00BB5EA5">
        <w:rPr>
          <w:rFonts w:ascii="Times New Roman" w:eastAsia="Times New Roman" w:hAnsi="Times New Roman" w:cs="Times New Roman"/>
        </w:rPr>
        <w:t>of</w:t>
      </w:r>
      <w:r w:rsidRPr="00BB5EA5">
        <w:rPr>
          <w:rFonts w:ascii="Times New Roman" w:eastAsia="Times New Roman" w:hAnsi="Times New Roman" w:cs="Times New Roman"/>
          <w:spacing w:val="-1"/>
        </w:rPr>
        <w:t xml:space="preserve"> </w:t>
      </w:r>
      <w:r w:rsidRPr="00BB5EA5">
        <w:rPr>
          <w:rFonts w:ascii="Times New Roman" w:eastAsia="Times New Roman" w:hAnsi="Times New Roman" w:cs="Times New Roman"/>
        </w:rPr>
        <w:t>$</w:t>
      </w:r>
      <w:r w:rsidRPr="00BB5EA5">
        <w:rPr>
          <w:rFonts w:ascii="Times New Roman" w:eastAsia="Times New Roman" w:hAnsi="Times New Roman" w:cs="Times New Roman"/>
          <w:u w:val="single"/>
        </w:rPr>
        <w:tab/>
      </w:r>
      <w:r w:rsidRPr="00BB5EA5">
        <w:rPr>
          <w:rFonts w:ascii="Times New Roman" w:eastAsia="Times New Roman" w:hAnsi="Times New Roman" w:cs="Times New Roman"/>
        </w:rPr>
        <w:tab/>
        <w:t>at the rate</w:t>
      </w:r>
      <w:r w:rsidRPr="00BB5EA5">
        <w:rPr>
          <w:rFonts w:ascii="Times New Roman" w:eastAsia="Times New Roman" w:hAnsi="Times New Roman" w:cs="Times New Roman"/>
          <w:spacing w:val="-1"/>
        </w:rPr>
        <w:t xml:space="preserve"> </w:t>
      </w:r>
      <w:r w:rsidRPr="00BB5EA5">
        <w:rPr>
          <w:rFonts w:ascii="Times New Roman" w:eastAsia="Times New Roman" w:hAnsi="Times New Roman" w:cs="Times New Roman"/>
        </w:rPr>
        <w:t>of</w:t>
      </w:r>
      <w:r w:rsidRPr="00BB5EA5">
        <w:rPr>
          <w:rFonts w:ascii="Times New Roman" w:eastAsia="Times New Roman" w:hAnsi="Times New Roman" w:cs="Times New Roman"/>
          <w:u w:val="single"/>
        </w:rPr>
        <w:tab/>
      </w:r>
      <w:r w:rsidRPr="00BB5EA5">
        <w:rPr>
          <w:rFonts w:ascii="Times New Roman" w:eastAsia="Times New Roman" w:hAnsi="Times New Roman" w:cs="Times New Roman"/>
        </w:rPr>
        <w:t>%</w:t>
      </w:r>
    </w:p>
    <w:p w14:paraId="40C761D3" w14:textId="77777777" w:rsidR="00A850DE" w:rsidRPr="00BB5EA5" w:rsidRDefault="00A850DE" w:rsidP="00A850DE">
      <w:pPr>
        <w:widowControl w:val="0"/>
        <w:autoSpaceDE w:val="0"/>
        <w:autoSpaceDN w:val="0"/>
        <w:spacing w:after="0" w:line="240" w:lineRule="auto"/>
        <w:ind w:left="-90"/>
        <w:rPr>
          <w:rFonts w:ascii="Times New Roman" w:eastAsia="Times New Roman" w:hAnsi="Times New Roman" w:cs="Times New Roman"/>
          <w:sz w:val="29"/>
        </w:rPr>
      </w:pPr>
    </w:p>
    <w:p w14:paraId="3C00B9B0" w14:textId="77777777" w:rsidR="00A850DE" w:rsidRPr="00BB5EA5" w:rsidRDefault="00A850DE" w:rsidP="00A850DE">
      <w:pPr>
        <w:widowControl w:val="0"/>
        <w:tabs>
          <w:tab w:val="left" w:pos="3831"/>
          <w:tab w:val="left" w:pos="4602"/>
          <w:tab w:val="left" w:pos="7193"/>
          <w:tab w:val="left" w:pos="7852"/>
        </w:tabs>
        <w:autoSpaceDE w:val="0"/>
        <w:autoSpaceDN w:val="0"/>
        <w:spacing w:before="90" w:after="0" w:line="240" w:lineRule="auto"/>
        <w:ind w:left="-90"/>
        <w:rPr>
          <w:rFonts w:ascii="Times New Roman" w:eastAsia="Times New Roman" w:hAnsi="Times New Roman" w:cs="Times New Roman"/>
        </w:rPr>
      </w:pPr>
      <w:r w:rsidRPr="00BB5EA5">
        <w:rPr>
          <w:rFonts w:ascii="Times New Roman" w:eastAsia="Times New Roman" w:hAnsi="Times New Roman" w:cs="Times New Roman"/>
        </w:rPr>
        <w:t>per</w:t>
      </w:r>
      <w:r w:rsidRPr="00BB5EA5">
        <w:rPr>
          <w:rFonts w:ascii="Times New Roman" w:eastAsia="Times New Roman" w:hAnsi="Times New Roman" w:cs="Times New Roman"/>
          <w:spacing w:val="-1"/>
        </w:rPr>
        <w:t xml:space="preserve"> </w:t>
      </w:r>
      <w:r w:rsidRPr="00BB5EA5">
        <w:rPr>
          <w:rFonts w:ascii="Times New Roman" w:eastAsia="Times New Roman" w:hAnsi="Times New Roman" w:cs="Times New Roman"/>
        </w:rPr>
        <w:t>annum</w:t>
      </w:r>
      <w:r w:rsidRPr="00BB5EA5">
        <w:rPr>
          <w:rFonts w:ascii="Times New Roman" w:eastAsia="Times New Roman" w:hAnsi="Times New Roman" w:cs="Times New Roman"/>
          <w:spacing w:val="-3"/>
        </w:rPr>
        <w:t xml:space="preserve"> </w:t>
      </w:r>
      <w:proofErr w:type="gramStart"/>
      <w:r w:rsidRPr="00BB5EA5">
        <w:rPr>
          <w:rFonts w:ascii="Times New Roman" w:eastAsia="Times New Roman" w:hAnsi="Times New Roman" w:cs="Times New Roman"/>
        </w:rPr>
        <w:t>from</w:t>
      </w:r>
      <w:r w:rsidRPr="00BB5EA5">
        <w:rPr>
          <w:rFonts w:ascii="Times New Roman" w:eastAsia="Times New Roman" w:hAnsi="Times New Roman" w:cs="Times New Roman"/>
          <w:u w:val="single"/>
        </w:rPr>
        <w:tab/>
      </w:r>
      <w:r w:rsidRPr="00BB5EA5">
        <w:rPr>
          <w:rFonts w:ascii="Times New Roman" w:eastAsia="Times New Roman" w:hAnsi="Times New Roman" w:cs="Times New Roman"/>
        </w:rPr>
        <w:t>,</w:t>
      </w:r>
      <w:proofErr w:type="gramEnd"/>
      <w:r w:rsidRPr="00BB5EA5">
        <w:rPr>
          <w:rFonts w:ascii="Times New Roman" w:eastAsia="Times New Roman" w:hAnsi="Times New Roman" w:cs="Times New Roman"/>
        </w:rPr>
        <w:t xml:space="preserve"> 20</w:t>
      </w:r>
      <w:r w:rsidRPr="00BB5EA5">
        <w:rPr>
          <w:rFonts w:ascii="Times New Roman" w:eastAsia="Times New Roman" w:hAnsi="Times New Roman" w:cs="Times New Roman"/>
          <w:u w:val="single"/>
        </w:rPr>
        <w:tab/>
      </w:r>
      <w:proofErr w:type="gramStart"/>
      <w:r w:rsidRPr="00BB5EA5">
        <w:rPr>
          <w:rFonts w:ascii="Times New Roman" w:eastAsia="Times New Roman" w:hAnsi="Times New Roman" w:cs="Times New Roman"/>
        </w:rPr>
        <w:t>to</w:t>
      </w:r>
      <w:r w:rsidRPr="00BB5EA5">
        <w:rPr>
          <w:rFonts w:ascii="Times New Roman" w:eastAsia="Times New Roman" w:hAnsi="Times New Roman" w:cs="Times New Roman"/>
          <w:u w:val="single"/>
        </w:rPr>
        <w:tab/>
      </w:r>
      <w:r w:rsidRPr="00BB5EA5">
        <w:rPr>
          <w:rFonts w:ascii="Times New Roman" w:eastAsia="Times New Roman" w:hAnsi="Times New Roman" w:cs="Times New Roman"/>
        </w:rPr>
        <w:t>,</w:t>
      </w:r>
      <w:proofErr w:type="gramEnd"/>
      <w:r w:rsidRPr="00BB5EA5">
        <w:rPr>
          <w:rFonts w:ascii="Times New Roman" w:eastAsia="Times New Roman" w:hAnsi="Times New Roman" w:cs="Times New Roman"/>
          <w:spacing w:val="-1"/>
        </w:rPr>
        <w:t xml:space="preserve"> </w:t>
      </w:r>
      <w:r w:rsidRPr="00BB5EA5">
        <w:rPr>
          <w:rFonts w:ascii="Times New Roman" w:eastAsia="Times New Roman" w:hAnsi="Times New Roman" w:cs="Times New Roman"/>
        </w:rPr>
        <w:t>20</w:t>
      </w:r>
      <w:r w:rsidRPr="00BB5EA5">
        <w:rPr>
          <w:rFonts w:ascii="Times New Roman" w:eastAsia="Times New Roman" w:hAnsi="Times New Roman" w:cs="Times New Roman"/>
          <w:u w:val="single"/>
        </w:rPr>
        <w:t xml:space="preserve"> </w:t>
      </w:r>
      <w:r w:rsidRPr="00BB5EA5">
        <w:rPr>
          <w:rFonts w:ascii="Times New Roman" w:eastAsia="Times New Roman" w:hAnsi="Times New Roman" w:cs="Times New Roman"/>
          <w:u w:val="single"/>
        </w:rPr>
        <w:tab/>
      </w:r>
    </w:p>
    <w:p w14:paraId="02E06D35" w14:textId="77777777" w:rsidR="00A850DE" w:rsidRPr="00BB5EA5" w:rsidRDefault="00A850DE" w:rsidP="00A850DE">
      <w:pPr>
        <w:widowControl w:val="0"/>
        <w:tabs>
          <w:tab w:val="left" w:pos="1365"/>
          <w:tab w:val="left" w:pos="8081"/>
          <w:tab w:val="left" w:pos="10885"/>
        </w:tabs>
        <w:autoSpaceDE w:val="0"/>
        <w:autoSpaceDN w:val="0"/>
        <w:spacing w:before="199" w:after="0" w:line="240" w:lineRule="auto"/>
        <w:ind w:left="-90"/>
        <w:rPr>
          <w:rFonts w:ascii="Times New Roman" w:eastAsia="Times New Roman" w:hAnsi="Times New Roman" w:cs="Times New Roman"/>
        </w:rPr>
      </w:pPr>
      <w:proofErr w:type="gramStart"/>
      <w:r w:rsidRPr="00BB5EA5">
        <w:rPr>
          <w:rFonts w:ascii="Times New Roman" w:eastAsia="Times New Roman" w:hAnsi="Times New Roman" w:cs="Times New Roman"/>
        </w:rPr>
        <w:t>being</w:t>
      </w:r>
      <w:r w:rsidRPr="00BB5EA5">
        <w:rPr>
          <w:rFonts w:ascii="Times New Roman" w:eastAsia="Times New Roman" w:hAnsi="Times New Roman" w:cs="Times New Roman"/>
          <w:u w:val="single"/>
        </w:rPr>
        <w:tab/>
      </w:r>
      <w:r w:rsidRPr="00BB5EA5">
        <w:rPr>
          <w:rFonts w:ascii="Times New Roman" w:eastAsia="Times New Roman" w:hAnsi="Times New Roman" w:cs="Times New Roman"/>
        </w:rPr>
        <w:t>days</w:t>
      </w:r>
      <w:proofErr w:type="gramEnd"/>
      <w:r w:rsidRPr="00BB5EA5">
        <w:rPr>
          <w:rFonts w:ascii="Times New Roman" w:eastAsia="Times New Roman" w:hAnsi="Times New Roman" w:cs="Times New Roman"/>
        </w:rPr>
        <w:t>,</w:t>
      </w:r>
      <w:r>
        <w:rPr>
          <w:rFonts w:ascii="Times New Roman" w:eastAsia="Times New Roman" w:hAnsi="Times New Roman" w:cs="Times New Roman"/>
        </w:rPr>
        <w:t xml:space="preserve">                                                                                                </w:t>
      </w:r>
      <w:r w:rsidRPr="00BB5EA5">
        <w:rPr>
          <w:rFonts w:ascii="Times New Roman" w:eastAsia="Times New Roman" w:hAnsi="Times New Roman" w:cs="Times New Roman"/>
        </w:rPr>
        <w:t>$</w:t>
      </w:r>
      <w:r>
        <w:rPr>
          <w:rFonts w:ascii="Times New Roman" w:eastAsia="Times New Roman" w:hAnsi="Times New Roman" w:cs="Times New Roman"/>
        </w:rPr>
        <w:t>___________________</w:t>
      </w:r>
    </w:p>
    <w:p w14:paraId="76CA3CAD" w14:textId="77777777" w:rsidR="00A850DE" w:rsidRPr="00BB5EA5" w:rsidRDefault="00A850DE" w:rsidP="00A850DE">
      <w:pPr>
        <w:widowControl w:val="0"/>
        <w:tabs>
          <w:tab w:val="left" w:pos="8079"/>
          <w:tab w:val="left" w:pos="10885"/>
        </w:tabs>
        <w:autoSpaceDE w:val="0"/>
        <w:autoSpaceDN w:val="0"/>
        <w:spacing w:before="198" w:after="0" w:line="240" w:lineRule="auto"/>
        <w:ind w:left="-90"/>
        <w:rPr>
          <w:rFonts w:ascii="Times New Roman" w:eastAsia="Times New Roman" w:hAnsi="Times New Roman" w:cs="Times New Roman"/>
        </w:rPr>
      </w:pPr>
      <w:r w:rsidRPr="00BB5EA5">
        <w:rPr>
          <w:rFonts w:ascii="Times New Roman" w:eastAsia="Times New Roman" w:hAnsi="Times New Roman" w:cs="Times New Roman"/>
          <w:b/>
        </w:rPr>
        <w:t>COSTS</w:t>
      </w:r>
      <w:r>
        <w:rPr>
          <w:rFonts w:ascii="Times New Roman" w:eastAsia="Times New Roman" w:hAnsi="Times New Roman" w:cs="Times New Roman"/>
          <w:b/>
        </w:rPr>
        <w:t xml:space="preserve">                                                                                                                      </w:t>
      </w:r>
      <w:r w:rsidRPr="00BB5EA5">
        <w:rPr>
          <w:rFonts w:ascii="Times New Roman" w:eastAsia="Times New Roman" w:hAnsi="Times New Roman" w:cs="Times New Roman"/>
        </w:rPr>
        <w:t>$</w:t>
      </w:r>
      <w:r>
        <w:rPr>
          <w:rFonts w:ascii="Times New Roman" w:eastAsia="Times New Roman" w:hAnsi="Times New Roman" w:cs="Times New Roman"/>
        </w:rPr>
        <w:t>___________________</w:t>
      </w:r>
    </w:p>
    <w:p w14:paraId="4786C26B" w14:textId="77777777" w:rsidR="00A850DE" w:rsidRPr="00BB5EA5" w:rsidRDefault="00A850DE" w:rsidP="00A850DE">
      <w:pPr>
        <w:widowControl w:val="0"/>
        <w:tabs>
          <w:tab w:val="left" w:pos="8079"/>
          <w:tab w:val="left" w:pos="10885"/>
        </w:tabs>
        <w:autoSpaceDE w:val="0"/>
        <w:autoSpaceDN w:val="0"/>
        <w:spacing w:before="198" w:after="0" w:line="240" w:lineRule="auto"/>
        <w:ind w:left="-90"/>
        <w:rPr>
          <w:rFonts w:ascii="Times New Roman" w:eastAsia="Times New Roman" w:hAnsi="Times New Roman" w:cs="Times New Roman"/>
        </w:rPr>
      </w:pPr>
      <w:r w:rsidRPr="00BB5EA5">
        <w:rPr>
          <w:rFonts w:ascii="Times New Roman" w:eastAsia="Times New Roman" w:hAnsi="Times New Roman" w:cs="Times New Roman"/>
          <w:b/>
        </w:rPr>
        <w:t>TOTAL</w:t>
      </w:r>
      <w:r>
        <w:rPr>
          <w:rFonts w:ascii="Times New Roman" w:eastAsia="Times New Roman" w:hAnsi="Times New Roman" w:cs="Times New Roman"/>
          <w:b/>
        </w:rPr>
        <w:t xml:space="preserve">                                                                                                                     </w:t>
      </w:r>
      <w:r w:rsidRPr="00BB5EA5">
        <w:rPr>
          <w:rFonts w:ascii="Times New Roman" w:eastAsia="Times New Roman" w:hAnsi="Times New Roman" w:cs="Times New Roman"/>
        </w:rPr>
        <w:t>$</w:t>
      </w:r>
      <w:r>
        <w:rPr>
          <w:rFonts w:ascii="Times New Roman" w:eastAsia="Times New Roman" w:hAnsi="Times New Roman" w:cs="Times New Roman"/>
        </w:rPr>
        <w:t>___________________</w:t>
      </w:r>
    </w:p>
    <w:p w14:paraId="17DD604F" w14:textId="77777777" w:rsidR="00A850DE" w:rsidRPr="00BB5EA5" w:rsidRDefault="00A850DE" w:rsidP="00A850DE">
      <w:pPr>
        <w:widowControl w:val="0"/>
        <w:autoSpaceDE w:val="0"/>
        <w:autoSpaceDN w:val="0"/>
        <w:spacing w:after="0" w:line="240" w:lineRule="auto"/>
        <w:ind w:left="-90"/>
        <w:rPr>
          <w:rFonts w:ascii="Times New Roman" w:eastAsia="Times New Roman" w:hAnsi="Times New Roman" w:cs="Times New Roman"/>
          <w:sz w:val="29"/>
        </w:rPr>
      </w:pPr>
    </w:p>
    <w:p w14:paraId="22C47D95" w14:textId="68E54F9D" w:rsidR="00A850DE" w:rsidRPr="00BC20DC" w:rsidRDefault="00A850DE" w:rsidP="00A850DE">
      <w:pPr>
        <w:widowControl w:val="0"/>
        <w:tabs>
          <w:tab w:val="left" w:pos="10878"/>
        </w:tabs>
        <w:autoSpaceDE w:val="0"/>
        <w:autoSpaceDN w:val="0"/>
        <w:spacing w:after="0" w:line="239" w:lineRule="exact"/>
        <w:ind w:left="-90"/>
        <w:outlineLvl w:val="0"/>
        <w:rPr>
          <w:rFonts w:ascii="Times New Roman" w:eastAsia="Times New Roman" w:hAnsi="Times New Roman" w:cs="Times New Roman"/>
          <w:w w:val="99"/>
          <w:u w:val="single"/>
        </w:rPr>
      </w:pPr>
      <w:r w:rsidRPr="00BC20DC">
        <w:rPr>
          <w:rFonts w:ascii="Times New Roman" w:eastAsia="Times New Roman" w:hAnsi="Times New Roman" w:cs="Times New Roman"/>
        </w:rPr>
        <w:t>PAYMENT IS</w:t>
      </w:r>
      <w:r w:rsidRPr="00BC20DC">
        <w:rPr>
          <w:rFonts w:ascii="Times New Roman" w:eastAsia="Times New Roman" w:hAnsi="Times New Roman" w:cs="Times New Roman"/>
          <w:spacing w:val="-1"/>
        </w:rPr>
        <w:t xml:space="preserve"> </w:t>
      </w:r>
      <w:r w:rsidRPr="00BC20DC">
        <w:rPr>
          <w:rFonts w:ascii="Times New Roman" w:eastAsia="Times New Roman" w:hAnsi="Times New Roman" w:cs="Times New Roman"/>
        </w:rPr>
        <w:t>TO</w:t>
      </w:r>
      <w:r w:rsidRPr="00BC20DC">
        <w:rPr>
          <w:rFonts w:ascii="Times New Roman" w:eastAsia="Times New Roman" w:hAnsi="Times New Roman" w:cs="Times New Roman"/>
          <w:spacing w:val="-1"/>
        </w:rPr>
        <w:t xml:space="preserve"> </w:t>
      </w:r>
      <w:r w:rsidRPr="00BC20DC">
        <w:rPr>
          <w:rFonts w:ascii="Times New Roman" w:eastAsia="Times New Roman" w:hAnsi="Times New Roman" w:cs="Times New Roman"/>
        </w:rPr>
        <w:t>BE MADE</w:t>
      </w:r>
      <w:r w:rsidRPr="00BC20DC">
        <w:rPr>
          <w:rFonts w:ascii="Times New Roman" w:eastAsia="Times New Roman" w:hAnsi="Times New Roman" w:cs="Times New Roman"/>
          <w:spacing w:val="-1"/>
        </w:rPr>
        <w:t xml:space="preserve"> </w:t>
      </w:r>
      <w:r w:rsidRPr="00BC20DC">
        <w:rPr>
          <w:rFonts w:ascii="Times New Roman" w:eastAsia="Times New Roman" w:hAnsi="Times New Roman" w:cs="Times New Roman"/>
        </w:rPr>
        <w:t>BY</w:t>
      </w:r>
      <w:r w:rsidR="00EE68F3">
        <w:rPr>
          <w:rFonts w:ascii="Times New Roman" w:eastAsia="Times New Roman" w:hAnsi="Times New Roman" w:cs="Times New Roman"/>
        </w:rPr>
        <w:t>__________________________________________________________</w:t>
      </w:r>
      <w:r w:rsidRPr="00BC20DC">
        <w:rPr>
          <w:rFonts w:ascii="Times New Roman" w:eastAsia="Times New Roman" w:hAnsi="Times New Roman" w:cs="Times New Roman"/>
          <w:w w:val="99"/>
          <w:u w:val="single"/>
        </w:rPr>
        <w:t xml:space="preserve"> </w:t>
      </w:r>
    </w:p>
    <w:p w14:paraId="67129086" w14:textId="77777777" w:rsidR="00A850DE" w:rsidRPr="00BC20DC" w:rsidRDefault="00A850DE" w:rsidP="00A850DE">
      <w:pPr>
        <w:widowControl w:val="0"/>
        <w:tabs>
          <w:tab w:val="left" w:pos="10878"/>
        </w:tabs>
        <w:autoSpaceDE w:val="0"/>
        <w:autoSpaceDN w:val="0"/>
        <w:spacing w:after="0" w:line="239" w:lineRule="exact"/>
        <w:ind w:left="-90"/>
        <w:outlineLvl w:val="0"/>
        <w:rPr>
          <w:rFonts w:ascii="Times New Roman" w:eastAsia="Times New Roman" w:hAnsi="Times New Roman" w:cs="Times New Roman"/>
        </w:rPr>
      </w:pPr>
      <w:r w:rsidRPr="00BC20DC">
        <w:rPr>
          <w:rFonts w:ascii="Times New Roman" w:eastAsia="Times New Roman" w:hAnsi="Times New Roman" w:cs="Times New Roman"/>
        </w:rPr>
        <w:t xml:space="preserve">                                                                                         (Name</w:t>
      </w:r>
      <w:r w:rsidRPr="00BC20DC">
        <w:rPr>
          <w:rFonts w:ascii="Times New Roman" w:eastAsia="Times New Roman" w:hAnsi="Times New Roman" w:cs="Times New Roman"/>
          <w:spacing w:val="-5"/>
        </w:rPr>
        <w:t xml:space="preserve"> </w:t>
      </w:r>
      <w:r w:rsidRPr="00BC20DC">
        <w:rPr>
          <w:rFonts w:ascii="Times New Roman" w:eastAsia="Times New Roman" w:hAnsi="Times New Roman" w:cs="Times New Roman"/>
        </w:rPr>
        <w:t>of</w:t>
      </w:r>
      <w:r w:rsidRPr="00BC20DC">
        <w:rPr>
          <w:rFonts w:ascii="Times New Roman" w:eastAsia="Times New Roman" w:hAnsi="Times New Roman" w:cs="Times New Roman"/>
          <w:spacing w:val="-5"/>
        </w:rPr>
        <w:t xml:space="preserve"> </w:t>
      </w:r>
      <w:r w:rsidRPr="00BC20DC">
        <w:rPr>
          <w:rFonts w:ascii="Times New Roman" w:eastAsia="Times New Roman" w:hAnsi="Times New Roman" w:cs="Times New Roman"/>
        </w:rPr>
        <w:t>party(</w:t>
      </w:r>
      <w:proofErr w:type="spellStart"/>
      <w:r w:rsidRPr="00BC20DC">
        <w:rPr>
          <w:rFonts w:ascii="Times New Roman" w:eastAsia="Times New Roman" w:hAnsi="Times New Roman" w:cs="Times New Roman"/>
        </w:rPr>
        <w:t>ies</w:t>
      </w:r>
      <w:proofErr w:type="spellEnd"/>
      <w:r w:rsidRPr="00BC20DC">
        <w:rPr>
          <w:rFonts w:ascii="Times New Roman" w:eastAsia="Times New Roman" w:hAnsi="Times New Roman" w:cs="Times New Roman"/>
        </w:rPr>
        <w:t>))</w:t>
      </w:r>
    </w:p>
    <w:p w14:paraId="4E3F44E3" w14:textId="32B5F265" w:rsidR="00A850DE" w:rsidRDefault="00A850DE" w:rsidP="00A850DE">
      <w:pPr>
        <w:widowControl w:val="0"/>
        <w:tabs>
          <w:tab w:val="left" w:pos="8230"/>
        </w:tabs>
        <w:autoSpaceDE w:val="0"/>
        <w:autoSpaceDN w:val="0"/>
        <w:spacing w:before="199" w:after="0" w:line="240" w:lineRule="auto"/>
        <w:ind w:left="-90"/>
        <w:outlineLvl w:val="0"/>
        <w:rPr>
          <w:rFonts w:ascii="Times New Roman" w:eastAsia="Times New Roman" w:hAnsi="Times New Roman" w:cs="Times New Roman"/>
          <w:b/>
          <w:bCs/>
        </w:rPr>
      </w:pPr>
      <w:r w:rsidRPr="00BC20DC">
        <w:rPr>
          <w:rFonts w:ascii="Times New Roman" w:eastAsia="Times New Roman" w:hAnsi="Times New Roman" w:cs="Times New Roman"/>
        </w:rPr>
        <w:t>TO</w:t>
      </w:r>
      <w:r w:rsidR="00EE68F3">
        <w:rPr>
          <w:rFonts w:ascii="Times New Roman" w:eastAsia="Times New Roman" w:hAnsi="Times New Roman" w:cs="Times New Roman"/>
        </w:rPr>
        <w:t>_____________________________________________________________________</w:t>
      </w:r>
      <w:r w:rsidRPr="00BC20DC">
        <w:rPr>
          <w:rFonts w:ascii="Times New Roman" w:eastAsia="Times New Roman" w:hAnsi="Times New Roman" w:cs="Times New Roman"/>
          <w:u w:val="single"/>
        </w:rPr>
        <w:t xml:space="preserve"> </w:t>
      </w:r>
      <w:r w:rsidRPr="00BC20DC">
        <w:rPr>
          <w:rFonts w:ascii="Times New Roman" w:eastAsia="Times New Roman" w:hAnsi="Times New Roman" w:cs="Times New Roman"/>
        </w:rPr>
        <w:t>AS</w:t>
      </w:r>
      <w:r w:rsidRPr="00BC20DC">
        <w:rPr>
          <w:rFonts w:ascii="Times New Roman" w:eastAsia="Times New Roman" w:hAnsi="Times New Roman" w:cs="Times New Roman"/>
          <w:spacing w:val="-3"/>
        </w:rPr>
        <w:t xml:space="preserve"> </w:t>
      </w:r>
      <w:r w:rsidRPr="00BC20DC">
        <w:rPr>
          <w:rFonts w:ascii="Times New Roman" w:eastAsia="Times New Roman" w:hAnsi="Times New Roman" w:cs="Times New Roman"/>
        </w:rPr>
        <w:t>FOLLOWS:</w:t>
      </w:r>
    </w:p>
    <w:p w14:paraId="6C429AFE" w14:textId="77777777" w:rsidR="00A850DE" w:rsidRDefault="00A850DE" w:rsidP="00A850DE">
      <w:pPr>
        <w:widowControl w:val="0"/>
        <w:tabs>
          <w:tab w:val="left" w:pos="8230"/>
        </w:tabs>
        <w:autoSpaceDE w:val="0"/>
        <w:autoSpaceDN w:val="0"/>
        <w:spacing w:before="199" w:after="0" w:line="240" w:lineRule="auto"/>
        <w:ind w:left="-90"/>
        <w:outlineLvl w:val="0"/>
        <w:rPr>
          <w:rFonts w:ascii="Times New Roman" w:eastAsia="Times New Roman" w:hAnsi="Times New Roman" w:cs="Times New Roman"/>
          <w:b/>
          <w:bCs/>
        </w:rPr>
      </w:pPr>
      <w:r>
        <w:rPr>
          <w:rFonts w:ascii="Times New Roman" w:eastAsia="Times New Roman" w:hAnsi="Times New Roman" w:cs="Times New Roman"/>
          <w:b/>
          <w:bCs/>
        </w:rPr>
        <w:t>___________________________________________________________________________________</w:t>
      </w:r>
    </w:p>
    <w:p w14:paraId="5240FD01" w14:textId="77777777" w:rsidR="00A850DE" w:rsidRDefault="00A850DE" w:rsidP="00A850DE">
      <w:pPr>
        <w:widowControl w:val="0"/>
        <w:tabs>
          <w:tab w:val="left" w:pos="8230"/>
        </w:tabs>
        <w:autoSpaceDE w:val="0"/>
        <w:autoSpaceDN w:val="0"/>
        <w:spacing w:after="0" w:line="240" w:lineRule="auto"/>
        <w:ind w:left="-90"/>
        <w:outlineLvl w:val="0"/>
        <w:rPr>
          <w:rFonts w:ascii="Times New Roman" w:eastAsia="Times New Roman" w:hAnsi="Times New Roman" w:cs="Times New Roman"/>
        </w:rPr>
      </w:pPr>
      <w:r w:rsidRPr="00872963">
        <w:rPr>
          <w:rFonts w:ascii="Times New Roman" w:eastAsia="Times New Roman" w:hAnsi="Times New Roman" w:cs="Times New Roman"/>
        </w:rPr>
        <w:t>(provide</w:t>
      </w:r>
      <w:r w:rsidRPr="00872963">
        <w:rPr>
          <w:rFonts w:ascii="Times New Roman" w:eastAsia="Times New Roman" w:hAnsi="Times New Roman" w:cs="Times New Roman"/>
          <w:spacing w:val="-2"/>
        </w:rPr>
        <w:t xml:space="preserve"> </w:t>
      </w:r>
      <w:r w:rsidRPr="00872963">
        <w:rPr>
          <w:rFonts w:ascii="Times New Roman" w:eastAsia="Times New Roman" w:hAnsi="Times New Roman" w:cs="Times New Roman"/>
        </w:rPr>
        <w:t>terms</w:t>
      </w:r>
      <w:r w:rsidRPr="00872963">
        <w:rPr>
          <w:rFonts w:ascii="Times New Roman" w:eastAsia="Times New Roman" w:hAnsi="Times New Roman" w:cs="Times New Roman"/>
          <w:spacing w:val="-1"/>
        </w:rPr>
        <w:t xml:space="preserve"> </w:t>
      </w:r>
      <w:r w:rsidRPr="00872963">
        <w:rPr>
          <w:rFonts w:ascii="Times New Roman" w:eastAsia="Times New Roman" w:hAnsi="Times New Roman" w:cs="Times New Roman"/>
        </w:rPr>
        <w:t>of</w:t>
      </w:r>
      <w:r w:rsidRPr="00872963">
        <w:rPr>
          <w:rFonts w:ascii="Times New Roman" w:eastAsia="Times New Roman" w:hAnsi="Times New Roman" w:cs="Times New Roman"/>
          <w:spacing w:val="-2"/>
        </w:rPr>
        <w:t xml:space="preserve"> </w:t>
      </w:r>
      <w:r w:rsidRPr="00872963">
        <w:rPr>
          <w:rFonts w:ascii="Times New Roman" w:eastAsia="Times New Roman" w:hAnsi="Times New Roman" w:cs="Times New Roman"/>
        </w:rPr>
        <w:t>payment such</w:t>
      </w:r>
      <w:r w:rsidRPr="00872963">
        <w:rPr>
          <w:rFonts w:ascii="Times New Roman" w:eastAsia="Times New Roman" w:hAnsi="Times New Roman" w:cs="Times New Roman"/>
          <w:spacing w:val="-2"/>
        </w:rPr>
        <w:t xml:space="preserve"> </w:t>
      </w:r>
      <w:r w:rsidRPr="00872963">
        <w:rPr>
          <w:rFonts w:ascii="Times New Roman" w:eastAsia="Times New Roman" w:hAnsi="Times New Roman" w:cs="Times New Roman"/>
        </w:rPr>
        <w:t>as</w:t>
      </w:r>
      <w:r w:rsidRPr="00872963">
        <w:rPr>
          <w:rFonts w:ascii="Times New Roman" w:eastAsia="Times New Roman" w:hAnsi="Times New Roman" w:cs="Times New Roman"/>
          <w:spacing w:val="-1"/>
        </w:rPr>
        <w:t xml:space="preserve"> </w:t>
      </w:r>
      <w:r w:rsidRPr="00872963">
        <w:rPr>
          <w:rFonts w:ascii="Times New Roman" w:eastAsia="Times New Roman" w:hAnsi="Times New Roman" w:cs="Times New Roman"/>
        </w:rPr>
        <w:t>date</w:t>
      </w:r>
      <w:r w:rsidRPr="00872963">
        <w:rPr>
          <w:rFonts w:ascii="Times New Roman" w:eastAsia="Times New Roman" w:hAnsi="Times New Roman" w:cs="Times New Roman"/>
          <w:spacing w:val="-1"/>
        </w:rPr>
        <w:t xml:space="preserve"> </w:t>
      </w:r>
      <w:r w:rsidRPr="00872963">
        <w:rPr>
          <w:rFonts w:ascii="Times New Roman" w:eastAsia="Times New Roman" w:hAnsi="Times New Roman" w:cs="Times New Roman"/>
        </w:rPr>
        <w:t>of</w:t>
      </w:r>
      <w:r w:rsidRPr="00872963">
        <w:rPr>
          <w:rFonts w:ascii="Times New Roman" w:eastAsia="Times New Roman" w:hAnsi="Times New Roman" w:cs="Times New Roman"/>
          <w:spacing w:val="-3"/>
        </w:rPr>
        <w:t xml:space="preserve"> </w:t>
      </w:r>
      <w:r w:rsidRPr="00872963">
        <w:rPr>
          <w:rFonts w:ascii="Times New Roman" w:eastAsia="Times New Roman" w:hAnsi="Times New Roman" w:cs="Times New Roman"/>
        </w:rPr>
        <w:t>commencement,</w:t>
      </w:r>
      <w:r w:rsidRPr="00872963">
        <w:rPr>
          <w:rFonts w:ascii="Times New Roman" w:eastAsia="Times New Roman" w:hAnsi="Times New Roman" w:cs="Times New Roman"/>
          <w:spacing w:val="-1"/>
        </w:rPr>
        <w:t xml:space="preserve"> </w:t>
      </w:r>
      <w:r w:rsidRPr="00872963">
        <w:rPr>
          <w:rFonts w:ascii="Times New Roman" w:eastAsia="Times New Roman" w:hAnsi="Times New Roman" w:cs="Times New Roman"/>
        </w:rPr>
        <w:t>frequency,</w:t>
      </w:r>
      <w:r w:rsidRPr="00872963">
        <w:rPr>
          <w:rFonts w:ascii="Times New Roman" w:eastAsia="Times New Roman" w:hAnsi="Times New Roman" w:cs="Times New Roman"/>
          <w:spacing w:val="-2"/>
        </w:rPr>
        <w:t xml:space="preserve"> </w:t>
      </w:r>
      <w:r w:rsidRPr="00872963">
        <w:rPr>
          <w:rFonts w:ascii="Times New Roman" w:eastAsia="Times New Roman" w:hAnsi="Times New Roman" w:cs="Times New Roman"/>
        </w:rPr>
        <w:t>amount</w:t>
      </w:r>
      <w:r w:rsidRPr="00872963">
        <w:rPr>
          <w:rFonts w:ascii="Times New Roman" w:eastAsia="Times New Roman" w:hAnsi="Times New Roman" w:cs="Times New Roman"/>
          <w:spacing w:val="-1"/>
        </w:rPr>
        <w:t xml:space="preserve"> </w:t>
      </w:r>
      <w:r w:rsidRPr="00872963">
        <w:rPr>
          <w:rFonts w:ascii="Times New Roman" w:eastAsia="Times New Roman" w:hAnsi="Times New Roman" w:cs="Times New Roman"/>
        </w:rPr>
        <w:t>and</w:t>
      </w:r>
      <w:r w:rsidRPr="00872963">
        <w:rPr>
          <w:rFonts w:ascii="Times New Roman" w:eastAsia="Times New Roman" w:hAnsi="Times New Roman" w:cs="Times New Roman"/>
          <w:spacing w:val="-1"/>
        </w:rPr>
        <w:t xml:space="preserve"> </w:t>
      </w:r>
      <w:r w:rsidRPr="00872963">
        <w:rPr>
          <w:rFonts w:ascii="Times New Roman" w:eastAsia="Times New Roman" w:hAnsi="Times New Roman" w:cs="Times New Roman"/>
        </w:rPr>
        <w:t>duration)</w:t>
      </w:r>
    </w:p>
    <w:p w14:paraId="2236FD96" w14:textId="77777777" w:rsidR="00A850DE" w:rsidRDefault="00A850DE" w:rsidP="00A850DE">
      <w:pPr>
        <w:widowControl w:val="0"/>
        <w:tabs>
          <w:tab w:val="left" w:pos="8230"/>
        </w:tabs>
        <w:autoSpaceDE w:val="0"/>
        <w:autoSpaceDN w:val="0"/>
        <w:spacing w:after="0" w:line="240" w:lineRule="auto"/>
        <w:ind w:left="-90"/>
        <w:outlineLvl w:val="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w:t>
      </w:r>
    </w:p>
    <w:p w14:paraId="32AB1E63" w14:textId="77777777" w:rsidR="00A850DE" w:rsidRDefault="00A850DE" w:rsidP="00A850DE">
      <w:pPr>
        <w:widowControl w:val="0"/>
        <w:tabs>
          <w:tab w:val="left" w:pos="8230"/>
        </w:tabs>
        <w:autoSpaceDE w:val="0"/>
        <w:autoSpaceDN w:val="0"/>
        <w:spacing w:after="0" w:line="240" w:lineRule="auto"/>
        <w:ind w:left="-90"/>
        <w:outlineLvl w:val="0"/>
        <w:rPr>
          <w:rFonts w:ascii="Times New Roman" w:eastAsia="Times New Roman" w:hAnsi="Times New Roman" w:cs="Times New Roman"/>
        </w:rPr>
      </w:pPr>
    </w:p>
    <w:p w14:paraId="69B98CF6" w14:textId="77777777" w:rsidR="00A850DE" w:rsidRPr="00E01BF1" w:rsidRDefault="00A850DE" w:rsidP="00A850DE">
      <w:pPr>
        <w:widowControl w:val="0"/>
        <w:tabs>
          <w:tab w:val="left" w:pos="8230"/>
        </w:tabs>
        <w:autoSpaceDE w:val="0"/>
        <w:autoSpaceDN w:val="0"/>
        <w:spacing w:after="0" w:line="240" w:lineRule="auto"/>
        <w:ind w:left="-90"/>
        <w:outlineLvl w:val="0"/>
        <w:rPr>
          <w:rFonts w:ascii="Times New Roman" w:eastAsia="Times New Roman" w:hAnsi="Times New Roman" w:cs="Times New Roman"/>
          <w:b/>
          <w:bCs/>
        </w:rPr>
      </w:pPr>
      <w:r>
        <w:rPr>
          <w:rFonts w:ascii="Times New Roman" w:eastAsia="Times New Roman" w:hAnsi="Times New Roman" w:cs="Times New Roman"/>
          <w:b/>
          <w:bCs/>
        </w:rPr>
        <w:t>___________________________________________________________________________________</w:t>
      </w:r>
    </w:p>
    <w:p w14:paraId="0E61A0C6" w14:textId="77777777" w:rsidR="00A850DE" w:rsidRDefault="00A850DE" w:rsidP="00A850DE">
      <w:pPr>
        <w:spacing w:after="0" w:line="240" w:lineRule="auto"/>
        <w:rPr>
          <w:rFonts w:ascii="Times New Roman" w:hAnsi="Times New Roman" w:cs="Times New Roman"/>
        </w:rPr>
      </w:pPr>
    </w:p>
    <w:p w14:paraId="52617284" w14:textId="77777777" w:rsidR="00A850DE" w:rsidRDefault="00A850DE" w:rsidP="00A850DE">
      <w:pPr>
        <w:spacing w:after="0" w:line="240" w:lineRule="auto"/>
        <w:rPr>
          <w:rFonts w:ascii="Times New Roman" w:hAnsi="Times New Roman" w:cs="Times New Roman"/>
        </w:rPr>
      </w:pPr>
    </w:p>
    <w:p w14:paraId="7F7320B2" w14:textId="77777777" w:rsidR="00A850DE" w:rsidRDefault="00A850DE" w:rsidP="00A850DE">
      <w:pPr>
        <w:spacing w:after="0" w:line="240" w:lineRule="auto"/>
        <w:ind w:left="-90"/>
        <w:rPr>
          <w:rFonts w:ascii="Times New Roman" w:hAnsi="Times New Roman" w:cs="Times New Roman"/>
        </w:rPr>
      </w:pPr>
      <w:r>
        <w:rPr>
          <w:rFonts w:ascii="Times New Roman" w:hAnsi="Times New Roman" w:cs="Times New Roman"/>
        </w:rPr>
        <w:t>OTHER: _____________________________________________________________________________</w:t>
      </w:r>
    </w:p>
    <w:p w14:paraId="7EBA3855" w14:textId="77777777" w:rsidR="00A850DE" w:rsidRDefault="00A850DE" w:rsidP="00A850DE">
      <w:pPr>
        <w:spacing w:after="0" w:line="240" w:lineRule="auto"/>
        <w:ind w:left="-90"/>
        <w:rPr>
          <w:rFonts w:ascii="Times New Roman" w:hAnsi="Times New Roman" w:cs="Times New Roman"/>
        </w:rPr>
      </w:pPr>
      <w:r>
        <w:rPr>
          <w:rFonts w:ascii="Times New Roman" w:hAnsi="Times New Roman" w:cs="Times New Roman"/>
        </w:rPr>
        <w:tab/>
      </w:r>
      <w:r>
        <w:rPr>
          <w:rFonts w:ascii="Times New Roman" w:hAnsi="Times New Roman" w:cs="Times New Roman"/>
        </w:rPr>
        <w:tab/>
        <w:t>(Specify)</w:t>
      </w:r>
    </w:p>
    <w:p w14:paraId="491015D5" w14:textId="77777777" w:rsidR="00A850DE" w:rsidRDefault="00A850DE" w:rsidP="00A850DE">
      <w:pPr>
        <w:spacing w:after="0" w:line="240" w:lineRule="auto"/>
        <w:ind w:left="-90"/>
        <w:rPr>
          <w:rFonts w:ascii="Times New Roman" w:hAnsi="Times New Roman" w:cs="Times New Roman"/>
        </w:rPr>
      </w:pPr>
      <w:r>
        <w:rPr>
          <w:rFonts w:ascii="Times New Roman" w:hAnsi="Times New Roman" w:cs="Times New Roman"/>
        </w:rPr>
        <w:t>_____________________________________________________________________________________</w:t>
      </w:r>
    </w:p>
    <w:tbl>
      <w:tblPr>
        <w:tblStyle w:val="TableGrid"/>
        <w:tblpPr w:leftFromText="180" w:rightFromText="180" w:vertAnchor="text" w:horzAnchor="margin" w:tblpY="881"/>
        <w:tblW w:w="9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290"/>
        <w:gridCol w:w="4506"/>
      </w:tblGrid>
      <w:tr w:rsidR="00A850DE" w:rsidRPr="008A3779" w14:paraId="4B9425FC" w14:textId="77777777" w:rsidTr="00A850DE">
        <w:tc>
          <w:tcPr>
            <w:tcW w:w="4506" w:type="dxa"/>
          </w:tcPr>
          <w:p w14:paraId="09225716" w14:textId="77777777" w:rsidR="00A850DE" w:rsidRPr="008A3779" w:rsidRDefault="00A850DE" w:rsidP="00A850DE">
            <w:pPr>
              <w:rPr>
                <w:sz w:val="22"/>
                <w:szCs w:val="22"/>
              </w:rPr>
            </w:pPr>
          </w:p>
          <w:p w14:paraId="05739E25" w14:textId="77777777" w:rsidR="00A850DE" w:rsidRPr="008A3779" w:rsidRDefault="00A850DE" w:rsidP="00A850DE">
            <w:pPr>
              <w:rPr>
                <w:sz w:val="22"/>
                <w:szCs w:val="22"/>
              </w:rPr>
            </w:pPr>
            <w:r w:rsidRPr="008A3779">
              <w:rPr>
                <w:sz w:val="22"/>
                <w:szCs w:val="22"/>
              </w:rPr>
              <w:t>______________________________, 20_____</w:t>
            </w:r>
          </w:p>
          <w:p w14:paraId="3F8698EE" w14:textId="77777777" w:rsidR="00A850DE" w:rsidRPr="008A3779" w:rsidRDefault="00A850DE" w:rsidP="00A850DE">
            <w:pPr>
              <w:rPr>
                <w:sz w:val="22"/>
                <w:szCs w:val="22"/>
              </w:rPr>
            </w:pPr>
            <w:r w:rsidRPr="008A3779">
              <w:rPr>
                <w:sz w:val="22"/>
                <w:szCs w:val="22"/>
              </w:rPr>
              <w:t>(Date)</w:t>
            </w:r>
          </w:p>
        </w:tc>
        <w:tc>
          <w:tcPr>
            <w:tcW w:w="290" w:type="dxa"/>
          </w:tcPr>
          <w:p w14:paraId="29A5B1BD" w14:textId="77777777" w:rsidR="00A850DE" w:rsidRPr="008A3779" w:rsidRDefault="00A850DE" w:rsidP="00A850DE">
            <w:pPr>
              <w:rPr>
                <w:sz w:val="22"/>
                <w:szCs w:val="22"/>
              </w:rPr>
            </w:pPr>
            <w:r w:rsidRPr="008A3779">
              <w:rPr>
                <w:sz w:val="22"/>
                <w:szCs w:val="22"/>
              </w:rPr>
              <w:t>)</w:t>
            </w:r>
          </w:p>
          <w:p w14:paraId="54A059E1" w14:textId="77777777" w:rsidR="00A850DE" w:rsidRPr="008A3779" w:rsidRDefault="00A850DE" w:rsidP="00A850DE">
            <w:pPr>
              <w:rPr>
                <w:sz w:val="22"/>
                <w:szCs w:val="22"/>
              </w:rPr>
            </w:pPr>
            <w:r w:rsidRPr="008A3779">
              <w:rPr>
                <w:sz w:val="22"/>
                <w:szCs w:val="22"/>
              </w:rPr>
              <w:t>)</w:t>
            </w:r>
          </w:p>
          <w:p w14:paraId="26A4EBC0" w14:textId="77777777" w:rsidR="00A850DE" w:rsidRPr="008A3779" w:rsidRDefault="00A850DE" w:rsidP="00A850DE">
            <w:pPr>
              <w:rPr>
                <w:sz w:val="22"/>
                <w:szCs w:val="22"/>
              </w:rPr>
            </w:pPr>
            <w:r w:rsidRPr="008A3779">
              <w:rPr>
                <w:sz w:val="22"/>
                <w:szCs w:val="22"/>
              </w:rPr>
              <w:t>)</w:t>
            </w:r>
          </w:p>
        </w:tc>
        <w:tc>
          <w:tcPr>
            <w:tcW w:w="4506" w:type="dxa"/>
          </w:tcPr>
          <w:p w14:paraId="1FF4E484" w14:textId="77777777" w:rsidR="00A850DE" w:rsidRPr="008A3779" w:rsidRDefault="00A850DE" w:rsidP="00A850DE">
            <w:pPr>
              <w:rPr>
                <w:sz w:val="22"/>
                <w:szCs w:val="22"/>
              </w:rPr>
            </w:pPr>
          </w:p>
          <w:p w14:paraId="10EF6589" w14:textId="77777777" w:rsidR="00A850DE" w:rsidRPr="008A3779" w:rsidRDefault="00A850DE" w:rsidP="00A850DE">
            <w:pPr>
              <w:rPr>
                <w:sz w:val="22"/>
                <w:szCs w:val="22"/>
              </w:rPr>
            </w:pPr>
            <w:r w:rsidRPr="008A3779">
              <w:rPr>
                <w:sz w:val="22"/>
                <w:szCs w:val="22"/>
              </w:rPr>
              <w:t>______________________________, 20_____</w:t>
            </w:r>
          </w:p>
          <w:p w14:paraId="4B16FA7B" w14:textId="77777777" w:rsidR="00A850DE" w:rsidRPr="008A3779" w:rsidRDefault="00A850DE" w:rsidP="00A850DE">
            <w:pPr>
              <w:rPr>
                <w:sz w:val="22"/>
                <w:szCs w:val="22"/>
              </w:rPr>
            </w:pPr>
            <w:r w:rsidRPr="008A3779">
              <w:rPr>
                <w:sz w:val="22"/>
                <w:szCs w:val="22"/>
              </w:rPr>
              <w:t>(Date)</w:t>
            </w:r>
          </w:p>
        </w:tc>
      </w:tr>
      <w:tr w:rsidR="00A850DE" w:rsidRPr="008A3779" w14:paraId="72DAA870" w14:textId="77777777" w:rsidTr="00A850DE">
        <w:tc>
          <w:tcPr>
            <w:tcW w:w="4506" w:type="dxa"/>
          </w:tcPr>
          <w:p w14:paraId="0D822491" w14:textId="77777777" w:rsidR="00A850DE" w:rsidRPr="008A3779" w:rsidRDefault="00A850DE" w:rsidP="00A850DE">
            <w:pPr>
              <w:rPr>
                <w:sz w:val="22"/>
                <w:szCs w:val="22"/>
              </w:rPr>
            </w:pPr>
            <w:bookmarkStart w:id="176" w:name="_Hlk120880216"/>
          </w:p>
          <w:p w14:paraId="54C1975B" w14:textId="77777777" w:rsidR="00A850DE" w:rsidRPr="008A3779" w:rsidRDefault="00A850DE" w:rsidP="00A850DE">
            <w:pPr>
              <w:rPr>
                <w:sz w:val="22"/>
                <w:szCs w:val="22"/>
              </w:rPr>
            </w:pPr>
            <w:r w:rsidRPr="008A3779">
              <w:rPr>
                <w:sz w:val="22"/>
                <w:szCs w:val="22"/>
              </w:rPr>
              <w:t>_______________________________________</w:t>
            </w:r>
          </w:p>
          <w:p w14:paraId="21D85F3E" w14:textId="77777777" w:rsidR="00A850DE" w:rsidRPr="008A3779" w:rsidRDefault="00A850DE" w:rsidP="00A850DE">
            <w:pPr>
              <w:rPr>
                <w:sz w:val="22"/>
                <w:szCs w:val="22"/>
              </w:rPr>
            </w:pPr>
            <w:r w:rsidRPr="008A3779">
              <w:rPr>
                <w:sz w:val="22"/>
                <w:szCs w:val="22"/>
              </w:rPr>
              <w:t>(Signature of party)</w:t>
            </w:r>
          </w:p>
        </w:tc>
        <w:tc>
          <w:tcPr>
            <w:tcW w:w="290" w:type="dxa"/>
          </w:tcPr>
          <w:p w14:paraId="04CA978E" w14:textId="77777777" w:rsidR="00A850DE" w:rsidRPr="008A3779" w:rsidRDefault="00A850DE" w:rsidP="00A850DE">
            <w:pPr>
              <w:rPr>
                <w:sz w:val="22"/>
                <w:szCs w:val="22"/>
              </w:rPr>
            </w:pPr>
            <w:r w:rsidRPr="008A3779">
              <w:rPr>
                <w:sz w:val="22"/>
                <w:szCs w:val="22"/>
              </w:rPr>
              <w:t>)</w:t>
            </w:r>
          </w:p>
          <w:p w14:paraId="6B24E7BE" w14:textId="77777777" w:rsidR="00A850DE" w:rsidRPr="008A3779" w:rsidRDefault="00A850DE" w:rsidP="00A850DE">
            <w:pPr>
              <w:rPr>
                <w:sz w:val="22"/>
                <w:szCs w:val="22"/>
              </w:rPr>
            </w:pPr>
            <w:r w:rsidRPr="008A3779">
              <w:rPr>
                <w:sz w:val="22"/>
                <w:szCs w:val="22"/>
              </w:rPr>
              <w:t>)</w:t>
            </w:r>
          </w:p>
          <w:p w14:paraId="01DB56F8" w14:textId="77777777" w:rsidR="00A850DE" w:rsidRPr="008A3779" w:rsidRDefault="00A850DE" w:rsidP="00A850DE">
            <w:pPr>
              <w:rPr>
                <w:sz w:val="22"/>
                <w:szCs w:val="22"/>
              </w:rPr>
            </w:pPr>
            <w:r w:rsidRPr="008A3779">
              <w:rPr>
                <w:sz w:val="22"/>
                <w:szCs w:val="22"/>
              </w:rPr>
              <w:t>)</w:t>
            </w:r>
          </w:p>
        </w:tc>
        <w:tc>
          <w:tcPr>
            <w:tcW w:w="4506" w:type="dxa"/>
          </w:tcPr>
          <w:p w14:paraId="56A40DC8" w14:textId="77777777" w:rsidR="00A850DE" w:rsidRPr="008A3779" w:rsidRDefault="00A850DE" w:rsidP="00A850DE">
            <w:pPr>
              <w:rPr>
                <w:sz w:val="22"/>
                <w:szCs w:val="22"/>
              </w:rPr>
            </w:pPr>
          </w:p>
          <w:p w14:paraId="6EB19982" w14:textId="77777777" w:rsidR="00A850DE" w:rsidRPr="008A3779" w:rsidRDefault="00A850DE" w:rsidP="00A850DE">
            <w:pPr>
              <w:rPr>
                <w:sz w:val="22"/>
                <w:szCs w:val="22"/>
              </w:rPr>
            </w:pPr>
            <w:r w:rsidRPr="008A3779">
              <w:rPr>
                <w:sz w:val="22"/>
                <w:szCs w:val="22"/>
              </w:rPr>
              <w:t>_______________________________________</w:t>
            </w:r>
          </w:p>
          <w:p w14:paraId="2E5AF7A1" w14:textId="77777777" w:rsidR="00A850DE" w:rsidRPr="008A3779" w:rsidRDefault="00A850DE" w:rsidP="00A850DE">
            <w:pPr>
              <w:rPr>
                <w:sz w:val="22"/>
                <w:szCs w:val="22"/>
              </w:rPr>
            </w:pPr>
            <w:r w:rsidRPr="008A3779">
              <w:rPr>
                <w:sz w:val="22"/>
                <w:szCs w:val="22"/>
              </w:rPr>
              <w:t>(Signature of party)</w:t>
            </w:r>
          </w:p>
        </w:tc>
      </w:tr>
      <w:bookmarkEnd w:id="176"/>
      <w:tr w:rsidR="00A850DE" w:rsidRPr="008A3779" w14:paraId="1B2C53DB" w14:textId="77777777" w:rsidTr="00A850DE">
        <w:tc>
          <w:tcPr>
            <w:tcW w:w="4506" w:type="dxa"/>
          </w:tcPr>
          <w:p w14:paraId="497CBF6E" w14:textId="77777777" w:rsidR="00A850DE" w:rsidRPr="008A3779" w:rsidRDefault="00A850DE" w:rsidP="00A850DE">
            <w:pPr>
              <w:rPr>
                <w:sz w:val="22"/>
                <w:szCs w:val="22"/>
              </w:rPr>
            </w:pPr>
          </w:p>
          <w:p w14:paraId="51C8CAC8" w14:textId="77777777" w:rsidR="00A850DE" w:rsidRPr="008A3779" w:rsidRDefault="00A850DE" w:rsidP="00A850DE">
            <w:pPr>
              <w:rPr>
                <w:sz w:val="22"/>
                <w:szCs w:val="22"/>
              </w:rPr>
            </w:pPr>
            <w:r w:rsidRPr="008A3779">
              <w:rPr>
                <w:sz w:val="22"/>
                <w:szCs w:val="22"/>
              </w:rPr>
              <w:t>_______________________________________</w:t>
            </w:r>
          </w:p>
          <w:p w14:paraId="1F18431C" w14:textId="77777777" w:rsidR="00A850DE" w:rsidRPr="008A3779" w:rsidRDefault="00A850DE" w:rsidP="00A850DE">
            <w:pPr>
              <w:rPr>
                <w:sz w:val="22"/>
                <w:szCs w:val="22"/>
              </w:rPr>
            </w:pPr>
            <w:r w:rsidRPr="008A3779">
              <w:rPr>
                <w:sz w:val="22"/>
                <w:szCs w:val="22"/>
              </w:rPr>
              <w:t>(Name of party)</w:t>
            </w:r>
          </w:p>
        </w:tc>
        <w:tc>
          <w:tcPr>
            <w:tcW w:w="290" w:type="dxa"/>
          </w:tcPr>
          <w:p w14:paraId="00D34498" w14:textId="77777777" w:rsidR="00A850DE" w:rsidRPr="008A3779" w:rsidRDefault="00A850DE" w:rsidP="00A850DE">
            <w:pPr>
              <w:rPr>
                <w:sz w:val="22"/>
                <w:szCs w:val="22"/>
              </w:rPr>
            </w:pPr>
            <w:r w:rsidRPr="008A3779">
              <w:rPr>
                <w:sz w:val="22"/>
                <w:szCs w:val="22"/>
              </w:rPr>
              <w:t>)</w:t>
            </w:r>
          </w:p>
          <w:p w14:paraId="43FB3045" w14:textId="77777777" w:rsidR="00A850DE" w:rsidRPr="008A3779" w:rsidRDefault="00A850DE" w:rsidP="00A850DE">
            <w:pPr>
              <w:rPr>
                <w:sz w:val="22"/>
                <w:szCs w:val="22"/>
              </w:rPr>
            </w:pPr>
            <w:r w:rsidRPr="008A3779">
              <w:rPr>
                <w:sz w:val="22"/>
                <w:szCs w:val="22"/>
              </w:rPr>
              <w:t>)</w:t>
            </w:r>
          </w:p>
          <w:p w14:paraId="167791A0" w14:textId="77777777" w:rsidR="00A850DE" w:rsidRPr="008A3779" w:rsidRDefault="00A850DE" w:rsidP="00A850DE">
            <w:pPr>
              <w:rPr>
                <w:sz w:val="22"/>
                <w:szCs w:val="22"/>
              </w:rPr>
            </w:pPr>
            <w:r w:rsidRPr="008A3779">
              <w:rPr>
                <w:sz w:val="22"/>
                <w:szCs w:val="22"/>
              </w:rPr>
              <w:t>)</w:t>
            </w:r>
          </w:p>
        </w:tc>
        <w:tc>
          <w:tcPr>
            <w:tcW w:w="4506" w:type="dxa"/>
          </w:tcPr>
          <w:p w14:paraId="041A5BCE" w14:textId="77777777" w:rsidR="00A850DE" w:rsidRPr="008A3779" w:rsidRDefault="00A850DE" w:rsidP="00A850DE">
            <w:pPr>
              <w:rPr>
                <w:sz w:val="22"/>
                <w:szCs w:val="22"/>
              </w:rPr>
            </w:pPr>
          </w:p>
          <w:p w14:paraId="0240958D" w14:textId="77777777" w:rsidR="00A850DE" w:rsidRPr="008A3779" w:rsidRDefault="00A850DE" w:rsidP="00A850DE">
            <w:pPr>
              <w:rPr>
                <w:sz w:val="22"/>
                <w:szCs w:val="22"/>
              </w:rPr>
            </w:pPr>
            <w:r w:rsidRPr="008A3779">
              <w:rPr>
                <w:sz w:val="22"/>
                <w:szCs w:val="22"/>
              </w:rPr>
              <w:t>_______________________________________</w:t>
            </w:r>
          </w:p>
          <w:p w14:paraId="02B6000B" w14:textId="77777777" w:rsidR="00A850DE" w:rsidRPr="008A3779" w:rsidRDefault="00A850DE" w:rsidP="00A850DE">
            <w:pPr>
              <w:rPr>
                <w:sz w:val="22"/>
                <w:szCs w:val="22"/>
              </w:rPr>
            </w:pPr>
            <w:r w:rsidRPr="008A3779">
              <w:rPr>
                <w:sz w:val="22"/>
                <w:szCs w:val="22"/>
              </w:rPr>
              <w:t>(Name of party)</w:t>
            </w:r>
          </w:p>
        </w:tc>
      </w:tr>
      <w:tr w:rsidR="00A850DE" w:rsidRPr="008A3779" w14:paraId="52A2234A" w14:textId="77777777" w:rsidTr="00A850DE">
        <w:tc>
          <w:tcPr>
            <w:tcW w:w="4506" w:type="dxa"/>
          </w:tcPr>
          <w:p w14:paraId="0E99C954" w14:textId="77777777" w:rsidR="00A850DE" w:rsidRPr="008A3779" w:rsidRDefault="00A850DE" w:rsidP="00A850DE">
            <w:pPr>
              <w:rPr>
                <w:sz w:val="22"/>
                <w:szCs w:val="22"/>
              </w:rPr>
            </w:pPr>
          </w:p>
          <w:p w14:paraId="3CCD665F" w14:textId="77777777" w:rsidR="00A850DE" w:rsidRPr="008A3779" w:rsidRDefault="00A850DE" w:rsidP="00A850DE">
            <w:pPr>
              <w:rPr>
                <w:sz w:val="22"/>
                <w:szCs w:val="22"/>
              </w:rPr>
            </w:pPr>
            <w:r w:rsidRPr="008A3779">
              <w:rPr>
                <w:sz w:val="22"/>
                <w:szCs w:val="22"/>
              </w:rPr>
              <w:t>______________________________, 20_____</w:t>
            </w:r>
          </w:p>
          <w:p w14:paraId="2EDD0F99" w14:textId="77777777" w:rsidR="00A850DE" w:rsidRPr="008A3779" w:rsidRDefault="00A850DE" w:rsidP="00A850DE">
            <w:pPr>
              <w:rPr>
                <w:sz w:val="22"/>
                <w:szCs w:val="22"/>
              </w:rPr>
            </w:pPr>
            <w:r w:rsidRPr="008A3779">
              <w:rPr>
                <w:sz w:val="22"/>
                <w:szCs w:val="22"/>
              </w:rPr>
              <w:t>(Date)</w:t>
            </w:r>
          </w:p>
        </w:tc>
        <w:tc>
          <w:tcPr>
            <w:tcW w:w="290" w:type="dxa"/>
          </w:tcPr>
          <w:p w14:paraId="71AC2630" w14:textId="77777777" w:rsidR="00A850DE" w:rsidRPr="008A3779" w:rsidRDefault="00A850DE" w:rsidP="00A850DE">
            <w:pPr>
              <w:rPr>
                <w:sz w:val="22"/>
                <w:szCs w:val="22"/>
              </w:rPr>
            </w:pPr>
            <w:r w:rsidRPr="008A3779">
              <w:rPr>
                <w:sz w:val="22"/>
                <w:szCs w:val="22"/>
              </w:rPr>
              <w:t>)</w:t>
            </w:r>
          </w:p>
          <w:p w14:paraId="7441F5D2" w14:textId="77777777" w:rsidR="00A850DE" w:rsidRPr="008A3779" w:rsidRDefault="00A850DE" w:rsidP="00A850DE">
            <w:pPr>
              <w:rPr>
                <w:sz w:val="22"/>
                <w:szCs w:val="22"/>
              </w:rPr>
            </w:pPr>
            <w:r w:rsidRPr="008A3779">
              <w:rPr>
                <w:sz w:val="22"/>
                <w:szCs w:val="22"/>
              </w:rPr>
              <w:t>)</w:t>
            </w:r>
          </w:p>
          <w:p w14:paraId="21807932" w14:textId="77777777" w:rsidR="00A850DE" w:rsidRPr="008A3779" w:rsidRDefault="00A850DE" w:rsidP="00A850DE">
            <w:pPr>
              <w:rPr>
                <w:sz w:val="22"/>
                <w:szCs w:val="22"/>
              </w:rPr>
            </w:pPr>
            <w:r w:rsidRPr="008A3779">
              <w:rPr>
                <w:sz w:val="22"/>
                <w:szCs w:val="22"/>
              </w:rPr>
              <w:t>)</w:t>
            </w:r>
          </w:p>
        </w:tc>
        <w:tc>
          <w:tcPr>
            <w:tcW w:w="4506" w:type="dxa"/>
          </w:tcPr>
          <w:p w14:paraId="58B62909" w14:textId="77777777" w:rsidR="00A850DE" w:rsidRPr="008A3779" w:rsidRDefault="00A850DE" w:rsidP="00A850DE">
            <w:pPr>
              <w:rPr>
                <w:sz w:val="22"/>
                <w:szCs w:val="22"/>
              </w:rPr>
            </w:pPr>
          </w:p>
          <w:p w14:paraId="5F512F1C" w14:textId="77777777" w:rsidR="00A850DE" w:rsidRPr="008A3779" w:rsidRDefault="00A850DE" w:rsidP="00A850DE">
            <w:pPr>
              <w:rPr>
                <w:sz w:val="22"/>
                <w:szCs w:val="22"/>
              </w:rPr>
            </w:pPr>
            <w:r w:rsidRPr="008A3779">
              <w:rPr>
                <w:sz w:val="22"/>
                <w:szCs w:val="22"/>
              </w:rPr>
              <w:t>______________________________, 20_____</w:t>
            </w:r>
          </w:p>
          <w:p w14:paraId="48893424" w14:textId="77777777" w:rsidR="00A850DE" w:rsidRPr="008A3779" w:rsidRDefault="00A850DE" w:rsidP="00A850DE">
            <w:pPr>
              <w:rPr>
                <w:sz w:val="22"/>
                <w:szCs w:val="22"/>
              </w:rPr>
            </w:pPr>
            <w:r w:rsidRPr="008A3779">
              <w:rPr>
                <w:sz w:val="22"/>
                <w:szCs w:val="22"/>
              </w:rPr>
              <w:t>(Date)</w:t>
            </w:r>
          </w:p>
        </w:tc>
      </w:tr>
      <w:tr w:rsidR="00A850DE" w:rsidRPr="008A3779" w14:paraId="24D16B42" w14:textId="77777777" w:rsidTr="00A850DE">
        <w:tc>
          <w:tcPr>
            <w:tcW w:w="4506" w:type="dxa"/>
          </w:tcPr>
          <w:p w14:paraId="3130C266" w14:textId="77777777" w:rsidR="00A850DE" w:rsidRPr="008A3779" w:rsidRDefault="00A850DE" w:rsidP="00A850DE">
            <w:pPr>
              <w:rPr>
                <w:sz w:val="22"/>
                <w:szCs w:val="22"/>
              </w:rPr>
            </w:pPr>
          </w:p>
          <w:p w14:paraId="369E87D7" w14:textId="77777777" w:rsidR="00A850DE" w:rsidRPr="008A3779" w:rsidRDefault="00A850DE" w:rsidP="00A850DE">
            <w:pPr>
              <w:rPr>
                <w:sz w:val="22"/>
                <w:szCs w:val="22"/>
              </w:rPr>
            </w:pPr>
            <w:r w:rsidRPr="008A3779">
              <w:rPr>
                <w:sz w:val="22"/>
                <w:szCs w:val="22"/>
              </w:rPr>
              <w:t>_______________________________________</w:t>
            </w:r>
          </w:p>
          <w:p w14:paraId="7ACE1333" w14:textId="77777777" w:rsidR="00A850DE" w:rsidRPr="008A3779" w:rsidRDefault="00A850DE" w:rsidP="00A850DE">
            <w:pPr>
              <w:rPr>
                <w:sz w:val="22"/>
                <w:szCs w:val="22"/>
              </w:rPr>
            </w:pPr>
            <w:r w:rsidRPr="008A3779">
              <w:rPr>
                <w:sz w:val="22"/>
                <w:szCs w:val="22"/>
              </w:rPr>
              <w:lastRenderedPageBreak/>
              <w:t>(Signature of party)</w:t>
            </w:r>
          </w:p>
        </w:tc>
        <w:tc>
          <w:tcPr>
            <w:tcW w:w="290" w:type="dxa"/>
          </w:tcPr>
          <w:p w14:paraId="4EC39266" w14:textId="77777777" w:rsidR="00A850DE" w:rsidRPr="008A3779" w:rsidRDefault="00A850DE" w:rsidP="00A850DE">
            <w:pPr>
              <w:rPr>
                <w:sz w:val="22"/>
                <w:szCs w:val="22"/>
              </w:rPr>
            </w:pPr>
            <w:r w:rsidRPr="008A3779">
              <w:rPr>
                <w:sz w:val="22"/>
                <w:szCs w:val="22"/>
              </w:rPr>
              <w:lastRenderedPageBreak/>
              <w:t>)</w:t>
            </w:r>
          </w:p>
          <w:p w14:paraId="3FD42B19" w14:textId="77777777" w:rsidR="00A850DE" w:rsidRPr="008A3779" w:rsidRDefault="00A850DE" w:rsidP="00A850DE">
            <w:pPr>
              <w:rPr>
                <w:sz w:val="22"/>
                <w:szCs w:val="22"/>
              </w:rPr>
            </w:pPr>
            <w:r w:rsidRPr="008A3779">
              <w:rPr>
                <w:sz w:val="22"/>
                <w:szCs w:val="22"/>
              </w:rPr>
              <w:t>)</w:t>
            </w:r>
          </w:p>
          <w:p w14:paraId="498621F8" w14:textId="77777777" w:rsidR="00A850DE" w:rsidRPr="008A3779" w:rsidRDefault="00A850DE" w:rsidP="00A850DE">
            <w:pPr>
              <w:rPr>
                <w:sz w:val="22"/>
                <w:szCs w:val="22"/>
              </w:rPr>
            </w:pPr>
            <w:r w:rsidRPr="008A3779">
              <w:rPr>
                <w:sz w:val="22"/>
                <w:szCs w:val="22"/>
              </w:rPr>
              <w:lastRenderedPageBreak/>
              <w:t>)</w:t>
            </w:r>
          </w:p>
        </w:tc>
        <w:tc>
          <w:tcPr>
            <w:tcW w:w="4506" w:type="dxa"/>
          </w:tcPr>
          <w:p w14:paraId="39D1F04D" w14:textId="77777777" w:rsidR="00A850DE" w:rsidRPr="008A3779" w:rsidRDefault="00A850DE" w:rsidP="00A850DE">
            <w:pPr>
              <w:rPr>
                <w:sz w:val="22"/>
                <w:szCs w:val="22"/>
              </w:rPr>
            </w:pPr>
          </w:p>
          <w:p w14:paraId="45FC7F35" w14:textId="77777777" w:rsidR="00A850DE" w:rsidRPr="008A3779" w:rsidRDefault="00A850DE" w:rsidP="00A850DE">
            <w:pPr>
              <w:rPr>
                <w:sz w:val="22"/>
                <w:szCs w:val="22"/>
              </w:rPr>
            </w:pPr>
            <w:r w:rsidRPr="008A3779">
              <w:rPr>
                <w:sz w:val="22"/>
                <w:szCs w:val="22"/>
              </w:rPr>
              <w:t>_______________________________________</w:t>
            </w:r>
          </w:p>
          <w:p w14:paraId="02A8E7CE" w14:textId="77777777" w:rsidR="00A850DE" w:rsidRPr="008A3779" w:rsidRDefault="00A850DE" w:rsidP="00A850DE">
            <w:pPr>
              <w:rPr>
                <w:sz w:val="22"/>
                <w:szCs w:val="22"/>
              </w:rPr>
            </w:pPr>
            <w:r w:rsidRPr="008A3779">
              <w:rPr>
                <w:sz w:val="22"/>
                <w:szCs w:val="22"/>
              </w:rPr>
              <w:lastRenderedPageBreak/>
              <w:t>(Signature of party)</w:t>
            </w:r>
          </w:p>
        </w:tc>
      </w:tr>
      <w:tr w:rsidR="00A850DE" w:rsidRPr="008A3779" w14:paraId="38136A1A" w14:textId="77777777" w:rsidTr="00A850DE">
        <w:tc>
          <w:tcPr>
            <w:tcW w:w="4506" w:type="dxa"/>
          </w:tcPr>
          <w:p w14:paraId="110C76E8" w14:textId="77777777" w:rsidR="00A850DE" w:rsidRPr="008A3779" w:rsidRDefault="00A850DE" w:rsidP="00A850DE">
            <w:pPr>
              <w:rPr>
                <w:sz w:val="22"/>
                <w:szCs w:val="22"/>
              </w:rPr>
            </w:pPr>
          </w:p>
          <w:p w14:paraId="263A680B" w14:textId="77777777" w:rsidR="00A850DE" w:rsidRPr="008A3779" w:rsidRDefault="00A850DE" w:rsidP="00A850DE">
            <w:pPr>
              <w:rPr>
                <w:sz w:val="22"/>
                <w:szCs w:val="22"/>
              </w:rPr>
            </w:pPr>
            <w:r w:rsidRPr="008A3779">
              <w:rPr>
                <w:sz w:val="22"/>
                <w:szCs w:val="22"/>
              </w:rPr>
              <w:t>_______________________________________</w:t>
            </w:r>
          </w:p>
          <w:p w14:paraId="29B62598" w14:textId="77777777" w:rsidR="00A850DE" w:rsidRPr="008A3779" w:rsidRDefault="00A850DE" w:rsidP="00A850DE">
            <w:pPr>
              <w:rPr>
                <w:sz w:val="22"/>
                <w:szCs w:val="22"/>
              </w:rPr>
            </w:pPr>
            <w:r w:rsidRPr="008A3779">
              <w:rPr>
                <w:sz w:val="22"/>
                <w:szCs w:val="22"/>
              </w:rPr>
              <w:t>(Name of party)</w:t>
            </w:r>
          </w:p>
        </w:tc>
        <w:tc>
          <w:tcPr>
            <w:tcW w:w="290" w:type="dxa"/>
          </w:tcPr>
          <w:p w14:paraId="4BCD0984" w14:textId="77777777" w:rsidR="00A850DE" w:rsidRPr="008A3779" w:rsidRDefault="00A850DE" w:rsidP="00A850DE">
            <w:pPr>
              <w:rPr>
                <w:sz w:val="22"/>
                <w:szCs w:val="22"/>
              </w:rPr>
            </w:pPr>
            <w:r w:rsidRPr="008A3779">
              <w:rPr>
                <w:sz w:val="22"/>
                <w:szCs w:val="22"/>
              </w:rPr>
              <w:t>)</w:t>
            </w:r>
          </w:p>
          <w:p w14:paraId="13F2E9DE" w14:textId="77777777" w:rsidR="00A850DE" w:rsidRPr="008A3779" w:rsidRDefault="00A850DE" w:rsidP="00A850DE">
            <w:pPr>
              <w:rPr>
                <w:sz w:val="22"/>
                <w:szCs w:val="22"/>
              </w:rPr>
            </w:pPr>
            <w:r w:rsidRPr="008A3779">
              <w:rPr>
                <w:sz w:val="22"/>
                <w:szCs w:val="22"/>
              </w:rPr>
              <w:t>)</w:t>
            </w:r>
          </w:p>
          <w:p w14:paraId="6902A61D" w14:textId="77777777" w:rsidR="00A850DE" w:rsidRPr="008A3779" w:rsidRDefault="00A850DE" w:rsidP="00A850DE">
            <w:pPr>
              <w:rPr>
                <w:sz w:val="22"/>
                <w:szCs w:val="22"/>
              </w:rPr>
            </w:pPr>
            <w:r w:rsidRPr="008A3779">
              <w:rPr>
                <w:sz w:val="22"/>
                <w:szCs w:val="22"/>
              </w:rPr>
              <w:t>)</w:t>
            </w:r>
          </w:p>
        </w:tc>
        <w:tc>
          <w:tcPr>
            <w:tcW w:w="4506" w:type="dxa"/>
          </w:tcPr>
          <w:p w14:paraId="25AB96C8" w14:textId="77777777" w:rsidR="00A850DE" w:rsidRPr="008A3779" w:rsidRDefault="00A850DE" w:rsidP="00A850DE">
            <w:pPr>
              <w:rPr>
                <w:sz w:val="22"/>
                <w:szCs w:val="22"/>
              </w:rPr>
            </w:pPr>
          </w:p>
          <w:p w14:paraId="42C42DE1" w14:textId="77777777" w:rsidR="00A850DE" w:rsidRPr="008A3779" w:rsidRDefault="00A850DE" w:rsidP="00A850DE">
            <w:pPr>
              <w:rPr>
                <w:sz w:val="22"/>
                <w:szCs w:val="22"/>
              </w:rPr>
            </w:pPr>
            <w:r w:rsidRPr="008A3779">
              <w:rPr>
                <w:sz w:val="22"/>
                <w:szCs w:val="22"/>
              </w:rPr>
              <w:t>_______________________________________</w:t>
            </w:r>
          </w:p>
          <w:p w14:paraId="7B20E58E" w14:textId="77777777" w:rsidR="00A850DE" w:rsidRPr="008A3779" w:rsidRDefault="00A850DE" w:rsidP="00A850DE">
            <w:pPr>
              <w:rPr>
                <w:sz w:val="22"/>
                <w:szCs w:val="22"/>
              </w:rPr>
            </w:pPr>
            <w:r w:rsidRPr="008A3779">
              <w:rPr>
                <w:sz w:val="22"/>
                <w:szCs w:val="22"/>
              </w:rPr>
              <w:t>(Name of party)</w:t>
            </w:r>
          </w:p>
        </w:tc>
      </w:tr>
    </w:tbl>
    <w:p w14:paraId="5BDA487A" w14:textId="77777777" w:rsidR="00A850DE" w:rsidRDefault="00A850DE" w:rsidP="00A850DE">
      <w:pPr>
        <w:spacing w:after="0" w:line="240" w:lineRule="auto"/>
        <w:ind w:left="-90"/>
        <w:rPr>
          <w:rFonts w:ascii="Times New Roman" w:hAnsi="Times New Roman" w:cs="Times New Roman"/>
        </w:rPr>
      </w:pPr>
    </w:p>
    <w:p w14:paraId="601B52C6" w14:textId="77777777" w:rsidR="00A850DE" w:rsidRDefault="00A850DE" w:rsidP="00A850DE">
      <w:pPr>
        <w:spacing w:after="0" w:line="240" w:lineRule="auto"/>
        <w:ind w:left="-90"/>
        <w:rPr>
          <w:rFonts w:ascii="Times New Roman" w:hAnsi="Times New Roman" w:cs="Times New Roman"/>
        </w:rPr>
      </w:pPr>
      <w:r>
        <w:rPr>
          <w:rFonts w:ascii="Times New Roman" w:hAnsi="Times New Roman" w:cs="Times New Roman"/>
        </w:rPr>
        <w:t>_____________________________________________________________________________________</w:t>
      </w:r>
    </w:p>
    <w:p w14:paraId="134369B2" w14:textId="77777777" w:rsidR="00A850DE" w:rsidRDefault="00A850DE" w:rsidP="00A850DE">
      <w:pPr>
        <w:spacing w:after="0" w:line="240" w:lineRule="auto"/>
        <w:rPr>
          <w:rFonts w:ascii="Times New Roman" w:hAnsi="Times New Roman" w:cs="Times New Roman"/>
        </w:rPr>
      </w:pPr>
    </w:p>
    <w:p w14:paraId="750C3653" w14:textId="77777777" w:rsidR="009863D2" w:rsidRDefault="009863D2">
      <w:pPr>
        <w:rPr>
          <w:rFonts w:ascii="Times New Roman" w:hAnsi="Times New Roman" w:cs="Times New Roman"/>
          <w:b/>
          <w:bCs/>
          <w:sz w:val="24"/>
          <w:szCs w:val="24"/>
        </w:rPr>
      </w:pPr>
      <w:r>
        <w:rPr>
          <w:rFonts w:ascii="Times New Roman" w:hAnsi="Times New Roman" w:cs="Times New Roman"/>
          <w:b/>
          <w:bCs/>
          <w:sz w:val="24"/>
          <w:szCs w:val="24"/>
        </w:rPr>
        <w:br w:type="page"/>
      </w:r>
    </w:p>
    <w:p w14:paraId="3D53189B" w14:textId="7B6BE3B9" w:rsidR="00A850DE" w:rsidRPr="00097901" w:rsidRDefault="00A850DE" w:rsidP="00A850DE">
      <w:pPr>
        <w:spacing w:after="0" w:line="240" w:lineRule="auto"/>
        <w:jc w:val="center"/>
        <w:rPr>
          <w:rFonts w:ascii="Times New Roman" w:hAnsi="Times New Roman" w:cs="Times New Roman"/>
          <w:b/>
          <w:bCs/>
          <w:sz w:val="24"/>
          <w:szCs w:val="24"/>
        </w:rPr>
      </w:pPr>
      <w:r w:rsidRPr="00097901">
        <w:rPr>
          <w:rFonts w:ascii="Times New Roman" w:hAnsi="Times New Roman" w:cs="Times New Roman"/>
          <w:b/>
          <w:bCs/>
          <w:sz w:val="24"/>
          <w:szCs w:val="24"/>
        </w:rPr>
        <w:lastRenderedPageBreak/>
        <w:t xml:space="preserve">FORM </w:t>
      </w:r>
      <w:r>
        <w:rPr>
          <w:rFonts w:ascii="Times New Roman" w:hAnsi="Times New Roman" w:cs="Times New Roman"/>
          <w:b/>
          <w:bCs/>
          <w:sz w:val="24"/>
          <w:szCs w:val="24"/>
        </w:rPr>
        <w:t>1</w:t>
      </w:r>
      <w:r w:rsidRPr="00097901">
        <w:rPr>
          <w:rFonts w:ascii="Times New Roman" w:hAnsi="Times New Roman" w:cs="Times New Roman"/>
          <w:b/>
          <w:bCs/>
          <w:sz w:val="24"/>
          <w:szCs w:val="24"/>
        </w:rPr>
        <w:t>4</w:t>
      </w:r>
      <w:r>
        <w:rPr>
          <w:rFonts w:ascii="Times New Roman" w:hAnsi="Times New Roman" w:cs="Times New Roman"/>
          <w:b/>
          <w:bCs/>
          <w:sz w:val="24"/>
          <w:szCs w:val="24"/>
        </w:rPr>
        <w:t>C</w:t>
      </w:r>
    </w:p>
    <w:p w14:paraId="37E3C734" w14:textId="77777777" w:rsidR="00A850DE" w:rsidRPr="00097901" w:rsidRDefault="00A850DE" w:rsidP="00A850DE">
      <w:pPr>
        <w:spacing w:after="0" w:line="240" w:lineRule="auto"/>
        <w:jc w:val="center"/>
        <w:rPr>
          <w:rFonts w:ascii="Times New Roman" w:hAnsi="Times New Roman" w:cs="Times New Roman"/>
          <w:b/>
          <w:bCs/>
          <w:sz w:val="24"/>
          <w:szCs w:val="24"/>
        </w:rPr>
      </w:pPr>
      <w:r w:rsidRPr="00B80FC8">
        <w:rPr>
          <w:rFonts w:ascii="Times New Roman" w:hAnsi="Times New Roman" w:cs="Times New Roman"/>
          <w:b/>
          <w:bCs/>
          <w:sz w:val="24"/>
          <w:szCs w:val="24"/>
        </w:rPr>
        <w:t>ACCEPTANCE OF OFFER TO SETTLE</w:t>
      </w:r>
    </w:p>
    <w:p w14:paraId="385DE803" w14:textId="77777777" w:rsidR="00A850DE" w:rsidRPr="00097901" w:rsidRDefault="00A850DE" w:rsidP="00A850DE">
      <w:pPr>
        <w:spacing w:after="0" w:line="240" w:lineRule="auto"/>
        <w:rPr>
          <w:rFonts w:ascii="Times New Roman" w:hAnsi="Times New Roman" w:cs="Times New Roman"/>
          <w:sz w:val="24"/>
          <w:szCs w:val="24"/>
        </w:rPr>
      </w:pPr>
    </w:p>
    <w:p w14:paraId="059A97EE" w14:textId="77777777" w:rsidR="00A850DE" w:rsidRPr="00097901" w:rsidRDefault="00A850DE" w:rsidP="00A850DE">
      <w:pPr>
        <w:spacing w:after="0" w:line="240" w:lineRule="auto"/>
        <w:jc w:val="right"/>
        <w:rPr>
          <w:rFonts w:ascii="Times New Roman" w:eastAsia="Times New Roman" w:hAnsi="Times New Roman" w:cs="Times New Roman"/>
          <w:i/>
          <w:sz w:val="24"/>
          <w:szCs w:val="24"/>
          <w:lang w:val="en-CA"/>
        </w:rPr>
      </w:pPr>
      <w:r w:rsidRPr="00097901">
        <w:rPr>
          <w:rFonts w:ascii="Times New Roman" w:eastAsia="Times New Roman" w:hAnsi="Times New Roman" w:cs="Times New Roman"/>
          <w:sz w:val="24"/>
          <w:szCs w:val="24"/>
          <w:lang w:val="en-CA"/>
        </w:rPr>
        <w:t>Court File No. S___ SC __________</w:t>
      </w:r>
      <w:r w:rsidRPr="00097901">
        <w:rPr>
          <w:rFonts w:ascii="Times New Roman" w:eastAsia="Times New Roman" w:hAnsi="Times New Roman" w:cs="Times New Roman"/>
          <w:sz w:val="24"/>
          <w:szCs w:val="24"/>
          <w:lang w:val="en-CA"/>
        </w:rPr>
        <w:br/>
      </w:r>
      <w:r w:rsidRPr="00097901">
        <w:rPr>
          <w:rFonts w:ascii="Times New Roman" w:eastAsia="Times New Roman" w:hAnsi="Times New Roman" w:cs="Times New Roman"/>
          <w:i/>
          <w:sz w:val="24"/>
          <w:szCs w:val="24"/>
          <w:lang w:val="en-CA"/>
        </w:rPr>
        <w:t>(The number assigned by the court)</w:t>
      </w:r>
    </w:p>
    <w:p w14:paraId="16C33AF6" w14:textId="77777777" w:rsidR="00A850DE" w:rsidRPr="00097901" w:rsidRDefault="00A850DE" w:rsidP="00A850DE">
      <w:pPr>
        <w:spacing w:after="0" w:line="240" w:lineRule="auto"/>
        <w:rPr>
          <w:rFonts w:ascii="Times New Roman" w:hAnsi="Times New Roman" w:cs="Times New Roman"/>
          <w:i/>
          <w:iCs/>
          <w:sz w:val="24"/>
          <w:szCs w:val="24"/>
        </w:rPr>
      </w:pPr>
      <w:r w:rsidRPr="00097901">
        <w:rPr>
          <w:rFonts w:ascii="Times New Roman" w:hAnsi="Times New Roman" w:cs="Times New Roman"/>
          <w:sz w:val="24"/>
          <w:szCs w:val="24"/>
        </w:rPr>
        <w:tab/>
      </w:r>
      <w:r w:rsidRPr="00097901">
        <w:rPr>
          <w:rFonts w:ascii="Times New Roman" w:hAnsi="Times New Roman" w:cs="Times New Roman"/>
          <w:sz w:val="24"/>
          <w:szCs w:val="24"/>
        </w:rPr>
        <w:tab/>
      </w:r>
      <w:r w:rsidRPr="00097901">
        <w:rPr>
          <w:rFonts w:ascii="Times New Roman" w:hAnsi="Times New Roman" w:cs="Times New Roman"/>
          <w:sz w:val="24"/>
          <w:szCs w:val="24"/>
        </w:rPr>
        <w:tab/>
      </w:r>
      <w:r w:rsidRPr="00097901">
        <w:rPr>
          <w:rFonts w:ascii="Times New Roman" w:hAnsi="Times New Roman" w:cs="Times New Roman"/>
          <w:sz w:val="24"/>
          <w:szCs w:val="24"/>
        </w:rPr>
        <w:tab/>
      </w:r>
      <w:r w:rsidRPr="00097901">
        <w:rPr>
          <w:rFonts w:ascii="Times New Roman" w:hAnsi="Times New Roman" w:cs="Times New Roman"/>
          <w:sz w:val="24"/>
          <w:szCs w:val="24"/>
        </w:rPr>
        <w:tab/>
      </w:r>
      <w:r w:rsidRPr="00097901">
        <w:rPr>
          <w:rFonts w:ascii="Times New Roman" w:hAnsi="Times New Roman" w:cs="Times New Roman"/>
          <w:sz w:val="24"/>
          <w:szCs w:val="24"/>
        </w:rPr>
        <w:tab/>
      </w:r>
    </w:p>
    <w:p w14:paraId="5AB9BD5E" w14:textId="77777777" w:rsidR="00A850DE" w:rsidRPr="00097901" w:rsidRDefault="00A850DE" w:rsidP="00A850DE">
      <w:pPr>
        <w:spacing w:after="0" w:line="240" w:lineRule="auto"/>
        <w:jc w:val="center"/>
        <w:rPr>
          <w:rFonts w:ascii="Times New Roman" w:hAnsi="Times New Roman" w:cs="Times New Roman"/>
          <w:sz w:val="24"/>
          <w:szCs w:val="24"/>
        </w:rPr>
      </w:pPr>
      <w:r w:rsidRPr="00097901">
        <w:rPr>
          <w:rFonts w:ascii="Times New Roman" w:hAnsi="Times New Roman" w:cs="Times New Roman"/>
          <w:sz w:val="24"/>
          <w:szCs w:val="24"/>
        </w:rPr>
        <w:t>SUPREME COURT OF PRINCE EDWARD ISLAND</w:t>
      </w:r>
    </w:p>
    <w:p w14:paraId="22A29C5D" w14:textId="77777777" w:rsidR="00A850DE" w:rsidRPr="00097901" w:rsidRDefault="00A850DE" w:rsidP="00A850DE">
      <w:pPr>
        <w:spacing w:after="0" w:line="240" w:lineRule="auto"/>
        <w:jc w:val="center"/>
        <w:rPr>
          <w:rFonts w:ascii="Times New Roman" w:hAnsi="Times New Roman" w:cs="Times New Roman"/>
          <w:sz w:val="24"/>
          <w:szCs w:val="24"/>
        </w:rPr>
      </w:pPr>
      <w:r w:rsidRPr="00097901">
        <w:rPr>
          <w:rFonts w:ascii="Times New Roman" w:hAnsi="Times New Roman" w:cs="Times New Roman"/>
          <w:sz w:val="24"/>
          <w:szCs w:val="24"/>
        </w:rPr>
        <w:t>(SMALL CLAIMS SECTION)</w:t>
      </w:r>
    </w:p>
    <w:p w14:paraId="53554DC3" w14:textId="77777777" w:rsidR="00A850DE" w:rsidRPr="00097901" w:rsidRDefault="00A850DE" w:rsidP="00A850DE">
      <w:pPr>
        <w:spacing w:after="0" w:line="240" w:lineRule="auto"/>
        <w:rPr>
          <w:rFonts w:ascii="Times New Roman" w:hAnsi="Times New Roman" w:cs="Times New Roman"/>
          <w:sz w:val="24"/>
          <w:szCs w:val="24"/>
        </w:rPr>
      </w:pPr>
    </w:p>
    <w:p w14:paraId="0A95119A" w14:textId="77777777" w:rsidR="00A850DE" w:rsidRDefault="00A850DE" w:rsidP="00A850DE">
      <w:pPr>
        <w:spacing w:after="0" w:line="240" w:lineRule="auto"/>
        <w:rPr>
          <w:rFonts w:ascii="Times New Roman" w:hAnsi="Times New Roman" w:cs="Times New Roman"/>
          <w:sz w:val="24"/>
          <w:szCs w:val="24"/>
        </w:rPr>
      </w:pPr>
      <w:r w:rsidRPr="00097901">
        <w:rPr>
          <w:rFonts w:ascii="Times New Roman" w:hAnsi="Times New Roman" w:cs="Times New Roman"/>
          <w:sz w:val="24"/>
          <w:szCs w:val="24"/>
        </w:rPr>
        <w:t>BETWEEN:</w:t>
      </w:r>
    </w:p>
    <w:p w14:paraId="13D0F9AB" w14:textId="77777777" w:rsidR="00A850DE" w:rsidRPr="00097901" w:rsidRDefault="00A850DE" w:rsidP="00A850DE">
      <w:pPr>
        <w:spacing w:after="0" w:line="240" w:lineRule="auto"/>
        <w:rPr>
          <w:rFonts w:ascii="Times New Roman" w:hAnsi="Times New Roman" w:cs="Times New Roman"/>
          <w:sz w:val="24"/>
          <w:szCs w:val="24"/>
        </w:rPr>
      </w:pPr>
    </w:p>
    <w:p w14:paraId="5306DBDA" w14:textId="77777777" w:rsidR="00A850DE" w:rsidRPr="00097901" w:rsidRDefault="00A850DE" w:rsidP="00A850DE">
      <w:pPr>
        <w:spacing w:after="0" w:line="240" w:lineRule="auto"/>
        <w:jc w:val="center"/>
        <w:rPr>
          <w:rFonts w:ascii="Times New Roman" w:hAnsi="Times New Roman" w:cs="Times New Roman"/>
          <w:sz w:val="24"/>
          <w:szCs w:val="24"/>
        </w:rPr>
      </w:pPr>
      <w:r w:rsidRPr="00097901">
        <w:rPr>
          <w:rFonts w:ascii="Times New Roman" w:hAnsi="Times New Roman" w:cs="Times New Roman"/>
          <w:sz w:val="24"/>
          <w:szCs w:val="24"/>
        </w:rPr>
        <w:t>________________________________________</w:t>
      </w:r>
    </w:p>
    <w:p w14:paraId="492D2604" w14:textId="77777777" w:rsidR="00A850DE" w:rsidRPr="00097901" w:rsidRDefault="00A850DE" w:rsidP="00A850DE">
      <w:pPr>
        <w:spacing w:after="0" w:line="240" w:lineRule="auto"/>
        <w:rPr>
          <w:rFonts w:ascii="Times New Roman" w:hAnsi="Times New Roman" w:cs="Times New Roman"/>
          <w:sz w:val="24"/>
          <w:szCs w:val="24"/>
        </w:rPr>
      </w:pPr>
    </w:p>
    <w:p w14:paraId="64184FE7" w14:textId="77777777" w:rsidR="00A850DE" w:rsidRPr="00097901" w:rsidRDefault="00A850DE" w:rsidP="00A850DE">
      <w:pPr>
        <w:spacing w:after="0" w:line="240" w:lineRule="auto"/>
        <w:jc w:val="right"/>
        <w:rPr>
          <w:rFonts w:ascii="Times New Roman" w:hAnsi="Times New Roman" w:cs="Times New Roman"/>
          <w:sz w:val="24"/>
          <w:szCs w:val="24"/>
        </w:rPr>
      </w:pPr>
      <w:r w:rsidRPr="00097901">
        <w:rPr>
          <w:rFonts w:ascii="Times New Roman" w:hAnsi="Times New Roman" w:cs="Times New Roman"/>
          <w:sz w:val="24"/>
          <w:szCs w:val="24"/>
        </w:rPr>
        <w:t>PLAINTIFF(S)</w:t>
      </w:r>
    </w:p>
    <w:p w14:paraId="13BE32B4" w14:textId="77777777" w:rsidR="00A850DE" w:rsidRDefault="00A850DE" w:rsidP="00A850DE">
      <w:pPr>
        <w:spacing w:after="0" w:line="240" w:lineRule="auto"/>
        <w:rPr>
          <w:rFonts w:ascii="Times New Roman" w:hAnsi="Times New Roman" w:cs="Times New Roman"/>
          <w:sz w:val="24"/>
          <w:szCs w:val="24"/>
        </w:rPr>
      </w:pPr>
      <w:r w:rsidRPr="00097901">
        <w:rPr>
          <w:rFonts w:ascii="Times New Roman" w:hAnsi="Times New Roman" w:cs="Times New Roman"/>
          <w:sz w:val="24"/>
          <w:szCs w:val="24"/>
        </w:rPr>
        <w:t>AND:</w:t>
      </w:r>
    </w:p>
    <w:p w14:paraId="02ABD872" w14:textId="77777777" w:rsidR="00A850DE" w:rsidRPr="00097901" w:rsidRDefault="00A850DE" w:rsidP="00A850DE">
      <w:pPr>
        <w:spacing w:after="0" w:line="240" w:lineRule="auto"/>
        <w:rPr>
          <w:rFonts w:ascii="Times New Roman" w:hAnsi="Times New Roman" w:cs="Times New Roman"/>
          <w:sz w:val="24"/>
          <w:szCs w:val="24"/>
        </w:rPr>
      </w:pPr>
    </w:p>
    <w:p w14:paraId="159B319B" w14:textId="77777777" w:rsidR="00A850DE" w:rsidRPr="00097901" w:rsidRDefault="00A850DE" w:rsidP="00A850DE">
      <w:pPr>
        <w:spacing w:after="0" w:line="240" w:lineRule="auto"/>
        <w:jc w:val="center"/>
        <w:rPr>
          <w:rFonts w:ascii="Times New Roman" w:hAnsi="Times New Roman" w:cs="Times New Roman"/>
          <w:sz w:val="24"/>
          <w:szCs w:val="24"/>
        </w:rPr>
      </w:pPr>
      <w:r w:rsidRPr="00097901">
        <w:rPr>
          <w:rFonts w:ascii="Times New Roman" w:hAnsi="Times New Roman" w:cs="Times New Roman"/>
          <w:sz w:val="24"/>
          <w:szCs w:val="24"/>
        </w:rPr>
        <w:t>________________________________________</w:t>
      </w:r>
    </w:p>
    <w:p w14:paraId="7DCAD6E2" w14:textId="77777777" w:rsidR="00A850DE" w:rsidRPr="00097901" w:rsidRDefault="00A850DE" w:rsidP="00A850DE">
      <w:pPr>
        <w:spacing w:after="0" w:line="240" w:lineRule="auto"/>
        <w:rPr>
          <w:rFonts w:ascii="Times New Roman" w:hAnsi="Times New Roman" w:cs="Times New Roman"/>
          <w:sz w:val="24"/>
          <w:szCs w:val="24"/>
        </w:rPr>
      </w:pPr>
    </w:p>
    <w:p w14:paraId="69A28932" w14:textId="77777777" w:rsidR="00A850DE" w:rsidRPr="00097901" w:rsidRDefault="00A850DE" w:rsidP="00A850DE">
      <w:pPr>
        <w:spacing w:after="0" w:line="240" w:lineRule="auto"/>
        <w:jc w:val="right"/>
        <w:rPr>
          <w:rFonts w:ascii="Times New Roman" w:hAnsi="Times New Roman" w:cs="Times New Roman"/>
          <w:sz w:val="24"/>
          <w:szCs w:val="24"/>
        </w:rPr>
      </w:pPr>
      <w:r w:rsidRPr="00097901">
        <w:rPr>
          <w:rFonts w:ascii="Times New Roman" w:hAnsi="Times New Roman" w:cs="Times New Roman"/>
          <w:sz w:val="24"/>
          <w:szCs w:val="24"/>
        </w:rPr>
        <w:t>DEFENDANT(S)</w:t>
      </w:r>
    </w:p>
    <w:p w14:paraId="1B762EFD" w14:textId="77777777" w:rsidR="00A850DE" w:rsidRPr="00097901" w:rsidRDefault="00A850DE" w:rsidP="00A850DE">
      <w:pPr>
        <w:spacing w:after="0" w:line="240" w:lineRule="auto"/>
        <w:rPr>
          <w:rFonts w:ascii="Times New Roman" w:hAnsi="Times New Roman" w:cs="Times New Roman"/>
          <w:sz w:val="24"/>
          <w:szCs w:val="24"/>
        </w:rPr>
      </w:pPr>
    </w:p>
    <w:p w14:paraId="1FF56200" w14:textId="77777777" w:rsidR="00A850DE" w:rsidRPr="00097901" w:rsidRDefault="00A850DE" w:rsidP="00A850DE">
      <w:pPr>
        <w:spacing w:after="0" w:line="240" w:lineRule="auto"/>
        <w:jc w:val="center"/>
        <w:rPr>
          <w:rFonts w:ascii="Times New Roman" w:hAnsi="Times New Roman" w:cs="Times New Roman"/>
          <w:b/>
          <w:bCs/>
          <w:sz w:val="24"/>
          <w:szCs w:val="24"/>
          <w:u w:val="single"/>
        </w:rPr>
      </w:pPr>
      <w:r w:rsidRPr="00B80FC8">
        <w:rPr>
          <w:rFonts w:ascii="Times New Roman" w:hAnsi="Times New Roman" w:cs="Times New Roman"/>
          <w:b/>
          <w:bCs/>
          <w:sz w:val="24"/>
          <w:szCs w:val="24"/>
          <w:u w:val="single"/>
          <w:lang w:val="en-CA"/>
        </w:rPr>
        <w:t>ACCEPTANCE OF OFFER TO SETTLE</w:t>
      </w:r>
    </w:p>
    <w:p w14:paraId="23BD556C" w14:textId="77777777" w:rsidR="00A850DE" w:rsidRDefault="00A850DE" w:rsidP="00A850DE">
      <w:pPr>
        <w:spacing w:after="0" w:line="240" w:lineRule="auto"/>
        <w:rPr>
          <w:rFonts w:ascii="Times New Roman" w:hAnsi="Times New Roman" w:cs="Times New Roman"/>
          <w:sz w:val="24"/>
          <w:szCs w:val="24"/>
        </w:rPr>
      </w:pPr>
    </w:p>
    <w:p w14:paraId="3182C549" w14:textId="77777777" w:rsidR="00A850DE" w:rsidRPr="00097901" w:rsidRDefault="00A850DE" w:rsidP="00A850DE">
      <w:pPr>
        <w:spacing w:after="0" w:line="240" w:lineRule="auto"/>
        <w:rPr>
          <w:rFonts w:ascii="Times New Roman" w:hAnsi="Times New Roman" w:cs="Times New Roman"/>
          <w:sz w:val="24"/>
          <w:szCs w:val="24"/>
        </w:rPr>
      </w:pPr>
    </w:p>
    <w:p w14:paraId="00D74C14" w14:textId="77777777" w:rsidR="00A850DE" w:rsidRPr="008F4DDD" w:rsidRDefault="00A850DE" w:rsidP="00A850DE">
      <w:pPr>
        <w:spacing w:after="0" w:line="240" w:lineRule="auto"/>
        <w:rPr>
          <w:rFonts w:ascii="Times New Roman" w:hAnsi="Times New Roman" w:cs="Times New Roman"/>
          <w:sz w:val="24"/>
          <w:szCs w:val="24"/>
        </w:rPr>
      </w:pPr>
      <w:r w:rsidRPr="008F4DDD">
        <w:rPr>
          <w:rFonts w:ascii="Times New Roman" w:hAnsi="Times New Roman" w:cs="Times New Roman"/>
          <w:sz w:val="24"/>
          <w:szCs w:val="24"/>
        </w:rPr>
        <w:t>My name is</w:t>
      </w:r>
      <w:r w:rsidRPr="008F4DDD">
        <w:rPr>
          <w:rFonts w:ascii="Times New Roman" w:hAnsi="Times New Roman" w:cs="Times New Roman"/>
          <w:sz w:val="24"/>
          <w:szCs w:val="24"/>
        </w:rPr>
        <w:tab/>
        <w:t>______________________________________________________</w:t>
      </w:r>
    </w:p>
    <w:p w14:paraId="5E8E447A" w14:textId="77777777" w:rsidR="00A850DE" w:rsidRPr="008F4DDD" w:rsidRDefault="00A850DE" w:rsidP="00A850DE">
      <w:pPr>
        <w:spacing w:after="0" w:line="240" w:lineRule="auto"/>
        <w:rPr>
          <w:rFonts w:ascii="Times New Roman" w:hAnsi="Times New Roman" w:cs="Times New Roman"/>
          <w:sz w:val="24"/>
          <w:szCs w:val="24"/>
        </w:rPr>
      </w:pPr>
      <w:r w:rsidRPr="008F4DDD">
        <w:rPr>
          <w:rFonts w:ascii="Times New Roman" w:hAnsi="Times New Roman" w:cs="Times New Roman"/>
          <w:sz w:val="24"/>
          <w:szCs w:val="24"/>
        </w:rPr>
        <w:tab/>
      </w:r>
      <w:r w:rsidRPr="008F4DDD">
        <w:rPr>
          <w:rFonts w:ascii="Times New Roman" w:hAnsi="Times New Roman" w:cs="Times New Roman"/>
          <w:sz w:val="24"/>
          <w:szCs w:val="24"/>
        </w:rPr>
        <w:tab/>
        <w:t>(name)</w:t>
      </w:r>
    </w:p>
    <w:p w14:paraId="12E5D26B" w14:textId="77777777" w:rsidR="00A850DE" w:rsidRPr="008F4DDD" w:rsidRDefault="00A850DE" w:rsidP="00A850DE">
      <w:pPr>
        <w:spacing w:after="0" w:line="240" w:lineRule="auto"/>
        <w:rPr>
          <w:rFonts w:ascii="Times New Roman" w:hAnsi="Times New Roman" w:cs="Times New Roman"/>
          <w:sz w:val="24"/>
          <w:szCs w:val="24"/>
        </w:rPr>
      </w:pPr>
    </w:p>
    <w:p w14:paraId="15C60680" w14:textId="77777777" w:rsidR="00A850DE" w:rsidRPr="008F4DDD" w:rsidRDefault="00A850DE" w:rsidP="00A850DE">
      <w:pPr>
        <w:spacing w:after="0" w:line="240" w:lineRule="auto"/>
        <w:rPr>
          <w:rFonts w:ascii="Times New Roman" w:hAnsi="Times New Roman" w:cs="Times New Roman"/>
          <w:sz w:val="24"/>
          <w:szCs w:val="24"/>
        </w:rPr>
      </w:pPr>
      <w:r w:rsidRPr="008F4DDD">
        <w:rPr>
          <w:rFonts w:ascii="Times New Roman" w:hAnsi="Times New Roman" w:cs="Times New Roman"/>
          <w:sz w:val="24"/>
          <w:szCs w:val="24"/>
        </w:rPr>
        <w:t>I live in</w:t>
      </w:r>
      <w:r w:rsidRPr="008F4DDD">
        <w:rPr>
          <w:rFonts w:ascii="Times New Roman" w:hAnsi="Times New Roman" w:cs="Times New Roman"/>
          <w:sz w:val="24"/>
          <w:szCs w:val="24"/>
        </w:rPr>
        <w:tab/>
        <w:t>______________________________________________________</w:t>
      </w:r>
    </w:p>
    <w:p w14:paraId="68F415BE" w14:textId="77777777" w:rsidR="00A850DE" w:rsidRPr="008F4DDD" w:rsidRDefault="00A850DE" w:rsidP="00A850DE">
      <w:pPr>
        <w:spacing w:after="0" w:line="240" w:lineRule="auto"/>
        <w:rPr>
          <w:rFonts w:ascii="Times New Roman" w:hAnsi="Times New Roman" w:cs="Times New Roman"/>
          <w:sz w:val="24"/>
          <w:szCs w:val="24"/>
        </w:rPr>
      </w:pPr>
      <w:r w:rsidRPr="008F4DDD">
        <w:rPr>
          <w:rFonts w:ascii="Times New Roman" w:hAnsi="Times New Roman" w:cs="Times New Roman"/>
          <w:sz w:val="24"/>
          <w:szCs w:val="24"/>
        </w:rPr>
        <w:tab/>
      </w:r>
      <w:r w:rsidRPr="008F4DDD">
        <w:rPr>
          <w:rFonts w:ascii="Times New Roman" w:hAnsi="Times New Roman" w:cs="Times New Roman"/>
          <w:sz w:val="24"/>
          <w:szCs w:val="24"/>
        </w:rPr>
        <w:tab/>
        <w:t>(municipality and province)</w:t>
      </w:r>
    </w:p>
    <w:p w14:paraId="76F31188" w14:textId="77777777" w:rsidR="00A850DE" w:rsidRDefault="00A850DE" w:rsidP="00A850DE">
      <w:pPr>
        <w:spacing w:after="0" w:line="240" w:lineRule="auto"/>
        <w:rPr>
          <w:rFonts w:ascii="Times New Roman" w:hAnsi="Times New Roman" w:cs="Times New Roman"/>
          <w:sz w:val="24"/>
          <w:szCs w:val="24"/>
        </w:rPr>
      </w:pPr>
    </w:p>
    <w:p w14:paraId="65F483BE" w14:textId="77777777" w:rsidR="00A850DE" w:rsidRPr="00097901" w:rsidRDefault="00A850DE" w:rsidP="00A850DE">
      <w:pPr>
        <w:spacing w:after="0" w:line="240" w:lineRule="auto"/>
        <w:rPr>
          <w:rFonts w:ascii="Times New Roman" w:hAnsi="Times New Roman" w:cs="Times New Roman"/>
          <w:sz w:val="24"/>
          <w:szCs w:val="24"/>
        </w:rPr>
      </w:pPr>
    </w:p>
    <w:p w14:paraId="706EFB3E" w14:textId="77777777" w:rsidR="00A850DE" w:rsidRDefault="00A850DE" w:rsidP="00A850DE">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 xml:space="preserve">1. </w:t>
      </w:r>
      <w:r>
        <w:rPr>
          <w:rFonts w:ascii="Times New Roman" w:hAnsi="Times New Roman" w:cs="Times New Roman"/>
          <w:sz w:val="24"/>
          <w:szCs w:val="24"/>
          <w:lang w:val="en-CA"/>
        </w:rPr>
        <w:tab/>
        <w:t>In this action, I am the</w:t>
      </w:r>
    </w:p>
    <w:p w14:paraId="6CA976F3" w14:textId="77777777" w:rsidR="00A850DE" w:rsidRPr="00097901" w:rsidRDefault="00A850DE" w:rsidP="00A850DE">
      <w:pPr>
        <w:spacing w:after="0" w:line="240" w:lineRule="auto"/>
        <w:rPr>
          <w:rFonts w:ascii="Times New Roman" w:hAnsi="Times New Roman" w:cs="Times New Roman"/>
          <w:sz w:val="24"/>
          <w:szCs w:val="24"/>
        </w:rPr>
      </w:pPr>
      <w:r w:rsidRPr="00097901">
        <w:rPr>
          <w:rFonts w:ascii="Times New Roman" w:hAnsi="Times New Roman" w:cs="Times New Roman"/>
          <w:sz w:val="24"/>
          <w:szCs w:val="24"/>
        </w:rPr>
        <w:tab/>
      </w:r>
      <w:r w:rsidRPr="00F17431">
        <w:rPr>
          <w:rFonts w:ascii="Times New Roman" w:hAnsi="Times New Roman" w:cs="Times New Roman"/>
          <w:sz w:val="32"/>
          <w:szCs w:val="32"/>
        </w:rPr>
        <w:t>□</w:t>
      </w:r>
      <w:r w:rsidRPr="00097901">
        <w:rPr>
          <w:rFonts w:ascii="Times New Roman" w:hAnsi="Times New Roman" w:cs="Times New Roman"/>
          <w:sz w:val="24"/>
          <w:szCs w:val="24"/>
        </w:rPr>
        <w:tab/>
        <w:t>plaintiff</w:t>
      </w:r>
    </w:p>
    <w:p w14:paraId="3C454B2D" w14:textId="77777777" w:rsidR="00A850DE" w:rsidRPr="00097901" w:rsidRDefault="00A850DE" w:rsidP="00A850DE">
      <w:pPr>
        <w:spacing w:after="0" w:line="240" w:lineRule="auto"/>
        <w:rPr>
          <w:rFonts w:ascii="Times New Roman" w:hAnsi="Times New Roman" w:cs="Times New Roman"/>
          <w:sz w:val="24"/>
          <w:szCs w:val="24"/>
        </w:rPr>
      </w:pPr>
      <w:r w:rsidRPr="00097901">
        <w:rPr>
          <w:rFonts w:ascii="Times New Roman" w:hAnsi="Times New Roman" w:cs="Times New Roman"/>
          <w:sz w:val="24"/>
          <w:szCs w:val="24"/>
        </w:rPr>
        <w:tab/>
      </w:r>
      <w:r w:rsidRPr="00F17431">
        <w:rPr>
          <w:rFonts w:ascii="Times New Roman" w:hAnsi="Times New Roman" w:cs="Times New Roman"/>
          <w:sz w:val="32"/>
          <w:szCs w:val="32"/>
        </w:rPr>
        <w:t>□</w:t>
      </w:r>
      <w:r w:rsidRPr="00097901">
        <w:rPr>
          <w:rFonts w:ascii="Times New Roman" w:hAnsi="Times New Roman" w:cs="Times New Roman"/>
          <w:sz w:val="24"/>
          <w:szCs w:val="24"/>
        </w:rPr>
        <w:tab/>
        <w:t>defendant</w:t>
      </w:r>
    </w:p>
    <w:p w14:paraId="4961E3C6" w14:textId="77777777" w:rsidR="00A850DE" w:rsidRDefault="00A850DE" w:rsidP="00A850DE">
      <w:pPr>
        <w:spacing w:after="0" w:line="240" w:lineRule="auto"/>
        <w:ind w:firstLine="720"/>
        <w:rPr>
          <w:rFonts w:ascii="Times New Roman" w:hAnsi="Times New Roman" w:cs="Times New Roman"/>
          <w:sz w:val="24"/>
          <w:szCs w:val="24"/>
        </w:rPr>
      </w:pPr>
      <w:r w:rsidRPr="00F17431">
        <w:rPr>
          <w:rFonts w:ascii="Times New Roman" w:hAnsi="Times New Roman" w:cs="Times New Roman"/>
          <w:sz w:val="32"/>
          <w:szCs w:val="32"/>
        </w:rPr>
        <w:t>□</w:t>
      </w:r>
      <w:r w:rsidRPr="00097901">
        <w:rPr>
          <w:rFonts w:ascii="Times New Roman" w:hAnsi="Times New Roman" w:cs="Times New Roman"/>
          <w:sz w:val="24"/>
          <w:szCs w:val="24"/>
        </w:rPr>
        <w:tab/>
        <w:t>representative of the plaintiff(s</w:t>
      </w:r>
      <w:r>
        <w:rPr>
          <w:rFonts w:ascii="Times New Roman" w:hAnsi="Times New Roman" w:cs="Times New Roman"/>
          <w:sz w:val="24"/>
          <w:szCs w:val="24"/>
        </w:rPr>
        <w:t>)</w:t>
      </w:r>
    </w:p>
    <w:p w14:paraId="4B6C0862" w14:textId="77777777" w:rsidR="00A850DE" w:rsidRDefault="00A850DE" w:rsidP="00A850DE">
      <w:pPr>
        <w:spacing w:after="0" w:line="240" w:lineRule="auto"/>
        <w:ind w:firstLine="720"/>
        <w:rPr>
          <w:rFonts w:ascii="Times New Roman" w:hAnsi="Times New Roman" w:cs="Times New Roman"/>
          <w:sz w:val="24"/>
          <w:szCs w:val="24"/>
        </w:rPr>
      </w:pPr>
      <w:r w:rsidRPr="00F17431">
        <w:rPr>
          <w:rFonts w:ascii="Times New Roman" w:hAnsi="Times New Roman" w:cs="Times New Roman"/>
          <w:sz w:val="32"/>
          <w:szCs w:val="32"/>
        </w:rPr>
        <w:t>□</w:t>
      </w:r>
      <w:r w:rsidRPr="00097901">
        <w:rPr>
          <w:rFonts w:ascii="Times New Roman" w:hAnsi="Times New Roman" w:cs="Times New Roman"/>
          <w:sz w:val="24"/>
          <w:szCs w:val="24"/>
        </w:rPr>
        <w:tab/>
        <w:t>representative of the defendant(s)</w:t>
      </w:r>
    </w:p>
    <w:p w14:paraId="0A8A6F32" w14:textId="77777777" w:rsidR="00A850DE" w:rsidRDefault="00A850DE" w:rsidP="00A850DE">
      <w:pPr>
        <w:spacing w:after="0" w:line="240" w:lineRule="auto"/>
        <w:ind w:firstLine="720"/>
        <w:rPr>
          <w:rFonts w:ascii="Times New Roman" w:hAnsi="Times New Roman" w:cs="Times New Roman"/>
          <w:sz w:val="24"/>
          <w:szCs w:val="24"/>
        </w:rPr>
      </w:pPr>
      <w:r w:rsidRPr="00F17431">
        <w:rPr>
          <w:rFonts w:ascii="Times New Roman" w:hAnsi="Times New Roman" w:cs="Times New Roman"/>
          <w:sz w:val="32"/>
          <w:szCs w:val="32"/>
        </w:rPr>
        <w:t>□</w:t>
      </w:r>
      <w:r>
        <w:rPr>
          <w:rFonts w:ascii="Times New Roman" w:hAnsi="Times New Roman" w:cs="Times New Roman"/>
          <w:sz w:val="24"/>
          <w:szCs w:val="24"/>
        </w:rPr>
        <w:tab/>
        <w:t>other (please describe) _______________________________________________</w:t>
      </w:r>
    </w:p>
    <w:p w14:paraId="7BD89199" w14:textId="77777777" w:rsidR="00A850DE" w:rsidRPr="00097901" w:rsidRDefault="00A850DE" w:rsidP="00A850DE">
      <w:pPr>
        <w:spacing w:after="0" w:line="240" w:lineRule="auto"/>
        <w:rPr>
          <w:rFonts w:ascii="Times New Roman" w:hAnsi="Times New Roman" w:cs="Times New Roman"/>
          <w:sz w:val="24"/>
          <w:szCs w:val="24"/>
        </w:rPr>
      </w:pPr>
    </w:p>
    <w:p w14:paraId="3E56A2E1" w14:textId="77777777" w:rsidR="00A850DE" w:rsidRPr="00097901" w:rsidRDefault="00A850DE" w:rsidP="00A850DE">
      <w:pPr>
        <w:spacing w:after="0" w:line="240" w:lineRule="auto"/>
        <w:rPr>
          <w:rFonts w:ascii="Times New Roman" w:hAnsi="Times New Roman" w:cs="Times New Roman"/>
          <w:sz w:val="24"/>
          <w:szCs w:val="24"/>
        </w:rPr>
      </w:pPr>
      <w:r w:rsidRPr="00B80FC8">
        <w:rPr>
          <w:rFonts w:ascii="Times New Roman" w:hAnsi="Times New Roman" w:cs="Times New Roman"/>
          <w:sz w:val="24"/>
          <w:szCs w:val="24"/>
          <w:lang w:val="en-CA"/>
        </w:rPr>
        <w:t>2.</w:t>
      </w:r>
      <w:r w:rsidRPr="00B80FC8">
        <w:rPr>
          <w:rFonts w:ascii="Times New Roman" w:hAnsi="Times New Roman" w:cs="Times New Roman"/>
          <w:sz w:val="24"/>
          <w:szCs w:val="24"/>
          <w:lang w:val="en-CA"/>
        </w:rPr>
        <w:tab/>
        <w:t>I accept the offer to settle from</w:t>
      </w:r>
      <w:r w:rsidRPr="00097901">
        <w:rPr>
          <w:rFonts w:ascii="Times New Roman" w:hAnsi="Times New Roman" w:cs="Times New Roman"/>
          <w:sz w:val="24"/>
          <w:szCs w:val="24"/>
        </w:rPr>
        <w:t xml:space="preserve"> ____________________________________</w:t>
      </w:r>
      <w:r>
        <w:rPr>
          <w:rFonts w:ascii="Times New Roman" w:hAnsi="Times New Roman" w:cs="Times New Roman"/>
          <w:sz w:val="24"/>
          <w:szCs w:val="24"/>
        </w:rPr>
        <w:t>__________</w:t>
      </w:r>
    </w:p>
    <w:p w14:paraId="1CB354CD" w14:textId="77777777" w:rsidR="00A850DE" w:rsidRPr="00097901" w:rsidRDefault="00A850DE" w:rsidP="00A850DE">
      <w:pPr>
        <w:spacing w:after="0" w:line="240" w:lineRule="auto"/>
        <w:rPr>
          <w:rFonts w:ascii="Times New Roman" w:hAnsi="Times New Roman" w:cs="Times New Roman"/>
          <w:sz w:val="24"/>
          <w:szCs w:val="24"/>
        </w:rPr>
      </w:pPr>
      <w:r w:rsidRPr="00097901">
        <w:rPr>
          <w:rFonts w:ascii="Times New Roman" w:hAnsi="Times New Roman" w:cs="Times New Roman"/>
          <w:sz w:val="24"/>
          <w:szCs w:val="24"/>
        </w:rPr>
        <w:tab/>
      </w:r>
      <w:r w:rsidRPr="00097901">
        <w:rPr>
          <w:rFonts w:ascii="Times New Roman" w:hAnsi="Times New Roman" w:cs="Times New Roman"/>
          <w:sz w:val="24"/>
          <w:szCs w:val="24"/>
        </w:rPr>
        <w:tab/>
      </w:r>
      <w:r w:rsidRPr="00097901">
        <w:rPr>
          <w:rFonts w:ascii="Times New Roman" w:hAnsi="Times New Roman" w:cs="Times New Roman"/>
          <w:sz w:val="24"/>
          <w:szCs w:val="24"/>
        </w:rPr>
        <w:tab/>
      </w:r>
      <w:r w:rsidRPr="00097901">
        <w:rPr>
          <w:rFonts w:ascii="Times New Roman" w:hAnsi="Times New Roman" w:cs="Times New Roman"/>
          <w:sz w:val="24"/>
          <w:szCs w:val="24"/>
        </w:rPr>
        <w:tab/>
      </w:r>
      <w:r w:rsidRPr="00097901">
        <w:rPr>
          <w:rFonts w:ascii="Times New Roman" w:hAnsi="Times New Roman" w:cs="Times New Roman"/>
          <w:sz w:val="24"/>
          <w:szCs w:val="24"/>
        </w:rPr>
        <w:tab/>
      </w:r>
      <w:r w:rsidRPr="00097901">
        <w:rPr>
          <w:rFonts w:ascii="Times New Roman" w:hAnsi="Times New Roman" w:cs="Times New Roman"/>
          <w:sz w:val="24"/>
          <w:szCs w:val="24"/>
        </w:rPr>
        <w:tab/>
      </w:r>
      <w:r w:rsidRPr="00097901">
        <w:rPr>
          <w:rFonts w:ascii="Times New Roman" w:hAnsi="Times New Roman" w:cs="Times New Roman"/>
          <w:sz w:val="24"/>
          <w:szCs w:val="24"/>
        </w:rPr>
        <w:tab/>
        <w:t>(Name of party(</w:t>
      </w:r>
      <w:proofErr w:type="spellStart"/>
      <w:r w:rsidRPr="00097901">
        <w:rPr>
          <w:rFonts w:ascii="Times New Roman" w:hAnsi="Times New Roman" w:cs="Times New Roman"/>
          <w:sz w:val="24"/>
          <w:szCs w:val="24"/>
        </w:rPr>
        <w:t>ies</w:t>
      </w:r>
      <w:proofErr w:type="spellEnd"/>
      <w:r w:rsidRPr="00097901">
        <w:rPr>
          <w:rFonts w:ascii="Times New Roman" w:hAnsi="Times New Roman" w:cs="Times New Roman"/>
          <w:sz w:val="24"/>
          <w:szCs w:val="24"/>
        </w:rPr>
        <w:t>))</w:t>
      </w:r>
    </w:p>
    <w:p w14:paraId="26C905C1" w14:textId="77777777" w:rsidR="00A850DE" w:rsidRPr="00097901" w:rsidRDefault="00A850DE" w:rsidP="00A850D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dated __________ (date).</w:t>
      </w:r>
    </w:p>
    <w:p w14:paraId="08EE8952" w14:textId="77777777" w:rsidR="00A850DE" w:rsidRDefault="00A850DE" w:rsidP="00A850DE">
      <w:pPr>
        <w:spacing w:after="0"/>
        <w:rPr>
          <w:rFonts w:ascii="Times New Roman" w:hAnsi="Times New Roman" w:cs="Times New Roman"/>
          <w:sz w:val="24"/>
          <w:szCs w:val="24"/>
          <w:lang w:val="en-CA"/>
        </w:rPr>
      </w:pPr>
    </w:p>
    <w:p w14:paraId="4216B7DA" w14:textId="77777777" w:rsidR="00A850DE" w:rsidRDefault="00A850DE" w:rsidP="00A850DE">
      <w:pPr>
        <w:spacing w:after="0"/>
        <w:rPr>
          <w:rFonts w:ascii="Times New Roman" w:hAnsi="Times New Roman" w:cs="Times New Roman"/>
          <w:sz w:val="24"/>
          <w:szCs w:val="24"/>
          <w:lang w:val="en-CA"/>
        </w:rPr>
      </w:pPr>
    </w:p>
    <w:p w14:paraId="7C97EE59" w14:textId="77777777" w:rsidR="00A850DE" w:rsidRDefault="00A850DE" w:rsidP="00A850DE">
      <w:pPr>
        <w:spacing w:after="0"/>
        <w:rPr>
          <w:rFonts w:ascii="Times New Roman" w:hAnsi="Times New Roman" w:cs="Times New Roman"/>
          <w:sz w:val="24"/>
          <w:szCs w:val="24"/>
          <w:lang w:val="en-CA"/>
        </w:rPr>
      </w:pPr>
    </w:p>
    <w:p w14:paraId="6B9FC976" w14:textId="77777777" w:rsidR="00A850DE" w:rsidRPr="00097901" w:rsidRDefault="00A850DE" w:rsidP="00A850DE">
      <w:pPr>
        <w:spacing w:after="0"/>
        <w:rPr>
          <w:rFonts w:ascii="Times New Roman" w:hAnsi="Times New Roman" w:cs="Times New Roman"/>
          <w:sz w:val="24"/>
          <w:szCs w:val="24"/>
          <w:lang w:val="en-CA"/>
        </w:rPr>
      </w:pPr>
    </w:p>
    <w:p w14:paraId="6C009AE4" w14:textId="77777777" w:rsidR="00A850DE" w:rsidRDefault="00A850DE" w:rsidP="00A850DE">
      <w:pPr>
        <w:spacing w:after="0"/>
        <w:rPr>
          <w:rFonts w:ascii="Times New Roman" w:hAnsi="Times New Roman" w:cs="Times New Roman"/>
          <w:sz w:val="24"/>
          <w:szCs w:val="24"/>
          <w:lang w:val="en-CA"/>
        </w:rPr>
      </w:pPr>
      <w:r w:rsidRPr="00E56991">
        <w:rPr>
          <w:rFonts w:ascii="Times New Roman" w:hAnsi="Times New Roman" w:cs="Times New Roman"/>
          <w:sz w:val="24"/>
          <w:szCs w:val="24"/>
          <w:lang w:val="en-CA"/>
        </w:rPr>
        <w:t xml:space="preserve">3. </w:t>
      </w:r>
      <w:r w:rsidRPr="00E56991">
        <w:rPr>
          <w:rFonts w:ascii="Times New Roman" w:hAnsi="Times New Roman" w:cs="Times New Roman"/>
          <w:sz w:val="24"/>
          <w:szCs w:val="24"/>
          <w:lang w:val="en-CA"/>
        </w:rPr>
        <w:tab/>
        <w:t>This offer to settle has not expired and has not been withdrawn.</w:t>
      </w:r>
    </w:p>
    <w:p w14:paraId="6E4313BD" w14:textId="77777777" w:rsidR="00A850DE" w:rsidRDefault="00A850DE" w:rsidP="00A850DE">
      <w:pPr>
        <w:spacing w:after="0"/>
        <w:rPr>
          <w:rFonts w:ascii="Times New Roman" w:hAnsi="Times New Roman" w:cs="Times New Roman"/>
          <w:sz w:val="24"/>
          <w:szCs w:val="24"/>
          <w:lang w:val="en-CA"/>
        </w:rPr>
      </w:pPr>
    </w:p>
    <w:p w14:paraId="1E591DB1" w14:textId="77777777" w:rsidR="00A850DE" w:rsidRDefault="00A850DE" w:rsidP="00A850DE">
      <w:pPr>
        <w:spacing w:after="0"/>
        <w:rPr>
          <w:rFonts w:ascii="Times New Roman" w:hAnsi="Times New Roman" w:cs="Times New Roman"/>
          <w:sz w:val="24"/>
          <w:szCs w:val="24"/>
          <w:lang w:val="en-CA"/>
        </w:rPr>
      </w:pPr>
    </w:p>
    <w:tbl>
      <w:tblPr>
        <w:tblStyle w:val="TableGrid"/>
        <w:tblpPr w:leftFromText="180" w:rightFromText="180" w:vertAnchor="text" w:horzAnchor="margin" w:tblpY="1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4"/>
        <w:gridCol w:w="4776"/>
      </w:tblGrid>
      <w:tr w:rsidR="00A850DE" w:rsidRPr="0043154E" w14:paraId="4677A291" w14:textId="77777777" w:rsidTr="00A850DE">
        <w:tc>
          <w:tcPr>
            <w:tcW w:w="4950" w:type="dxa"/>
            <w:vAlign w:val="center"/>
          </w:tcPr>
          <w:p w14:paraId="5BD4D5A8" w14:textId="77777777" w:rsidR="00A850DE" w:rsidRPr="0043154E" w:rsidRDefault="00A850DE" w:rsidP="00A850DE">
            <w:pPr>
              <w:rPr>
                <w:sz w:val="24"/>
                <w:szCs w:val="24"/>
                <w:lang w:val="en-CA"/>
              </w:rPr>
            </w:pPr>
            <w:r w:rsidRPr="0043154E">
              <w:rPr>
                <w:sz w:val="24"/>
                <w:szCs w:val="24"/>
                <w:lang w:val="en-CA"/>
              </w:rPr>
              <w:t>______________________________</w:t>
            </w:r>
            <w:r w:rsidRPr="0043154E">
              <w:rPr>
                <w:sz w:val="24"/>
                <w:szCs w:val="24"/>
                <w:lang w:val="en-CA"/>
              </w:rPr>
              <w:br/>
              <w:t xml:space="preserve">                     </w:t>
            </w:r>
            <w:proofErr w:type="gramStart"/>
            <w:r w:rsidRPr="0043154E">
              <w:rPr>
                <w:sz w:val="24"/>
                <w:szCs w:val="24"/>
                <w:lang w:val="en-CA"/>
              </w:rPr>
              <w:t xml:space="preserve">   (</w:t>
            </w:r>
            <w:proofErr w:type="gramEnd"/>
            <w:r w:rsidRPr="0043154E">
              <w:rPr>
                <w:sz w:val="24"/>
                <w:szCs w:val="24"/>
                <w:lang w:val="en-CA"/>
              </w:rPr>
              <w:t>Date)</w:t>
            </w:r>
          </w:p>
        </w:tc>
        <w:tc>
          <w:tcPr>
            <w:tcW w:w="3960" w:type="dxa"/>
            <w:vAlign w:val="center"/>
          </w:tcPr>
          <w:p w14:paraId="0F157D61" w14:textId="77777777" w:rsidR="00A850DE" w:rsidRPr="0043154E" w:rsidRDefault="00A850DE" w:rsidP="00A850DE">
            <w:pPr>
              <w:rPr>
                <w:sz w:val="24"/>
                <w:szCs w:val="24"/>
                <w:lang w:val="en-CA"/>
              </w:rPr>
            </w:pPr>
            <w:r w:rsidRPr="0043154E">
              <w:rPr>
                <w:sz w:val="24"/>
                <w:szCs w:val="24"/>
                <w:lang w:val="en-CA"/>
              </w:rPr>
              <w:t>______________________________________</w:t>
            </w:r>
            <w:r w:rsidRPr="0043154E">
              <w:rPr>
                <w:sz w:val="24"/>
                <w:szCs w:val="24"/>
                <w:lang w:val="en-CA"/>
              </w:rPr>
              <w:br/>
              <w:t>(Signature of party or representative)</w:t>
            </w:r>
          </w:p>
        </w:tc>
      </w:tr>
      <w:tr w:rsidR="00A850DE" w:rsidRPr="0043154E" w14:paraId="1EB4333F" w14:textId="77777777" w:rsidTr="00A850DE">
        <w:tc>
          <w:tcPr>
            <w:tcW w:w="4950" w:type="dxa"/>
            <w:vAlign w:val="center"/>
          </w:tcPr>
          <w:p w14:paraId="76A47495" w14:textId="77777777" w:rsidR="00A850DE" w:rsidRPr="0043154E" w:rsidRDefault="00A850DE" w:rsidP="00A850DE">
            <w:pPr>
              <w:rPr>
                <w:sz w:val="24"/>
                <w:szCs w:val="24"/>
                <w:lang w:val="en-CA"/>
              </w:rPr>
            </w:pPr>
          </w:p>
        </w:tc>
        <w:tc>
          <w:tcPr>
            <w:tcW w:w="3960" w:type="dxa"/>
            <w:vAlign w:val="center"/>
          </w:tcPr>
          <w:p w14:paraId="1E196527" w14:textId="77777777" w:rsidR="00A850DE" w:rsidRPr="0043154E" w:rsidRDefault="00A850DE" w:rsidP="00A850DE">
            <w:pPr>
              <w:rPr>
                <w:sz w:val="24"/>
                <w:szCs w:val="24"/>
                <w:lang w:val="en-CA"/>
              </w:rPr>
            </w:pPr>
            <w:r w:rsidRPr="0043154E">
              <w:rPr>
                <w:sz w:val="24"/>
                <w:szCs w:val="24"/>
                <w:lang w:val="en-CA"/>
              </w:rPr>
              <w:t>______________________________________</w:t>
            </w:r>
          </w:p>
          <w:p w14:paraId="4F4A47BC" w14:textId="77777777" w:rsidR="00A850DE" w:rsidRDefault="00A850DE" w:rsidP="00A850DE">
            <w:pPr>
              <w:rPr>
                <w:sz w:val="24"/>
                <w:szCs w:val="24"/>
                <w:lang w:val="en-CA"/>
              </w:rPr>
            </w:pPr>
            <w:r w:rsidRPr="0043154E">
              <w:rPr>
                <w:sz w:val="24"/>
                <w:szCs w:val="24"/>
                <w:lang w:val="en-CA"/>
              </w:rPr>
              <w:t>____________________________</w:t>
            </w:r>
            <w:r>
              <w:rPr>
                <w:sz w:val="24"/>
                <w:szCs w:val="24"/>
                <w:lang w:val="en-CA"/>
              </w:rPr>
              <w:t>__________</w:t>
            </w:r>
          </w:p>
          <w:p w14:paraId="6FAEC478" w14:textId="77777777" w:rsidR="00A850DE" w:rsidRPr="0043154E" w:rsidRDefault="00A850DE" w:rsidP="00A850DE">
            <w:pPr>
              <w:rPr>
                <w:sz w:val="24"/>
                <w:szCs w:val="24"/>
                <w:lang w:val="en-CA"/>
              </w:rPr>
            </w:pPr>
            <w:r>
              <w:rPr>
                <w:sz w:val="24"/>
                <w:szCs w:val="24"/>
                <w:lang w:val="en-CA"/>
              </w:rPr>
              <w:t>______________________________________</w:t>
            </w:r>
            <w:r w:rsidRPr="0043154E">
              <w:rPr>
                <w:sz w:val="24"/>
                <w:szCs w:val="24"/>
                <w:lang w:val="en-CA"/>
              </w:rPr>
              <w:t xml:space="preserve"> (Name, address, and phone number of party or representative)</w:t>
            </w:r>
          </w:p>
        </w:tc>
      </w:tr>
    </w:tbl>
    <w:p w14:paraId="021EB0E9" w14:textId="77777777" w:rsidR="00A850DE" w:rsidRPr="00E56991" w:rsidRDefault="00A850DE" w:rsidP="00A850DE">
      <w:pPr>
        <w:spacing w:after="0"/>
        <w:rPr>
          <w:rFonts w:ascii="Times New Roman" w:hAnsi="Times New Roman" w:cs="Times New Roman"/>
          <w:color w:val="0000FF"/>
          <w:sz w:val="24"/>
          <w:szCs w:val="24"/>
          <w:lang w:val="en-CA"/>
        </w:rPr>
      </w:pPr>
    </w:p>
    <w:p w14:paraId="6E7596E2" w14:textId="626619CA" w:rsidR="00A850DE" w:rsidRDefault="00A850DE" w:rsidP="00963C7D">
      <w:pPr>
        <w:spacing w:after="0" w:line="240" w:lineRule="auto"/>
        <w:rPr>
          <w:rFonts w:ascii="Times New Roman" w:hAnsi="Times New Roman" w:cs="Times New Roman"/>
          <w:sz w:val="24"/>
          <w:szCs w:val="24"/>
        </w:rPr>
      </w:pPr>
      <w:r w:rsidRPr="00E56991">
        <w:rPr>
          <w:rFonts w:ascii="Times New Roman" w:hAnsi="Times New Roman" w:cs="Times New Roman"/>
          <w:noProof/>
          <w:sz w:val="24"/>
          <w:szCs w:val="24"/>
          <w:lang w:val="en-CA"/>
        </w:rPr>
        <mc:AlternateContent>
          <mc:Choice Requires="wps">
            <w:drawing>
              <wp:anchor distT="45720" distB="45720" distL="114300" distR="114300" simplePos="0" relativeHeight="251661312" behindDoc="0" locked="0" layoutInCell="1" allowOverlap="1" wp14:anchorId="0FE7B2A8" wp14:editId="46BD9A04">
                <wp:simplePos x="0" y="0"/>
                <wp:positionH relativeFrom="margin">
                  <wp:align>left</wp:align>
                </wp:positionH>
                <wp:positionV relativeFrom="paragraph">
                  <wp:posOffset>293370</wp:posOffset>
                </wp:positionV>
                <wp:extent cx="6010275" cy="80962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809625"/>
                        </a:xfrm>
                        <a:prstGeom prst="rect">
                          <a:avLst/>
                        </a:prstGeom>
                        <a:solidFill>
                          <a:srgbClr val="FFFFFF"/>
                        </a:solidFill>
                        <a:ln w="9525">
                          <a:solidFill>
                            <a:srgbClr val="000000"/>
                          </a:solidFill>
                          <a:miter lim="800000"/>
                          <a:headEnd/>
                          <a:tailEnd/>
                        </a:ln>
                      </wps:spPr>
                      <wps:txbx>
                        <w:txbxContent>
                          <w:p w14:paraId="1E38DD8D" w14:textId="77777777" w:rsidR="00F3616D" w:rsidRDefault="00F3616D" w:rsidP="00A850DE">
                            <w:pPr>
                              <w:autoSpaceDE w:val="0"/>
                              <w:autoSpaceDN w:val="0"/>
                              <w:adjustRightInd w:val="0"/>
                              <w:spacing w:after="0" w:line="240" w:lineRule="auto"/>
                              <w:rPr>
                                <w:rFonts w:ascii="Times New Roman" w:hAnsi="Times New Roman" w:cs="Times New Roman"/>
                                <w:b/>
                                <w:bCs/>
                                <w:sz w:val="24"/>
                                <w:szCs w:val="24"/>
                                <w:lang w:val="en-CA"/>
                              </w:rPr>
                            </w:pPr>
                            <w:r>
                              <w:rPr>
                                <w:rFonts w:ascii="Times New Roman" w:hAnsi="Times New Roman" w:cs="Times New Roman"/>
                                <w:b/>
                                <w:bCs/>
                                <w:sz w:val="24"/>
                                <w:szCs w:val="24"/>
                                <w:lang w:val="en-CA"/>
                              </w:rPr>
                              <w:t>CAUTION:</w:t>
                            </w:r>
                            <w:r>
                              <w:rPr>
                                <w:rFonts w:ascii="Times New Roman" w:hAnsi="Times New Roman" w:cs="Times New Roman"/>
                                <w:b/>
                                <w:bCs/>
                                <w:sz w:val="24"/>
                                <w:szCs w:val="24"/>
                                <w:lang w:val="en-CA"/>
                              </w:rPr>
                              <w:tab/>
                              <w:t xml:space="preserve">IF YOU ACCEPT AN OFFER TO SETTLE, THEN FAIL TO COMPLY </w:t>
                            </w:r>
                          </w:p>
                          <w:p w14:paraId="069822F2" w14:textId="77777777" w:rsidR="00F3616D" w:rsidRDefault="00F3616D" w:rsidP="00A850DE">
                            <w:pPr>
                              <w:autoSpaceDE w:val="0"/>
                              <w:autoSpaceDN w:val="0"/>
                              <w:adjustRightInd w:val="0"/>
                              <w:spacing w:after="0" w:line="240" w:lineRule="auto"/>
                              <w:rPr>
                                <w:rFonts w:ascii="Times New Roman" w:hAnsi="Times New Roman" w:cs="Times New Roman"/>
                                <w:sz w:val="24"/>
                                <w:szCs w:val="24"/>
                                <w:lang w:val="en-CA"/>
                              </w:rPr>
                            </w:pPr>
                            <w:r>
                              <w:rPr>
                                <w:rFonts w:ascii="Times New Roman" w:hAnsi="Times New Roman" w:cs="Times New Roman"/>
                                <w:b/>
                                <w:bCs/>
                                <w:sz w:val="24"/>
                                <w:szCs w:val="24"/>
                                <w:lang w:val="en-CA"/>
                              </w:rPr>
                              <w:tab/>
                            </w:r>
                            <w:r>
                              <w:rPr>
                                <w:rFonts w:ascii="Times New Roman" w:hAnsi="Times New Roman" w:cs="Times New Roman"/>
                                <w:b/>
                                <w:bCs/>
                                <w:sz w:val="24"/>
                                <w:szCs w:val="24"/>
                                <w:lang w:val="en-CA"/>
                              </w:rPr>
                              <w:tab/>
                              <w:t>WITH ITS TERMS</w:t>
                            </w:r>
                            <w:r>
                              <w:rPr>
                                <w:rFonts w:ascii="Times New Roman" w:hAnsi="Times New Roman" w:cs="Times New Roman"/>
                                <w:sz w:val="24"/>
                                <w:szCs w:val="24"/>
                                <w:lang w:val="en-CA"/>
                              </w:rPr>
                              <w:t xml:space="preserve">, judgment in terms of the accepted offer may be obtained </w:t>
                            </w:r>
                          </w:p>
                          <w:p w14:paraId="158164A6" w14:textId="77777777" w:rsidR="00F3616D" w:rsidRDefault="00F3616D" w:rsidP="00A850DE">
                            <w:pPr>
                              <w:autoSpaceDE w:val="0"/>
                              <w:autoSpaceDN w:val="0"/>
                              <w:adjustRightInd w:val="0"/>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ab/>
                            </w:r>
                            <w:r>
                              <w:rPr>
                                <w:rFonts w:ascii="Times New Roman" w:hAnsi="Times New Roman" w:cs="Times New Roman"/>
                                <w:sz w:val="24"/>
                                <w:szCs w:val="24"/>
                                <w:lang w:val="en-CA"/>
                              </w:rPr>
                              <w:tab/>
                              <w:t xml:space="preserve">against you on motion to the court, or this action may continue as if there has  </w:t>
                            </w:r>
                          </w:p>
                          <w:p w14:paraId="1FFEF9C4" w14:textId="77777777" w:rsidR="00F3616D" w:rsidRPr="00E56991" w:rsidRDefault="00F3616D" w:rsidP="00A850DE">
                            <w:pPr>
                              <w:rPr>
                                <w:rFonts w:ascii="Times New Roman" w:hAnsi="Times New Roman" w:cs="Times New Roman"/>
                                <w:sz w:val="24"/>
                                <w:szCs w:val="24"/>
                              </w:rPr>
                            </w:pPr>
                            <w:r>
                              <w:rPr>
                                <w:rFonts w:ascii="Times New Roman" w:hAnsi="Times New Roman" w:cs="Times New Roman"/>
                                <w:sz w:val="24"/>
                                <w:szCs w:val="24"/>
                                <w:lang w:val="en-CA"/>
                              </w:rPr>
                              <w:tab/>
                            </w:r>
                            <w:r>
                              <w:rPr>
                                <w:rFonts w:ascii="Times New Roman" w:hAnsi="Times New Roman" w:cs="Times New Roman"/>
                                <w:sz w:val="24"/>
                                <w:szCs w:val="24"/>
                                <w:lang w:val="en-CA"/>
                              </w:rPr>
                              <w:tab/>
                              <w:t>been no offer to settle (Rule 14.06.)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E7B2A8" id="_x0000_s1028" type="#_x0000_t202" style="position:absolute;margin-left:0;margin-top:23.1pt;width:473.25pt;height:63.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">
                <v:textbox>
                  <w:txbxContent>
                    <w:p w14:paraId="1E38DD8D" w14:textId="77777777" w:rsidR="00F3616D" w:rsidRDefault="00F3616D" w:rsidP="00A850DE">
                      <w:pPr>
                        <w:autoSpaceDE w:val="0"/>
                        <w:autoSpaceDN w:val="0"/>
                        <w:adjustRightInd w:val="0"/>
                        <w:spacing w:after="0" w:line="240" w:lineRule="auto"/>
                        <w:rPr>
                          <w:rFonts w:ascii="Times New Roman" w:hAnsi="Times New Roman" w:cs="Times New Roman"/>
                          <w:b/>
                          <w:bCs/>
                          <w:sz w:val="24"/>
                          <w:szCs w:val="24"/>
                          <w:lang w:val="en-CA"/>
                        </w:rPr>
                      </w:pPr>
                      <w:r>
                        <w:rPr>
                          <w:rFonts w:ascii="Times New Roman" w:hAnsi="Times New Roman" w:cs="Times New Roman"/>
                          <w:b/>
                          <w:bCs/>
                          <w:sz w:val="24"/>
                          <w:szCs w:val="24"/>
                          <w:lang w:val="en-CA"/>
                        </w:rPr>
                        <w:t>CAUTION:</w:t>
                      </w:r>
                      <w:r>
                        <w:rPr>
                          <w:rFonts w:ascii="Times New Roman" w:hAnsi="Times New Roman" w:cs="Times New Roman"/>
                          <w:b/>
                          <w:bCs/>
                          <w:sz w:val="24"/>
                          <w:szCs w:val="24"/>
                          <w:lang w:val="en-CA"/>
                        </w:rPr>
                        <w:tab/>
                        <w:t xml:space="preserve">IF YOU ACCEPT AN OFFER TO SETTLE, THEN FAIL TO COMPLY </w:t>
                      </w:r>
                    </w:p>
                    <w:p w14:paraId="069822F2" w14:textId="77777777" w:rsidR="00F3616D" w:rsidRDefault="00F3616D" w:rsidP="00A850DE">
                      <w:pPr>
                        <w:autoSpaceDE w:val="0"/>
                        <w:autoSpaceDN w:val="0"/>
                        <w:adjustRightInd w:val="0"/>
                        <w:spacing w:after="0" w:line="240" w:lineRule="auto"/>
                        <w:rPr>
                          <w:rFonts w:ascii="Times New Roman" w:hAnsi="Times New Roman" w:cs="Times New Roman"/>
                          <w:sz w:val="24"/>
                          <w:szCs w:val="24"/>
                          <w:lang w:val="en-CA"/>
                        </w:rPr>
                      </w:pPr>
                      <w:r>
                        <w:rPr>
                          <w:rFonts w:ascii="Times New Roman" w:hAnsi="Times New Roman" w:cs="Times New Roman"/>
                          <w:b/>
                          <w:bCs/>
                          <w:sz w:val="24"/>
                          <w:szCs w:val="24"/>
                          <w:lang w:val="en-CA"/>
                        </w:rPr>
                        <w:tab/>
                      </w:r>
                      <w:r>
                        <w:rPr>
                          <w:rFonts w:ascii="Times New Roman" w:hAnsi="Times New Roman" w:cs="Times New Roman"/>
                          <w:b/>
                          <w:bCs/>
                          <w:sz w:val="24"/>
                          <w:szCs w:val="24"/>
                          <w:lang w:val="en-CA"/>
                        </w:rPr>
                        <w:tab/>
                        <w:t>WITH ITS TERMS</w:t>
                      </w:r>
                      <w:r>
                        <w:rPr>
                          <w:rFonts w:ascii="Times New Roman" w:hAnsi="Times New Roman" w:cs="Times New Roman"/>
                          <w:sz w:val="24"/>
                          <w:szCs w:val="24"/>
                          <w:lang w:val="en-CA"/>
                        </w:rPr>
                        <w:t xml:space="preserve">, judgment in terms of the accepted offer may be obtained </w:t>
                      </w:r>
                    </w:p>
                    <w:p w14:paraId="158164A6" w14:textId="77777777" w:rsidR="00F3616D" w:rsidRDefault="00F3616D" w:rsidP="00A850DE">
                      <w:pPr>
                        <w:autoSpaceDE w:val="0"/>
                        <w:autoSpaceDN w:val="0"/>
                        <w:adjustRightInd w:val="0"/>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ab/>
                      </w:r>
                      <w:r>
                        <w:rPr>
                          <w:rFonts w:ascii="Times New Roman" w:hAnsi="Times New Roman" w:cs="Times New Roman"/>
                          <w:sz w:val="24"/>
                          <w:szCs w:val="24"/>
                          <w:lang w:val="en-CA"/>
                        </w:rPr>
                        <w:tab/>
                        <w:t xml:space="preserve">against you on motion to the court, or this action may continue as if there has  </w:t>
                      </w:r>
                    </w:p>
                    <w:p w14:paraId="1FFEF9C4" w14:textId="77777777" w:rsidR="00F3616D" w:rsidRPr="00E56991" w:rsidRDefault="00F3616D" w:rsidP="00A850DE">
                      <w:pPr>
                        <w:rPr>
                          <w:rFonts w:ascii="Times New Roman" w:hAnsi="Times New Roman" w:cs="Times New Roman"/>
                          <w:sz w:val="24"/>
                          <w:szCs w:val="24"/>
                        </w:rPr>
                      </w:pPr>
                      <w:r>
                        <w:rPr>
                          <w:rFonts w:ascii="Times New Roman" w:hAnsi="Times New Roman" w:cs="Times New Roman"/>
                          <w:sz w:val="24"/>
                          <w:szCs w:val="24"/>
                          <w:lang w:val="en-CA"/>
                        </w:rPr>
                        <w:tab/>
                      </w:r>
                      <w:r>
                        <w:rPr>
                          <w:rFonts w:ascii="Times New Roman" w:hAnsi="Times New Roman" w:cs="Times New Roman"/>
                          <w:sz w:val="24"/>
                          <w:szCs w:val="24"/>
                          <w:lang w:val="en-CA"/>
                        </w:rPr>
                        <w:tab/>
                        <w:t>been no offer to settle (Rule 14.06.)</w:t>
                      </w:r>
                    </w:p>
                  </w:txbxContent>
                </v:textbox>
                <w10:wrap type="square" anchorx="margin"/>
              </v:shape>
            </w:pict>
          </mc:Fallback>
        </mc:AlternateContent>
      </w:r>
      <w:r w:rsidR="00963C7D">
        <w:rPr>
          <w:rFonts w:ascii="Times New Roman" w:hAnsi="Times New Roman" w:cs="Times New Roman"/>
          <w:sz w:val="24"/>
          <w:szCs w:val="24"/>
        </w:rPr>
        <w:t>TO:</w:t>
      </w:r>
    </w:p>
    <w:p w14:paraId="2D81B7A5" w14:textId="77777777" w:rsidR="00963C7D" w:rsidRPr="00963C7D" w:rsidRDefault="00963C7D" w:rsidP="00963C7D">
      <w:pPr>
        <w:spacing w:after="0" w:line="240" w:lineRule="auto"/>
        <w:rPr>
          <w:rFonts w:ascii="Times New Roman" w:hAnsi="Times New Roman" w:cs="Times New Roman"/>
          <w:sz w:val="24"/>
          <w:szCs w:val="24"/>
        </w:rPr>
      </w:pPr>
    </w:p>
    <w:p w14:paraId="302A5DCE" w14:textId="77777777" w:rsidR="00A850DE" w:rsidRDefault="00A850DE" w:rsidP="00A850DE">
      <w:pPr>
        <w:spacing w:after="0" w:line="240" w:lineRule="auto"/>
        <w:jc w:val="center"/>
        <w:rPr>
          <w:rFonts w:ascii="Times New Roman" w:hAnsi="Times New Roman" w:cs="Times New Roman"/>
          <w:b/>
          <w:bCs/>
          <w:sz w:val="24"/>
          <w:szCs w:val="24"/>
        </w:rPr>
      </w:pPr>
    </w:p>
    <w:p w14:paraId="645D826C" w14:textId="77777777" w:rsidR="00A850DE" w:rsidRDefault="00A850DE" w:rsidP="00A850DE">
      <w:pPr>
        <w:spacing w:after="0" w:line="240" w:lineRule="auto"/>
        <w:jc w:val="center"/>
        <w:rPr>
          <w:rFonts w:ascii="Times New Roman" w:hAnsi="Times New Roman" w:cs="Times New Roman"/>
          <w:b/>
          <w:bCs/>
          <w:sz w:val="24"/>
          <w:szCs w:val="24"/>
        </w:rPr>
      </w:pPr>
    </w:p>
    <w:p w14:paraId="72615A39" w14:textId="77777777" w:rsidR="00A850DE" w:rsidRDefault="00A850DE" w:rsidP="00A850DE">
      <w:pPr>
        <w:spacing w:after="0" w:line="240" w:lineRule="auto"/>
        <w:jc w:val="center"/>
        <w:rPr>
          <w:rFonts w:ascii="Times New Roman" w:hAnsi="Times New Roman" w:cs="Times New Roman"/>
          <w:b/>
          <w:bCs/>
          <w:sz w:val="24"/>
          <w:szCs w:val="24"/>
        </w:rPr>
      </w:pPr>
    </w:p>
    <w:p w14:paraId="1BCF399D" w14:textId="77777777" w:rsidR="00A850DE" w:rsidRDefault="00A850DE" w:rsidP="00A850DE">
      <w:pPr>
        <w:spacing w:after="0" w:line="240" w:lineRule="auto"/>
        <w:jc w:val="center"/>
        <w:rPr>
          <w:rFonts w:ascii="Times New Roman" w:hAnsi="Times New Roman" w:cs="Times New Roman"/>
          <w:b/>
          <w:bCs/>
          <w:sz w:val="24"/>
          <w:szCs w:val="24"/>
        </w:rPr>
      </w:pPr>
    </w:p>
    <w:p w14:paraId="77E20E14" w14:textId="77777777" w:rsidR="00A850DE" w:rsidRDefault="00A850DE" w:rsidP="00A850DE">
      <w:pPr>
        <w:spacing w:after="0" w:line="240" w:lineRule="auto"/>
        <w:jc w:val="center"/>
        <w:rPr>
          <w:rFonts w:ascii="Times New Roman" w:hAnsi="Times New Roman" w:cs="Times New Roman"/>
          <w:b/>
          <w:bCs/>
          <w:sz w:val="24"/>
          <w:szCs w:val="24"/>
        </w:rPr>
      </w:pPr>
    </w:p>
    <w:p w14:paraId="3643117F" w14:textId="77777777" w:rsidR="00A850DE" w:rsidRDefault="00A850DE" w:rsidP="00A850DE">
      <w:pPr>
        <w:spacing w:after="0" w:line="240" w:lineRule="auto"/>
        <w:jc w:val="center"/>
        <w:rPr>
          <w:rFonts w:ascii="Times New Roman" w:hAnsi="Times New Roman" w:cs="Times New Roman"/>
          <w:b/>
          <w:bCs/>
          <w:sz w:val="24"/>
          <w:szCs w:val="24"/>
        </w:rPr>
      </w:pPr>
    </w:p>
    <w:p w14:paraId="46031545" w14:textId="77777777" w:rsidR="00A850DE" w:rsidRDefault="00A850DE" w:rsidP="00A850DE">
      <w:pPr>
        <w:spacing w:after="0" w:line="240" w:lineRule="auto"/>
        <w:jc w:val="center"/>
        <w:rPr>
          <w:rFonts w:ascii="Times New Roman" w:hAnsi="Times New Roman" w:cs="Times New Roman"/>
          <w:b/>
          <w:bCs/>
          <w:sz w:val="24"/>
          <w:szCs w:val="24"/>
        </w:rPr>
      </w:pPr>
    </w:p>
    <w:p w14:paraId="7F53D3A0" w14:textId="77777777" w:rsidR="00A850DE" w:rsidRDefault="00A850DE" w:rsidP="00A850DE">
      <w:pPr>
        <w:spacing w:after="0" w:line="240" w:lineRule="auto"/>
        <w:jc w:val="center"/>
        <w:rPr>
          <w:rFonts w:ascii="Times New Roman" w:hAnsi="Times New Roman" w:cs="Times New Roman"/>
          <w:b/>
          <w:bCs/>
          <w:sz w:val="24"/>
          <w:szCs w:val="24"/>
        </w:rPr>
      </w:pPr>
    </w:p>
    <w:p w14:paraId="4DEA9FFA" w14:textId="77777777" w:rsidR="00A850DE" w:rsidRDefault="00A850DE" w:rsidP="00A850DE">
      <w:pPr>
        <w:spacing w:after="0" w:line="240" w:lineRule="auto"/>
        <w:jc w:val="center"/>
        <w:rPr>
          <w:rFonts w:ascii="Times New Roman" w:hAnsi="Times New Roman" w:cs="Times New Roman"/>
          <w:b/>
          <w:bCs/>
          <w:sz w:val="24"/>
          <w:szCs w:val="24"/>
        </w:rPr>
      </w:pPr>
    </w:p>
    <w:p w14:paraId="3D082797" w14:textId="77777777" w:rsidR="00A850DE" w:rsidRDefault="00A850DE" w:rsidP="00A850DE">
      <w:pPr>
        <w:spacing w:after="0" w:line="240" w:lineRule="auto"/>
        <w:jc w:val="center"/>
        <w:rPr>
          <w:rFonts w:ascii="Times New Roman" w:hAnsi="Times New Roman" w:cs="Times New Roman"/>
          <w:b/>
          <w:bCs/>
          <w:sz w:val="24"/>
          <w:szCs w:val="24"/>
        </w:rPr>
      </w:pPr>
    </w:p>
    <w:p w14:paraId="7CE3A9AA" w14:textId="77777777" w:rsidR="00A850DE" w:rsidRDefault="00A850DE" w:rsidP="00A850DE">
      <w:pPr>
        <w:spacing w:after="0" w:line="240" w:lineRule="auto"/>
        <w:jc w:val="center"/>
        <w:rPr>
          <w:rFonts w:ascii="Times New Roman" w:hAnsi="Times New Roman" w:cs="Times New Roman"/>
          <w:b/>
          <w:bCs/>
          <w:sz w:val="24"/>
          <w:szCs w:val="24"/>
        </w:rPr>
      </w:pPr>
    </w:p>
    <w:p w14:paraId="44F0C87B" w14:textId="77777777" w:rsidR="00A850DE" w:rsidRDefault="00A850DE" w:rsidP="00A850DE">
      <w:pPr>
        <w:spacing w:after="0" w:line="240" w:lineRule="auto"/>
        <w:jc w:val="center"/>
        <w:rPr>
          <w:rFonts w:ascii="Times New Roman" w:hAnsi="Times New Roman" w:cs="Times New Roman"/>
          <w:b/>
          <w:bCs/>
          <w:sz w:val="24"/>
          <w:szCs w:val="24"/>
        </w:rPr>
      </w:pPr>
    </w:p>
    <w:p w14:paraId="6447FBE9" w14:textId="77777777" w:rsidR="00A850DE" w:rsidRDefault="00A850DE" w:rsidP="00A850DE">
      <w:pPr>
        <w:spacing w:after="0" w:line="240" w:lineRule="auto"/>
        <w:jc w:val="center"/>
        <w:rPr>
          <w:rFonts w:ascii="Times New Roman" w:hAnsi="Times New Roman" w:cs="Times New Roman"/>
          <w:b/>
          <w:bCs/>
          <w:sz w:val="24"/>
          <w:szCs w:val="24"/>
        </w:rPr>
      </w:pPr>
    </w:p>
    <w:p w14:paraId="389802B2" w14:textId="77777777" w:rsidR="00A850DE" w:rsidRDefault="00A850DE" w:rsidP="00A850DE">
      <w:pPr>
        <w:spacing w:after="0" w:line="240" w:lineRule="auto"/>
        <w:jc w:val="center"/>
        <w:rPr>
          <w:rFonts w:ascii="Times New Roman" w:hAnsi="Times New Roman" w:cs="Times New Roman"/>
          <w:b/>
          <w:bCs/>
          <w:sz w:val="24"/>
          <w:szCs w:val="24"/>
        </w:rPr>
      </w:pPr>
    </w:p>
    <w:p w14:paraId="3AAC3377" w14:textId="77777777" w:rsidR="00A850DE" w:rsidRDefault="00A850DE" w:rsidP="00A850DE">
      <w:pPr>
        <w:spacing w:after="0" w:line="240" w:lineRule="auto"/>
        <w:jc w:val="center"/>
        <w:rPr>
          <w:rFonts w:ascii="Times New Roman" w:hAnsi="Times New Roman" w:cs="Times New Roman"/>
          <w:b/>
          <w:bCs/>
          <w:sz w:val="24"/>
          <w:szCs w:val="24"/>
        </w:rPr>
      </w:pPr>
    </w:p>
    <w:p w14:paraId="7B3F3D09" w14:textId="77777777" w:rsidR="00A850DE" w:rsidRDefault="00A850DE" w:rsidP="00A850DE">
      <w:pPr>
        <w:spacing w:after="0" w:line="240" w:lineRule="auto"/>
        <w:jc w:val="center"/>
        <w:rPr>
          <w:rFonts w:ascii="Times New Roman" w:hAnsi="Times New Roman" w:cs="Times New Roman"/>
          <w:b/>
          <w:bCs/>
          <w:sz w:val="24"/>
          <w:szCs w:val="24"/>
        </w:rPr>
      </w:pPr>
    </w:p>
    <w:p w14:paraId="4415762F" w14:textId="77777777" w:rsidR="00A850DE" w:rsidRDefault="00A850DE" w:rsidP="00A850DE">
      <w:pPr>
        <w:spacing w:after="0" w:line="240" w:lineRule="auto"/>
        <w:jc w:val="center"/>
        <w:rPr>
          <w:rFonts w:ascii="Times New Roman" w:hAnsi="Times New Roman" w:cs="Times New Roman"/>
          <w:b/>
          <w:bCs/>
          <w:sz w:val="24"/>
          <w:szCs w:val="24"/>
        </w:rPr>
      </w:pPr>
    </w:p>
    <w:p w14:paraId="0663C2EB" w14:textId="77777777" w:rsidR="00A850DE" w:rsidRDefault="00A850DE" w:rsidP="00A850DE">
      <w:pPr>
        <w:spacing w:after="0" w:line="240" w:lineRule="auto"/>
        <w:jc w:val="center"/>
        <w:rPr>
          <w:rFonts w:ascii="Times New Roman" w:hAnsi="Times New Roman" w:cs="Times New Roman"/>
          <w:b/>
          <w:bCs/>
          <w:sz w:val="24"/>
          <w:szCs w:val="24"/>
        </w:rPr>
      </w:pPr>
    </w:p>
    <w:p w14:paraId="3C395CAE" w14:textId="77777777" w:rsidR="00A850DE" w:rsidRDefault="00A850DE" w:rsidP="00A850DE">
      <w:pPr>
        <w:spacing w:after="0" w:line="240" w:lineRule="auto"/>
        <w:jc w:val="center"/>
        <w:rPr>
          <w:rFonts w:ascii="Times New Roman" w:hAnsi="Times New Roman" w:cs="Times New Roman"/>
          <w:b/>
          <w:bCs/>
          <w:sz w:val="24"/>
          <w:szCs w:val="24"/>
        </w:rPr>
      </w:pPr>
    </w:p>
    <w:p w14:paraId="7FA55899" w14:textId="77777777" w:rsidR="00A850DE" w:rsidRDefault="00A850DE" w:rsidP="00A850DE">
      <w:pPr>
        <w:spacing w:after="0" w:line="240" w:lineRule="auto"/>
        <w:jc w:val="center"/>
        <w:rPr>
          <w:rFonts w:ascii="Times New Roman" w:hAnsi="Times New Roman" w:cs="Times New Roman"/>
          <w:b/>
          <w:bCs/>
          <w:sz w:val="24"/>
          <w:szCs w:val="24"/>
        </w:rPr>
      </w:pPr>
    </w:p>
    <w:p w14:paraId="0544DA2D" w14:textId="77777777" w:rsidR="00A850DE" w:rsidRDefault="00A850DE" w:rsidP="00A850DE">
      <w:pPr>
        <w:spacing w:after="0" w:line="240" w:lineRule="auto"/>
        <w:jc w:val="center"/>
        <w:rPr>
          <w:rFonts w:ascii="Times New Roman" w:hAnsi="Times New Roman" w:cs="Times New Roman"/>
          <w:b/>
          <w:bCs/>
          <w:sz w:val="24"/>
          <w:szCs w:val="24"/>
        </w:rPr>
      </w:pPr>
    </w:p>
    <w:p w14:paraId="3D7295BD" w14:textId="77777777" w:rsidR="00A850DE" w:rsidRDefault="00A850DE" w:rsidP="00A850DE">
      <w:pPr>
        <w:spacing w:after="0" w:line="240" w:lineRule="auto"/>
        <w:jc w:val="center"/>
        <w:rPr>
          <w:rFonts w:ascii="Times New Roman" w:hAnsi="Times New Roman" w:cs="Times New Roman"/>
          <w:b/>
          <w:bCs/>
          <w:sz w:val="24"/>
          <w:szCs w:val="24"/>
        </w:rPr>
      </w:pPr>
    </w:p>
    <w:p w14:paraId="32E6550A" w14:textId="77777777" w:rsidR="00A850DE" w:rsidRPr="00097901" w:rsidRDefault="00A850DE" w:rsidP="00A850DE">
      <w:pPr>
        <w:spacing w:after="0" w:line="240" w:lineRule="auto"/>
        <w:jc w:val="center"/>
        <w:rPr>
          <w:rFonts w:ascii="Times New Roman" w:hAnsi="Times New Roman" w:cs="Times New Roman"/>
          <w:b/>
          <w:bCs/>
          <w:sz w:val="24"/>
          <w:szCs w:val="24"/>
        </w:rPr>
      </w:pPr>
      <w:r w:rsidRPr="00097901">
        <w:rPr>
          <w:rFonts w:ascii="Times New Roman" w:hAnsi="Times New Roman" w:cs="Times New Roman"/>
          <w:b/>
          <w:bCs/>
          <w:sz w:val="24"/>
          <w:szCs w:val="24"/>
        </w:rPr>
        <w:lastRenderedPageBreak/>
        <w:t xml:space="preserve">FORM </w:t>
      </w:r>
      <w:r>
        <w:rPr>
          <w:rFonts w:ascii="Times New Roman" w:hAnsi="Times New Roman" w:cs="Times New Roman"/>
          <w:b/>
          <w:bCs/>
          <w:sz w:val="24"/>
          <w:szCs w:val="24"/>
        </w:rPr>
        <w:t>1</w:t>
      </w:r>
      <w:r w:rsidRPr="00097901">
        <w:rPr>
          <w:rFonts w:ascii="Times New Roman" w:hAnsi="Times New Roman" w:cs="Times New Roman"/>
          <w:b/>
          <w:bCs/>
          <w:sz w:val="24"/>
          <w:szCs w:val="24"/>
        </w:rPr>
        <w:t>4</w:t>
      </w:r>
      <w:r>
        <w:rPr>
          <w:rFonts w:ascii="Times New Roman" w:hAnsi="Times New Roman" w:cs="Times New Roman"/>
          <w:b/>
          <w:bCs/>
          <w:sz w:val="24"/>
          <w:szCs w:val="24"/>
        </w:rPr>
        <w:t>D</w:t>
      </w:r>
    </w:p>
    <w:p w14:paraId="4959317B" w14:textId="77777777" w:rsidR="00A850DE" w:rsidRPr="00097901" w:rsidRDefault="00A850DE" w:rsidP="00A850DE">
      <w:pPr>
        <w:spacing w:after="0" w:line="240" w:lineRule="auto"/>
        <w:jc w:val="center"/>
        <w:rPr>
          <w:rFonts w:ascii="Times New Roman" w:hAnsi="Times New Roman" w:cs="Times New Roman"/>
          <w:b/>
          <w:bCs/>
          <w:sz w:val="24"/>
          <w:szCs w:val="24"/>
        </w:rPr>
      </w:pPr>
      <w:r w:rsidRPr="00B63C46">
        <w:rPr>
          <w:rFonts w:ascii="Times New Roman" w:hAnsi="Times New Roman" w:cs="Times New Roman"/>
          <w:b/>
          <w:bCs/>
          <w:sz w:val="24"/>
          <w:szCs w:val="24"/>
        </w:rPr>
        <w:t>NOTICE OF WITHDRAWAL OF OFFER TO SETTLE</w:t>
      </w:r>
    </w:p>
    <w:p w14:paraId="7DCC1525" w14:textId="77777777" w:rsidR="00A850DE" w:rsidRPr="00097901" w:rsidRDefault="00A850DE" w:rsidP="00A850DE">
      <w:pPr>
        <w:spacing w:after="0" w:line="240" w:lineRule="auto"/>
        <w:rPr>
          <w:rFonts w:ascii="Times New Roman" w:hAnsi="Times New Roman" w:cs="Times New Roman"/>
          <w:sz w:val="24"/>
          <w:szCs w:val="24"/>
        </w:rPr>
      </w:pPr>
    </w:p>
    <w:p w14:paraId="19542800" w14:textId="77777777" w:rsidR="00A850DE" w:rsidRPr="00097901" w:rsidRDefault="00A850DE" w:rsidP="00A850DE">
      <w:pPr>
        <w:spacing w:after="0" w:line="240" w:lineRule="auto"/>
        <w:jc w:val="right"/>
        <w:rPr>
          <w:rFonts w:ascii="Times New Roman" w:eastAsia="Times New Roman" w:hAnsi="Times New Roman" w:cs="Times New Roman"/>
          <w:i/>
          <w:sz w:val="24"/>
          <w:szCs w:val="24"/>
          <w:lang w:val="en-CA"/>
        </w:rPr>
      </w:pPr>
      <w:r w:rsidRPr="00097901">
        <w:rPr>
          <w:rFonts w:ascii="Times New Roman" w:eastAsia="Times New Roman" w:hAnsi="Times New Roman" w:cs="Times New Roman"/>
          <w:sz w:val="24"/>
          <w:szCs w:val="24"/>
          <w:lang w:val="en-CA"/>
        </w:rPr>
        <w:t>Court File No. S___ SC __________</w:t>
      </w:r>
      <w:r w:rsidRPr="00097901">
        <w:rPr>
          <w:rFonts w:ascii="Times New Roman" w:eastAsia="Times New Roman" w:hAnsi="Times New Roman" w:cs="Times New Roman"/>
          <w:sz w:val="24"/>
          <w:szCs w:val="24"/>
          <w:lang w:val="en-CA"/>
        </w:rPr>
        <w:br/>
      </w:r>
      <w:r w:rsidRPr="00097901">
        <w:rPr>
          <w:rFonts w:ascii="Times New Roman" w:eastAsia="Times New Roman" w:hAnsi="Times New Roman" w:cs="Times New Roman"/>
          <w:i/>
          <w:sz w:val="24"/>
          <w:szCs w:val="24"/>
          <w:lang w:val="en-CA"/>
        </w:rPr>
        <w:t>(The number assigned by the court)</w:t>
      </w:r>
    </w:p>
    <w:p w14:paraId="4C8F4FB5" w14:textId="77777777" w:rsidR="00A850DE" w:rsidRPr="00097901" w:rsidRDefault="00A850DE" w:rsidP="00A850DE">
      <w:pPr>
        <w:spacing w:after="0" w:line="240" w:lineRule="auto"/>
        <w:rPr>
          <w:rFonts w:ascii="Times New Roman" w:hAnsi="Times New Roman" w:cs="Times New Roman"/>
          <w:i/>
          <w:iCs/>
          <w:sz w:val="24"/>
          <w:szCs w:val="24"/>
        </w:rPr>
      </w:pPr>
      <w:r w:rsidRPr="00097901">
        <w:rPr>
          <w:rFonts w:ascii="Times New Roman" w:hAnsi="Times New Roman" w:cs="Times New Roman"/>
          <w:sz w:val="24"/>
          <w:szCs w:val="24"/>
        </w:rPr>
        <w:tab/>
      </w:r>
      <w:r w:rsidRPr="00097901">
        <w:rPr>
          <w:rFonts w:ascii="Times New Roman" w:hAnsi="Times New Roman" w:cs="Times New Roman"/>
          <w:sz w:val="24"/>
          <w:szCs w:val="24"/>
        </w:rPr>
        <w:tab/>
      </w:r>
      <w:r w:rsidRPr="00097901">
        <w:rPr>
          <w:rFonts w:ascii="Times New Roman" w:hAnsi="Times New Roman" w:cs="Times New Roman"/>
          <w:sz w:val="24"/>
          <w:szCs w:val="24"/>
        </w:rPr>
        <w:tab/>
      </w:r>
      <w:r w:rsidRPr="00097901">
        <w:rPr>
          <w:rFonts w:ascii="Times New Roman" w:hAnsi="Times New Roman" w:cs="Times New Roman"/>
          <w:sz w:val="24"/>
          <w:szCs w:val="24"/>
        </w:rPr>
        <w:tab/>
      </w:r>
      <w:r w:rsidRPr="00097901">
        <w:rPr>
          <w:rFonts w:ascii="Times New Roman" w:hAnsi="Times New Roman" w:cs="Times New Roman"/>
          <w:sz w:val="24"/>
          <w:szCs w:val="24"/>
        </w:rPr>
        <w:tab/>
      </w:r>
      <w:r w:rsidRPr="00097901">
        <w:rPr>
          <w:rFonts w:ascii="Times New Roman" w:hAnsi="Times New Roman" w:cs="Times New Roman"/>
          <w:sz w:val="24"/>
          <w:szCs w:val="24"/>
        </w:rPr>
        <w:tab/>
      </w:r>
    </w:p>
    <w:p w14:paraId="30F1A613" w14:textId="77777777" w:rsidR="00A850DE" w:rsidRPr="00097901" w:rsidRDefault="00A850DE" w:rsidP="00A850DE">
      <w:pPr>
        <w:spacing w:after="0" w:line="240" w:lineRule="auto"/>
        <w:jc w:val="center"/>
        <w:rPr>
          <w:rFonts w:ascii="Times New Roman" w:hAnsi="Times New Roman" w:cs="Times New Roman"/>
          <w:sz w:val="24"/>
          <w:szCs w:val="24"/>
        </w:rPr>
      </w:pPr>
      <w:r w:rsidRPr="00097901">
        <w:rPr>
          <w:rFonts w:ascii="Times New Roman" w:hAnsi="Times New Roman" w:cs="Times New Roman"/>
          <w:sz w:val="24"/>
          <w:szCs w:val="24"/>
        </w:rPr>
        <w:t>SUPREME COURT OF PRINCE EDWARD ISLAND</w:t>
      </w:r>
    </w:p>
    <w:p w14:paraId="417D0024" w14:textId="77777777" w:rsidR="00A850DE" w:rsidRDefault="00A850DE" w:rsidP="00A850DE">
      <w:pPr>
        <w:spacing w:after="0" w:line="240" w:lineRule="auto"/>
        <w:jc w:val="center"/>
        <w:rPr>
          <w:rFonts w:ascii="Times New Roman" w:hAnsi="Times New Roman" w:cs="Times New Roman"/>
          <w:sz w:val="24"/>
          <w:szCs w:val="24"/>
        </w:rPr>
      </w:pPr>
      <w:r w:rsidRPr="00097901">
        <w:rPr>
          <w:rFonts w:ascii="Times New Roman" w:hAnsi="Times New Roman" w:cs="Times New Roman"/>
          <w:sz w:val="24"/>
          <w:szCs w:val="24"/>
        </w:rPr>
        <w:t>(SMALL CLAIMS SECTION)</w:t>
      </w:r>
    </w:p>
    <w:p w14:paraId="5C53FF01" w14:textId="77777777" w:rsidR="0065371C" w:rsidRDefault="0065371C" w:rsidP="0065371C">
      <w:pPr>
        <w:spacing w:after="0" w:line="240" w:lineRule="auto"/>
        <w:rPr>
          <w:rFonts w:ascii="Times New Roman" w:hAnsi="Times New Roman" w:cs="Times New Roman"/>
          <w:sz w:val="24"/>
          <w:szCs w:val="24"/>
        </w:rPr>
      </w:pPr>
    </w:p>
    <w:p w14:paraId="317E75FE" w14:textId="0E4085A7" w:rsidR="0065371C" w:rsidRDefault="0065371C" w:rsidP="0065371C">
      <w:pPr>
        <w:spacing w:after="0" w:line="240" w:lineRule="auto"/>
        <w:rPr>
          <w:rFonts w:ascii="Times New Roman" w:hAnsi="Times New Roman" w:cs="Times New Roman"/>
          <w:sz w:val="24"/>
          <w:szCs w:val="24"/>
        </w:rPr>
      </w:pPr>
      <w:r>
        <w:rPr>
          <w:rFonts w:ascii="Times New Roman" w:hAnsi="Times New Roman" w:cs="Times New Roman"/>
          <w:sz w:val="24"/>
          <w:szCs w:val="24"/>
        </w:rPr>
        <w:t>BETWEEN:</w:t>
      </w:r>
    </w:p>
    <w:p w14:paraId="7034E1AB" w14:textId="66E9CD0B" w:rsidR="0065371C" w:rsidRDefault="0065371C" w:rsidP="0065371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w:t>
      </w:r>
    </w:p>
    <w:p w14:paraId="75FBFB78" w14:textId="7E10D2E9" w:rsidR="0065371C" w:rsidRDefault="0065371C" w:rsidP="0065371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PLAINTIFF(S)</w:t>
      </w:r>
    </w:p>
    <w:p w14:paraId="2AC16F7A" w14:textId="77777777" w:rsidR="0065371C" w:rsidRDefault="0065371C" w:rsidP="0065371C">
      <w:pPr>
        <w:spacing w:after="0" w:line="240" w:lineRule="auto"/>
        <w:rPr>
          <w:rFonts w:ascii="Times New Roman" w:hAnsi="Times New Roman" w:cs="Times New Roman"/>
          <w:sz w:val="24"/>
          <w:szCs w:val="24"/>
        </w:rPr>
      </w:pPr>
    </w:p>
    <w:p w14:paraId="44392EF9" w14:textId="48E939E5" w:rsidR="0065371C" w:rsidRDefault="0065371C" w:rsidP="0065371C">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53694FCC" w14:textId="73CABE5A" w:rsidR="0065371C" w:rsidRDefault="0065371C" w:rsidP="0065371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w:t>
      </w:r>
    </w:p>
    <w:p w14:paraId="24C52E01" w14:textId="77777777" w:rsidR="00A850DE" w:rsidRDefault="00A850DE" w:rsidP="00A850DE">
      <w:pPr>
        <w:spacing w:after="0" w:line="240" w:lineRule="auto"/>
        <w:jc w:val="right"/>
        <w:rPr>
          <w:rFonts w:ascii="Times New Roman" w:hAnsi="Times New Roman" w:cs="Times New Roman"/>
          <w:sz w:val="24"/>
          <w:szCs w:val="24"/>
        </w:rPr>
      </w:pPr>
      <w:r w:rsidRPr="00097901">
        <w:rPr>
          <w:rFonts w:ascii="Times New Roman" w:hAnsi="Times New Roman" w:cs="Times New Roman"/>
          <w:sz w:val="24"/>
          <w:szCs w:val="24"/>
        </w:rPr>
        <w:t>DEFENDANT(S)</w:t>
      </w:r>
    </w:p>
    <w:p w14:paraId="3B82AF03" w14:textId="77777777" w:rsidR="00A850DE" w:rsidRPr="00097901" w:rsidRDefault="00A850DE" w:rsidP="00A850DE">
      <w:pPr>
        <w:spacing w:after="0" w:line="240" w:lineRule="auto"/>
        <w:rPr>
          <w:rFonts w:ascii="Times New Roman" w:hAnsi="Times New Roman" w:cs="Times New Roman"/>
          <w:sz w:val="24"/>
          <w:szCs w:val="24"/>
        </w:rPr>
      </w:pPr>
    </w:p>
    <w:p w14:paraId="1F80C6FB" w14:textId="77777777" w:rsidR="00A850DE" w:rsidRPr="00097901" w:rsidRDefault="00A850DE" w:rsidP="00A850DE">
      <w:pPr>
        <w:spacing w:after="0" w:line="240" w:lineRule="auto"/>
        <w:jc w:val="center"/>
        <w:rPr>
          <w:rFonts w:ascii="Times New Roman" w:hAnsi="Times New Roman" w:cs="Times New Roman"/>
          <w:b/>
          <w:bCs/>
          <w:sz w:val="24"/>
          <w:szCs w:val="24"/>
          <w:u w:val="single"/>
        </w:rPr>
      </w:pPr>
      <w:r w:rsidRPr="00B63C46">
        <w:rPr>
          <w:rFonts w:ascii="Times New Roman" w:hAnsi="Times New Roman" w:cs="Times New Roman"/>
          <w:b/>
          <w:bCs/>
          <w:sz w:val="24"/>
          <w:szCs w:val="24"/>
          <w:u w:val="single"/>
          <w:lang w:val="en-CA"/>
        </w:rPr>
        <w:t>NOTICE OF WITHDRAWAL OF OFFER TO SETTLE</w:t>
      </w:r>
    </w:p>
    <w:p w14:paraId="2A5E4A33" w14:textId="77777777" w:rsidR="00A850DE" w:rsidRPr="00220798" w:rsidRDefault="00A850DE" w:rsidP="00A850DE">
      <w:pPr>
        <w:spacing w:after="0" w:line="240" w:lineRule="auto"/>
        <w:rPr>
          <w:rFonts w:ascii="Times New Roman" w:hAnsi="Times New Roman" w:cs="Times New Roman"/>
          <w:sz w:val="24"/>
          <w:szCs w:val="24"/>
        </w:rPr>
      </w:pPr>
    </w:p>
    <w:p w14:paraId="7E515726" w14:textId="77777777" w:rsidR="00A850DE" w:rsidRPr="00220798" w:rsidRDefault="00A850DE" w:rsidP="00A850DE">
      <w:pPr>
        <w:spacing w:after="0" w:line="240" w:lineRule="auto"/>
        <w:rPr>
          <w:rFonts w:ascii="Times New Roman" w:hAnsi="Times New Roman" w:cs="Times New Roman"/>
          <w:sz w:val="24"/>
          <w:szCs w:val="24"/>
        </w:rPr>
      </w:pPr>
      <w:r w:rsidRPr="00220798">
        <w:rPr>
          <w:rFonts w:ascii="Times New Roman" w:hAnsi="Times New Roman" w:cs="Times New Roman"/>
          <w:sz w:val="24"/>
          <w:szCs w:val="24"/>
        </w:rPr>
        <w:t>My name is</w:t>
      </w:r>
      <w:r w:rsidRPr="00220798">
        <w:rPr>
          <w:rFonts w:ascii="Times New Roman" w:hAnsi="Times New Roman" w:cs="Times New Roman"/>
          <w:sz w:val="24"/>
          <w:szCs w:val="24"/>
        </w:rPr>
        <w:tab/>
        <w:t>______________________________________________________</w:t>
      </w:r>
    </w:p>
    <w:p w14:paraId="118937BB" w14:textId="77777777" w:rsidR="00A850DE" w:rsidRPr="00220798" w:rsidRDefault="00A850DE" w:rsidP="00A850DE">
      <w:pPr>
        <w:spacing w:after="0" w:line="240" w:lineRule="auto"/>
        <w:rPr>
          <w:rFonts w:ascii="Times New Roman" w:hAnsi="Times New Roman" w:cs="Times New Roman"/>
          <w:sz w:val="24"/>
          <w:szCs w:val="24"/>
        </w:rPr>
      </w:pPr>
      <w:r w:rsidRPr="00220798">
        <w:rPr>
          <w:rFonts w:ascii="Times New Roman" w:hAnsi="Times New Roman" w:cs="Times New Roman"/>
          <w:sz w:val="24"/>
          <w:szCs w:val="24"/>
        </w:rPr>
        <w:tab/>
      </w:r>
      <w:r w:rsidRPr="00220798">
        <w:rPr>
          <w:rFonts w:ascii="Times New Roman" w:hAnsi="Times New Roman" w:cs="Times New Roman"/>
          <w:sz w:val="24"/>
          <w:szCs w:val="24"/>
        </w:rPr>
        <w:tab/>
        <w:t>(name)</w:t>
      </w:r>
    </w:p>
    <w:p w14:paraId="582BBC33" w14:textId="77777777" w:rsidR="00A850DE" w:rsidRPr="00220798" w:rsidRDefault="00A850DE" w:rsidP="00A850DE">
      <w:pPr>
        <w:spacing w:after="0" w:line="240" w:lineRule="auto"/>
        <w:rPr>
          <w:rFonts w:ascii="Times New Roman" w:hAnsi="Times New Roman" w:cs="Times New Roman"/>
          <w:sz w:val="24"/>
          <w:szCs w:val="24"/>
        </w:rPr>
      </w:pPr>
      <w:r w:rsidRPr="00220798">
        <w:rPr>
          <w:rFonts w:ascii="Times New Roman" w:hAnsi="Times New Roman" w:cs="Times New Roman"/>
          <w:sz w:val="24"/>
          <w:szCs w:val="24"/>
        </w:rPr>
        <w:t>I live in</w:t>
      </w:r>
      <w:r w:rsidRPr="00220798">
        <w:rPr>
          <w:rFonts w:ascii="Times New Roman" w:hAnsi="Times New Roman" w:cs="Times New Roman"/>
          <w:sz w:val="24"/>
          <w:szCs w:val="24"/>
        </w:rPr>
        <w:tab/>
        <w:t>______________________________________________________</w:t>
      </w:r>
    </w:p>
    <w:p w14:paraId="20DFE45E" w14:textId="77777777" w:rsidR="00A850DE" w:rsidRPr="00220798" w:rsidRDefault="00A850DE" w:rsidP="00A850DE">
      <w:pPr>
        <w:spacing w:after="0" w:line="240" w:lineRule="auto"/>
        <w:rPr>
          <w:rFonts w:ascii="Times New Roman" w:hAnsi="Times New Roman" w:cs="Times New Roman"/>
          <w:sz w:val="24"/>
          <w:szCs w:val="24"/>
        </w:rPr>
      </w:pPr>
      <w:r w:rsidRPr="00220798">
        <w:rPr>
          <w:rFonts w:ascii="Times New Roman" w:hAnsi="Times New Roman" w:cs="Times New Roman"/>
          <w:sz w:val="24"/>
          <w:szCs w:val="24"/>
        </w:rPr>
        <w:tab/>
      </w:r>
      <w:r w:rsidRPr="00220798">
        <w:rPr>
          <w:rFonts w:ascii="Times New Roman" w:hAnsi="Times New Roman" w:cs="Times New Roman"/>
          <w:sz w:val="24"/>
          <w:szCs w:val="24"/>
        </w:rPr>
        <w:tab/>
        <w:t>(municipality and province)</w:t>
      </w:r>
    </w:p>
    <w:p w14:paraId="4848BCF2" w14:textId="77777777" w:rsidR="00A850DE" w:rsidRPr="00097901" w:rsidRDefault="00A850DE" w:rsidP="00A850DE">
      <w:pPr>
        <w:spacing w:after="0" w:line="240" w:lineRule="auto"/>
        <w:rPr>
          <w:rFonts w:ascii="Times New Roman" w:hAnsi="Times New Roman" w:cs="Times New Roman"/>
          <w:sz w:val="24"/>
          <w:szCs w:val="24"/>
        </w:rPr>
      </w:pPr>
    </w:p>
    <w:p w14:paraId="29855EBE" w14:textId="77777777" w:rsidR="00A850DE" w:rsidRDefault="00A850DE" w:rsidP="00A850DE">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 xml:space="preserve">1. </w:t>
      </w:r>
      <w:r>
        <w:rPr>
          <w:rFonts w:ascii="Times New Roman" w:hAnsi="Times New Roman" w:cs="Times New Roman"/>
          <w:sz w:val="24"/>
          <w:szCs w:val="24"/>
          <w:lang w:val="en-CA"/>
        </w:rPr>
        <w:tab/>
        <w:t>In this action, I am the</w:t>
      </w:r>
    </w:p>
    <w:p w14:paraId="7C9055CB" w14:textId="77777777" w:rsidR="00A850DE" w:rsidRPr="00097901" w:rsidRDefault="00A850DE" w:rsidP="00A850DE">
      <w:pPr>
        <w:spacing w:after="0" w:line="240" w:lineRule="auto"/>
        <w:rPr>
          <w:rFonts w:ascii="Times New Roman" w:hAnsi="Times New Roman" w:cs="Times New Roman"/>
          <w:sz w:val="24"/>
          <w:szCs w:val="24"/>
        </w:rPr>
      </w:pPr>
      <w:r w:rsidRPr="00097901">
        <w:rPr>
          <w:rFonts w:ascii="Times New Roman" w:hAnsi="Times New Roman" w:cs="Times New Roman"/>
          <w:sz w:val="24"/>
          <w:szCs w:val="24"/>
        </w:rPr>
        <w:tab/>
        <w:t>□</w:t>
      </w:r>
      <w:r w:rsidRPr="00097901">
        <w:rPr>
          <w:rFonts w:ascii="Times New Roman" w:hAnsi="Times New Roman" w:cs="Times New Roman"/>
          <w:sz w:val="24"/>
          <w:szCs w:val="24"/>
        </w:rPr>
        <w:tab/>
        <w:t>plaintiff</w:t>
      </w:r>
    </w:p>
    <w:p w14:paraId="4838447B" w14:textId="77777777" w:rsidR="00A850DE" w:rsidRPr="00097901" w:rsidRDefault="00A850DE" w:rsidP="00A850DE">
      <w:pPr>
        <w:spacing w:after="0" w:line="240" w:lineRule="auto"/>
        <w:rPr>
          <w:rFonts w:ascii="Times New Roman" w:hAnsi="Times New Roman" w:cs="Times New Roman"/>
          <w:sz w:val="24"/>
          <w:szCs w:val="24"/>
        </w:rPr>
      </w:pPr>
      <w:r w:rsidRPr="00097901">
        <w:rPr>
          <w:rFonts w:ascii="Times New Roman" w:hAnsi="Times New Roman" w:cs="Times New Roman"/>
          <w:sz w:val="24"/>
          <w:szCs w:val="24"/>
        </w:rPr>
        <w:tab/>
        <w:t>□</w:t>
      </w:r>
      <w:r w:rsidRPr="00097901">
        <w:rPr>
          <w:rFonts w:ascii="Times New Roman" w:hAnsi="Times New Roman" w:cs="Times New Roman"/>
          <w:sz w:val="24"/>
          <w:szCs w:val="24"/>
        </w:rPr>
        <w:tab/>
        <w:t>defendant</w:t>
      </w:r>
    </w:p>
    <w:p w14:paraId="31A806B7" w14:textId="77777777" w:rsidR="00A850DE" w:rsidRDefault="00A850DE" w:rsidP="00A850DE">
      <w:pPr>
        <w:spacing w:after="0" w:line="240" w:lineRule="auto"/>
        <w:ind w:firstLine="720"/>
        <w:rPr>
          <w:rFonts w:ascii="Times New Roman" w:hAnsi="Times New Roman" w:cs="Times New Roman"/>
          <w:sz w:val="24"/>
          <w:szCs w:val="24"/>
        </w:rPr>
      </w:pPr>
      <w:r w:rsidRPr="00097901">
        <w:rPr>
          <w:rFonts w:ascii="Times New Roman" w:hAnsi="Times New Roman" w:cs="Times New Roman"/>
          <w:sz w:val="24"/>
          <w:szCs w:val="24"/>
        </w:rPr>
        <w:t>□</w:t>
      </w:r>
      <w:r w:rsidRPr="00097901">
        <w:rPr>
          <w:rFonts w:ascii="Times New Roman" w:hAnsi="Times New Roman" w:cs="Times New Roman"/>
          <w:sz w:val="24"/>
          <w:szCs w:val="24"/>
        </w:rPr>
        <w:tab/>
        <w:t>representative of the plaintiff(s)/defendant(s)</w:t>
      </w:r>
    </w:p>
    <w:p w14:paraId="161660C4" w14:textId="77777777" w:rsidR="00A850DE" w:rsidRDefault="00A850DE" w:rsidP="00A850D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representative of the defendant(s)</w:t>
      </w:r>
    </w:p>
    <w:p w14:paraId="738B0136" w14:textId="77777777" w:rsidR="00A850DE" w:rsidRPr="00097901" w:rsidRDefault="00A850DE" w:rsidP="00A850DE">
      <w:pPr>
        <w:spacing w:after="0" w:line="240" w:lineRule="auto"/>
        <w:ind w:firstLine="720"/>
        <w:rPr>
          <w:rFonts w:ascii="Times New Roman" w:hAnsi="Times New Roman" w:cs="Times New Roman"/>
          <w:sz w:val="24"/>
          <w:szCs w:val="24"/>
        </w:rPr>
      </w:pPr>
      <w:r w:rsidRPr="00097901">
        <w:rPr>
          <w:rFonts w:ascii="Times New Roman" w:hAnsi="Times New Roman" w:cs="Times New Roman"/>
          <w:sz w:val="24"/>
          <w:szCs w:val="24"/>
        </w:rPr>
        <w:t>□</w:t>
      </w:r>
      <w:r>
        <w:rPr>
          <w:rFonts w:ascii="Times New Roman" w:hAnsi="Times New Roman" w:cs="Times New Roman"/>
          <w:sz w:val="24"/>
          <w:szCs w:val="24"/>
        </w:rPr>
        <w:tab/>
        <w:t>other (please describe) _______________________________________________</w:t>
      </w:r>
    </w:p>
    <w:p w14:paraId="36BA75CB" w14:textId="77777777" w:rsidR="00A850DE" w:rsidRPr="00097901" w:rsidRDefault="00A850DE" w:rsidP="00A850DE">
      <w:pPr>
        <w:spacing w:after="0" w:line="240" w:lineRule="auto"/>
        <w:rPr>
          <w:rFonts w:ascii="Times New Roman" w:hAnsi="Times New Roman" w:cs="Times New Roman"/>
          <w:sz w:val="24"/>
          <w:szCs w:val="24"/>
        </w:rPr>
      </w:pPr>
    </w:p>
    <w:p w14:paraId="2A45CC48" w14:textId="77777777" w:rsidR="00A850DE" w:rsidRPr="00097901" w:rsidRDefault="00A850DE" w:rsidP="00A850DE">
      <w:pPr>
        <w:spacing w:after="0" w:line="240" w:lineRule="auto"/>
        <w:rPr>
          <w:rFonts w:ascii="Times New Roman" w:hAnsi="Times New Roman" w:cs="Times New Roman"/>
          <w:sz w:val="24"/>
          <w:szCs w:val="24"/>
        </w:rPr>
      </w:pPr>
      <w:r w:rsidRPr="00985230">
        <w:rPr>
          <w:rFonts w:ascii="Times New Roman" w:hAnsi="Times New Roman" w:cs="Times New Roman"/>
          <w:sz w:val="24"/>
          <w:szCs w:val="24"/>
          <w:lang w:val="en-CA"/>
        </w:rPr>
        <w:t>2.</w:t>
      </w:r>
      <w:r w:rsidRPr="00985230">
        <w:rPr>
          <w:rFonts w:ascii="Times New Roman" w:hAnsi="Times New Roman" w:cs="Times New Roman"/>
          <w:sz w:val="24"/>
          <w:szCs w:val="24"/>
          <w:lang w:val="en-CA"/>
        </w:rPr>
        <w:tab/>
        <w:t>I withdraw the offer to settle provided to</w:t>
      </w:r>
      <w:r w:rsidRPr="00097901">
        <w:rPr>
          <w:rFonts w:ascii="Times New Roman" w:hAnsi="Times New Roman" w:cs="Times New Roman"/>
          <w:sz w:val="24"/>
          <w:szCs w:val="24"/>
        </w:rPr>
        <w:t xml:space="preserve"> ____________________________________</w:t>
      </w:r>
      <w:r>
        <w:rPr>
          <w:rFonts w:ascii="Times New Roman" w:hAnsi="Times New Roman" w:cs="Times New Roman"/>
          <w:sz w:val="24"/>
          <w:szCs w:val="24"/>
        </w:rPr>
        <w:t>___</w:t>
      </w:r>
    </w:p>
    <w:p w14:paraId="52BAB056" w14:textId="77777777" w:rsidR="00A850DE" w:rsidRPr="00097901" w:rsidRDefault="00A850DE" w:rsidP="00A850DE">
      <w:pPr>
        <w:spacing w:after="0" w:line="240" w:lineRule="auto"/>
        <w:rPr>
          <w:rFonts w:ascii="Times New Roman" w:hAnsi="Times New Roman" w:cs="Times New Roman"/>
          <w:sz w:val="24"/>
          <w:szCs w:val="24"/>
        </w:rPr>
      </w:pPr>
      <w:r w:rsidRPr="00097901">
        <w:rPr>
          <w:rFonts w:ascii="Times New Roman" w:hAnsi="Times New Roman" w:cs="Times New Roman"/>
          <w:sz w:val="24"/>
          <w:szCs w:val="24"/>
        </w:rPr>
        <w:tab/>
      </w:r>
      <w:r w:rsidRPr="00097901">
        <w:rPr>
          <w:rFonts w:ascii="Times New Roman" w:hAnsi="Times New Roman" w:cs="Times New Roman"/>
          <w:sz w:val="24"/>
          <w:szCs w:val="24"/>
        </w:rPr>
        <w:tab/>
      </w:r>
      <w:r w:rsidRPr="00097901">
        <w:rPr>
          <w:rFonts w:ascii="Times New Roman" w:hAnsi="Times New Roman" w:cs="Times New Roman"/>
          <w:sz w:val="24"/>
          <w:szCs w:val="24"/>
        </w:rPr>
        <w:tab/>
      </w:r>
      <w:r w:rsidRPr="00097901">
        <w:rPr>
          <w:rFonts w:ascii="Times New Roman" w:hAnsi="Times New Roman" w:cs="Times New Roman"/>
          <w:sz w:val="24"/>
          <w:szCs w:val="24"/>
        </w:rPr>
        <w:tab/>
      </w:r>
      <w:r w:rsidRPr="00097901">
        <w:rPr>
          <w:rFonts w:ascii="Times New Roman" w:hAnsi="Times New Roman" w:cs="Times New Roman"/>
          <w:sz w:val="24"/>
          <w:szCs w:val="24"/>
        </w:rPr>
        <w:tab/>
      </w:r>
      <w:r w:rsidRPr="00097901">
        <w:rPr>
          <w:rFonts w:ascii="Times New Roman" w:hAnsi="Times New Roman" w:cs="Times New Roman"/>
          <w:sz w:val="24"/>
          <w:szCs w:val="24"/>
        </w:rPr>
        <w:tab/>
      </w:r>
      <w:r w:rsidRPr="00097901">
        <w:rPr>
          <w:rFonts w:ascii="Times New Roman" w:hAnsi="Times New Roman" w:cs="Times New Roman"/>
          <w:sz w:val="24"/>
          <w:szCs w:val="24"/>
        </w:rPr>
        <w:tab/>
      </w:r>
      <w:r>
        <w:rPr>
          <w:rFonts w:ascii="Times New Roman" w:hAnsi="Times New Roman" w:cs="Times New Roman"/>
          <w:sz w:val="24"/>
          <w:szCs w:val="24"/>
        </w:rPr>
        <w:t xml:space="preserve">              </w:t>
      </w:r>
      <w:r w:rsidRPr="00097901">
        <w:rPr>
          <w:rFonts w:ascii="Times New Roman" w:hAnsi="Times New Roman" w:cs="Times New Roman"/>
          <w:sz w:val="24"/>
          <w:szCs w:val="24"/>
        </w:rPr>
        <w:t>(Name of party(</w:t>
      </w:r>
      <w:proofErr w:type="spellStart"/>
      <w:r w:rsidRPr="00097901">
        <w:rPr>
          <w:rFonts w:ascii="Times New Roman" w:hAnsi="Times New Roman" w:cs="Times New Roman"/>
          <w:sz w:val="24"/>
          <w:szCs w:val="24"/>
        </w:rPr>
        <w:t>ies</w:t>
      </w:r>
      <w:proofErr w:type="spellEnd"/>
      <w:r w:rsidRPr="00097901">
        <w:rPr>
          <w:rFonts w:ascii="Times New Roman" w:hAnsi="Times New Roman" w:cs="Times New Roman"/>
          <w:sz w:val="24"/>
          <w:szCs w:val="24"/>
        </w:rPr>
        <w:t>))</w:t>
      </w:r>
    </w:p>
    <w:p w14:paraId="5F0BA656" w14:textId="77777777" w:rsidR="00A850DE" w:rsidRPr="00A067C5" w:rsidRDefault="00A850DE" w:rsidP="00A850D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dated _______ (date) </w:t>
      </w:r>
      <w:r>
        <w:rPr>
          <w:rFonts w:ascii="Times New Roman" w:hAnsi="Times New Roman" w:cs="Times New Roman"/>
          <w:sz w:val="24"/>
          <w:szCs w:val="24"/>
          <w:lang w:val="en-CA"/>
        </w:rPr>
        <w:t>which has not been accepted.</w:t>
      </w:r>
    </w:p>
    <w:tbl>
      <w:tblPr>
        <w:tblStyle w:val="TableGrid"/>
        <w:tblpPr w:leftFromText="180" w:rightFromText="180" w:vertAnchor="text" w:horzAnchor="margin" w:tblpY="1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4"/>
        <w:gridCol w:w="6216"/>
      </w:tblGrid>
      <w:tr w:rsidR="00A850DE" w:rsidRPr="00097901" w14:paraId="4C1AD2C3" w14:textId="77777777" w:rsidTr="00A850DE">
        <w:tc>
          <w:tcPr>
            <w:tcW w:w="3145" w:type="dxa"/>
            <w:vAlign w:val="center"/>
          </w:tcPr>
          <w:p w14:paraId="5CF91BF0" w14:textId="77777777" w:rsidR="00A850DE" w:rsidRPr="00097901" w:rsidRDefault="00A850DE" w:rsidP="00A850DE">
            <w:pPr>
              <w:rPr>
                <w:sz w:val="24"/>
                <w:szCs w:val="24"/>
                <w:lang w:val="en-CA"/>
              </w:rPr>
            </w:pPr>
            <w:r w:rsidRPr="00097901">
              <w:rPr>
                <w:sz w:val="24"/>
                <w:szCs w:val="24"/>
                <w:lang w:val="en-CA"/>
              </w:rPr>
              <w:t>_______________________</w:t>
            </w:r>
            <w:r w:rsidRPr="00097901">
              <w:rPr>
                <w:sz w:val="24"/>
                <w:szCs w:val="24"/>
                <w:lang w:val="en-CA"/>
              </w:rPr>
              <w:br/>
              <w:t xml:space="preserve">              </w:t>
            </w:r>
            <w:proofErr w:type="gramStart"/>
            <w:r w:rsidRPr="00097901">
              <w:rPr>
                <w:sz w:val="24"/>
                <w:szCs w:val="24"/>
                <w:lang w:val="en-CA"/>
              </w:rPr>
              <w:t xml:space="preserve">  </w:t>
            </w:r>
            <w:r>
              <w:rPr>
                <w:sz w:val="24"/>
                <w:szCs w:val="24"/>
                <w:lang w:val="en-CA"/>
              </w:rPr>
              <w:t xml:space="preserve"> </w:t>
            </w:r>
            <w:r w:rsidRPr="00097901">
              <w:rPr>
                <w:sz w:val="24"/>
                <w:szCs w:val="24"/>
                <w:lang w:val="en-CA"/>
              </w:rPr>
              <w:t>(</w:t>
            </w:r>
            <w:proofErr w:type="gramEnd"/>
            <w:r w:rsidRPr="00097901">
              <w:rPr>
                <w:sz w:val="24"/>
                <w:szCs w:val="24"/>
                <w:lang w:val="en-CA"/>
              </w:rPr>
              <w:t>Date)</w:t>
            </w:r>
          </w:p>
        </w:tc>
        <w:tc>
          <w:tcPr>
            <w:tcW w:w="6205" w:type="dxa"/>
            <w:vAlign w:val="center"/>
          </w:tcPr>
          <w:p w14:paraId="5BB1B933" w14:textId="77777777" w:rsidR="00A850DE" w:rsidRPr="00097901" w:rsidRDefault="00A850DE" w:rsidP="00A850DE">
            <w:pPr>
              <w:jc w:val="right"/>
              <w:rPr>
                <w:sz w:val="24"/>
                <w:szCs w:val="24"/>
                <w:lang w:val="en-CA"/>
              </w:rPr>
            </w:pPr>
            <w:r w:rsidRPr="00097901">
              <w:rPr>
                <w:sz w:val="24"/>
                <w:szCs w:val="24"/>
                <w:lang w:val="en-CA"/>
              </w:rPr>
              <w:t>__________________________________________</w:t>
            </w:r>
            <w:r w:rsidRPr="00097901">
              <w:rPr>
                <w:sz w:val="24"/>
                <w:szCs w:val="24"/>
                <w:lang w:val="en-CA"/>
              </w:rPr>
              <w:br/>
              <w:t>(Signature of party or representative)</w:t>
            </w:r>
          </w:p>
        </w:tc>
      </w:tr>
      <w:tr w:rsidR="00A850DE" w:rsidRPr="00097901" w14:paraId="706F3D19" w14:textId="77777777" w:rsidTr="00A850DE">
        <w:tc>
          <w:tcPr>
            <w:tcW w:w="3145" w:type="dxa"/>
            <w:vAlign w:val="center"/>
          </w:tcPr>
          <w:p w14:paraId="3C1458A2" w14:textId="77777777" w:rsidR="00A850DE" w:rsidRPr="00097901" w:rsidRDefault="00A850DE" w:rsidP="00A850DE">
            <w:pPr>
              <w:jc w:val="both"/>
              <w:rPr>
                <w:sz w:val="24"/>
                <w:szCs w:val="24"/>
                <w:lang w:val="en-CA"/>
              </w:rPr>
            </w:pPr>
          </w:p>
        </w:tc>
        <w:tc>
          <w:tcPr>
            <w:tcW w:w="6205" w:type="dxa"/>
            <w:vAlign w:val="center"/>
          </w:tcPr>
          <w:p w14:paraId="739917DD" w14:textId="77777777" w:rsidR="00A850DE" w:rsidRPr="00A067C5" w:rsidRDefault="00A850DE" w:rsidP="00A850DE">
            <w:pPr>
              <w:rPr>
                <w:sz w:val="24"/>
                <w:szCs w:val="24"/>
                <w:lang w:val="en-CA"/>
              </w:rPr>
            </w:pPr>
          </w:p>
          <w:p w14:paraId="53357165" w14:textId="77777777" w:rsidR="00A850DE" w:rsidRPr="00A067C5" w:rsidRDefault="00A850DE" w:rsidP="00A850DE">
            <w:pPr>
              <w:rPr>
                <w:sz w:val="24"/>
                <w:szCs w:val="24"/>
                <w:lang w:val="en-CA"/>
              </w:rPr>
            </w:pPr>
            <w:r w:rsidRPr="00A067C5">
              <w:rPr>
                <w:sz w:val="24"/>
                <w:szCs w:val="24"/>
                <w:lang w:val="en-CA"/>
              </w:rPr>
              <w:t>__________________________________________________</w:t>
            </w:r>
          </w:p>
          <w:p w14:paraId="444C1020" w14:textId="77777777" w:rsidR="00A850DE" w:rsidRPr="00A067C5" w:rsidRDefault="00A850DE" w:rsidP="00A850DE">
            <w:pPr>
              <w:rPr>
                <w:sz w:val="24"/>
                <w:szCs w:val="24"/>
                <w:lang w:val="en-CA"/>
              </w:rPr>
            </w:pPr>
            <w:r w:rsidRPr="00A067C5">
              <w:rPr>
                <w:sz w:val="24"/>
                <w:szCs w:val="24"/>
                <w:lang w:val="en-CA"/>
              </w:rPr>
              <w:t>__________________________________________________</w:t>
            </w:r>
          </w:p>
          <w:p w14:paraId="35136CB3" w14:textId="77777777" w:rsidR="00A850DE" w:rsidRPr="00A067C5" w:rsidRDefault="00A850DE" w:rsidP="00A850DE">
            <w:pPr>
              <w:rPr>
                <w:sz w:val="24"/>
                <w:szCs w:val="24"/>
                <w:lang w:val="en-CA"/>
              </w:rPr>
            </w:pPr>
            <w:r w:rsidRPr="00A067C5">
              <w:rPr>
                <w:sz w:val="24"/>
                <w:szCs w:val="24"/>
                <w:lang w:val="en-CA"/>
              </w:rPr>
              <w:t>__________________________________________________</w:t>
            </w:r>
          </w:p>
          <w:p w14:paraId="453DD709" w14:textId="77777777" w:rsidR="00A850DE" w:rsidRPr="00A067C5" w:rsidRDefault="00A850DE" w:rsidP="00A850DE">
            <w:pPr>
              <w:jc w:val="right"/>
              <w:rPr>
                <w:sz w:val="24"/>
                <w:szCs w:val="24"/>
                <w:lang w:val="en-CA"/>
              </w:rPr>
            </w:pPr>
            <w:r w:rsidRPr="00A067C5">
              <w:rPr>
                <w:sz w:val="24"/>
                <w:szCs w:val="24"/>
                <w:lang w:val="en-CA"/>
              </w:rPr>
              <w:t>(Name, address, and phone number of party or representative)</w:t>
            </w:r>
          </w:p>
        </w:tc>
      </w:tr>
    </w:tbl>
    <w:p w14:paraId="7687D733" w14:textId="77777777" w:rsidR="00A850DE" w:rsidRDefault="00A850DE" w:rsidP="00963C7D">
      <w:pPr>
        <w:spacing w:after="0" w:line="240" w:lineRule="auto"/>
        <w:rPr>
          <w:rFonts w:ascii="Times New Roman" w:hAnsi="Times New Roman" w:cs="Times New Roman"/>
          <w:b/>
          <w:bCs/>
          <w:sz w:val="24"/>
          <w:szCs w:val="24"/>
        </w:rPr>
      </w:pPr>
    </w:p>
    <w:p w14:paraId="5C3DA03E" w14:textId="43394BDB" w:rsidR="00071526" w:rsidRDefault="00963C7D" w:rsidP="00071526">
      <w:pPr>
        <w:spacing w:after="0" w:line="240" w:lineRule="auto"/>
        <w:rPr>
          <w:rFonts w:ascii="Times New Roman" w:hAnsi="Times New Roman" w:cs="Times New Roman"/>
          <w:sz w:val="24"/>
          <w:szCs w:val="24"/>
        </w:rPr>
      </w:pPr>
      <w:r>
        <w:rPr>
          <w:rFonts w:ascii="Times New Roman" w:hAnsi="Times New Roman" w:cs="Times New Roman"/>
          <w:sz w:val="24"/>
          <w:szCs w:val="24"/>
        </w:rPr>
        <w:t>TO:</w:t>
      </w:r>
      <w:r w:rsidR="00071526">
        <w:rPr>
          <w:rFonts w:ascii="Times New Roman" w:hAnsi="Times New Roman" w:cs="Times New Roman"/>
          <w:sz w:val="24"/>
          <w:szCs w:val="24"/>
        </w:rPr>
        <w:br w:type="page"/>
      </w:r>
    </w:p>
    <w:p w14:paraId="32CAA88F" w14:textId="77777777" w:rsidR="00A850DE" w:rsidRDefault="00A850DE" w:rsidP="00A850DE">
      <w:pPr>
        <w:spacing w:after="0" w:line="24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lastRenderedPageBreak/>
        <w:t>FORM</w:t>
      </w:r>
      <w:proofErr w:type="gramEnd"/>
      <w:r>
        <w:rPr>
          <w:rFonts w:ascii="Times New Roman" w:hAnsi="Times New Roman" w:cs="Times New Roman"/>
          <w:b/>
          <w:bCs/>
          <w:sz w:val="24"/>
          <w:szCs w:val="24"/>
        </w:rPr>
        <w:t xml:space="preserve"> 15A</w:t>
      </w:r>
    </w:p>
    <w:p w14:paraId="23B13B43"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5" w:lineRule="auto"/>
        <w:jc w:val="center"/>
        <w:rPr>
          <w:rFonts w:ascii="Times New Roman TUR" w:eastAsia="Times New Roman" w:hAnsi="Times New Roman TUR" w:cs="Times New Roman TUR"/>
          <w:b/>
          <w:bCs/>
          <w:sz w:val="24"/>
          <w:szCs w:val="24"/>
          <w:lang w:val="en-GB"/>
        </w:rPr>
      </w:pPr>
      <w:bookmarkStart w:id="177" w:name="_Hlk117513980"/>
      <w:r w:rsidRPr="00DB7E4A">
        <w:rPr>
          <w:rFonts w:ascii="Times New Roman TUR" w:eastAsia="Times New Roman" w:hAnsi="Times New Roman TUR" w:cs="Times New Roman TUR"/>
          <w:b/>
          <w:bCs/>
          <w:sz w:val="24"/>
          <w:szCs w:val="24"/>
          <w:lang w:val="en-GB"/>
        </w:rPr>
        <w:t>NOTICE OF MOTION</w:t>
      </w:r>
    </w:p>
    <w:p w14:paraId="613B2D7D" w14:textId="77777777" w:rsidR="00A850DE" w:rsidRPr="00DB7E4A"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5" w:lineRule="auto"/>
        <w:jc w:val="center"/>
        <w:rPr>
          <w:rFonts w:ascii="Times New Roman TUR" w:eastAsia="Times New Roman" w:hAnsi="Times New Roman TUR" w:cs="Times New Roman TUR"/>
          <w:b/>
          <w:bCs/>
          <w:sz w:val="24"/>
          <w:szCs w:val="24"/>
          <w:lang w:val="en-GB"/>
        </w:rPr>
      </w:pPr>
    </w:p>
    <w:bookmarkEnd w:id="177"/>
    <w:p w14:paraId="364CFE6F" w14:textId="77777777" w:rsidR="00A850DE" w:rsidRDefault="00A850DE" w:rsidP="00A850DE">
      <w:pPr>
        <w:spacing w:after="0" w:line="240" w:lineRule="auto"/>
        <w:jc w:val="right"/>
        <w:rPr>
          <w:rFonts w:ascii="Times New Roman" w:eastAsia="Times New Roman" w:hAnsi="Times New Roman" w:cs="Times New Roman"/>
          <w:i/>
          <w:szCs w:val="20"/>
          <w:lang w:val="en-CA"/>
        </w:rPr>
      </w:pPr>
      <w:r>
        <w:rPr>
          <w:rFonts w:ascii="Times New Roman" w:eastAsia="Times New Roman" w:hAnsi="Times New Roman" w:cs="Times New Roman"/>
          <w:szCs w:val="20"/>
          <w:lang w:val="en-CA"/>
        </w:rPr>
        <w:t>Court File No. S___ SC __________</w:t>
      </w:r>
      <w:r>
        <w:rPr>
          <w:rFonts w:ascii="Times New Roman" w:eastAsia="Times New Roman" w:hAnsi="Times New Roman" w:cs="Times New Roman"/>
          <w:szCs w:val="20"/>
          <w:lang w:val="en-CA"/>
        </w:rPr>
        <w:br/>
      </w:r>
      <w:r>
        <w:rPr>
          <w:rFonts w:ascii="Times New Roman" w:eastAsia="Times New Roman" w:hAnsi="Times New Roman" w:cs="Times New Roman"/>
          <w:i/>
          <w:szCs w:val="20"/>
          <w:lang w:val="en-CA"/>
        </w:rPr>
        <w:t>(The number assigned by the court)</w:t>
      </w:r>
    </w:p>
    <w:p w14:paraId="42C9C2FD" w14:textId="77777777" w:rsidR="00A850DE" w:rsidRDefault="00A850DE" w:rsidP="00A850DE">
      <w:pPr>
        <w:spacing w:after="0" w:line="240" w:lineRule="auto"/>
        <w:rPr>
          <w:rFonts w:ascii="Times New Roman" w:hAnsi="Times New Roman" w:cs="Times New Roman"/>
          <w:sz w:val="24"/>
          <w:szCs w:val="24"/>
        </w:rPr>
      </w:pPr>
    </w:p>
    <w:p w14:paraId="514A3582"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SUPREME COURT OF PRINCE EDWARD ISLAND</w:t>
      </w:r>
    </w:p>
    <w:p w14:paraId="26F38EA6"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(SMALL CLAIMS SECTION)</w:t>
      </w:r>
    </w:p>
    <w:p w14:paraId="68B448A6" w14:textId="77777777" w:rsidR="00A850DE" w:rsidRDefault="00A850DE" w:rsidP="00A850DE">
      <w:pPr>
        <w:spacing w:after="0" w:line="240" w:lineRule="auto"/>
        <w:rPr>
          <w:rFonts w:ascii="Times New Roman" w:hAnsi="Times New Roman" w:cs="Times New Roman"/>
          <w:sz w:val="24"/>
          <w:szCs w:val="24"/>
        </w:rPr>
      </w:pPr>
    </w:p>
    <w:p w14:paraId="6753FA0B" w14:textId="77777777" w:rsidR="00A850DE" w:rsidRDefault="00A850DE" w:rsidP="00A850DE">
      <w:pPr>
        <w:spacing w:after="0" w:line="240" w:lineRule="auto"/>
        <w:rPr>
          <w:rFonts w:ascii="Times New Roman" w:hAnsi="Times New Roman" w:cs="Times New Roman"/>
          <w:sz w:val="24"/>
          <w:szCs w:val="24"/>
        </w:rPr>
      </w:pPr>
      <w:r>
        <w:rPr>
          <w:rFonts w:ascii="Times New Roman" w:hAnsi="Times New Roman" w:cs="Times New Roman"/>
          <w:sz w:val="24"/>
          <w:szCs w:val="24"/>
        </w:rPr>
        <w:t>BETWEEN:</w:t>
      </w:r>
    </w:p>
    <w:p w14:paraId="1BAC6DDC" w14:textId="77777777" w:rsidR="00A850DE" w:rsidRDefault="00A850DE" w:rsidP="00A850DE">
      <w:pPr>
        <w:spacing w:after="0" w:line="240" w:lineRule="auto"/>
        <w:rPr>
          <w:rFonts w:ascii="Times New Roman" w:hAnsi="Times New Roman" w:cs="Times New Roman"/>
          <w:sz w:val="24"/>
          <w:szCs w:val="24"/>
        </w:rPr>
      </w:pPr>
    </w:p>
    <w:p w14:paraId="40FF600C"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20147F02" w14:textId="77777777" w:rsidR="00A850DE" w:rsidRDefault="00A850DE" w:rsidP="00A850DE">
      <w:pPr>
        <w:spacing w:after="0" w:line="240" w:lineRule="auto"/>
        <w:rPr>
          <w:rFonts w:ascii="Times New Roman" w:hAnsi="Times New Roman" w:cs="Times New Roman"/>
          <w:sz w:val="24"/>
          <w:szCs w:val="24"/>
        </w:rPr>
      </w:pPr>
    </w:p>
    <w:p w14:paraId="4D59309D" w14:textId="77777777" w:rsidR="00A850DE" w:rsidRDefault="00A850DE" w:rsidP="00A850D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PLAINTIFF(S)</w:t>
      </w:r>
    </w:p>
    <w:p w14:paraId="71AADC69" w14:textId="77777777" w:rsidR="00A850DE" w:rsidRDefault="00A850DE" w:rsidP="00A850D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42D69F21" w14:textId="77777777" w:rsidR="00A850DE" w:rsidRDefault="00A850DE" w:rsidP="00A850DE">
      <w:pPr>
        <w:spacing w:after="0" w:line="240" w:lineRule="auto"/>
        <w:rPr>
          <w:rFonts w:ascii="Times New Roman" w:hAnsi="Times New Roman" w:cs="Times New Roman"/>
          <w:sz w:val="24"/>
          <w:szCs w:val="24"/>
        </w:rPr>
      </w:pPr>
    </w:p>
    <w:p w14:paraId="3EA39FE9"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263A8F34" w14:textId="77777777" w:rsidR="00A850DE" w:rsidRDefault="00A850DE" w:rsidP="00A850DE">
      <w:pPr>
        <w:spacing w:after="0" w:line="240" w:lineRule="auto"/>
        <w:rPr>
          <w:rFonts w:ascii="Times New Roman" w:hAnsi="Times New Roman" w:cs="Times New Roman"/>
          <w:sz w:val="24"/>
          <w:szCs w:val="24"/>
        </w:rPr>
      </w:pPr>
    </w:p>
    <w:p w14:paraId="2F948466" w14:textId="77777777" w:rsidR="00A850DE" w:rsidRDefault="00A850DE" w:rsidP="00A850D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DEFENDANT(S)</w:t>
      </w:r>
    </w:p>
    <w:p w14:paraId="6FA813F8" w14:textId="77777777" w:rsidR="00A850DE" w:rsidRDefault="00A850DE" w:rsidP="00A850DE">
      <w:pPr>
        <w:spacing w:after="0" w:line="240" w:lineRule="auto"/>
        <w:jc w:val="center"/>
        <w:rPr>
          <w:rFonts w:ascii="Times New Roman" w:hAnsi="Times New Roman" w:cs="Times New Roman"/>
          <w:b/>
          <w:bCs/>
          <w:sz w:val="24"/>
          <w:szCs w:val="24"/>
          <w:u w:val="single"/>
          <w:lang w:val="en-GB"/>
        </w:rPr>
      </w:pPr>
      <w:r w:rsidRPr="00DB7E4A">
        <w:rPr>
          <w:rFonts w:ascii="Times New Roman" w:hAnsi="Times New Roman" w:cs="Times New Roman"/>
          <w:b/>
          <w:bCs/>
          <w:sz w:val="24"/>
          <w:szCs w:val="24"/>
          <w:u w:val="single"/>
          <w:lang w:val="en-GB"/>
        </w:rPr>
        <w:t>NOTICE OF MOTION</w:t>
      </w:r>
    </w:p>
    <w:p w14:paraId="1E1305E9" w14:textId="77777777" w:rsidR="00A850DE" w:rsidRPr="007F68AD" w:rsidRDefault="00A850DE" w:rsidP="00A850DE">
      <w:pPr>
        <w:spacing w:after="0" w:line="240" w:lineRule="auto"/>
        <w:jc w:val="center"/>
        <w:rPr>
          <w:rFonts w:ascii="Times New Roman" w:hAnsi="Times New Roman" w:cs="Times New Roman"/>
          <w:b/>
          <w:bCs/>
          <w:sz w:val="24"/>
          <w:szCs w:val="24"/>
          <w:u w:val="single"/>
          <w:lang w:val="en-GB"/>
        </w:rPr>
      </w:pPr>
    </w:p>
    <w:p w14:paraId="5AD67603" w14:textId="77777777" w:rsidR="00A850DE" w:rsidRPr="00DB7E4A" w:rsidRDefault="00A850DE" w:rsidP="00A850DE">
      <w:pPr>
        <w:spacing w:after="0" w:line="240" w:lineRule="auto"/>
        <w:rPr>
          <w:rFonts w:ascii="Times New Roman" w:hAnsi="Times New Roman" w:cs="Times New Roman"/>
          <w:b/>
          <w:bCs/>
          <w:sz w:val="24"/>
          <w:szCs w:val="24"/>
        </w:rPr>
      </w:pPr>
      <w:r w:rsidRPr="00DB7E4A">
        <w:rPr>
          <w:rFonts w:ascii="Times New Roman" w:hAnsi="Times New Roman" w:cs="Times New Roman"/>
          <w:b/>
          <w:bCs/>
          <w:sz w:val="24"/>
          <w:szCs w:val="24"/>
        </w:rPr>
        <w:t>TAKE NOTICE:</w:t>
      </w:r>
    </w:p>
    <w:p w14:paraId="707A3E08" w14:textId="77777777" w:rsidR="00A850DE" w:rsidRPr="00DB7E4A" w:rsidRDefault="00A850DE" w:rsidP="00A850DE">
      <w:pPr>
        <w:spacing w:after="0" w:line="240" w:lineRule="auto"/>
        <w:rPr>
          <w:rFonts w:ascii="Times New Roman" w:hAnsi="Times New Roman" w:cs="Times New Roman"/>
          <w:sz w:val="24"/>
          <w:szCs w:val="24"/>
        </w:rPr>
      </w:pPr>
    </w:p>
    <w:p w14:paraId="1CAABD28" w14:textId="77777777" w:rsidR="00A850DE" w:rsidRDefault="00A850DE" w:rsidP="00A850DE">
      <w:pPr>
        <w:spacing w:after="0" w:line="240" w:lineRule="auto"/>
        <w:rPr>
          <w:rFonts w:ascii="Times New Roman" w:hAnsi="Times New Roman" w:cs="Times New Roman"/>
          <w:sz w:val="24"/>
          <w:szCs w:val="24"/>
        </w:rPr>
      </w:pPr>
      <w:r w:rsidRPr="00DB7E4A">
        <w:rPr>
          <w:rFonts w:ascii="Times New Roman" w:hAnsi="Times New Roman" w:cs="Times New Roman"/>
          <w:sz w:val="24"/>
          <w:szCs w:val="24"/>
        </w:rPr>
        <w:t xml:space="preserve">A motion will be made to the court by </w:t>
      </w:r>
      <w:r>
        <w:rPr>
          <w:rFonts w:ascii="Times New Roman" w:hAnsi="Times New Roman" w:cs="Times New Roman"/>
          <w:sz w:val="24"/>
          <w:szCs w:val="24"/>
        </w:rPr>
        <w:t>_________(</w:t>
      </w:r>
      <w:r w:rsidRPr="00DB7E4A">
        <w:rPr>
          <w:rFonts w:ascii="Times New Roman" w:hAnsi="Times New Roman" w:cs="Times New Roman"/>
          <w:i/>
          <w:iCs/>
          <w:sz w:val="24"/>
          <w:szCs w:val="24"/>
        </w:rPr>
        <w:t>Name of party</w:t>
      </w:r>
      <w:r>
        <w:rPr>
          <w:rFonts w:ascii="Times New Roman" w:hAnsi="Times New Roman" w:cs="Times New Roman"/>
          <w:i/>
          <w:iCs/>
          <w:sz w:val="24"/>
          <w:szCs w:val="24"/>
        </w:rPr>
        <w:t>)</w:t>
      </w:r>
      <w:r w:rsidRPr="00DB7E4A">
        <w:rPr>
          <w:rFonts w:ascii="Times New Roman" w:hAnsi="Times New Roman" w:cs="Times New Roman"/>
          <w:sz w:val="24"/>
          <w:szCs w:val="24"/>
        </w:rPr>
        <w:t xml:space="preserve"> at </w:t>
      </w:r>
      <w:r>
        <w:rPr>
          <w:rFonts w:ascii="Times New Roman" w:hAnsi="Times New Roman" w:cs="Times New Roman"/>
          <w:sz w:val="24"/>
          <w:szCs w:val="24"/>
        </w:rPr>
        <w:t>______(</w:t>
      </w:r>
      <w:r w:rsidRPr="00DB7E4A">
        <w:rPr>
          <w:rFonts w:ascii="Times New Roman" w:hAnsi="Times New Roman" w:cs="Times New Roman"/>
          <w:i/>
          <w:iCs/>
          <w:sz w:val="24"/>
          <w:szCs w:val="24"/>
        </w:rPr>
        <w:t>Name</w:t>
      </w:r>
      <w:r>
        <w:rPr>
          <w:rFonts w:ascii="Times New Roman" w:hAnsi="Times New Roman" w:cs="Times New Roman"/>
          <w:i/>
          <w:iCs/>
          <w:sz w:val="24"/>
          <w:szCs w:val="24"/>
        </w:rPr>
        <w:t xml:space="preserve"> </w:t>
      </w:r>
      <w:r w:rsidRPr="00DB7E4A">
        <w:rPr>
          <w:rFonts w:ascii="Times New Roman" w:hAnsi="Times New Roman" w:cs="Times New Roman"/>
          <w:i/>
          <w:iCs/>
          <w:sz w:val="24"/>
          <w:szCs w:val="24"/>
        </w:rPr>
        <w:t>and location of court</w:t>
      </w:r>
      <w:r>
        <w:rPr>
          <w:rFonts w:ascii="Times New Roman" w:hAnsi="Times New Roman" w:cs="Times New Roman"/>
          <w:i/>
          <w:iCs/>
          <w:sz w:val="24"/>
          <w:szCs w:val="24"/>
        </w:rPr>
        <w:t>)</w:t>
      </w:r>
      <w:r w:rsidRPr="00DB7E4A">
        <w:rPr>
          <w:rFonts w:ascii="Times New Roman" w:hAnsi="Times New Roman" w:cs="Times New Roman"/>
          <w:sz w:val="24"/>
          <w:szCs w:val="24"/>
        </w:rPr>
        <w:t xml:space="preserve"> on </w:t>
      </w:r>
      <w:r>
        <w:rPr>
          <w:rFonts w:ascii="Times New Roman" w:hAnsi="Times New Roman" w:cs="Times New Roman"/>
          <w:sz w:val="24"/>
          <w:szCs w:val="24"/>
        </w:rPr>
        <w:t>_______(</w:t>
      </w:r>
      <w:r w:rsidRPr="00DB7E4A">
        <w:rPr>
          <w:rFonts w:ascii="Times New Roman" w:hAnsi="Times New Roman" w:cs="Times New Roman"/>
          <w:i/>
          <w:iCs/>
          <w:sz w:val="24"/>
          <w:szCs w:val="24"/>
        </w:rPr>
        <w:t>Date</w:t>
      </w:r>
      <w:r>
        <w:rPr>
          <w:rFonts w:ascii="Times New Roman" w:hAnsi="Times New Roman" w:cs="Times New Roman"/>
          <w:i/>
          <w:iCs/>
          <w:sz w:val="24"/>
          <w:szCs w:val="24"/>
        </w:rPr>
        <w:t>)</w:t>
      </w:r>
      <w:r w:rsidRPr="00DB7E4A">
        <w:rPr>
          <w:rFonts w:ascii="Times New Roman" w:hAnsi="Times New Roman" w:cs="Times New Roman"/>
          <w:sz w:val="24"/>
          <w:szCs w:val="24"/>
        </w:rPr>
        <w:t xml:space="preserve"> </w:t>
      </w:r>
      <w:proofErr w:type="gramStart"/>
      <w:r w:rsidRPr="00DB7E4A">
        <w:rPr>
          <w:rFonts w:ascii="Times New Roman" w:hAnsi="Times New Roman" w:cs="Times New Roman"/>
          <w:sz w:val="24"/>
          <w:szCs w:val="24"/>
        </w:rPr>
        <w:t xml:space="preserve">at </w:t>
      </w:r>
      <w:r>
        <w:rPr>
          <w:rFonts w:ascii="Times New Roman" w:hAnsi="Times New Roman" w:cs="Times New Roman"/>
          <w:sz w:val="24"/>
          <w:szCs w:val="24"/>
        </w:rPr>
        <w:t>__</w:t>
      </w:r>
      <w:proofErr w:type="gramEnd"/>
      <w:r>
        <w:rPr>
          <w:rFonts w:ascii="Times New Roman" w:hAnsi="Times New Roman" w:cs="Times New Roman"/>
          <w:sz w:val="24"/>
          <w:szCs w:val="24"/>
        </w:rPr>
        <w:t>_____(</w:t>
      </w:r>
      <w:r w:rsidRPr="00DB7E4A">
        <w:rPr>
          <w:rFonts w:ascii="Times New Roman" w:hAnsi="Times New Roman" w:cs="Times New Roman"/>
          <w:i/>
          <w:iCs/>
          <w:sz w:val="24"/>
          <w:szCs w:val="24"/>
        </w:rPr>
        <w:t>Time</w:t>
      </w:r>
      <w:r>
        <w:rPr>
          <w:rFonts w:ascii="Times New Roman" w:hAnsi="Times New Roman" w:cs="Times New Roman"/>
          <w:i/>
          <w:iCs/>
          <w:sz w:val="24"/>
          <w:szCs w:val="24"/>
        </w:rPr>
        <w:t>)</w:t>
      </w:r>
      <w:r w:rsidRPr="00DB7E4A">
        <w:rPr>
          <w:rFonts w:ascii="Times New Roman" w:hAnsi="Times New Roman" w:cs="Times New Roman"/>
          <w:sz w:val="24"/>
          <w:szCs w:val="24"/>
        </w:rPr>
        <w:t xml:space="preserve"> (or </w:t>
      </w:r>
      <w:r>
        <w:rPr>
          <w:rFonts w:ascii="Times New Roman" w:hAnsi="Times New Roman" w:cs="Times New Roman"/>
          <w:sz w:val="24"/>
          <w:szCs w:val="24"/>
        </w:rPr>
        <w:t xml:space="preserve">as </w:t>
      </w:r>
      <w:r w:rsidRPr="00DB7E4A">
        <w:rPr>
          <w:rFonts w:ascii="Times New Roman" w:hAnsi="Times New Roman" w:cs="Times New Roman"/>
          <w:sz w:val="24"/>
          <w:szCs w:val="24"/>
        </w:rPr>
        <w:t>soon thereafter as the motion can be heard)</w:t>
      </w:r>
      <w:r>
        <w:rPr>
          <w:rFonts w:ascii="Times New Roman" w:hAnsi="Times New Roman" w:cs="Times New Roman"/>
          <w:sz w:val="24"/>
          <w:szCs w:val="24"/>
        </w:rPr>
        <w:t>.</w:t>
      </w:r>
    </w:p>
    <w:p w14:paraId="5D2771EF" w14:textId="77777777" w:rsidR="00A850DE" w:rsidRPr="00DB7E4A" w:rsidRDefault="00A850DE" w:rsidP="00A850DE">
      <w:pPr>
        <w:spacing w:after="0" w:line="240" w:lineRule="auto"/>
        <w:rPr>
          <w:rFonts w:ascii="Times New Roman" w:hAnsi="Times New Roman" w:cs="Times New Roman"/>
          <w:sz w:val="24"/>
          <w:szCs w:val="24"/>
        </w:rPr>
      </w:pPr>
    </w:p>
    <w:p w14:paraId="4D4AC5D3" w14:textId="77777777" w:rsidR="00A850DE" w:rsidRDefault="00A850DE" w:rsidP="00A850DE">
      <w:pPr>
        <w:spacing w:after="0" w:line="240" w:lineRule="auto"/>
        <w:rPr>
          <w:rFonts w:ascii="Times New Roman" w:hAnsi="Times New Roman" w:cs="Times New Roman"/>
          <w:sz w:val="24"/>
          <w:szCs w:val="24"/>
        </w:rPr>
      </w:pPr>
      <w:bookmarkStart w:id="178" w:name="_Hlk117514300"/>
      <w:r w:rsidRPr="00DB7E4A">
        <w:rPr>
          <w:rFonts w:ascii="Times New Roman" w:hAnsi="Times New Roman" w:cs="Times New Roman"/>
          <w:sz w:val="24"/>
          <w:szCs w:val="24"/>
        </w:rPr>
        <w:t>1.</w:t>
      </w:r>
      <w:r>
        <w:rPr>
          <w:rFonts w:ascii="Times New Roman" w:hAnsi="Times New Roman" w:cs="Times New Roman"/>
          <w:sz w:val="24"/>
          <w:szCs w:val="24"/>
        </w:rPr>
        <w:tab/>
      </w:r>
      <w:r w:rsidRPr="00DB7E4A">
        <w:rPr>
          <w:rFonts w:ascii="Times New Roman" w:hAnsi="Times New Roman" w:cs="Times New Roman"/>
          <w:sz w:val="24"/>
          <w:szCs w:val="24"/>
        </w:rPr>
        <w:t>The order sought is:</w:t>
      </w:r>
      <w:r>
        <w:rPr>
          <w:rFonts w:ascii="Times New Roman" w:hAnsi="Times New Roman" w:cs="Times New Roman"/>
          <w:sz w:val="24"/>
          <w:szCs w:val="24"/>
        </w:rPr>
        <w:t xml:space="preserve"> </w:t>
      </w:r>
    </w:p>
    <w:p w14:paraId="48940DFD" w14:textId="77777777" w:rsidR="00A850DE" w:rsidRDefault="00A850DE" w:rsidP="00A850DE">
      <w:pPr>
        <w:spacing w:after="0" w:line="240" w:lineRule="auto"/>
        <w:rPr>
          <w:rFonts w:ascii="Times New Roman" w:hAnsi="Times New Roman" w:cs="Times New Roman"/>
          <w:sz w:val="24"/>
          <w:szCs w:val="24"/>
        </w:rPr>
      </w:pPr>
    </w:p>
    <w:p w14:paraId="72E970AF" w14:textId="77777777" w:rsidR="00A850DE" w:rsidRDefault="00A850DE" w:rsidP="00A850DE">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DB7E4A">
        <w:rPr>
          <w:rFonts w:ascii="Times New Roman" w:hAnsi="Times New Roman" w:cs="Times New Roman"/>
          <w:i/>
          <w:iCs/>
          <w:sz w:val="24"/>
          <w:szCs w:val="24"/>
        </w:rPr>
        <w:t>set out the order you are seeking</w:t>
      </w:r>
      <w:r>
        <w:rPr>
          <w:rFonts w:ascii="Times New Roman" w:hAnsi="Times New Roman" w:cs="Times New Roman"/>
          <w:i/>
          <w:iCs/>
          <w:sz w:val="24"/>
          <w:szCs w:val="24"/>
        </w:rPr>
        <w:t>)</w:t>
      </w:r>
      <w:bookmarkEnd w:id="178"/>
    </w:p>
    <w:p w14:paraId="0094D83F" w14:textId="77777777" w:rsidR="00A850DE" w:rsidRDefault="00A850DE" w:rsidP="00A850DE">
      <w:pPr>
        <w:spacing w:before="240"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938A74D" w14:textId="77777777" w:rsidR="00A850DE" w:rsidRDefault="00A850DE" w:rsidP="00A850DE">
      <w:pPr>
        <w:spacing w:before="240"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D771A94" w14:textId="77777777" w:rsidR="00A850DE" w:rsidRDefault="00A850DE" w:rsidP="00A850DE">
      <w:pPr>
        <w:spacing w:before="240" w:after="0" w:line="240" w:lineRule="auto"/>
        <w:rPr>
          <w:rFonts w:ascii="Times New Roman" w:hAnsi="Times New Roman" w:cs="Times New Roman"/>
          <w:sz w:val="24"/>
          <w:szCs w:val="24"/>
        </w:rPr>
      </w:pPr>
      <w:bookmarkStart w:id="179" w:name="_Hlk121406775"/>
      <w:r>
        <w:rPr>
          <w:rFonts w:ascii="Times New Roman" w:hAnsi="Times New Roman" w:cs="Times New Roman"/>
          <w:sz w:val="24"/>
          <w:szCs w:val="24"/>
        </w:rPr>
        <w:t>______________________________________________________________________________</w:t>
      </w:r>
    </w:p>
    <w:p w14:paraId="1D436A66" w14:textId="77777777" w:rsidR="00A850DE" w:rsidRDefault="00A850DE" w:rsidP="00A850DE">
      <w:pPr>
        <w:spacing w:before="240"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E557B3C" w14:textId="77777777" w:rsidR="00A850DE" w:rsidRDefault="00A850DE" w:rsidP="00A850DE">
      <w:pPr>
        <w:spacing w:before="240"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bookmarkEnd w:id="179"/>
    <w:p w14:paraId="70657EC4" w14:textId="77777777" w:rsidR="00A850DE" w:rsidRDefault="00A850DE" w:rsidP="00A850DE">
      <w:pPr>
        <w:spacing w:before="240"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00BD1A78" w14:textId="77777777" w:rsidR="00A850DE" w:rsidRDefault="00A850DE" w:rsidP="00A850DE">
      <w:pPr>
        <w:spacing w:before="240"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1AD2B68" w14:textId="77777777" w:rsidR="00A850DE" w:rsidRDefault="00A850DE" w:rsidP="00A850DE">
      <w:pPr>
        <w:spacing w:before="240"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B672F5E" w14:textId="77777777" w:rsidR="00A850DE" w:rsidRDefault="00A850DE" w:rsidP="00A850DE">
      <w:pPr>
        <w:spacing w:after="0" w:line="240" w:lineRule="auto"/>
        <w:rPr>
          <w:rFonts w:ascii="Times New Roman" w:hAnsi="Times New Roman" w:cs="Times New Roman"/>
          <w:sz w:val="24"/>
          <w:szCs w:val="24"/>
        </w:rPr>
      </w:pPr>
    </w:p>
    <w:p w14:paraId="6090EE75" w14:textId="77777777" w:rsidR="00A850DE" w:rsidRDefault="00A850DE" w:rsidP="00A850DE">
      <w:pPr>
        <w:spacing w:after="0" w:line="240" w:lineRule="auto"/>
        <w:rPr>
          <w:rFonts w:ascii="Times New Roman" w:hAnsi="Times New Roman" w:cs="Times New Roman"/>
          <w:sz w:val="24"/>
          <w:szCs w:val="24"/>
        </w:rPr>
      </w:pPr>
    </w:p>
    <w:p w14:paraId="3318D905" w14:textId="77777777" w:rsidR="00A850DE" w:rsidRDefault="00A850DE" w:rsidP="00A850DE">
      <w:pPr>
        <w:spacing w:after="0" w:line="240" w:lineRule="auto"/>
        <w:rPr>
          <w:rFonts w:ascii="Times New Roman" w:hAnsi="Times New Roman" w:cs="Times New Roman"/>
          <w:sz w:val="24"/>
          <w:szCs w:val="24"/>
        </w:rPr>
      </w:pPr>
    </w:p>
    <w:p w14:paraId="5B4A587A" w14:textId="77777777" w:rsidR="00A850DE" w:rsidRDefault="00A850DE" w:rsidP="00A850DE">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DB7E4A">
        <w:rPr>
          <w:rFonts w:ascii="Times New Roman" w:hAnsi="Times New Roman" w:cs="Times New Roman"/>
          <w:sz w:val="24"/>
          <w:szCs w:val="24"/>
        </w:rPr>
        <w:t>.</w:t>
      </w:r>
      <w:r>
        <w:rPr>
          <w:rFonts w:ascii="Times New Roman" w:hAnsi="Times New Roman" w:cs="Times New Roman"/>
          <w:sz w:val="24"/>
          <w:szCs w:val="24"/>
        </w:rPr>
        <w:tab/>
      </w:r>
      <w:r w:rsidRPr="00DB7E4A">
        <w:rPr>
          <w:rFonts w:ascii="Times New Roman" w:hAnsi="Times New Roman" w:cs="Times New Roman"/>
          <w:sz w:val="24"/>
          <w:szCs w:val="24"/>
        </w:rPr>
        <w:t>The following material will be relied on at the hearing of the motion:</w:t>
      </w:r>
    </w:p>
    <w:p w14:paraId="4E311AFC" w14:textId="77777777" w:rsidR="00A850DE" w:rsidRDefault="00A850DE" w:rsidP="00A850DE">
      <w:pPr>
        <w:spacing w:after="0" w:line="240" w:lineRule="auto"/>
        <w:rPr>
          <w:rFonts w:ascii="Times New Roman" w:hAnsi="Times New Roman" w:cs="Times New Roman"/>
          <w:sz w:val="24"/>
          <w:szCs w:val="24"/>
        </w:rPr>
      </w:pPr>
    </w:p>
    <w:p w14:paraId="4CE50725" w14:textId="77777777" w:rsidR="00A850DE" w:rsidRDefault="00A850DE" w:rsidP="00A850DE">
      <w:pPr>
        <w:spacing w:after="0" w:line="240" w:lineRule="auto"/>
        <w:rPr>
          <w:rFonts w:ascii="Times New Roman" w:hAnsi="Times New Roman" w:cs="Times New Roman"/>
          <w:i/>
          <w:iCs/>
          <w:sz w:val="24"/>
          <w:szCs w:val="24"/>
        </w:rPr>
      </w:pPr>
      <w:r w:rsidRPr="00DB7E4A">
        <w:rPr>
          <w:rFonts w:ascii="Times New Roman" w:hAnsi="Times New Roman" w:cs="Times New Roman"/>
          <w:i/>
          <w:iCs/>
          <w:sz w:val="24"/>
          <w:szCs w:val="24"/>
        </w:rPr>
        <w:t>(Set out what documents will be used to support your request for the order</w:t>
      </w:r>
      <w:r>
        <w:rPr>
          <w:rFonts w:ascii="Times New Roman" w:hAnsi="Times New Roman" w:cs="Times New Roman"/>
          <w:i/>
          <w:iCs/>
          <w:sz w:val="24"/>
          <w:szCs w:val="24"/>
        </w:rPr>
        <w:t>.)</w:t>
      </w:r>
    </w:p>
    <w:p w14:paraId="094FE8DE" w14:textId="77777777" w:rsidR="00A850DE" w:rsidRDefault="00A850DE" w:rsidP="00A850DE">
      <w:pPr>
        <w:spacing w:before="240"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9A538A1" w14:textId="77777777" w:rsidR="00A850DE" w:rsidRDefault="00A850DE" w:rsidP="00A850DE">
      <w:pPr>
        <w:spacing w:before="240"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27A6A3B" w14:textId="77777777" w:rsidR="00A850DE" w:rsidRDefault="00A850DE" w:rsidP="00A850DE">
      <w:pPr>
        <w:spacing w:before="240"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D4A28EF" w14:textId="77777777" w:rsidR="00A850DE" w:rsidRDefault="00A850DE" w:rsidP="00A850DE">
      <w:pPr>
        <w:spacing w:before="240"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11127F3" w14:textId="77777777" w:rsidR="00A850DE" w:rsidRDefault="00A850DE" w:rsidP="00A850DE">
      <w:pPr>
        <w:spacing w:before="240"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A3667EC" w14:textId="77777777" w:rsidR="00A850DE" w:rsidRDefault="00A850DE" w:rsidP="00A850DE">
      <w:pPr>
        <w:spacing w:before="240"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43DAFFD" w14:textId="77777777" w:rsidR="00A850DE" w:rsidRDefault="00A850DE" w:rsidP="00A850DE">
      <w:pPr>
        <w:spacing w:before="240"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D953BEC" w14:textId="77777777" w:rsidR="00A850DE" w:rsidRDefault="00A850DE" w:rsidP="00A850DE">
      <w:pPr>
        <w:spacing w:after="0" w:line="240" w:lineRule="auto"/>
        <w:rPr>
          <w:rFonts w:ascii="Times New Roman" w:hAnsi="Times New Roman" w:cs="Times New Roman"/>
          <w:sz w:val="24"/>
          <w:szCs w:val="24"/>
        </w:rPr>
      </w:pPr>
    </w:p>
    <w:p w14:paraId="1128C3B9" w14:textId="77777777" w:rsidR="00A850DE" w:rsidRPr="00DB7E4A" w:rsidRDefault="00A850DE" w:rsidP="00A850DE">
      <w:pPr>
        <w:spacing w:after="0" w:line="240" w:lineRule="auto"/>
        <w:rPr>
          <w:rFonts w:ascii="Times New Roman" w:hAnsi="Times New Roman" w:cs="Times New Roman"/>
          <w:sz w:val="24"/>
          <w:szCs w:val="24"/>
        </w:rPr>
      </w:pPr>
    </w:p>
    <w:p w14:paraId="63E954C4" w14:textId="77777777" w:rsidR="00A850DE" w:rsidRPr="00DB7E4A" w:rsidRDefault="00A850DE" w:rsidP="00A850DE">
      <w:pPr>
        <w:spacing w:after="0" w:line="240" w:lineRule="auto"/>
        <w:rPr>
          <w:rFonts w:ascii="Times New Roman" w:hAnsi="Times New Roman" w:cs="Times New Roman"/>
          <w:sz w:val="24"/>
          <w:szCs w:val="24"/>
        </w:rPr>
      </w:pPr>
    </w:p>
    <w:p w14:paraId="0965C4C3" w14:textId="77777777" w:rsidR="00A850DE" w:rsidRPr="009F0688" w:rsidRDefault="00A850DE" w:rsidP="00A850DE">
      <w:pPr>
        <w:spacing w:after="0" w:line="240" w:lineRule="auto"/>
        <w:rPr>
          <w:rFonts w:ascii="Times New Roman" w:hAnsi="Times New Roman" w:cs="Times New Roman"/>
          <w:b/>
          <w:bCs/>
          <w:i/>
          <w:iCs/>
          <w:sz w:val="24"/>
          <w:szCs w:val="24"/>
        </w:rPr>
      </w:pPr>
      <w:r w:rsidRPr="009F0688">
        <w:rPr>
          <w:rFonts w:ascii="Times New Roman" w:hAnsi="Times New Roman" w:cs="Times New Roman"/>
          <w:b/>
          <w:bCs/>
          <w:i/>
          <w:iCs/>
          <w:sz w:val="24"/>
          <w:szCs w:val="24"/>
        </w:rPr>
        <w:t>Attach an additional page if necessary and date and sign it.</w:t>
      </w:r>
    </w:p>
    <w:p w14:paraId="203A335A" w14:textId="77777777" w:rsidR="00A850DE" w:rsidRDefault="00A850DE" w:rsidP="00A850DE">
      <w:pPr>
        <w:spacing w:after="0" w:line="240" w:lineRule="auto"/>
        <w:rPr>
          <w:rFonts w:ascii="Times New Roman" w:hAnsi="Times New Roman" w:cs="Times New Roman"/>
          <w:sz w:val="24"/>
          <w:szCs w:val="24"/>
        </w:rPr>
      </w:pPr>
    </w:p>
    <w:p w14:paraId="73D0B43F" w14:textId="77777777" w:rsidR="00A850DE" w:rsidRPr="00DB7E4A" w:rsidRDefault="00A850DE" w:rsidP="00A850DE">
      <w:pPr>
        <w:spacing w:after="0" w:line="240" w:lineRule="auto"/>
        <w:rPr>
          <w:rFonts w:ascii="Times New Roman" w:hAnsi="Times New Roman" w:cs="Times New Roman"/>
          <w:sz w:val="24"/>
          <w:szCs w:val="24"/>
        </w:rPr>
      </w:pPr>
    </w:p>
    <w:p w14:paraId="289FC9B4" w14:textId="77777777" w:rsidR="00A850DE" w:rsidRPr="00E3210A" w:rsidRDefault="00A850DE" w:rsidP="00A850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4"/>
          <w:szCs w:val="24"/>
        </w:rPr>
      </w:pPr>
      <w:r w:rsidRPr="00E3210A">
        <w:rPr>
          <w:rFonts w:ascii="Times New Roman" w:hAnsi="Times New Roman" w:cs="Times New Roman"/>
          <w:b/>
          <w:bCs/>
          <w:sz w:val="24"/>
          <w:szCs w:val="24"/>
        </w:rPr>
        <w:t>TAKE NOTICE: If you fail to appear at the hearing of this motion, an order may be made in your absence.</w:t>
      </w:r>
    </w:p>
    <w:p w14:paraId="1509B8C3" w14:textId="77777777" w:rsidR="00A850DE" w:rsidRPr="00DB7E4A" w:rsidRDefault="00A850DE" w:rsidP="00A850DE">
      <w:pPr>
        <w:spacing w:after="0" w:line="240" w:lineRule="auto"/>
        <w:rPr>
          <w:rFonts w:ascii="Times New Roman" w:hAnsi="Times New Roman" w:cs="Times New Roman"/>
          <w:sz w:val="24"/>
          <w:szCs w:val="24"/>
        </w:rPr>
      </w:pPr>
    </w:p>
    <w:p w14:paraId="3101D76C" w14:textId="77777777" w:rsidR="00A850DE" w:rsidRPr="00DB7E4A" w:rsidRDefault="00A850DE" w:rsidP="00A850DE">
      <w:pPr>
        <w:spacing w:after="0" w:line="240" w:lineRule="auto"/>
        <w:rPr>
          <w:rFonts w:ascii="Times New Roman" w:hAnsi="Times New Roman" w:cs="Times New Roman"/>
          <w:sz w:val="24"/>
          <w:szCs w:val="24"/>
        </w:rPr>
      </w:pPr>
    </w:p>
    <w:p w14:paraId="2EB2281F" w14:textId="77777777" w:rsidR="00A850DE" w:rsidRPr="00DB7E4A" w:rsidRDefault="00A850DE" w:rsidP="00A850DE">
      <w:pPr>
        <w:spacing w:after="0" w:line="240" w:lineRule="auto"/>
        <w:rPr>
          <w:rFonts w:ascii="Times New Roman" w:hAnsi="Times New Roman" w:cs="Times New Roman"/>
          <w:sz w:val="24"/>
          <w:szCs w:val="24"/>
        </w:rPr>
      </w:pPr>
      <w:proofErr w:type="gramStart"/>
      <w:r w:rsidRPr="00DB7E4A">
        <w:rPr>
          <w:rFonts w:ascii="Times New Roman" w:hAnsi="Times New Roman" w:cs="Times New Roman"/>
          <w:sz w:val="24"/>
          <w:szCs w:val="24"/>
        </w:rPr>
        <w:t>_______________________</w:t>
      </w:r>
      <w:r w:rsidRPr="00DB7E4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End"/>
      <w:r>
        <w:rPr>
          <w:rFonts w:ascii="Times New Roman" w:hAnsi="Times New Roman" w:cs="Times New Roman"/>
          <w:sz w:val="24"/>
          <w:szCs w:val="24"/>
        </w:rPr>
        <w:t>_______</w:t>
      </w:r>
      <w:r w:rsidRPr="00DB7E4A">
        <w:rPr>
          <w:rFonts w:ascii="Times New Roman" w:hAnsi="Times New Roman" w:cs="Times New Roman"/>
          <w:sz w:val="24"/>
          <w:szCs w:val="24"/>
        </w:rPr>
        <w:t>_____________________________</w:t>
      </w:r>
    </w:p>
    <w:p w14:paraId="03B9F798" w14:textId="77777777" w:rsidR="00A850DE" w:rsidRDefault="00A850DE" w:rsidP="00A850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B7E4A">
        <w:rPr>
          <w:rFonts w:ascii="Times New Roman" w:hAnsi="Times New Roman" w:cs="Times New Roman"/>
          <w:sz w:val="24"/>
          <w:szCs w:val="24"/>
        </w:rPr>
        <w:t xml:space="preserve"> (Date)</w:t>
      </w:r>
      <w:r w:rsidRPr="00DB7E4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Pr="00DB7E4A">
        <w:rPr>
          <w:rFonts w:ascii="Times New Roman" w:hAnsi="Times New Roman" w:cs="Times New Roman"/>
          <w:sz w:val="24"/>
          <w:szCs w:val="24"/>
        </w:rPr>
        <w:t>(Signature of party or party</w:t>
      </w:r>
      <w:r>
        <w:rPr>
          <w:rFonts w:ascii="Times New Roman" w:hAnsi="Times New Roman" w:cs="Times New Roman"/>
          <w:sz w:val="24"/>
          <w:szCs w:val="24"/>
        </w:rPr>
        <w:t>’</w:t>
      </w:r>
      <w:r w:rsidRPr="00DB7E4A">
        <w:rPr>
          <w:rFonts w:ascii="Times New Roman" w:hAnsi="Times New Roman" w:cs="Times New Roman"/>
          <w:sz w:val="24"/>
          <w:szCs w:val="24"/>
        </w:rPr>
        <w:t>s lawyer/agent)</w:t>
      </w:r>
    </w:p>
    <w:p w14:paraId="105C3CE4" w14:textId="77777777" w:rsidR="00A850DE" w:rsidRDefault="00A850DE" w:rsidP="00A850DE">
      <w:pPr>
        <w:spacing w:after="0" w:line="240" w:lineRule="auto"/>
        <w:jc w:val="center"/>
        <w:rPr>
          <w:rFonts w:ascii="Times New Roman" w:hAnsi="Times New Roman" w:cs="Times New Roman"/>
          <w:b/>
          <w:bCs/>
          <w:sz w:val="24"/>
          <w:szCs w:val="24"/>
        </w:rPr>
      </w:pPr>
      <w:bookmarkStart w:id="180" w:name="_Hlk117515111"/>
    </w:p>
    <w:p w14:paraId="3D98B2EC" w14:textId="77777777" w:rsidR="00A850DE" w:rsidRDefault="00A850DE" w:rsidP="00A850DE">
      <w:pPr>
        <w:spacing w:after="0" w:line="240" w:lineRule="auto"/>
        <w:jc w:val="center"/>
        <w:rPr>
          <w:rFonts w:ascii="Times New Roman" w:hAnsi="Times New Roman" w:cs="Times New Roman"/>
          <w:b/>
          <w:bCs/>
          <w:sz w:val="24"/>
          <w:szCs w:val="24"/>
        </w:rPr>
      </w:pPr>
    </w:p>
    <w:p w14:paraId="2614D523" w14:textId="77777777" w:rsidR="00A850DE" w:rsidRDefault="00A850DE" w:rsidP="00A850DE">
      <w:pPr>
        <w:spacing w:after="0" w:line="240" w:lineRule="auto"/>
        <w:jc w:val="center"/>
        <w:rPr>
          <w:rFonts w:ascii="Times New Roman" w:hAnsi="Times New Roman" w:cs="Times New Roman"/>
          <w:b/>
          <w:bCs/>
          <w:sz w:val="24"/>
          <w:szCs w:val="24"/>
        </w:rPr>
      </w:pPr>
    </w:p>
    <w:p w14:paraId="08416B8C" w14:textId="107D53DD" w:rsidR="00A850DE" w:rsidRPr="007559CD" w:rsidRDefault="007559CD" w:rsidP="007559CD">
      <w:pPr>
        <w:spacing w:after="0" w:line="240" w:lineRule="auto"/>
        <w:rPr>
          <w:rFonts w:ascii="Times New Roman" w:hAnsi="Times New Roman" w:cs="Times New Roman"/>
          <w:sz w:val="24"/>
          <w:szCs w:val="24"/>
        </w:rPr>
      </w:pPr>
      <w:r w:rsidRPr="007559CD">
        <w:rPr>
          <w:rFonts w:ascii="Times New Roman" w:hAnsi="Times New Roman" w:cs="Times New Roman"/>
          <w:sz w:val="24"/>
          <w:szCs w:val="24"/>
        </w:rPr>
        <w:t>TO:</w:t>
      </w:r>
    </w:p>
    <w:p w14:paraId="50C78671" w14:textId="77777777" w:rsidR="00A850DE" w:rsidRDefault="00A850DE" w:rsidP="00A850DE">
      <w:pPr>
        <w:spacing w:after="0" w:line="240" w:lineRule="auto"/>
        <w:jc w:val="center"/>
        <w:rPr>
          <w:rFonts w:ascii="Times New Roman" w:hAnsi="Times New Roman" w:cs="Times New Roman"/>
          <w:b/>
          <w:bCs/>
          <w:sz w:val="24"/>
          <w:szCs w:val="24"/>
        </w:rPr>
      </w:pPr>
    </w:p>
    <w:p w14:paraId="117D79D1" w14:textId="77777777" w:rsidR="00A850DE" w:rsidRDefault="00A850DE" w:rsidP="00A850DE">
      <w:pPr>
        <w:spacing w:after="0" w:line="240" w:lineRule="auto"/>
        <w:jc w:val="center"/>
        <w:rPr>
          <w:rFonts w:ascii="Times New Roman" w:hAnsi="Times New Roman" w:cs="Times New Roman"/>
          <w:b/>
          <w:bCs/>
          <w:sz w:val="24"/>
          <w:szCs w:val="24"/>
        </w:rPr>
      </w:pPr>
    </w:p>
    <w:p w14:paraId="15B6F576" w14:textId="77777777" w:rsidR="00A850DE" w:rsidRDefault="00A850DE" w:rsidP="00A850DE">
      <w:pPr>
        <w:spacing w:after="0" w:line="240" w:lineRule="auto"/>
        <w:jc w:val="center"/>
        <w:rPr>
          <w:rFonts w:ascii="Times New Roman" w:hAnsi="Times New Roman" w:cs="Times New Roman"/>
          <w:b/>
          <w:bCs/>
          <w:sz w:val="24"/>
          <w:szCs w:val="24"/>
        </w:rPr>
      </w:pPr>
    </w:p>
    <w:p w14:paraId="26F35BA1" w14:textId="77777777" w:rsidR="00A850DE" w:rsidRDefault="00A850DE" w:rsidP="00A850DE">
      <w:pPr>
        <w:spacing w:after="0" w:line="240" w:lineRule="auto"/>
        <w:jc w:val="center"/>
        <w:rPr>
          <w:rFonts w:ascii="Times New Roman" w:hAnsi="Times New Roman" w:cs="Times New Roman"/>
          <w:b/>
          <w:bCs/>
          <w:sz w:val="24"/>
          <w:szCs w:val="24"/>
        </w:rPr>
      </w:pPr>
    </w:p>
    <w:p w14:paraId="610EE5F6" w14:textId="77777777" w:rsidR="00A850DE" w:rsidRDefault="00A850DE" w:rsidP="00A850DE">
      <w:pPr>
        <w:spacing w:after="0" w:line="240" w:lineRule="auto"/>
        <w:jc w:val="center"/>
        <w:rPr>
          <w:rFonts w:ascii="Times New Roman" w:hAnsi="Times New Roman" w:cs="Times New Roman"/>
          <w:b/>
          <w:bCs/>
          <w:sz w:val="24"/>
          <w:szCs w:val="24"/>
        </w:rPr>
      </w:pPr>
    </w:p>
    <w:p w14:paraId="1398EA3B" w14:textId="77777777" w:rsidR="00A850DE" w:rsidRDefault="00A850DE" w:rsidP="00A850DE">
      <w:pPr>
        <w:spacing w:after="0" w:line="240" w:lineRule="auto"/>
        <w:jc w:val="center"/>
        <w:rPr>
          <w:rFonts w:ascii="Times New Roman" w:hAnsi="Times New Roman" w:cs="Times New Roman"/>
          <w:b/>
          <w:bCs/>
          <w:sz w:val="24"/>
          <w:szCs w:val="24"/>
        </w:rPr>
      </w:pPr>
    </w:p>
    <w:p w14:paraId="6C5EA76E" w14:textId="77777777" w:rsidR="00A850DE" w:rsidRDefault="00A850DE" w:rsidP="00A850DE">
      <w:pPr>
        <w:spacing w:after="0" w:line="240" w:lineRule="auto"/>
        <w:jc w:val="center"/>
        <w:rPr>
          <w:rFonts w:ascii="Times New Roman" w:hAnsi="Times New Roman" w:cs="Times New Roman"/>
          <w:b/>
          <w:bCs/>
          <w:sz w:val="24"/>
          <w:szCs w:val="24"/>
        </w:rPr>
      </w:pPr>
    </w:p>
    <w:p w14:paraId="064A2A8A" w14:textId="77777777" w:rsidR="00A850DE" w:rsidRDefault="00A850DE" w:rsidP="00A850DE">
      <w:pPr>
        <w:spacing w:after="0" w:line="240" w:lineRule="auto"/>
        <w:jc w:val="center"/>
        <w:rPr>
          <w:rFonts w:ascii="Times New Roman" w:hAnsi="Times New Roman" w:cs="Times New Roman"/>
          <w:b/>
          <w:bCs/>
          <w:sz w:val="24"/>
          <w:szCs w:val="24"/>
        </w:rPr>
      </w:pPr>
    </w:p>
    <w:p w14:paraId="664EA21C" w14:textId="77777777" w:rsidR="00A850DE" w:rsidRDefault="00A850DE" w:rsidP="00A850DE">
      <w:pPr>
        <w:spacing w:after="0" w:line="240" w:lineRule="auto"/>
        <w:jc w:val="center"/>
        <w:rPr>
          <w:rFonts w:ascii="Times New Roman" w:hAnsi="Times New Roman" w:cs="Times New Roman"/>
          <w:b/>
          <w:bCs/>
          <w:sz w:val="24"/>
          <w:szCs w:val="24"/>
        </w:rPr>
      </w:pPr>
    </w:p>
    <w:tbl>
      <w:tblPr>
        <w:tblW w:w="9988" w:type="dxa"/>
        <w:tblInd w:w="-108" w:type="dxa"/>
        <w:tblBorders>
          <w:top w:val="nil"/>
          <w:left w:val="nil"/>
          <w:bottom w:val="nil"/>
          <w:right w:val="nil"/>
        </w:tblBorders>
        <w:tblLayout w:type="fixed"/>
        <w:tblLook w:val="0000" w:firstRow="0" w:lastRow="0" w:firstColumn="0" w:lastColumn="0" w:noHBand="0" w:noVBand="0"/>
      </w:tblPr>
      <w:tblGrid>
        <w:gridCol w:w="9988"/>
      </w:tblGrid>
      <w:tr w:rsidR="00A850DE" w:rsidRPr="00C36139" w14:paraId="7648121B" w14:textId="77777777" w:rsidTr="00A850DE">
        <w:trPr>
          <w:trHeight w:val="257"/>
        </w:trPr>
        <w:tc>
          <w:tcPr>
            <w:tcW w:w="9988" w:type="dxa"/>
          </w:tcPr>
          <w:p w14:paraId="44290F98" w14:textId="77777777" w:rsidR="00A850DE" w:rsidRPr="00C36139" w:rsidRDefault="00A850DE" w:rsidP="00A850DE">
            <w:pPr>
              <w:pStyle w:val="Default"/>
              <w:spacing w:after="240"/>
              <w:rPr>
                <w:rFonts w:ascii="Times New Roman" w:hAnsi="Times New Roman" w:cs="Times New Roman"/>
              </w:rPr>
            </w:pPr>
          </w:p>
        </w:tc>
      </w:tr>
      <w:tr w:rsidR="00A850DE" w:rsidRPr="00C36139" w14:paraId="219143C9" w14:textId="77777777" w:rsidTr="00A850DE">
        <w:trPr>
          <w:trHeight w:val="439"/>
        </w:trPr>
        <w:tc>
          <w:tcPr>
            <w:tcW w:w="9988" w:type="dxa"/>
          </w:tcPr>
          <w:p w14:paraId="45EB987C" w14:textId="77777777" w:rsidR="00A850DE" w:rsidRPr="00553632" w:rsidRDefault="00A850DE" w:rsidP="00A850DE">
            <w:pPr>
              <w:pStyle w:val="Default"/>
              <w:jc w:val="center"/>
              <w:rPr>
                <w:rFonts w:ascii="Times New Roman" w:hAnsi="Times New Roman" w:cs="Times New Roman"/>
                <w:b/>
                <w:bCs/>
              </w:rPr>
            </w:pPr>
            <w:r w:rsidRPr="00553632">
              <w:rPr>
                <w:rFonts w:ascii="Times New Roman" w:hAnsi="Times New Roman" w:cs="Times New Roman"/>
                <w:b/>
                <w:bCs/>
              </w:rPr>
              <w:t>INSTRUCTIONS FOR MAKING A MOTION</w:t>
            </w:r>
          </w:p>
          <w:p w14:paraId="7A459E7E" w14:textId="77777777" w:rsidR="00A850DE" w:rsidRPr="00553632" w:rsidRDefault="00A850DE" w:rsidP="00A850DE">
            <w:pPr>
              <w:pStyle w:val="Default"/>
              <w:jc w:val="center"/>
              <w:rPr>
                <w:rFonts w:ascii="Times New Roman" w:hAnsi="Times New Roman" w:cs="Times New Roman"/>
                <w:b/>
                <w:bCs/>
              </w:rPr>
            </w:pPr>
            <w:r w:rsidRPr="00553632">
              <w:rPr>
                <w:rFonts w:ascii="Times New Roman" w:hAnsi="Times New Roman" w:cs="Times New Roman"/>
                <w:b/>
                <w:bCs/>
              </w:rPr>
              <w:t>RULE 15</w:t>
            </w:r>
          </w:p>
          <w:p w14:paraId="5BDE329F" w14:textId="77777777" w:rsidR="00A850DE" w:rsidRPr="00553632" w:rsidRDefault="00A850DE" w:rsidP="00A850DE">
            <w:pPr>
              <w:pStyle w:val="Default"/>
              <w:jc w:val="center"/>
              <w:rPr>
                <w:rFonts w:ascii="Times New Roman" w:hAnsi="Times New Roman" w:cs="Times New Roman"/>
                <w:b/>
                <w:bCs/>
                <w:u w:val="single"/>
              </w:rPr>
            </w:pPr>
            <w:r w:rsidRPr="00553632">
              <w:rPr>
                <w:rFonts w:ascii="Times New Roman" w:hAnsi="Times New Roman" w:cs="Times New Roman"/>
                <w:b/>
                <w:bCs/>
                <w:u w:val="single"/>
              </w:rPr>
              <w:t>DO NOT FILE THIS PAGE – DETACH BEFORE FILING</w:t>
            </w:r>
          </w:p>
          <w:p w14:paraId="7648D87F" w14:textId="77777777" w:rsidR="00A850DE" w:rsidRDefault="00A850DE" w:rsidP="00A850DE">
            <w:pPr>
              <w:pStyle w:val="Default"/>
              <w:rPr>
                <w:rFonts w:ascii="Times New Roman" w:hAnsi="Times New Roman" w:cs="Times New Roman"/>
              </w:rPr>
            </w:pPr>
          </w:p>
          <w:p w14:paraId="63A67F10" w14:textId="77777777" w:rsidR="00A850DE" w:rsidRPr="00C36139" w:rsidRDefault="00A850DE" w:rsidP="00A850DE">
            <w:pPr>
              <w:pStyle w:val="Default"/>
              <w:rPr>
                <w:rFonts w:ascii="Times New Roman" w:hAnsi="Times New Roman" w:cs="Times New Roman"/>
              </w:rPr>
            </w:pPr>
            <w:r w:rsidRPr="00C36139">
              <w:rPr>
                <w:rFonts w:ascii="Times New Roman" w:hAnsi="Times New Roman" w:cs="Times New Roman"/>
              </w:rPr>
              <w:t xml:space="preserve">A motion is a request to </w:t>
            </w:r>
            <w:r>
              <w:rPr>
                <w:rFonts w:ascii="Times New Roman" w:hAnsi="Times New Roman" w:cs="Times New Roman"/>
              </w:rPr>
              <w:t>the court</w:t>
            </w:r>
            <w:r w:rsidRPr="00C36139">
              <w:rPr>
                <w:rFonts w:ascii="Times New Roman" w:hAnsi="Times New Roman" w:cs="Times New Roman"/>
              </w:rPr>
              <w:t xml:space="preserve"> to make an order about a case. For example, a defendant could ask the court for more time to send in a defence or a </w:t>
            </w:r>
            <w:r>
              <w:rPr>
                <w:rFonts w:ascii="Times New Roman" w:hAnsi="Times New Roman" w:cs="Times New Roman"/>
              </w:rPr>
              <w:t>counterclaim</w:t>
            </w:r>
            <w:r w:rsidRPr="00C36139">
              <w:rPr>
                <w:rFonts w:ascii="Times New Roman" w:hAnsi="Times New Roman" w:cs="Times New Roman"/>
              </w:rPr>
              <w:t xml:space="preserve">. Or either party could ask for more time to serve documents. </w:t>
            </w:r>
          </w:p>
          <w:p w14:paraId="05657DA1" w14:textId="77777777" w:rsidR="00A850DE" w:rsidRPr="00C36139" w:rsidRDefault="00A850DE" w:rsidP="00A850DE">
            <w:pPr>
              <w:pStyle w:val="Default"/>
              <w:rPr>
                <w:rFonts w:ascii="Times New Roman" w:hAnsi="Times New Roman" w:cs="Times New Roman"/>
              </w:rPr>
            </w:pPr>
          </w:p>
        </w:tc>
      </w:tr>
      <w:tr w:rsidR="00A850DE" w:rsidRPr="00C36139" w14:paraId="7559E6E0" w14:textId="77777777" w:rsidTr="00A850DE">
        <w:trPr>
          <w:trHeight w:val="577"/>
        </w:trPr>
        <w:tc>
          <w:tcPr>
            <w:tcW w:w="9988" w:type="dxa"/>
          </w:tcPr>
          <w:p w14:paraId="5CE235A2" w14:textId="77777777" w:rsidR="00A850DE" w:rsidRPr="00C36139" w:rsidRDefault="00A850DE" w:rsidP="00A850DE">
            <w:pPr>
              <w:pStyle w:val="Default"/>
              <w:rPr>
                <w:rFonts w:ascii="Times New Roman" w:hAnsi="Times New Roman" w:cs="Times New Roman"/>
              </w:rPr>
            </w:pPr>
            <w:r w:rsidRPr="00C36139">
              <w:rPr>
                <w:rFonts w:ascii="Times New Roman" w:hAnsi="Times New Roman" w:cs="Times New Roman"/>
              </w:rPr>
              <w:t xml:space="preserve">Motions can help the parties in a case. They can also make the case take longer and cost more money. If the judge grants your motion, you can ask </w:t>
            </w:r>
            <w:r w:rsidRPr="00414642">
              <w:rPr>
                <w:rFonts w:ascii="Times New Roman" w:hAnsi="Times New Roman" w:cs="Times New Roman"/>
              </w:rPr>
              <w:t xml:space="preserve">the court </w:t>
            </w:r>
            <w:r w:rsidRPr="00C36139">
              <w:rPr>
                <w:rFonts w:ascii="Times New Roman" w:hAnsi="Times New Roman" w:cs="Times New Roman"/>
              </w:rPr>
              <w:t>to make the other party pay some of your costs</w:t>
            </w:r>
            <w:r>
              <w:rPr>
                <w:rFonts w:ascii="Times New Roman" w:hAnsi="Times New Roman" w:cs="Times New Roman"/>
              </w:rPr>
              <w:t>, or the other party may ask the court to make you pay some of their costs</w:t>
            </w:r>
            <w:r w:rsidRPr="00C36139">
              <w:rPr>
                <w:rFonts w:ascii="Times New Roman" w:hAnsi="Times New Roman" w:cs="Times New Roman"/>
              </w:rPr>
              <w:t xml:space="preserve">. These costs can include court filing fees, lawyer fees, and expenses for witnesses, photocopying, and delivery of documents. </w:t>
            </w:r>
          </w:p>
          <w:p w14:paraId="6D3069DB" w14:textId="77777777" w:rsidR="00A850DE" w:rsidRPr="00C36139" w:rsidRDefault="00A850DE" w:rsidP="00A850DE">
            <w:pPr>
              <w:pStyle w:val="Default"/>
              <w:rPr>
                <w:rFonts w:ascii="Times New Roman" w:hAnsi="Times New Roman" w:cs="Times New Roman"/>
              </w:rPr>
            </w:pPr>
          </w:p>
        </w:tc>
      </w:tr>
      <w:tr w:rsidR="00A850DE" w:rsidRPr="00C36139" w14:paraId="63AA1AAE" w14:textId="77777777" w:rsidTr="00A850DE">
        <w:trPr>
          <w:trHeight w:val="579"/>
        </w:trPr>
        <w:tc>
          <w:tcPr>
            <w:tcW w:w="9988" w:type="dxa"/>
          </w:tcPr>
          <w:p w14:paraId="14FB0402" w14:textId="77777777" w:rsidR="00A850DE" w:rsidRDefault="00A850DE" w:rsidP="00A850DE">
            <w:pPr>
              <w:pStyle w:val="Default"/>
              <w:rPr>
                <w:rFonts w:ascii="Times New Roman" w:hAnsi="Times New Roman" w:cs="Times New Roman"/>
              </w:rPr>
            </w:pPr>
            <w:r w:rsidRPr="00553632">
              <w:rPr>
                <w:rFonts w:ascii="Times New Roman" w:hAnsi="Times New Roman" w:cs="Times New Roman"/>
                <w:b/>
                <w:bCs/>
                <w:u w:val="single"/>
              </w:rPr>
              <w:t>Step 1:</w:t>
            </w:r>
            <w:r>
              <w:rPr>
                <w:rFonts w:ascii="Times New Roman" w:hAnsi="Times New Roman" w:cs="Times New Roman"/>
                <w:b/>
                <w:bCs/>
              </w:rPr>
              <w:t xml:space="preserve"> </w:t>
            </w:r>
            <w:r w:rsidRPr="00C36139">
              <w:rPr>
                <w:rFonts w:ascii="Times New Roman" w:hAnsi="Times New Roman" w:cs="Times New Roman"/>
                <w:b/>
                <w:bCs/>
              </w:rPr>
              <w:t xml:space="preserve"> </w:t>
            </w:r>
            <w:r>
              <w:rPr>
                <w:rFonts w:ascii="Times New Roman" w:hAnsi="Times New Roman" w:cs="Times New Roman"/>
              </w:rPr>
              <w:t>Explain</w:t>
            </w:r>
            <w:r w:rsidRPr="00C36139">
              <w:rPr>
                <w:rFonts w:ascii="Times New Roman" w:hAnsi="Times New Roman" w:cs="Times New Roman"/>
                <w:b/>
                <w:bCs/>
              </w:rPr>
              <w:t xml:space="preserve"> </w:t>
            </w:r>
            <w:r w:rsidRPr="00C36139">
              <w:rPr>
                <w:rFonts w:ascii="Times New Roman" w:hAnsi="Times New Roman" w:cs="Times New Roman"/>
              </w:rPr>
              <w:t xml:space="preserve">what you are asking </w:t>
            </w:r>
            <w:r w:rsidRPr="00414642">
              <w:rPr>
                <w:rFonts w:ascii="Times New Roman" w:hAnsi="Times New Roman" w:cs="Times New Roman"/>
              </w:rPr>
              <w:t xml:space="preserve">the court </w:t>
            </w:r>
            <w:r w:rsidRPr="00C36139">
              <w:rPr>
                <w:rFonts w:ascii="Times New Roman" w:hAnsi="Times New Roman" w:cs="Times New Roman"/>
              </w:rPr>
              <w:t xml:space="preserve">to do and why. This is done by </w:t>
            </w:r>
            <w:r>
              <w:rPr>
                <w:rFonts w:ascii="Times New Roman" w:hAnsi="Times New Roman" w:cs="Times New Roman"/>
              </w:rPr>
              <w:t xml:space="preserve">completing </w:t>
            </w:r>
            <w:r w:rsidRPr="00C36139">
              <w:rPr>
                <w:rFonts w:ascii="Times New Roman" w:hAnsi="Times New Roman" w:cs="Times New Roman"/>
              </w:rPr>
              <w:t xml:space="preserve">a </w:t>
            </w:r>
            <w:r w:rsidRPr="00553632">
              <w:rPr>
                <w:rFonts w:ascii="Times New Roman" w:hAnsi="Times New Roman" w:cs="Times New Roman"/>
              </w:rPr>
              <w:t>Notice of Motion and Supporting Affidavit</w:t>
            </w:r>
            <w:r w:rsidRPr="00C36139">
              <w:rPr>
                <w:rFonts w:ascii="Times New Roman" w:hAnsi="Times New Roman" w:cs="Times New Roman"/>
                <w:b/>
                <w:bCs/>
              </w:rPr>
              <w:t xml:space="preserve"> </w:t>
            </w:r>
            <w:r w:rsidRPr="00C36139">
              <w:rPr>
                <w:rFonts w:ascii="Times New Roman" w:hAnsi="Times New Roman" w:cs="Times New Roman"/>
              </w:rPr>
              <w:t>form</w:t>
            </w:r>
            <w:r>
              <w:rPr>
                <w:rFonts w:ascii="Times New Roman" w:hAnsi="Times New Roman" w:cs="Times New Roman"/>
              </w:rPr>
              <w:t xml:space="preserve">s (Forms </w:t>
            </w:r>
            <w:r w:rsidRPr="00F73DCD">
              <w:rPr>
                <w:rFonts w:ascii="Times New Roman" w:hAnsi="Times New Roman" w:cs="Times New Roman"/>
              </w:rPr>
              <w:t>15A</w:t>
            </w:r>
            <w:r>
              <w:rPr>
                <w:rFonts w:ascii="Times New Roman" w:hAnsi="Times New Roman" w:cs="Times New Roman"/>
              </w:rPr>
              <w:t xml:space="preserve"> &amp; 15B)</w:t>
            </w:r>
            <w:r w:rsidRPr="00C36139">
              <w:rPr>
                <w:rFonts w:ascii="Times New Roman" w:hAnsi="Times New Roman" w:cs="Times New Roman"/>
              </w:rPr>
              <w:t xml:space="preserve">. </w:t>
            </w:r>
          </w:p>
          <w:p w14:paraId="7CD5721A" w14:textId="77777777" w:rsidR="00A850DE" w:rsidRDefault="00A850DE" w:rsidP="00A850DE">
            <w:pPr>
              <w:pStyle w:val="Default"/>
              <w:rPr>
                <w:rFonts w:ascii="Times New Roman" w:hAnsi="Times New Roman" w:cs="Times New Roman"/>
              </w:rPr>
            </w:pPr>
          </w:p>
          <w:p w14:paraId="23874430" w14:textId="77777777" w:rsidR="00A850DE" w:rsidRPr="00C36139" w:rsidRDefault="00A850DE" w:rsidP="00A850DE">
            <w:pPr>
              <w:pStyle w:val="Default"/>
              <w:rPr>
                <w:rFonts w:ascii="Times New Roman" w:hAnsi="Times New Roman" w:cs="Times New Roman"/>
              </w:rPr>
            </w:pPr>
            <w:r>
              <w:rPr>
                <w:rFonts w:ascii="Times New Roman" w:hAnsi="Times New Roman" w:cs="Times New Roman"/>
              </w:rPr>
              <w:t>Upon your request, t</w:t>
            </w:r>
            <w:r w:rsidRPr="00C36139">
              <w:rPr>
                <w:rFonts w:ascii="Times New Roman" w:hAnsi="Times New Roman" w:cs="Times New Roman"/>
              </w:rPr>
              <w:t xml:space="preserve">he </w:t>
            </w:r>
            <w:r>
              <w:rPr>
                <w:rFonts w:ascii="Times New Roman" w:hAnsi="Times New Roman" w:cs="Times New Roman"/>
              </w:rPr>
              <w:t>trial coordinator</w:t>
            </w:r>
            <w:r w:rsidRPr="00C36139">
              <w:rPr>
                <w:rFonts w:ascii="Times New Roman" w:hAnsi="Times New Roman" w:cs="Times New Roman"/>
              </w:rPr>
              <w:t xml:space="preserve"> of the court will provide a hearing date and time. Put the date and time on the </w:t>
            </w:r>
            <w:r w:rsidRPr="00553632">
              <w:rPr>
                <w:rFonts w:ascii="Times New Roman" w:hAnsi="Times New Roman" w:cs="Times New Roman"/>
              </w:rPr>
              <w:t>Notice of Motion</w:t>
            </w:r>
            <w:r w:rsidRPr="00C36139">
              <w:rPr>
                <w:rFonts w:ascii="Times New Roman" w:hAnsi="Times New Roman" w:cs="Times New Roman"/>
              </w:rPr>
              <w:t xml:space="preserve">. </w:t>
            </w:r>
          </w:p>
          <w:p w14:paraId="174F98EB" w14:textId="77777777" w:rsidR="00A850DE" w:rsidRPr="00C36139" w:rsidRDefault="00A850DE" w:rsidP="00A850DE">
            <w:pPr>
              <w:pStyle w:val="Default"/>
              <w:rPr>
                <w:rFonts w:ascii="Times New Roman" w:hAnsi="Times New Roman" w:cs="Times New Roman"/>
              </w:rPr>
            </w:pPr>
          </w:p>
        </w:tc>
      </w:tr>
      <w:tr w:rsidR="00A850DE" w:rsidRPr="00C36139" w14:paraId="31164BBD" w14:textId="77777777" w:rsidTr="00A850DE">
        <w:trPr>
          <w:trHeight w:val="579"/>
        </w:trPr>
        <w:tc>
          <w:tcPr>
            <w:tcW w:w="9988" w:type="dxa"/>
          </w:tcPr>
          <w:p w14:paraId="0FCE5E9B" w14:textId="77777777" w:rsidR="00A850DE" w:rsidRDefault="00A850DE" w:rsidP="00A850DE">
            <w:pPr>
              <w:pStyle w:val="Default"/>
              <w:rPr>
                <w:rFonts w:ascii="Times New Roman" w:hAnsi="Times New Roman" w:cs="Times New Roman"/>
              </w:rPr>
            </w:pPr>
            <w:r w:rsidRPr="00553632">
              <w:rPr>
                <w:rFonts w:ascii="Times New Roman" w:hAnsi="Times New Roman" w:cs="Times New Roman"/>
                <w:b/>
                <w:bCs/>
                <w:u w:val="single"/>
              </w:rPr>
              <w:t>Step 2:</w:t>
            </w:r>
            <w:r w:rsidRPr="00C36139">
              <w:rPr>
                <w:rFonts w:ascii="Times New Roman" w:hAnsi="Times New Roman" w:cs="Times New Roman"/>
                <w:b/>
                <w:bCs/>
              </w:rPr>
              <w:t xml:space="preserve"> </w:t>
            </w:r>
            <w:r>
              <w:rPr>
                <w:rFonts w:ascii="Times New Roman" w:hAnsi="Times New Roman" w:cs="Times New Roman"/>
                <w:b/>
                <w:bCs/>
              </w:rPr>
              <w:t xml:space="preserve"> </w:t>
            </w:r>
            <w:r w:rsidRPr="00F73DCD">
              <w:rPr>
                <w:rFonts w:ascii="Times New Roman" w:hAnsi="Times New Roman" w:cs="Times New Roman"/>
              </w:rPr>
              <w:t>Where a motion is made on notice, the party making the motion</w:t>
            </w:r>
            <w:r>
              <w:rPr>
                <w:rFonts w:ascii="Times New Roman" w:hAnsi="Times New Roman" w:cs="Times New Roman"/>
              </w:rPr>
              <w:t xml:space="preserve"> </w:t>
            </w:r>
            <w:r w:rsidRPr="00F73DCD">
              <w:rPr>
                <w:rFonts w:ascii="Times New Roman" w:hAnsi="Times New Roman" w:cs="Times New Roman"/>
              </w:rPr>
              <w:t xml:space="preserve">shall, unless the court otherwise orders, </w:t>
            </w:r>
            <w:r>
              <w:rPr>
                <w:rFonts w:ascii="Times New Roman" w:hAnsi="Times New Roman" w:cs="Times New Roman"/>
              </w:rPr>
              <w:t xml:space="preserve">serve on all parties </w:t>
            </w:r>
            <w:r w:rsidRPr="00F73DCD">
              <w:rPr>
                <w:rFonts w:ascii="Times New Roman" w:hAnsi="Times New Roman" w:cs="Times New Roman"/>
              </w:rPr>
              <w:t>all material</w:t>
            </w:r>
            <w:r>
              <w:rPr>
                <w:rFonts w:ascii="Times New Roman" w:hAnsi="Times New Roman" w:cs="Times New Roman"/>
              </w:rPr>
              <w:t>s</w:t>
            </w:r>
            <w:r w:rsidRPr="00F73DCD">
              <w:rPr>
                <w:rFonts w:ascii="Times New Roman" w:hAnsi="Times New Roman" w:cs="Times New Roman"/>
              </w:rPr>
              <w:t xml:space="preserve"> to be used on the motion, at</w:t>
            </w:r>
            <w:r>
              <w:rPr>
                <w:rFonts w:ascii="Times New Roman" w:hAnsi="Times New Roman" w:cs="Times New Roman"/>
              </w:rPr>
              <w:t xml:space="preserve"> </w:t>
            </w:r>
            <w:r w:rsidRPr="00F73DCD">
              <w:rPr>
                <w:rFonts w:ascii="Times New Roman" w:hAnsi="Times New Roman" w:cs="Times New Roman"/>
              </w:rPr>
              <w:t xml:space="preserve">least </w:t>
            </w:r>
            <w:r>
              <w:rPr>
                <w:rFonts w:ascii="Times New Roman" w:hAnsi="Times New Roman" w:cs="Times New Roman"/>
              </w:rPr>
              <w:t>10</w:t>
            </w:r>
            <w:r w:rsidRPr="00F73DCD">
              <w:rPr>
                <w:rFonts w:ascii="Times New Roman" w:hAnsi="Times New Roman" w:cs="Times New Roman"/>
              </w:rPr>
              <w:t xml:space="preserve"> days before the hearing</w:t>
            </w:r>
            <w:r>
              <w:rPr>
                <w:rFonts w:ascii="Times New Roman" w:hAnsi="Times New Roman" w:cs="Times New Roman"/>
              </w:rPr>
              <w:t xml:space="preserve"> date</w:t>
            </w:r>
            <w:r w:rsidRPr="00C36139">
              <w:rPr>
                <w:rFonts w:ascii="Times New Roman" w:hAnsi="Times New Roman" w:cs="Times New Roman"/>
              </w:rPr>
              <w:t>. There are rules about how this must be done.</w:t>
            </w:r>
          </w:p>
          <w:p w14:paraId="7B10082B" w14:textId="77777777" w:rsidR="00A850DE" w:rsidRPr="00C36139" w:rsidRDefault="00A850DE" w:rsidP="00A850DE">
            <w:pPr>
              <w:pStyle w:val="Default"/>
              <w:rPr>
                <w:rFonts w:ascii="Times New Roman" w:hAnsi="Times New Roman" w:cs="Times New Roman"/>
              </w:rPr>
            </w:pPr>
          </w:p>
        </w:tc>
      </w:tr>
      <w:tr w:rsidR="00A850DE" w:rsidRPr="00C36139" w14:paraId="30EE587E" w14:textId="77777777" w:rsidTr="00A850DE">
        <w:trPr>
          <w:trHeight w:val="441"/>
        </w:trPr>
        <w:tc>
          <w:tcPr>
            <w:tcW w:w="9988" w:type="dxa"/>
          </w:tcPr>
          <w:p w14:paraId="3F645DB6" w14:textId="77777777" w:rsidR="00A850DE" w:rsidRPr="00C36139" w:rsidRDefault="00A850DE" w:rsidP="00A850DE">
            <w:pPr>
              <w:pStyle w:val="Default"/>
              <w:rPr>
                <w:rFonts w:ascii="Times New Roman" w:hAnsi="Times New Roman" w:cs="Times New Roman"/>
              </w:rPr>
            </w:pPr>
            <w:r w:rsidRPr="00DF5104">
              <w:rPr>
                <w:rFonts w:ascii="Times New Roman" w:hAnsi="Times New Roman" w:cs="Times New Roman"/>
                <w:b/>
                <w:bCs/>
                <w:u w:val="single"/>
              </w:rPr>
              <w:t>Step 3:</w:t>
            </w:r>
            <w:r>
              <w:rPr>
                <w:rFonts w:ascii="Times New Roman" w:hAnsi="Times New Roman" w:cs="Times New Roman"/>
                <w:b/>
                <w:bCs/>
              </w:rPr>
              <w:t xml:space="preserve">  </w:t>
            </w:r>
            <w:r>
              <w:rPr>
                <w:rFonts w:ascii="Times New Roman" w:hAnsi="Times New Roman" w:cs="Times New Roman"/>
              </w:rPr>
              <w:t xml:space="preserve">File </w:t>
            </w:r>
            <w:r w:rsidRPr="00C36139">
              <w:rPr>
                <w:rFonts w:ascii="Times New Roman" w:hAnsi="Times New Roman" w:cs="Times New Roman"/>
              </w:rPr>
              <w:t xml:space="preserve">the </w:t>
            </w:r>
            <w:r w:rsidRPr="00553632">
              <w:rPr>
                <w:rFonts w:ascii="Times New Roman" w:hAnsi="Times New Roman" w:cs="Times New Roman"/>
              </w:rPr>
              <w:t>Notice of Motion and Supporting Affidavit</w:t>
            </w:r>
            <w:r w:rsidRPr="00C36139">
              <w:rPr>
                <w:rFonts w:ascii="Times New Roman" w:hAnsi="Times New Roman" w:cs="Times New Roman"/>
                <w:b/>
                <w:bCs/>
              </w:rPr>
              <w:t xml:space="preserve"> </w:t>
            </w:r>
            <w:r>
              <w:rPr>
                <w:rFonts w:ascii="Times New Roman" w:hAnsi="Times New Roman" w:cs="Times New Roman"/>
              </w:rPr>
              <w:t xml:space="preserve">(Forms </w:t>
            </w:r>
            <w:r w:rsidRPr="00F73DCD">
              <w:rPr>
                <w:rFonts w:ascii="Times New Roman" w:hAnsi="Times New Roman" w:cs="Times New Roman"/>
              </w:rPr>
              <w:t>15A</w:t>
            </w:r>
            <w:r>
              <w:rPr>
                <w:rFonts w:ascii="Times New Roman" w:hAnsi="Times New Roman" w:cs="Times New Roman"/>
              </w:rPr>
              <w:t xml:space="preserve"> &amp; 15B)</w:t>
            </w:r>
            <w:r w:rsidRPr="00C36139">
              <w:rPr>
                <w:rFonts w:ascii="Times New Roman" w:hAnsi="Times New Roman" w:cs="Times New Roman"/>
              </w:rPr>
              <w:t xml:space="preserve"> at the court at least </w:t>
            </w:r>
            <w:r>
              <w:rPr>
                <w:rFonts w:ascii="Times New Roman" w:hAnsi="Times New Roman" w:cs="Times New Roman"/>
              </w:rPr>
              <w:t>4</w:t>
            </w:r>
            <w:r w:rsidRPr="00C36139">
              <w:rPr>
                <w:rFonts w:ascii="Times New Roman" w:hAnsi="Times New Roman" w:cs="Times New Roman"/>
              </w:rPr>
              <w:t xml:space="preserve"> days before the hearing date. There is a filing fee. Also file an </w:t>
            </w:r>
            <w:r w:rsidRPr="00553632">
              <w:rPr>
                <w:rFonts w:ascii="Times New Roman" w:hAnsi="Times New Roman" w:cs="Times New Roman"/>
              </w:rPr>
              <w:t>Affidavit of Service</w:t>
            </w:r>
            <w:r w:rsidRPr="00C36139">
              <w:rPr>
                <w:rFonts w:ascii="Times New Roman" w:hAnsi="Times New Roman" w:cs="Times New Roman"/>
                <w:b/>
                <w:bCs/>
              </w:rPr>
              <w:t xml:space="preserve"> </w:t>
            </w:r>
            <w:r w:rsidRPr="00C36139">
              <w:rPr>
                <w:rFonts w:ascii="Times New Roman" w:hAnsi="Times New Roman" w:cs="Times New Roman"/>
              </w:rPr>
              <w:t>(Form 8A) proving that the other parties were served.</w:t>
            </w:r>
          </w:p>
          <w:p w14:paraId="086BF6F9" w14:textId="77777777" w:rsidR="00A850DE" w:rsidRPr="00C36139" w:rsidRDefault="00A850DE" w:rsidP="00A850DE">
            <w:pPr>
              <w:pStyle w:val="Default"/>
              <w:rPr>
                <w:rFonts w:ascii="Times New Roman" w:hAnsi="Times New Roman" w:cs="Times New Roman"/>
              </w:rPr>
            </w:pPr>
          </w:p>
        </w:tc>
      </w:tr>
      <w:tr w:rsidR="00A850DE" w:rsidRPr="00C36139" w14:paraId="53C563B8" w14:textId="77777777" w:rsidTr="00A850DE">
        <w:trPr>
          <w:trHeight w:val="171"/>
        </w:trPr>
        <w:tc>
          <w:tcPr>
            <w:tcW w:w="9988" w:type="dxa"/>
          </w:tcPr>
          <w:p w14:paraId="42C5AFCB" w14:textId="77777777" w:rsidR="00A850DE" w:rsidRPr="00553632" w:rsidRDefault="00A850DE" w:rsidP="00A850DE">
            <w:pPr>
              <w:pStyle w:val="Default"/>
              <w:rPr>
                <w:rFonts w:ascii="Times New Roman" w:hAnsi="Times New Roman" w:cs="Times New Roman"/>
                <w:u w:val="single"/>
              </w:rPr>
            </w:pPr>
            <w:r w:rsidRPr="00553632">
              <w:rPr>
                <w:rFonts w:ascii="Times New Roman" w:hAnsi="Times New Roman" w:cs="Times New Roman"/>
                <w:u w:val="single"/>
              </w:rPr>
              <w:t>Motion in Writing for an Assessment of Damages</w:t>
            </w:r>
          </w:p>
          <w:p w14:paraId="34F5C64E" w14:textId="77777777" w:rsidR="00A850DE" w:rsidRPr="00C36139" w:rsidRDefault="00A850DE" w:rsidP="00A850DE">
            <w:pPr>
              <w:pStyle w:val="Default"/>
              <w:rPr>
                <w:rFonts w:ascii="Times New Roman" w:hAnsi="Times New Roman" w:cs="Times New Roman"/>
              </w:rPr>
            </w:pPr>
          </w:p>
        </w:tc>
      </w:tr>
      <w:tr w:rsidR="00A850DE" w:rsidRPr="00C36139" w14:paraId="5715350E" w14:textId="77777777" w:rsidTr="00A850DE">
        <w:trPr>
          <w:trHeight w:val="715"/>
        </w:trPr>
        <w:tc>
          <w:tcPr>
            <w:tcW w:w="9988" w:type="dxa"/>
          </w:tcPr>
          <w:p w14:paraId="568F6B53" w14:textId="77777777" w:rsidR="00A850DE" w:rsidRPr="00C36139" w:rsidRDefault="00A850DE" w:rsidP="00A850DE">
            <w:pPr>
              <w:pStyle w:val="Default"/>
              <w:rPr>
                <w:rFonts w:ascii="Times New Roman" w:hAnsi="Times New Roman" w:cs="Times New Roman"/>
              </w:rPr>
            </w:pPr>
            <w:r w:rsidRPr="00C36139">
              <w:rPr>
                <w:rFonts w:ascii="Times New Roman" w:hAnsi="Times New Roman" w:cs="Times New Roman"/>
              </w:rPr>
              <w:t xml:space="preserve">If all defendants have been noted in default after failing to file a </w:t>
            </w:r>
            <w:r>
              <w:rPr>
                <w:rFonts w:ascii="Times New Roman" w:hAnsi="Times New Roman" w:cs="Times New Roman"/>
              </w:rPr>
              <w:t>D</w:t>
            </w:r>
            <w:r w:rsidRPr="00C36139">
              <w:rPr>
                <w:rFonts w:ascii="Times New Roman" w:hAnsi="Times New Roman" w:cs="Times New Roman"/>
              </w:rPr>
              <w:t xml:space="preserve">efence, you can bring a motion in writing for an assessment of damages. You do not have to attend the motion. The judge </w:t>
            </w:r>
            <w:r>
              <w:rPr>
                <w:rFonts w:ascii="Times New Roman" w:hAnsi="Times New Roman" w:cs="Times New Roman"/>
              </w:rPr>
              <w:t xml:space="preserve">or the prothonotary </w:t>
            </w:r>
            <w:r w:rsidRPr="00C36139">
              <w:rPr>
                <w:rFonts w:ascii="Times New Roman" w:hAnsi="Times New Roman" w:cs="Times New Roman"/>
              </w:rPr>
              <w:t xml:space="preserve">will </w:t>
            </w:r>
            <w:proofErr w:type="gramStart"/>
            <w:r w:rsidRPr="00C36139">
              <w:rPr>
                <w:rFonts w:ascii="Times New Roman" w:hAnsi="Times New Roman" w:cs="Times New Roman"/>
              </w:rPr>
              <w:t>make a decision</w:t>
            </w:r>
            <w:proofErr w:type="gramEnd"/>
            <w:r w:rsidRPr="00C36139">
              <w:rPr>
                <w:rFonts w:ascii="Times New Roman" w:hAnsi="Times New Roman" w:cs="Times New Roman"/>
              </w:rPr>
              <w:t xml:space="preserve"> based on the documents that you filed. If the </w:t>
            </w:r>
            <w:r>
              <w:rPr>
                <w:rFonts w:ascii="Times New Roman" w:hAnsi="Times New Roman" w:cs="Times New Roman"/>
              </w:rPr>
              <w:t>judge or prothonotary</w:t>
            </w:r>
            <w:r w:rsidRPr="00C36139">
              <w:rPr>
                <w:rFonts w:ascii="Times New Roman" w:hAnsi="Times New Roman" w:cs="Times New Roman"/>
              </w:rPr>
              <w:t xml:space="preserve"> thinks the documents you filed are inadequate, the</w:t>
            </w:r>
            <w:r>
              <w:rPr>
                <w:rFonts w:ascii="Times New Roman" w:hAnsi="Times New Roman" w:cs="Times New Roman"/>
              </w:rPr>
              <w:t>y</w:t>
            </w:r>
            <w:r w:rsidRPr="00C36139">
              <w:rPr>
                <w:rFonts w:ascii="Times New Roman" w:hAnsi="Times New Roman" w:cs="Times New Roman"/>
              </w:rPr>
              <w:t xml:space="preserve"> may order you to provide a further affidavit or to attend a</w:t>
            </w:r>
            <w:r>
              <w:rPr>
                <w:rFonts w:ascii="Times New Roman" w:hAnsi="Times New Roman" w:cs="Times New Roman"/>
              </w:rPr>
              <w:t xml:space="preserve"> trial</w:t>
            </w:r>
            <w:r w:rsidRPr="00C36139">
              <w:rPr>
                <w:rFonts w:ascii="Times New Roman" w:hAnsi="Times New Roman" w:cs="Times New Roman"/>
              </w:rPr>
              <w:t>.</w:t>
            </w:r>
          </w:p>
        </w:tc>
      </w:tr>
      <w:tr w:rsidR="00A850DE" w:rsidRPr="00C36139" w14:paraId="3A7FDAB3" w14:textId="77777777" w:rsidTr="00A850DE">
        <w:trPr>
          <w:trHeight w:val="303"/>
        </w:trPr>
        <w:tc>
          <w:tcPr>
            <w:tcW w:w="9988" w:type="dxa"/>
          </w:tcPr>
          <w:p w14:paraId="63A1351F" w14:textId="77777777" w:rsidR="00A850DE" w:rsidRPr="00C36139" w:rsidRDefault="00A850DE" w:rsidP="00A850DE">
            <w:pPr>
              <w:pStyle w:val="Default"/>
              <w:rPr>
                <w:rFonts w:ascii="Times New Roman" w:hAnsi="Times New Roman" w:cs="Times New Roman"/>
                <w:color w:val="0000FF"/>
              </w:rPr>
            </w:pPr>
          </w:p>
        </w:tc>
      </w:tr>
      <w:tr w:rsidR="00A850DE" w:rsidRPr="00C36139" w14:paraId="56006A79" w14:textId="77777777" w:rsidTr="00A850DE">
        <w:trPr>
          <w:trHeight w:val="171"/>
        </w:trPr>
        <w:tc>
          <w:tcPr>
            <w:tcW w:w="9988" w:type="dxa"/>
          </w:tcPr>
          <w:p w14:paraId="55F5E935" w14:textId="77777777" w:rsidR="00A850DE" w:rsidRPr="00C36139" w:rsidRDefault="00A850DE" w:rsidP="00A850DE">
            <w:pPr>
              <w:pStyle w:val="Default"/>
              <w:rPr>
                <w:rFonts w:ascii="Times New Roman" w:hAnsi="Times New Roman" w:cs="Times New Roman"/>
              </w:rPr>
            </w:pPr>
            <w:r>
              <w:rPr>
                <w:rFonts w:ascii="Times New Roman" w:hAnsi="Times New Roman" w:cs="Times New Roman"/>
                <w:b/>
                <w:bCs/>
              </w:rPr>
              <w:t>PLEASE REMEMBER TO DETACH THIS SHEET BEFORE FILING YOUR MOTION</w:t>
            </w:r>
            <w:r w:rsidRPr="00C36139">
              <w:rPr>
                <w:rFonts w:ascii="Times New Roman" w:hAnsi="Times New Roman" w:cs="Times New Roman"/>
                <w:b/>
                <w:bCs/>
              </w:rPr>
              <w:t xml:space="preserve"> </w:t>
            </w:r>
          </w:p>
        </w:tc>
      </w:tr>
    </w:tbl>
    <w:p w14:paraId="69018416" w14:textId="77777777" w:rsidR="00A850DE" w:rsidRDefault="00A850DE" w:rsidP="00A850DE">
      <w:pPr>
        <w:spacing w:after="0" w:line="240" w:lineRule="auto"/>
        <w:rPr>
          <w:rFonts w:ascii="Times New Roman" w:hAnsi="Times New Roman" w:cs="Times New Roman"/>
          <w:b/>
          <w:bCs/>
          <w:sz w:val="24"/>
          <w:szCs w:val="24"/>
        </w:rPr>
      </w:pPr>
    </w:p>
    <w:p w14:paraId="7A3541EA" w14:textId="77777777" w:rsidR="00A850DE" w:rsidRDefault="00A850DE" w:rsidP="00A850DE">
      <w:pPr>
        <w:rPr>
          <w:rFonts w:ascii="Times New Roman" w:hAnsi="Times New Roman" w:cs="Times New Roman"/>
          <w:b/>
          <w:bCs/>
          <w:sz w:val="24"/>
          <w:szCs w:val="24"/>
        </w:rPr>
      </w:pPr>
      <w:r>
        <w:rPr>
          <w:rFonts w:ascii="Times New Roman" w:hAnsi="Times New Roman" w:cs="Times New Roman"/>
          <w:b/>
          <w:bCs/>
          <w:sz w:val="24"/>
          <w:szCs w:val="24"/>
        </w:rPr>
        <w:br w:type="page"/>
      </w:r>
    </w:p>
    <w:p w14:paraId="682EACDC" w14:textId="77777777" w:rsidR="00A850DE" w:rsidRDefault="00A850DE" w:rsidP="00A850DE">
      <w:pPr>
        <w:spacing w:after="0" w:line="240" w:lineRule="auto"/>
        <w:rPr>
          <w:rFonts w:ascii="Times New Roman" w:hAnsi="Times New Roman" w:cs="Times New Roman"/>
          <w:b/>
          <w:bCs/>
          <w:sz w:val="24"/>
          <w:szCs w:val="24"/>
        </w:rPr>
      </w:pPr>
    </w:p>
    <w:p w14:paraId="61AA61B1" w14:textId="77777777" w:rsidR="00A850DE" w:rsidRDefault="00A850DE" w:rsidP="00A850D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FORM 15B</w:t>
      </w:r>
    </w:p>
    <w:p w14:paraId="6072A11C" w14:textId="77777777" w:rsidR="00A850DE" w:rsidRDefault="00A850DE" w:rsidP="00A850DE">
      <w:pPr>
        <w:spacing w:after="0" w:line="240" w:lineRule="auto"/>
        <w:jc w:val="center"/>
        <w:rPr>
          <w:rFonts w:ascii="Times New Roman" w:hAnsi="Times New Roman" w:cs="Times New Roman"/>
          <w:b/>
          <w:bCs/>
          <w:sz w:val="24"/>
          <w:szCs w:val="24"/>
          <w:lang w:val="en-CA"/>
        </w:rPr>
      </w:pPr>
      <w:r>
        <w:rPr>
          <w:rFonts w:ascii="Times New Roman" w:hAnsi="Times New Roman" w:cs="Times New Roman"/>
          <w:b/>
          <w:bCs/>
          <w:sz w:val="24"/>
          <w:szCs w:val="24"/>
          <w:lang w:val="en-CA"/>
        </w:rPr>
        <w:t>AFFIDAVIT</w:t>
      </w:r>
    </w:p>
    <w:p w14:paraId="289B98E6" w14:textId="77777777" w:rsidR="00A850DE" w:rsidRDefault="00A850DE" w:rsidP="00A850DE">
      <w:pPr>
        <w:spacing w:after="0" w:line="240" w:lineRule="auto"/>
        <w:jc w:val="center"/>
        <w:rPr>
          <w:rFonts w:ascii="Times New Roman" w:hAnsi="Times New Roman" w:cs="Times New Roman"/>
          <w:sz w:val="24"/>
          <w:szCs w:val="24"/>
        </w:rPr>
      </w:pPr>
    </w:p>
    <w:p w14:paraId="74456E57" w14:textId="77777777" w:rsidR="00A850DE" w:rsidRPr="009F0688" w:rsidRDefault="00A850DE" w:rsidP="00A850DE">
      <w:pPr>
        <w:spacing w:after="0" w:line="240" w:lineRule="auto"/>
        <w:jc w:val="right"/>
        <w:rPr>
          <w:rFonts w:ascii="Times New Roman" w:eastAsia="Times New Roman" w:hAnsi="Times New Roman" w:cs="Times New Roman"/>
          <w:i/>
          <w:szCs w:val="20"/>
          <w:lang w:val="en-CA"/>
        </w:rPr>
      </w:pPr>
      <w:r w:rsidRPr="009F0688">
        <w:rPr>
          <w:rFonts w:ascii="Times New Roman" w:eastAsia="Times New Roman" w:hAnsi="Times New Roman" w:cs="Times New Roman"/>
          <w:szCs w:val="20"/>
          <w:lang w:val="en-CA"/>
        </w:rPr>
        <w:t>Court File No. S___ SC __________</w:t>
      </w:r>
      <w:r w:rsidRPr="009F0688">
        <w:rPr>
          <w:rFonts w:ascii="Times New Roman" w:eastAsia="Times New Roman" w:hAnsi="Times New Roman" w:cs="Times New Roman"/>
          <w:szCs w:val="20"/>
          <w:lang w:val="en-CA"/>
        </w:rPr>
        <w:br/>
      </w:r>
      <w:r w:rsidRPr="009F0688">
        <w:rPr>
          <w:rFonts w:ascii="Times New Roman" w:eastAsia="Times New Roman" w:hAnsi="Times New Roman" w:cs="Times New Roman"/>
          <w:i/>
          <w:szCs w:val="20"/>
          <w:lang w:val="en-CA"/>
        </w:rPr>
        <w:t>(The number assigned by the court)</w:t>
      </w:r>
    </w:p>
    <w:p w14:paraId="26A7080D" w14:textId="77777777" w:rsidR="00A850DE" w:rsidRDefault="00A850DE" w:rsidP="00A850DE">
      <w:pPr>
        <w:spacing w:after="0" w:line="240" w:lineRule="auto"/>
        <w:jc w:val="center"/>
        <w:rPr>
          <w:rFonts w:ascii="Times New Roman" w:hAnsi="Times New Roman" w:cs="Times New Roman"/>
          <w:sz w:val="24"/>
          <w:szCs w:val="24"/>
        </w:rPr>
      </w:pPr>
    </w:p>
    <w:p w14:paraId="70ECABB8"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SUPREME COURT OF PRINCE EDWARD ISLAND</w:t>
      </w:r>
    </w:p>
    <w:p w14:paraId="4284993F"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(SMALL CLAIMS SECTION)</w:t>
      </w:r>
    </w:p>
    <w:p w14:paraId="73F7D2D6" w14:textId="77777777" w:rsidR="00A850DE" w:rsidRDefault="00A850DE" w:rsidP="00A850DE">
      <w:pPr>
        <w:spacing w:after="0" w:line="240" w:lineRule="auto"/>
        <w:rPr>
          <w:rFonts w:ascii="Times New Roman" w:hAnsi="Times New Roman" w:cs="Times New Roman"/>
          <w:sz w:val="24"/>
          <w:szCs w:val="24"/>
        </w:rPr>
      </w:pPr>
    </w:p>
    <w:p w14:paraId="05604A7D" w14:textId="77777777" w:rsidR="00A850DE" w:rsidRDefault="00A850DE" w:rsidP="00A850DE">
      <w:pPr>
        <w:spacing w:after="0" w:line="240" w:lineRule="auto"/>
        <w:rPr>
          <w:rFonts w:ascii="Times New Roman" w:hAnsi="Times New Roman" w:cs="Times New Roman"/>
          <w:sz w:val="24"/>
          <w:szCs w:val="24"/>
        </w:rPr>
      </w:pPr>
      <w:r>
        <w:rPr>
          <w:rFonts w:ascii="Times New Roman" w:hAnsi="Times New Roman" w:cs="Times New Roman"/>
          <w:sz w:val="24"/>
          <w:szCs w:val="24"/>
        </w:rPr>
        <w:t>BETWEEN:</w:t>
      </w:r>
    </w:p>
    <w:p w14:paraId="5A1662DE" w14:textId="77777777" w:rsidR="00A850DE" w:rsidRDefault="00A850DE" w:rsidP="00A850DE">
      <w:pPr>
        <w:spacing w:after="0" w:line="240" w:lineRule="auto"/>
        <w:rPr>
          <w:rFonts w:ascii="Times New Roman" w:hAnsi="Times New Roman" w:cs="Times New Roman"/>
          <w:sz w:val="24"/>
          <w:szCs w:val="24"/>
        </w:rPr>
      </w:pPr>
    </w:p>
    <w:p w14:paraId="27DBC71A"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3571EBDD" w14:textId="77777777" w:rsidR="00A850DE" w:rsidRDefault="00A850DE" w:rsidP="00A850DE">
      <w:pPr>
        <w:spacing w:after="0" w:line="240" w:lineRule="auto"/>
        <w:rPr>
          <w:rFonts w:ascii="Times New Roman" w:hAnsi="Times New Roman" w:cs="Times New Roman"/>
          <w:sz w:val="24"/>
          <w:szCs w:val="24"/>
        </w:rPr>
      </w:pPr>
    </w:p>
    <w:p w14:paraId="6E7258B2" w14:textId="77777777" w:rsidR="00A850DE" w:rsidRDefault="00A850DE" w:rsidP="00A850D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PLAINTIFF(S)</w:t>
      </w:r>
    </w:p>
    <w:p w14:paraId="33C19595" w14:textId="77777777" w:rsidR="00A850DE" w:rsidRDefault="00A850DE" w:rsidP="00A850D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249444C8" w14:textId="77777777" w:rsidR="00A850DE" w:rsidRDefault="00A850DE" w:rsidP="00A850DE">
      <w:pPr>
        <w:spacing w:after="0" w:line="240" w:lineRule="auto"/>
        <w:rPr>
          <w:rFonts w:ascii="Times New Roman" w:hAnsi="Times New Roman" w:cs="Times New Roman"/>
          <w:sz w:val="24"/>
          <w:szCs w:val="24"/>
        </w:rPr>
      </w:pPr>
    </w:p>
    <w:p w14:paraId="671F635A"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3A336477" w14:textId="77777777" w:rsidR="00A850DE" w:rsidRDefault="00A850DE" w:rsidP="00A850DE">
      <w:pPr>
        <w:spacing w:after="0" w:line="240" w:lineRule="auto"/>
        <w:rPr>
          <w:rFonts w:ascii="Times New Roman" w:hAnsi="Times New Roman" w:cs="Times New Roman"/>
          <w:sz w:val="24"/>
          <w:szCs w:val="24"/>
        </w:rPr>
      </w:pPr>
    </w:p>
    <w:p w14:paraId="60A1EADE" w14:textId="77777777" w:rsidR="00A850DE" w:rsidRDefault="00A850DE" w:rsidP="00A850D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DEFENDANT(S)</w:t>
      </w:r>
    </w:p>
    <w:p w14:paraId="3EBC24FC" w14:textId="77777777" w:rsidR="00A850DE" w:rsidRDefault="00A850DE" w:rsidP="00A850DE">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AFFIDAVIT</w:t>
      </w:r>
    </w:p>
    <w:bookmarkEnd w:id="180"/>
    <w:p w14:paraId="52E3A552" w14:textId="77777777" w:rsidR="00A850DE" w:rsidRDefault="00A850DE" w:rsidP="00A850DE">
      <w:pPr>
        <w:spacing w:after="0" w:line="240" w:lineRule="auto"/>
        <w:rPr>
          <w:rFonts w:ascii="Times New Roman" w:hAnsi="Times New Roman" w:cs="Times New Roman"/>
          <w:sz w:val="24"/>
          <w:szCs w:val="24"/>
        </w:rPr>
      </w:pPr>
    </w:p>
    <w:p w14:paraId="024A2976" w14:textId="77777777" w:rsidR="00A850DE" w:rsidRPr="00DB7E4A" w:rsidRDefault="00A850DE" w:rsidP="00A850DE">
      <w:pPr>
        <w:spacing w:after="0" w:line="240" w:lineRule="auto"/>
        <w:rPr>
          <w:rFonts w:ascii="Times New Roman" w:hAnsi="Times New Roman" w:cs="Times New Roman"/>
          <w:sz w:val="24"/>
          <w:szCs w:val="24"/>
        </w:rPr>
      </w:pPr>
    </w:p>
    <w:p w14:paraId="72255234" w14:textId="77777777" w:rsidR="00A850DE" w:rsidRPr="00E3210A"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7" w:lineRule="auto"/>
        <w:jc w:val="both"/>
        <w:rPr>
          <w:rFonts w:ascii="Times New Roman" w:eastAsia="Times New Roman" w:hAnsi="Times New Roman" w:cs="Times New Roman"/>
          <w:sz w:val="24"/>
          <w:szCs w:val="24"/>
          <w:lang w:val="en-GB"/>
        </w:rPr>
      </w:pPr>
      <w:r w:rsidRPr="00E3210A">
        <w:rPr>
          <w:rFonts w:ascii="Times New Roman" w:eastAsia="Times New Roman" w:hAnsi="Times New Roman" w:cs="Times New Roman"/>
          <w:sz w:val="24"/>
          <w:szCs w:val="24"/>
          <w:lang w:val="en-GB"/>
        </w:rPr>
        <w:t xml:space="preserve">I, </w:t>
      </w:r>
      <w:r>
        <w:rPr>
          <w:rFonts w:ascii="Times New Roman" w:eastAsia="Times New Roman" w:hAnsi="Times New Roman" w:cs="Times New Roman"/>
          <w:sz w:val="24"/>
          <w:szCs w:val="24"/>
          <w:lang w:val="en-GB"/>
        </w:rPr>
        <w:t>___________________________________________</w:t>
      </w:r>
      <w:proofErr w:type="gramStart"/>
      <w:r>
        <w:rPr>
          <w:rFonts w:ascii="Times New Roman" w:eastAsia="Times New Roman" w:hAnsi="Times New Roman" w:cs="Times New Roman"/>
          <w:sz w:val="24"/>
          <w:szCs w:val="24"/>
          <w:lang w:val="en-GB"/>
        </w:rPr>
        <w:t>_(</w:t>
      </w:r>
      <w:proofErr w:type="gramEnd"/>
      <w:r w:rsidRPr="00E3210A">
        <w:rPr>
          <w:rFonts w:ascii="Times New Roman" w:eastAsia="Times New Roman" w:hAnsi="Times New Roman" w:cs="Times New Roman"/>
          <w:i/>
          <w:iCs/>
          <w:sz w:val="24"/>
          <w:szCs w:val="24"/>
          <w:lang w:val="en-GB"/>
        </w:rPr>
        <w:t>Full name</w:t>
      </w:r>
      <w:proofErr w:type="gramStart"/>
      <w:r>
        <w:rPr>
          <w:rFonts w:ascii="Times New Roman" w:eastAsia="Times New Roman" w:hAnsi="Times New Roman" w:cs="Times New Roman"/>
          <w:i/>
          <w:iCs/>
          <w:sz w:val="24"/>
          <w:szCs w:val="24"/>
          <w:lang w:val="en-GB"/>
        </w:rPr>
        <w:t>)</w:t>
      </w:r>
      <w:r w:rsidRPr="00E3210A">
        <w:rPr>
          <w:rFonts w:ascii="Times New Roman" w:eastAsia="Times New Roman" w:hAnsi="Times New Roman" w:cs="Times New Roman"/>
          <w:sz w:val="24"/>
          <w:szCs w:val="24"/>
          <w:lang w:val="en-GB"/>
        </w:rPr>
        <w:t>,  of</w:t>
      </w:r>
      <w:proofErr w:type="gramEnd"/>
      <w:r w:rsidRPr="00E3210A">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_____________(</w:t>
      </w:r>
      <w:r w:rsidRPr="00E3210A">
        <w:rPr>
          <w:rFonts w:ascii="Times New Roman" w:eastAsia="Times New Roman" w:hAnsi="Times New Roman" w:cs="Times New Roman"/>
          <w:i/>
          <w:iCs/>
          <w:sz w:val="24"/>
          <w:szCs w:val="24"/>
          <w:lang w:val="en-GB"/>
        </w:rPr>
        <w:t>City</w:t>
      </w:r>
      <w:r>
        <w:rPr>
          <w:rFonts w:ascii="Times New Roman" w:eastAsia="Times New Roman" w:hAnsi="Times New Roman" w:cs="Times New Roman"/>
          <w:i/>
          <w:iCs/>
          <w:sz w:val="24"/>
          <w:szCs w:val="24"/>
          <w:lang w:val="en-GB"/>
        </w:rPr>
        <w:t>)</w:t>
      </w:r>
      <w:r w:rsidRPr="00E3210A">
        <w:rPr>
          <w:rFonts w:ascii="Times New Roman" w:eastAsia="Times New Roman" w:hAnsi="Times New Roman" w:cs="Times New Roman"/>
          <w:i/>
          <w:iCs/>
          <w:sz w:val="24"/>
          <w:szCs w:val="24"/>
          <w:lang w:val="en-GB"/>
        </w:rPr>
        <w:t xml:space="preserve">, </w:t>
      </w:r>
      <w:r>
        <w:rPr>
          <w:rFonts w:ascii="Times New Roman" w:eastAsia="Times New Roman" w:hAnsi="Times New Roman" w:cs="Times New Roman"/>
          <w:sz w:val="24"/>
          <w:szCs w:val="24"/>
          <w:lang w:val="en-GB"/>
        </w:rPr>
        <w:t>______________(</w:t>
      </w:r>
      <w:r w:rsidRPr="00E3210A">
        <w:rPr>
          <w:rFonts w:ascii="Times New Roman" w:eastAsia="Times New Roman" w:hAnsi="Times New Roman" w:cs="Times New Roman"/>
          <w:i/>
          <w:iCs/>
          <w:sz w:val="24"/>
          <w:szCs w:val="24"/>
          <w:lang w:val="en-GB"/>
        </w:rPr>
        <w:t>Town</w:t>
      </w:r>
      <w:r>
        <w:rPr>
          <w:rFonts w:ascii="Times New Roman" w:eastAsia="Times New Roman" w:hAnsi="Times New Roman" w:cs="Times New Roman"/>
          <w:i/>
          <w:iCs/>
          <w:sz w:val="24"/>
          <w:szCs w:val="24"/>
          <w:lang w:val="en-GB"/>
        </w:rPr>
        <w:t>)</w:t>
      </w:r>
      <w:r w:rsidRPr="00E3210A">
        <w:rPr>
          <w:rFonts w:ascii="Times New Roman" w:eastAsia="Times New Roman" w:hAnsi="Times New Roman" w:cs="Times New Roman"/>
          <w:i/>
          <w:iCs/>
          <w:sz w:val="24"/>
          <w:szCs w:val="24"/>
          <w:lang w:val="en-GB"/>
        </w:rPr>
        <w:t xml:space="preserve">, etc. </w:t>
      </w:r>
      <w:r w:rsidRPr="00E3210A">
        <w:rPr>
          <w:rFonts w:ascii="Times New Roman" w:eastAsia="Times New Roman" w:hAnsi="Times New Roman" w:cs="Times New Roman"/>
          <w:sz w:val="24"/>
          <w:szCs w:val="24"/>
          <w:lang w:val="en-GB"/>
        </w:rPr>
        <w:t xml:space="preserve">in the County of </w:t>
      </w:r>
      <w:r>
        <w:rPr>
          <w:rFonts w:ascii="Times New Roman" w:eastAsia="Times New Roman" w:hAnsi="Times New Roman" w:cs="Times New Roman"/>
          <w:sz w:val="24"/>
          <w:szCs w:val="24"/>
          <w:lang w:val="en-GB"/>
        </w:rPr>
        <w:t>_____________</w:t>
      </w:r>
      <w:proofErr w:type="gramStart"/>
      <w:r>
        <w:rPr>
          <w:rFonts w:ascii="Times New Roman" w:eastAsia="Times New Roman" w:hAnsi="Times New Roman" w:cs="Times New Roman"/>
          <w:sz w:val="24"/>
          <w:szCs w:val="24"/>
          <w:lang w:val="en-GB"/>
        </w:rPr>
        <w:t>_(</w:t>
      </w:r>
      <w:proofErr w:type="gramEnd"/>
      <w:r w:rsidRPr="00E3210A">
        <w:rPr>
          <w:rFonts w:ascii="Times New Roman" w:eastAsia="Times New Roman" w:hAnsi="Times New Roman" w:cs="Times New Roman"/>
          <w:i/>
          <w:iCs/>
          <w:sz w:val="24"/>
          <w:szCs w:val="24"/>
          <w:lang w:val="en-GB"/>
        </w:rPr>
        <w:t xml:space="preserve">Name </w:t>
      </w:r>
      <w:proofErr w:type="gramStart"/>
      <w:r w:rsidRPr="00E3210A">
        <w:rPr>
          <w:rFonts w:ascii="Times New Roman" w:eastAsia="Times New Roman" w:hAnsi="Times New Roman" w:cs="Times New Roman"/>
          <w:i/>
          <w:iCs/>
          <w:sz w:val="24"/>
          <w:szCs w:val="24"/>
          <w:lang w:val="en-GB"/>
        </w:rPr>
        <w:t>Of</w:t>
      </w:r>
      <w:proofErr w:type="gramEnd"/>
      <w:r w:rsidRPr="00E3210A">
        <w:rPr>
          <w:rFonts w:ascii="Times New Roman" w:eastAsia="Times New Roman" w:hAnsi="Times New Roman" w:cs="Times New Roman"/>
          <w:i/>
          <w:iCs/>
          <w:sz w:val="24"/>
          <w:szCs w:val="24"/>
          <w:lang w:val="en-GB"/>
        </w:rPr>
        <w:t xml:space="preserve"> County</w:t>
      </w:r>
      <w:r>
        <w:rPr>
          <w:rFonts w:ascii="Times New Roman" w:eastAsia="Times New Roman" w:hAnsi="Times New Roman" w:cs="Times New Roman"/>
          <w:i/>
          <w:iCs/>
          <w:sz w:val="24"/>
          <w:szCs w:val="24"/>
          <w:lang w:val="en-GB"/>
        </w:rPr>
        <w:t>)</w:t>
      </w:r>
      <w:r w:rsidRPr="00E3210A">
        <w:rPr>
          <w:rFonts w:ascii="Times New Roman" w:eastAsia="Times New Roman" w:hAnsi="Times New Roman" w:cs="Times New Roman"/>
          <w:sz w:val="24"/>
          <w:szCs w:val="24"/>
          <w:lang w:val="en-GB"/>
        </w:rPr>
        <w:t xml:space="preserve">, in the </w:t>
      </w:r>
      <w:proofErr w:type="gramStart"/>
      <w:r w:rsidRPr="00E3210A">
        <w:rPr>
          <w:rFonts w:ascii="Times New Roman" w:eastAsia="Times New Roman" w:hAnsi="Times New Roman" w:cs="Times New Roman"/>
          <w:sz w:val="24"/>
          <w:szCs w:val="24"/>
          <w:lang w:val="en-GB"/>
        </w:rPr>
        <w:t>Province</w:t>
      </w:r>
      <w:proofErr w:type="gramEnd"/>
      <w:r w:rsidRPr="00E3210A">
        <w:rPr>
          <w:rFonts w:ascii="Times New Roman" w:eastAsia="Times New Roman" w:hAnsi="Times New Roman" w:cs="Times New Roman"/>
          <w:sz w:val="24"/>
          <w:szCs w:val="24"/>
          <w:lang w:val="en-GB"/>
        </w:rPr>
        <w:t xml:space="preserve"> of</w:t>
      </w:r>
      <w:r w:rsidRPr="00E3210A">
        <w:rPr>
          <w:rFonts w:ascii="Times New Roman" w:eastAsia="Times New Roman" w:hAnsi="Times New Roman" w:cs="Times New Roman"/>
          <w:i/>
          <w:iCs/>
          <w:sz w:val="24"/>
          <w:szCs w:val="24"/>
          <w:lang w:val="en-GB"/>
        </w:rPr>
        <w:t xml:space="preserve"> </w:t>
      </w:r>
      <w:r>
        <w:rPr>
          <w:rFonts w:ascii="Times New Roman" w:eastAsia="Times New Roman" w:hAnsi="Times New Roman" w:cs="Times New Roman"/>
          <w:sz w:val="24"/>
          <w:szCs w:val="24"/>
          <w:lang w:val="en-GB"/>
        </w:rPr>
        <w:t>_____________</w:t>
      </w:r>
      <w:proofErr w:type="gramStart"/>
      <w:r>
        <w:rPr>
          <w:rFonts w:ascii="Times New Roman" w:eastAsia="Times New Roman" w:hAnsi="Times New Roman" w:cs="Times New Roman"/>
          <w:sz w:val="24"/>
          <w:szCs w:val="24"/>
          <w:lang w:val="en-GB"/>
        </w:rPr>
        <w:t>_(</w:t>
      </w:r>
      <w:proofErr w:type="gramEnd"/>
      <w:r w:rsidRPr="00E3210A">
        <w:rPr>
          <w:rFonts w:ascii="Times New Roman" w:eastAsia="Times New Roman" w:hAnsi="Times New Roman" w:cs="Times New Roman"/>
          <w:i/>
          <w:iCs/>
          <w:sz w:val="24"/>
          <w:szCs w:val="24"/>
          <w:lang w:val="en-GB"/>
        </w:rPr>
        <w:t xml:space="preserve">Name of </w:t>
      </w:r>
      <w:proofErr w:type="gramStart"/>
      <w:r w:rsidRPr="00E3210A">
        <w:rPr>
          <w:rFonts w:ascii="Times New Roman" w:eastAsia="Times New Roman" w:hAnsi="Times New Roman" w:cs="Times New Roman"/>
          <w:i/>
          <w:iCs/>
          <w:sz w:val="24"/>
          <w:szCs w:val="24"/>
          <w:lang w:val="en-GB"/>
        </w:rPr>
        <w:t>Province</w:t>
      </w:r>
      <w:r>
        <w:rPr>
          <w:rFonts w:ascii="Times New Roman" w:eastAsia="Times New Roman" w:hAnsi="Times New Roman" w:cs="Times New Roman"/>
          <w:i/>
          <w:iCs/>
          <w:sz w:val="24"/>
          <w:szCs w:val="24"/>
          <w:lang w:val="en-GB"/>
        </w:rPr>
        <w:t>)</w:t>
      </w:r>
      <w:r w:rsidRPr="00E3210A">
        <w:rPr>
          <w:rFonts w:ascii="Times New Roman" w:eastAsia="Times New Roman" w:hAnsi="Times New Roman" w:cs="Times New Roman"/>
          <w:i/>
          <w:iCs/>
          <w:sz w:val="24"/>
          <w:szCs w:val="24"/>
          <w:lang w:val="en-GB"/>
        </w:rPr>
        <w:t xml:space="preserve"> </w:t>
      </w:r>
      <w:r w:rsidRPr="00E3210A">
        <w:rPr>
          <w:rFonts w:ascii="Times New Roman" w:eastAsia="Times New Roman" w:hAnsi="Times New Roman" w:cs="Times New Roman"/>
          <w:sz w:val="24"/>
          <w:szCs w:val="24"/>
          <w:lang w:val="en-GB"/>
        </w:rPr>
        <w:t xml:space="preserve">  </w:t>
      </w:r>
      <w:proofErr w:type="gramEnd"/>
      <w:r w:rsidRPr="00E3210A">
        <w:rPr>
          <w:rFonts w:ascii="Times New Roman" w:eastAsia="Times New Roman" w:hAnsi="Times New Roman" w:cs="Times New Roman"/>
          <w:b/>
          <w:bCs/>
          <w:sz w:val="24"/>
          <w:szCs w:val="24"/>
          <w:lang w:val="en-GB"/>
        </w:rPr>
        <w:t>MAKE OATH AND SAY (or AFFIRM) as follows:</w:t>
      </w:r>
    </w:p>
    <w:p w14:paraId="1CCF99E5" w14:textId="77777777" w:rsidR="00A850DE" w:rsidRPr="00E3210A"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5" w:lineRule="auto"/>
        <w:jc w:val="both"/>
        <w:rPr>
          <w:rFonts w:ascii="Times New Roman" w:eastAsia="Times New Roman" w:hAnsi="Times New Roman" w:cs="Times New Roman"/>
          <w:i/>
          <w:iCs/>
          <w:sz w:val="24"/>
          <w:szCs w:val="24"/>
          <w:lang w:val="en-GB"/>
        </w:rPr>
      </w:pPr>
    </w:p>
    <w:p w14:paraId="634F9A1D"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5" w:lineRule="auto"/>
        <w:jc w:val="both"/>
        <w:rPr>
          <w:rFonts w:ascii="Times New Roman" w:eastAsia="Times New Roman" w:hAnsi="Times New Roman" w:cs="Times New Roman"/>
          <w:i/>
          <w:iCs/>
          <w:sz w:val="24"/>
          <w:szCs w:val="24"/>
          <w:lang w:val="en-GB"/>
        </w:rPr>
      </w:pPr>
      <w:r w:rsidRPr="00E3210A">
        <w:rPr>
          <w:rFonts w:ascii="Times New Roman" w:eastAsia="Times New Roman" w:hAnsi="Times New Roman" w:cs="Times New Roman"/>
          <w:i/>
          <w:iCs/>
          <w:sz w:val="24"/>
          <w:szCs w:val="24"/>
          <w:lang w:val="en-GB"/>
        </w:rPr>
        <w:t>Set out the facts in support</w:t>
      </w:r>
      <w:r>
        <w:rPr>
          <w:rFonts w:ascii="Times New Roman" w:eastAsia="Times New Roman" w:hAnsi="Times New Roman" w:cs="Times New Roman"/>
          <w:i/>
          <w:iCs/>
          <w:sz w:val="24"/>
          <w:szCs w:val="24"/>
          <w:lang w:val="en-GB"/>
        </w:rPr>
        <w:t>, in numbered paragraphs</w:t>
      </w:r>
      <w:r w:rsidRPr="00E3210A">
        <w:rPr>
          <w:rFonts w:ascii="Times New Roman" w:eastAsia="Times New Roman" w:hAnsi="Times New Roman" w:cs="Times New Roman"/>
          <w:i/>
          <w:iCs/>
          <w:sz w:val="24"/>
          <w:szCs w:val="24"/>
          <w:lang w:val="en-GB"/>
        </w:rPr>
        <w:t xml:space="preserve">. If the facts are not within your own personal knowledge, give the source of your information </w:t>
      </w:r>
    </w:p>
    <w:p w14:paraId="7FD84603"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5" w:lineRule="auto"/>
        <w:jc w:val="both"/>
        <w:rPr>
          <w:rFonts w:ascii="Times New Roman" w:eastAsia="Times New Roman" w:hAnsi="Times New Roman" w:cs="Times New Roman"/>
          <w:i/>
          <w:iCs/>
          <w:sz w:val="24"/>
          <w:szCs w:val="24"/>
          <w:lang w:val="en-GB"/>
        </w:rPr>
      </w:pPr>
    </w:p>
    <w:p w14:paraId="2702EE7B"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line="215"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______________________________________________________________________________</w:t>
      </w:r>
    </w:p>
    <w:p w14:paraId="3683B53B"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line="215"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______________________________________________________________________________</w:t>
      </w:r>
    </w:p>
    <w:p w14:paraId="75CC7C63"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line="215"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______________________________________________________________________________</w:t>
      </w:r>
    </w:p>
    <w:p w14:paraId="40CCC7A5"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line="215"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______________________________________________________________________________</w:t>
      </w:r>
    </w:p>
    <w:p w14:paraId="0B13CB27" w14:textId="77777777" w:rsidR="00A850DE" w:rsidRPr="00870C13"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line="215"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______________________________________________________________________________</w:t>
      </w:r>
    </w:p>
    <w:p w14:paraId="11655237"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line="215"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______________________________________________________________________________</w:t>
      </w:r>
    </w:p>
    <w:p w14:paraId="770FC08C"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line="215"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______________________________________________________________________________</w:t>
      </w:r>
    </w:p>
    <w:p w14:paraId="325AC062"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line="215"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______________________________________________________________________________</w:t>
      </w:r>
    </w:p>
    <w:p w14:paraId="5E933D73"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line="215"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______________________________________________________________________________</w:t>
      </w:r>
    </w:p>
    <w:p w14:paraId="51A95A6A" w14:textId="77777777" w:rsidR="00A850DE" w:rsidRPr="00870C13"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line="215"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______________________________________________________________________________</w:t>
      </w:r>
    </w:p>
    <w:p w14:paraId="68FE7517" w14:textId="77777777" w:rsidR="00A850DE" w:rsidRPr="00E3210A"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5" w:lineRule="auto"/>
        <w:jc w:val="both"/>
        <w:rPr>
          <w:rFonts w:ascii="Times New Roman" w:eastAsia="Times New Roman" w:hAnsi="Times New Roman" w:cs="Times New Roman"/>
          <w:b/>
          <w:bCs/>
          <w:sz w:val="24"/>
          <w:szCs w:val="24"/>
          <w:lang w:val="en-GB"/>
        </w:rPr>
      </w:pPr>
    </w:p>
    <w:p w14:paraId="04DED25E" w14:textId="77777777" w:rsidR="00A850DE" w:rsidRPr="00E3210A"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5" w:lineRule="auto"/>
        <w:jc w:val="both"/>
        <w:rPr>
          <w:rFonts w:ascii="Times New Roman" w:eastAsia="Times New Roman" w:hAnsi="Times New Roman" w:cs="Times New Roman"/>
          <w:b/>
          <w:bCs/>
          <w:sz w:val="24"/>
          <w:szCs w:val="24"/>
          <w:lang w:val="en-GB"/>
        </w:rPr>
      </w:pPr>
    </w:p>
    <w:p w14:paraId="73391FE9"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5" w:lineRule="auto"/>
        <w:jc w:val="both"/>
        <w:rPr>
          <w:rFonts w:ascii="Times New Roman" w:eastAsia="Times New Roman" w:hAnsi="Times New Roman" w:cs="Times New Roman"/>
          <w:sz w:val="24"/>
          <w:szCs w:val="24"/>
          <w:lang w:val="en-GB"/>
        </w:rPr>
      </w:pPr>
      <w:r w:rsidRPr="00E3210A">
        <w:rPr>
          <w:rFonts w:ascii="Times New Roman" w:eastAsia="Times New Roman" w:hAnsi="Times New Roman" w:cs="Times New Roman"/>
          <w:b/>
          <w:bCs/>
          <w:sz w:val="24"/>
          <w:szCs w:val="24"/>
          <w:lang w:val="en-GB"/>
        </w:rPr>
        <w:t>SWORN (or AFFIRMED) BEFORE ME AT</w:t>
      </w:r>
      <w:r w:rsidRPr="00E3210A">
        <w:rPr>
          <w:rFonts w:ascii="Times New Roman" w:eastAsia="Times New Roman" w:hAnsi="Times New Roman" w:cs="Times New Roman"/>
          <w:sz w:val="24"/>
          <w:szCs w:val="24"/>
          <w:lang w:val="en-GB"/>
        </w:rPr>
        <w:t xml:space="preserve"> </w:t>
      </w:r>
    </w:p>
    <w:p w14:paraId="718A1D96" w14:textId="77777777" w:rsidR="00A850DE" w:rsidRPr="00E3210A"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5" w:lineRule="auto"/>
        <w:jc w:val="both"/>
        <w:rPr>
          <w:rFonts w:ascii="Times New Roman" w:eastAsia="Times New Roman" w:hAnsi="Times New Roman" w:cs="Times New Roman"/>
          <w:sz w:val="24"/>
          <w:szCs w:val="24"/>
          <w:lang w:val="en-GB"/>
        </w:rPr>
      </w:pPr>
    </w:p>
    <w:p w14:paraId="5A9DEBB7"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5" w:lineRule="auto"/>
        <w:jc w:val="both"/>
        <w:rPr>
          <w:rFonts w:ascii="TimesNewRomanPSMT" w:hAnsi="TimesNewRomanPSMT" w:cs="TimesNewRomanPSMT"/>
          <w:sz w:val="24"/>
          <w:szCs w:val="24"/>
          <w:lang w:val="en-CA"/>
        </w:rPr>
      </w:pPr>
      <w:r>
        <w:rPr>
          <w:rFonts w:ascii="Times New Roman" w:eastAsia="Times New Roman" w:hAnsi="Times New Roman" w:cs="Times New Roman"/>
          <w:sz w:val="24"/>
          <w:szCs w:val="24"/>
          <w:lang w:val="en-GB"/>
        </w:rPr>
        <w:t>____________</w:t>
      </w:r>
      <w:r>
        <w:rPr>
          <w:rFonts w:ascii="TimesNewRomanPSMT" w:hAnsi="TimesNewRomanPSMT" w:cs="TimesNewRomanPSMT"/>
          <w:sz w:val="24"/>
          <w:szCs w:val="24"/>
          <w:lang w:val="en-CA"/>
        </w:rPr>
        <w:t xml:space="preserve">in the County of____________, </w:t>
      </w:r>
    </w:p>
    <w:p w14:paraId="7768BECB"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5" w:lineRule="auto"/>
        <w:jc w:val="both"/>
        <w:rPr>
          <w:rFonts w:ascii="Times New Roman" w:eastAsia="Times New Roman" w:hAnsi="Times New Roman" w:cs="Times New Roman"/>
          <w:sz w:val="24"/>
          <w:szCs w:val="24"/>
          <w:lang w:val="en-GB"/>
        </w:rPr>
      </w:pPr>
      <w:r>
        <w:rPr>
          <w:rFonts w:ascii="TimesNewRomanPSMT" w:hAnsi="TimesNewRomanPSMT" w:cs="TimesNewRomanPSMT"/>
          <w:sz w:val="24"/>
          <w:szCs w:val="24"/>
          <w:lang w:val="en-CA"/>
        </w:rPr>
        <w:t>Province of Prince Edward Island, on</w:t>
      </w:r>
      <w:r>
        <w:rPr>
          <w:rFonts w:ascii="Times New Roman" w:eastAsia="Times New Roman" w:hAnsi="Times New Roman" w:cs="Times New Roman"/>
          <w:sz w:val="24"/>
          <w:szCs w:val="24"/>
          <w:lang w:val="en-GB"/>
        </w:rPr>
        <w:t xml:space="preserve"> </w:t>
      </w:r>
      <w:r w:rsidRPr="00E3210A">
        <w:rPr>
          <w:rFonts w:ascii="Times New Roman" w:eastAsia="Times New Roman" w:hAnsi="Times New Roman" w:cs="Times New Roman"/>
          <w:sz w:val="24"/>
          <w:szCs w:val="24"/>
          <w:lang w:val="en-GB"/>
        </w:rPr>
        <w:t>this</w:t>
      </w:r>
    </w:p>
    <w:p w14:paraId="086C607E" w14:textId="77777777" w:rsidR="00A850DE" w:rsidRPr="00E3210A"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5"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___</w:t>
      </w:r>
      <w:r w:rsidRPr="00E3210A">
        <w:rPr>
          <w:rFonts w:ascii="Times New Roman" w:eastAsia="Times New Roman" w:hAnsi="Times New Roman" w:cs="Times New Roman"/>
          <w:sz w:val="24"/>
          <w:szCs w:val="24"/>
          <w:lang w:val="en-GB"/>
        </w:rPr>
        <w:t>day of</w:t>
      </w:r>
      <w:r>
        <w:rPr>
          <w:rFonts w:ascii="Times New Roman" w:eastAsia="Times New Roman" w:hAnsi="Times New Roman" w:cs="Times New Roman"/>
          <w:sz w:val="24"/>
          <w:szCs w:val="24"/>
          <w:lang w:val="en-GB"/>
        </w:rPr>
        <w:t>____________(</w:t>
      </w:r>
      <w:r w:rsidRPr="004D65ED">
        <w:rPr>
          <w:rFonts w:ascii="Times New Roman" w:eastAsia="Times New Roman" w:hAnsi="Times New Roman" w:cs="Times New Roman"/>
          <w:sz w:val="24"/>
          <w:szCs w:val="24"/>
          <w:lang w:val="en-GB"/>
        </w:rPr>
        <w:t>month</w:t>
      </w:r>
      <w:r w:rsidRPr="00911949">
        <w:rPr>
          <w:rFonts w:ascii="Times New Roman" w:eastAsia="Times New Roman" w:hAnsi="Times New Roman" w:cs="Times New Roman"/>
          <w:sz w:val="24"/>
          <w:szCs w:val="24"/>
          <w:lang w:val="en-GB"/>
        </w:rPr>
        <w:t>)</w:t>
      </w:r>
      <w:r w:rsidRPr="00E3210A">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_____(</w:t>
      </w:r>
      <w:r w:rsidRPr="004D65ED">
        <w:rPr>
          <w:rFonts w:ascii="Times New Roman" w:eastAsia="Times New Roman" w:hAnsi="Times New Roman" w:cs="Times New Roman"/>
          <w:sz w:val="24"/>
          <w:szCs w:val="24"/>
          <w:lang w:val="en-GB"/>
        </w:rPr>
        <w:t>year)</w:t>
      </w:r>
      <w:r w:rsidRPr="00E3210A">
        <w:rPr>
          <w:rFonts w:ascii="Times New Roman" w:eastAsia="Times New Roman" w:hAnsi="Times New Roman" w:cs="Times New Roman"/>
          <w:sz w:val="24"/>
          <w:szCs w:val="24"/>
          <w:lang w:val="en-GB"/>
        </w:rPr>
        <w:t>.</w:t>
      </w:r>
    </w:p>
    <w:p w14:paraId="40BE873B" w14:textId="77777777" w:rsidR="00A850DE" w:rsidRPr="00E3210A"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5" w:lineRule="auto"/>
        <w:jc w:val="both"/>
        <w:rPr>
          <w:rFonts w:ascii="Times New Roman" w:eastAsia="Times New Roman" w:hAnsi="Times New Roman" w:cs="Times New Roman"/>
          <w:sz w:val="24"/>
          <w:szCs w:val="24"/>
          <w:lang w:val="en-GB"/>
        </w:rPr>
      </w:pPr>
    </w:p>
    <w:p w14:paraId="6856CAE2" w14:textId="77777777" w:rsidR="00A850DE" w:rsidRPr="00E3210A"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5" w:lineRule="auto"/>
        <w:jc w:val="both"/>
        <w:rPr>
          <w:rFonts w:ascii="Times New Roman" w:eastAsia="Times New Roman" w:hAnsi="Times New Roman" w:cs="Times New Roman"/>
          <w:sz w:val="24"/>
          <w:szCs w:val="24"/>
          <w:lang w:val="en-GB"/>
        </w:rPr>
      </w:pPr>
    </w:p>
    <w:p w14:paraId="64B221E2" w14:textId="77777777" w:rsidR="00A850DE" w:rsidRPr="00E3210A"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5" w:lineRule="auto"/>
        <w:jc w:val="both"/>
        <w:rPr>
          <w:rFonts w:ascii="Times New Roman" w:eastAsia="Times New Roman" w:hAnsi="Times New Roman" w:cs="Times New Roman"/>
          <w:sz w:val="24"/>
          <w:szCs w:val="24"/>
          <w:lang w:val="en-GB"/>
        </w:rPr>
      </w:pPr>
      <w:r w:rsidRPr="00E3210A">
        <w:rPr>
          <w:rFonts w:ascii="Times New Roman" w:eastAsia="Times New Roman" w:hAnsi="Times New Roman" w:cs="Times New Roman"/>
          <w:sz w:val="24"/>
          <w:szCs w:val="24"/>
          <w:lang w:val="en-GB"/>
        </w:rPr>
        <w:t>___________________________________</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t>________________________</w:t>
      </w:r>
    </w:p>
    <w:p w14:paraId="20CAB684"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5" w:lineRule="auto"/>
        <w:jc w:val="both"/>
        <w:rPr>
          <w:rFonts w:ascii="Times New Roman" w:eastAsia="Times New Roman" w:hAnsi="Times New Roman" w:cs="Times New Roman"/>
          <w:i/>
          <w:iCs/>
          <w:sz w:val="24"/>
          <w:szCs w:val="24"/>
          <w:lang w:val="en-GB"/>
        </w:rPr>
      </w:pPr>
      <w:r w:rsidRPr="00E3210A">
        <w:rPr>
          <w:rFonts w:ascii="Times New Roman" w:eastAsia="Times New Roman" w:hAnsi="Times New Roman" w:cs="Times New Roman"/>
          <w:i/>
          <w:iCs/>
          <w:sz w:val="24"/>
          <w:szCs w:val="24"/>
          <w:lang w:val="en-GB"/>
        </w:rPr>
        <w:t>A Commissioner for taking affidavits (or as</w:t>
      </w:r>
      <w:r>
        <w:rPr>
          <w:rFonts w:ascii="Times New Roman" w:eastAsia="Times New Roman" w:hAnsi="Times New Roman" w:cs="Times New Roman"/>
          <w:i/>
          <w:iCs/>
          <w:sz w:val="24"/>
          <w:szCs w:val="24"/>
          <w:lang w:val="en-GB"/>
        </w:rPr>
        <w:tab/>
      </w:r>
      <w:r>
        <w:rPr>
          <w:rFonts w:ascii="Times New Roman" w:eastAsia="Times New Roman" w:hAnsi="Times New Roman" w:cs="Times New Roman"/>
          <w:i/>
          <w:iCs/>
          <w:sz w:val="24"/>
          <w:szCs w:val="24"/>
          <w:lang w:val="en-GB"/>
        </w:rPr>
        <w:tab/>
      </w:r>
      <w:r>
        <w:rPr>
          <w:rFonts w:ascii="Times New Roman" w:eastAsia="Times New Roman" w:hAnsi="Times New Roman" w:cs="Times New Roman"/>
          <w:i/>
          <w:iCs/>
          <w:sz w:val="24"/>
          <w:szCs w:val="24"/>
          <w:lang w:val="en-GB"/>
        </w:rPr>
        <w:tab/>
      </w:r>
      <w:r>
        <w:rPr>
          <w:rFonts w:ascii="Times New Roman" w:eastAsia="Times New Roman" w:hAnsi="Times New Roman" w:cs="Times New Roman"/>
          <w:i/>
          <w:iCs/>
          <w:sz w:val="24"/>
          <w:szCs w:val="24"/>
          <w:lang w:val="en-GB"/>
        </w:rPr>
        <w:tab/>
      </w:r>
      <w:r>
        <w:rPr>
          <w:rFonts w:ascii="Times New Roman" w:eastAsia="Times New Roman" w:hAnsi="Times New Roman" w:cs="Times New Roman"/>
          <w:i/>
          <w:iCs/>
          <w:sz w:val="24"/>
          <w:szCs w:val="24"/>
          <w:lang w:val="en-GB"/>
        </w:rPr>
        <w:tab/>
      </w:r>
      <w:r>
        <w:rPr>
          <w:rFonts w:ascii="Times New Roman" w:eastAsia="Times New Roman" w:hAnsi="Times New Roman" w:cs="Times New Roman"/>
          <w:i/>
          <w:iCs/>
          <w:sz w:val="24"/>
          <w:szCs w:val="24"/>
          <w:lang w:val="en-GB"/>
        </w:rPr>
        <w:tab/>
        <w:t xml:space="preserve">  </w:t>
      </w:r>
      <w:proofErr w:type="gramStart"/>
      <w:r>
        <w:rPr>
          <w:rFonts w:ascii="Times New Roman" w:eastAsia="Times New Roman" w:hAnsi="Times New Roman" w:cs="Times New Roman"/>
          <w:i/>
          <w:iCs/>
          <w:sz w:val="24"/>
          <w:szCs w:val="24"/>
          <w:lang w:val="en-GB"/>
        </w:rPr>
        <w:t xml:space="preserve">   (</w:t>
      </w:r>
      <w:proofErr w:type="gramEnd"/>
      <w:r w:rsidRPr="00E3210A">
        <w:rPr>
          <w:rFonts w:ascii="Times New Roman" w:eastAsia="Times New Roman" w:hAnsi="Times New Roman" w:cs="Times New Roman"/>
          <w:i/>
          <w:iCs/>
          <w:sz w:val="24"/>
          <w:szCs w:val="24"/>
          <w:lang w:val="en-GB"/>
        </w:rPr>
        <w:t>Signature</w:t>
      </w:r>
      <w:r w:rsidRPr="00E3210A">
        <w:rPr>
          <w:rFonts w:ascii="Times New Roman" w:eastAsia="Times New Roman" w:hAnsi="Times New Roman" w:cs="Times New Roman"/>
          <w:sz w:val="24"/>
          <w:szCs w:val="24"/>
          <w:lang w:val="en-GB"/>
        </w:rPr>
        <w:t>)</w:t>
      </w:r>
    </w:p>
    <w:p w14:paraId="1BC8B082" w14:textId="77777777" w:rsidR="00A850DE" w:rsidRPr="00E3210A"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5" w:lineRule="auto"/>
        <w:jc w:val="both"/>
        <w:rPr>
          <w:rFonts w:ascii="Times New Roman" w:eastAsia="Times New Roman" w:hAnsi="Times New Roman" w:cs="Times New Roman"/>
          <w:i/>
          <w:iCs/>
          <w:sz w:val="24"/>
          <w:szCs w:val="24"/>
          <w:lang w:val="en-GB"/>
        </w:rPr>
      </w:pPr>
      <w:proofErr w:type="spellStart"/>
      <w:r w:rsidRPr="00E3210A">
        <w:rPr>
          <w:rFonts w:ascii="Times New Roman" w:eastAsia="Times New Roman" w:hAnsi="Times New Roman" w:cs="Times New Roman"/>
          <w:i/>
          <w:iCs/>
          <w:sz w:val="24"/>
          <w:szCs w:val="24"/>
          <w:lang w:val="en-GB"/>
        </w:rPr>
        <w:t>may be</w:t>
      </w:r>
      <w:proofErr w:type="spellEnd"/>
      <w:r w:rsidRPr="00E3210A">
        <w:rPr>
          <w:rFonts w:ascii="Times New Roman" w:eastAsia="Times New Roman" w:hAnsi="Times New Roman" w:cs="Times New Roman"/>
          <w:i/>
          <w:iCs/>
          <w:sz w:val="24"/>
          <w:szCs w:val="24"/>
          <w:lang w:val="en-GB"/>
        </w:rPr>
        <w:t>)</w:t>
      </w:r>
    </w:p>
    <w:tbl>
      <w:tblPr>
        <w:tblpPr w:leftFromText="180" w:rightFromText="180" w:vertAnchor="text" w:horzAnchor="margin" w:tblpY="621"/>
        <w:tblW w:w="0" w:type="auto"/>
        <w:tblLayout w:type="fixed"/>
        <w:tblCellMar>
          <w:left w:w="102" w:type="dxa"/>
          <w:right w:w="102" w:type="dxa"/>
        </w:tblCellMar>
        <w:tblLook w:val="0000" w:firstRow="0" w:lastRow="0" w:firstColumn="0" w:lastColumn="0" w:noHBand="0" w:noVBand="0"/>
      </w:tblPr>
      <w:tblGrid>
        <w:gridCol w:w="9270"/>
      </w:tblGrid>
      <w:tr w:rsidR="00A850DE" w:rsidRPr="00E3210A" w14:paraId="2E70A947" w14:textId="77777777" w:rsidTr="00A850DE">
        <w:tc>
          <w:tcPr>
            <w:tcW w:w="9270" w:type="dxa"/>
            <w:tcBorders>
              <w:top w:val="single" w:sz="7" w:space="0" w:color="000000"/>
              <w:left w:val="single" w:sz="7" w:space="0" w:color="000000"/>
              <w:bottom w:val="single" w:sz="7" w:space="0" w:color="000000"/>
              <w:right w:val="single" w:sz="7" w:space="0" w:color="000000"/>
            </w:tcBorders>
          </w:tcPr>
          <w:p w14:paraId="7D283ACC" w14:textId="77777777" w:rsidR="00A850DE" w:rsidRPr="00E3210A" w:rsidRDefault="00A850DE" w:rsidP="00A850DE">
            <w:pPr>
              <w:spacing w:after="0" w:line="19" w:lineRule="exact"/>
              <w:rPr>
                <w:rFonts w:ascii="Times New Roman" w:eastAsia="Times New Roman" w:hAnsi="Times New Roman" w:cs="Times New Roman"/>
                <w:sz w:val="24"/>
                <w:szCs w:val="24"/>
                <w:lang w:val="en-GB"/>
              </w:rPr>
            </w:pPr>
          </w:p>
          <w:p w14:paraId="0B64A092" w14:textId="77777777" w:rsidR="00A850DE" w:rsidRPr="00E3210A"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10" w:line="215" w:lineRule="auto"/>
              <w:rPr>
                <w:rFonts w:ascii="Times New Roman" w:eastAsia="Times New Roman" w:hAnsi="Times New Roman" w:cs="Times New Roman"/>
                <w:sz w:val="24"/>
                <w:szCs w:val="24"/>
                <w:lang w:val="en-GB"/>
              </w:rPr>
            </w:pPr>
            <w:r w:rsidRPr="00E3210A">
              <w:rPr>
                <w:rFonts w:ascii="Times New Roman" w:eastAsia="Times New Roman" w:hAnsi="Times New Roman" w:cs="Times New Roman"/>
                <w:b/>
                <w:bCs/>
                <w:sz w:val="24"/>
                <w:szCs w:val="24"/>
                <w:lang w:val="en-GB"/>
              </w:rPr>
              <w:t>WARNING:  IT IS A CRIMINAL OFFENCE TO KNOWINGLY SWEAR A FALSE AFFIDAVIT.</w:t>
            </w:r>
          </w:p>
        </w:tc>
      </w:tr>
    </w:tbl>
    <w:p w14:paraId="331AD106" w14:textId="77777777" w:rsidR="00A850DE" w:rsidRPr="00E3210A"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5" w:lineRule="auto"/>
        <w:jc w:val="both"/>
        <w:rPr>
          <w:rFonts w:ascii="Times New Roman" w:eastAsia="Times New Roman" w:hAnsi="Times New Roman" w:cs="Times New Roman"/>
          <w:sz w:val="24"/>
          <w:szCs w:val="24"/>
          <w:lang w:val="en-GB"/>
        </w:rPr>
      </w:pPr>
    </w:p>
    <w:p w14:paraId="26D1B0EB" w14:textId="77777777" w:rsidR="00A850DE" w:rsidRPr="00E3210A"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5" w:lineRule="auto"/>
        <w:jc w:val="both"/>
        <w:rPr>
          <w:rFonts w:ascii="Times New Roman" w:eastAsia="Times New Roman" w:hAnsi="Times New Roman" w:cs="Times New Roman"/>
          <w:sz w:val="24"/>
          <w:szCs w:val="24"/>
          <w:lang w:val="en-GB"/>
        </w:rPr>
      </w:pPr>
    </w:p>
    <w:p w14:paraId="557CE3C3" w14:textId="77777777" w:rsidR="00A850DE" w:rsidRDefault="00A850DE" w:rsidP="00A850DE">
      <w:pPr>
        <w:spacing w:after="0" w:line="240" w:lineRule="auto"/>
        <w:jc w:val="center"/>
        <w:rPr>
          <w:rFonts w:ascii="Times New Roman" w:hAnsi="Times New Roman" w:cs="Times New Roman"/>
          <w:b/>
          <w:bCs/>
          <w:sz w:val="24"/>
          <w:szCs w:val="24"/>
        </w:rPr>
      </w:pPr>
    </w:p>
    <w:p w14:paraId="333A991D" w14:textId="77777777" w:rsidR="00A850DE" w:rsidRDefault="00A850DE" w:rsidP="00A850DE">
      <w:pPr>
        <w:spacing w:after="0" w:line="240" w:lineRule="auto"/>
        <w:jc w:val="center"/>
        <w:rPr>
          <w:rFonts w:ascii="Times New Roman" w:hAnsi="Times New Roman" w:cs="Times New Roman"/>
          <w:b/>
          <w:bCs/>
          <w:sz w:val="24"/>
          <w:szCs w:val="24"/>
        </w:rPr>
      </w:pPr>
    </w:p>
    <w:p w14:paraId="6A10CF3D" w14:textId="77777777" w:rsidR="00A850DE" w:rsidRDefault="00A850DE" w:rsidP="00A850DE">
      <w:pPr>
        <w:spacing w:after="0" w:line="240" w:lineRule="auto"/>
        <w:jc w:val="center"/>
        <w:rPr>
          <w:rFonts w:ascii="Times New Roman" w:hAnsi="Times New Roman" w:cs="Times New Roman"/>
          <w:b/>
          <w:bCs/>
          <w:sz w:val="24"/>
          <w:szCs w:val="24"/>
        </w:rPr>
      </w:pPr>
    </w:p>
    <w:p w14:paraId="21EB51F8" w14:textId="77777777" w:rsidR="00A850DE" w:rsidRDefault="00A850DE" w:rsidP="00A850DE">
      <w:pPr>
        <w:spacing w:after="0" w:line="240" w:lineRule="auto"/>
        <w:jc w:val="center"/>
        <w:rPr>
          <w:rFonts w:ascii="Times New Roman" w:hAnsi="Times New Roman" w:cs="Times New Roman"/>
          <w:b/>
          <w:bCs/>
          <w:sz w:val="24"/>
          <w:szCs w:val="24"/>
        </w:rPr>
      </w:pPr>
    </w:p>
    <w:p w14:paraId="5BB465C4" w14:textId="77777777" w:rsidR="00A850DE" w:rsidRDefault="00A850DE" w:rsidP="00A850DE">
      <w:pPr>
        <w:spacing w:after="0" w:line="240" w:lineRule="auto"/>
        <w:jc w:val="center"/>
        <w:rPr>
          <w:rFonts w:ascii="Times New Roman" w:hAnsi="Times New Roman" w:cs="Times New Roman"/>
          <w:b/>
          <w:bCs/>
          <w:sz w:val="24"/>
          <w:szCs w:val="24"/>
        </w:rPr>
      </w:pPr>
    </w:p>
    <w:p w14:paraId="32B105C4" w14:textId="77777777" w:rsidR="00A850DE" w:rsidRDefault="00A850DE" w:rsidP="00A850DE">
      <w:pPr>
        <w:spacing w:after="0" w:line="240" w:lineRule="auto"/>
        <w:jc w:val="center"/>
        <w:rPr>
          <w:rFonts w:ascii="Times New Roman" w:hAnsi="Times New Roman" w:cs="Times New Roman"/>
          <w:b/>
          <w:bCs/>
          <w:sz w:val="24"/>
          <w:szCs w:val="24"/>
        </w:rPr>
      </w:pPr>
    </w:p>
    <w:p w14:paraId="4C3709D1" w14:textId="77777777" w:rsidR="00A850DE" w:rsidRDefault="00A850DE" w:rsidP="00A850DE">
      <w:pPr>
        <w:spacing w:after="0" w:line="240" w:lineRule="auto"/>
        <w:jc w:val="center"/>
        <w:rPr>
          <w:rFonts w:ascii="Times New Roman" w:hAnsi="Times New Roman" w:cs="Times New Roman"/>
          <w:b/>
          <w:bCs/>
          <w:sz w:val="24"/>
          <w:szCs w:val="24"/>
        </w:rPr>
      </w:pPr>
    </w:p>
    <w:p w14:paraId="76807A0E" w14:textId="77777777" w:rsidR="00A850DE" w:rsidRDefault="00A850DE" w:rsidP="00A850DE">
      <w:pPr>
        <w:spacing w:after="0" w:line="240" w:lineRule="auto"/>
        <w:jc w:val="center"/>
        <w:rPr>
          <w:rFonts w:ascii="Times New Roman" w:hAnsi="Times New Roman" w:cs="Times New Roman"/>
          <w:b/>
          <w:bCs/>
          <w:sz w:val="24"/>
          <w:szCs w:val="24"/>
        </w:rPr>
      </w:pPr>
    </w:p>
    <w:p w14:paraId="39D750D7" w14:textId="77777777" w:rsidR="00A850DE" w:rsidRDefault="00A850DE" w:rsidP="00A850DE">
      <w:pPr>
        <w:spacing w:after="0" w:line="240" w:lineRule="auto"/>
        <w:jc w:val="center"/>
        <w:rPr>
          <w:rFonts w:ascii="Times New Roman" w:hAnsi="Times New Roman" w:cs="Times New Roman"/>
          <w:b/>
          <w:bCs/>
          <w:sz w:val="24"/>
          <w:szCs w:val="24"/>
        </w:rPr>
      </w:pPr>
    </w:p>
    <w:p w14:paraId="1445155C" w14:textId="77777777" w:rsidR="00A850DE" w:rsidRDefault="00A850DE" w:rsidP="00A850DE">
      <w:pPr>
        <w:spacing w:after="0" w:line="240" w:lineRule="auto"/>
        <w:jc w:val="center"/>
        <w:rPr>
          <w:rFonts w:ascii="Times New Roman" w:hAnsi="Times New Roman" w:cs="Times New Roman"/>
          <w:b/>
          <w:bCs/>
          <w:sz w:val="24"/>
          <w:szCs w:val="24"/>
        </w:rPr>
      </w:pPr>
    </w:p>
    <w:p w14:paraId="39512850" w14:textId="77777777" w:rsidR="00A850DE" w:rsidRDefault="00A850DE" w:rsidP="00A850DE">
      <w:pPr>
        <w:spacing w:after="0" w:line="240" w:lineRule="auto"/>
        <w:jc w:val="center"/>
        <w:rPr>
          <w:rFonts w:ascii="Times New Roman" w:hAnsi="Times New Roman" w:cs="Times New Roman"/>
          <w:b/>
          <w:bCs/>
          <w:sz w:val="24"/>
          <w:szCs w:val="24"/>
        </w:rPr>
      </w:pPr>
    </w:p>
    <w:p w14:paraId="7984603F" w14:textId="77777777" w:rsidR="00A850DE" w:rsidRDefault="00A850DE" w:rsidP="00A850DE">
      <w:pPr>
        <w:spacing w:after="0" w:line="240" w:lineRule="auto"/>
        <w:jc w:val="center"/>
        <w:rPr>
          <w:rFonts w:ascii="Times New Roman" w:hAnsi="Times New Roman" w:cs="Times New Roman"/>
          <w:b/>
          <w:bCs/>
          <w:sz w:val="24"/>
          <w:szCs w:val="24"/>
        </w:rPr>
      </w:pPr>
    </w:p>
    <w:p w14:paraId="666D5343" w14:textId="77777777" w:rsidR="00A850DE" w:rsidRDefault="00A850DE" w:rsidP="00A850DE">
      <w:pPr>
        <w:spacing w:after="0" w:line="240" w:lineRule="auto"/>
        <w:jc w:val="center"/>
        <w:rPr>
          <w:rFonts w:ascii="Times New Roman" w:hAnsi="Times New Roman" w:cs="Times New Roman"/>
          <w:b/>
          <w:bCs/>
          <w:sz w:val="24"/>
          <w:szCs w:val="24"/>
        </w:rPr>
      </w:pPr>
    </w:p>
    <w:p w14:paraId="0B200D48" w14:textId="77777777" w:rsidR="00A850DE" w:rsidRDefault="00A850DE" w:rsidP="00A850DE">
      <w:pPr>
        <w:spacing w:after="0" w:line="240" w:lineRule="auto"/>
        <w:jc w:val="center"/>
        <w:rPr>
          <w:rFonts w:ascii="Times New Roman" w:hAnsi="Times New Roman" w:cs="Times New Roman"/>
          <w:b/>
          <w:bCs/>
          <w:sz w:val="24"/>
          <w:szCs w:val="24"/>
        </w:rPr>
      </w:pPr>
    </w:p>
    <w:p w14:paraId="67AA31C2" w14:textId="77777777" w:rsidR="00A850DE" w:rsidRDefault="00A850DE" w:rsidP="00A850DE">
      <w:pPr>
        <w:spacing w:after="0" w:line="240" w:lineRule="auto"/>
        <w:jc w:val="center"/>
        <w:rPr>
          <w:rFonts w:ascii="Times New Roman" w:hAnsi="Times New Roman" w:cs="Times New Roman"/>
          <w:b/>
          <w:bCs/>
          <w:sz w:val="24"/>
          <w:szCs w:val="24"/>
        </w:rPr>
      </w:pPr>
    </w:p>
    <w:p w14:paraId="0743DEEF" w14:textId="77777777" w:rsidR="00A850DE" w:rsidRDefault="00A850DE" w:rsidP="00A850DE">
      <w:pPr>
        <w:spacing w:after="0" w:line="240" w:lineRule="auto"/>
        <w:jc w:val="center"/>
        <w:rPr>
          <w:rFonts w:ascii="Times New Roman" w:hAnsi="Times New Roman" w:cs="Times New Roman"/>
          <w:b/>
          <w:bCs/>
          <w:sz w:val="24"/>
          <w:szCs w:val="24"/>
        </w:rPr>
      </w:pPr>
    </w:p>
    <w:p w14:paraId="51CC292D" w14:textId="77777777" w:rsidR="00A850DE" w:rsidRDefault="00A850DE" w:rsidP="00A850DE">
      <w:pPr>
        <w:spacing w:after="0" w:line="240" w:lineRule="auto"/>
        <w:jc w:val="center"/>
        <w:rPr>
          <w:rFonts w:ascii="Times New Roman" w:hAnsi="Times New Roman" w:cs="Times New Roman"/>
          <w:b/>
          <w:bCs/>
          <w:sz w:val="24"/>
          <w:szCs w:val="24"/>
        </w:rPr>
      </w:pPr>
    </w:p>
    <w:p w14:paraId="20547F96" w14:textId="77777777" w:rsidR="00A850DE" w:rsidRDefault="00A850DE" w:rsidP="00A850DE">
      <w:pPr>
        <w:spacing w:after="0" w:line="240" w:lineRule="auto"/>
        <w:jc w:val="center"/>
        <w:rPr>
          <w:rFonts w:ascii="Times New Roman" w:hAnsi="Times New Roman" w:cs="Times New Roman"/>
          <w:b/>
          <w:bCs/>
          <w:sz w:val="24"/>
          <w:szCs w:val="24"/>
        </w:rPr>
      </w:pPr>
    </w:p>
    <w:p w14:paraId="64AF67F8" w14:textId="77777777" w:rsidR="00A850DE" w:rsidRDefault="00A850DE" w:rsidP="00A850DE">
      <w:pPr>
        <w:spacing w:after="0" w:line="240" w:lineRule="auto"/>
        <w:jc w:val="center"/>
        <w:rPr>
          <w:rFonts w:ascii="Times New Roman" w:hAnsi="Times New Roman" w:cs="Times New Roman"/>
          <w:b/>
          <w:bCs/>
          <w:sz w:val="24"/>
          <w:szCs w:val="24"/>
        </w:rPr>
      </w:pPr>
    </w:p>
    <w:p w14:paraId="38348410" w14:textId="77777777" w:rsidR="00A850DE" w:rsidRDefault="00A850DE" w:rsidP="00A850DE">
      <w:pPr>
        <w:spacing w:after="0" w:line="240" w:lineRule="auto"/>
        <w:jc w:val="center"/>
        <w:rPr>
          <w:rFonts w:ascii="Times New Roman" w:hAnsi="Times New Roman" w:cs="Times New Roman"/>
          <w:b/>
          <w:bCs/>
          <w:sz w:val="24"/>
          <w:szCs w:val="24"/>
        </w:rPr>
      </w:pPr>
    </w:p>
    <w:p w14:paraId="51BB3407" w14:textId="77777777" w:rsidR="00A850DE" w:rsidRDefault="00A850DE" w:rsidP="00A850DE">
      <w:pPr>
        <w:spacing w:after="0" w:line="240" w:lineRule="auto"/>
        <w:jc w:val="center"/>
        <w:rPr>
          <w:rFonts w:ascii="Times New Roman" w:hAnsi="Times New Roman" w:cs="Times New Roman"/>
          <w:b/>
          <w:bCs/>
          <w:sz w:val="24"/>
          <w:szCs w:val="24"/>
        </w:rPr>
      </w:pPr>
    </w:p>
    <w:p w14:paraId="15C7BEB2" w14:textId="77777777" w:rsidR="00A850DE" w:rsidRDefault="00A850DE" w:rsidP="00A850DE">
      <w:pPr>
        <w:spacing w:after="0" w:line="240" w:lineRule="auto"/>
        <w:jc w:val="center"/>
        <w:rPr>
          <w:rFonts w:ascii="Times New Roman" w:hAnsi="Times New Roman" w:cs="Times New Roman"/>
          <w:b/>
          <w:bCs/>
          <w:sz w:val="24"/>
          <w:szCs w:val="24"/>
        </w:rPr>
      </w:pPr>
    </w:p>
    <w:p w14:paraId="2AEB7773" w14:textId="77777777" w:rsidR="00A850DE" w:rsidRDefault="00A850DE" w:rsidP="00A850DE">
      <w:pPr>
        <w:spacing w:after="0" w:line="240" w:lineRule="auto"/>
        <w:jc w:val="center"/>
        <w:rPr>
          <w:rFonts w:ascii="Times New Roman" w:hAnsi="Times New Roman" w:cs="Times New Roman"/>
          <w:b/>
          <w:bCs/>
          <w:sz w:val="24"/>
          <w:szCs w:val="24"/>
        </w:rPr>
      </w:pPr>
    </w:p>
    <w:p w14:paraId="265246E1" w14:textId="77777777" w:rsidR="00A850DE" w:rsidRDefault="00A850DE" w:rsidP="00A850DE">
      <w:pPr>
        <w:spacing w:after="0" w:line="240" w:lineRule="auto"/>
        <w:jc w:val="center"/>
        <w:rPr>
          <w:rFonts w:ascii="Times New Roman" w:hAnsi="Times New Roman" w:cs="Times New Roman"/>
          <w:b/>
          <w:bCs/>
          <w:sz w:val="24"/>
          <w:szCs w:val="24"/>
        </w:rPr>
      </w:pPr>
    </w:p>
    <w:p w14:paraId="3D75DFE2" w14:textId="77777777" w:rsidR="00A850DE" w:rsidRDefault="00A850DE" w:rsidP="00A850DE">
      <w:pPr>
        <w:spacing w:after="0" w:line="240" w:lineRule="auto"/>
        <w:jc w:val="center"/>
        <w:rPr>
          <w:rFonts w:ascii="Times New Roman" w:hAnsi="Times New Roman" w:cs="Times New Roman"/>
          <w:b/>
          <w:bCs/>
          <w:sz w:val="24"/>
          <w:szCs w:val="24"/>
        </w:rPr>
      </w:pPr>
    </w:p>
    <w:p w14:paraId="6B345CD7" w14:textId="77777777" w:rsidR="00A850DE" w:rsidRDefault="00A850DE" w:rsidP="00A850D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FORM 16A</w:t>
      </w:r>
    </w:p>
    <w:p w14:paraId="52DAA4C2" w14:textId="77777777" w:rsidR="00A850DE" w:rsidRDefault="00A850DE" w:rsidP="00A850DE">
      <w:pPr>
        <w:spacing w:after="0" w:line="240" w:lineRule="auto"/>
        <w:jc w:val="center"/>
        <w:rPr>
          <w:rFonts w:ascii="Times New Roman" w:hAnsi="Times New Roman" w:cs="Times New Roman"/>
          <w:sz w:val="24"/>
          <w:szCs w:val="24"/>
        </w:rPr>
      </w:pPr>
      <w:bookmarkStart w:id="181" w:name="_Hlk120881506"/>
      <w:r w:rsidRPr="00F94134">
        <w:rPr>
          <w:rFonts w:ascii="Times New Roman" w:hAnsi="Times New Roman" w:cs="Times New Roman"/>
          <w:b/>
          <w:bCs/>
          <w:sz w:val="24"/>
          <w:szCs w:val="24"/>
        </w:rPr>
        <w:t>NOTICE OF TRIAL</w:t>
      </w:r>
    </w:p>
    <w:bookmarkEnd w:id="181"/>
    <w:p w14:paraId="28EF7BAC" w14:textId="77777777" w:rsidR="00A850DE" w:rsidRDefault="00A850DE" w:rsidP="00A850DE">
      <w:pPr>
        <w:spacing w:after="0" w:line="240" w:lineRule="auto"/>
        <w:jc w:val="right"/>
        <w:rPr>
          <w:rFonts w:ascii="Times New Roman" w:eastAsia="Times New Roman" w:hAnsi="Times New Roman" w:cs="Times New Roman"/>
          <w:i/>
          <w:szCs w:val="20"/>
          <w:lang w:val="en-CA"/>
        </w:rPr>
      </w:pPr>
      <w:r>
        <w:rPr>
          <w:rFonts w:ascii="Times New Roman" w:eastAsia="Times New Roman" w:hAnsi="Times New Roman" w:cs="Times New Roman"/>
          <w:szCs w:val="20"/>
          <w:lang w:val="en-CA"/>
        </w:rPr>
        <w:t>Court File No. S___ SC __________</w:t>
      </w:r>
      <w:r>
        <w:rPr>
          <w:rFonts w:ascii="Times New Roman" w:eastAsia="Times New Roman" w:hAnsi="Times New Roman" w:cs="Times New Roman"/>
          <w:szCs w:val="20"/>
          <w:lang w:val="en-CA"/>
        </w:rPr>
        <w:br/>
      </w:r>
      <w:r>
        <w:rPr>
          <w:rFonts w:ascii="Times New Roman" w:eastAsia="Times New Roman" w:hAnsi="Times New Roman" w:cs="Times New Roman"/>
          <w:i/>
          <w:szCs w:val="20"/>
          <w:lang w:val="en-CA"/>
        </w:rPr>
        <w:t>(The number assigned by the court)</w:t>
      </w:r>
    </w:p>
    <w:p w14:paraId="06683D1F" w14:textId="77777777" w:rsidR="00A850DE" w:rsidRDefault="00A850DE" w:rsidP="00A850DE">
      <w:pPr>
        <w:spacing w:after="0" w:line="240" w:lineRule="auto"/>
        <w:jc w:val="center"/>
        <w:rPr>
          <w:rFonts w:ascii="Times New Roman" w:hAnsi="Times New Roman" w:cs="Times New Roman"/>
          <w:sz w:val="24"/>
          <w:szCs w:val="24"/>
        </w:rPr>
      </w:pPr>
    </w:p>
    <w:p w14:paraId="67FD7440"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SUPREME COURT OF PRINCE EDWARD ISLAND</w:t>
      </w:r>
    </w:p>
    <w:p w14:paraId="0161989D"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(SMALL CLAIMS SECTION)</w:t>
      </w:r>
    </w:p>
    <w:p w14:paraId="18287EF4" w14:textId="77777777" w:rsidR="00A850DE" w:rsidRDefault="00A850DE" w:rsidP="00A850DE">
      <w:pPr>
        <w:spacing w:after="0" w:line="240" w:lineRule="auto"/>
        <w:rPr>
          <w:rFonts w:ascii="Times New Roman" w:hAnsi="Times New Roman" w:cs="Times New Roman"/>
          <w:sz w:val="24"/>
          <w:szCs w:val="24"/>
        </w:rPr>
      </w:pPr>
    </w:p>
    <w:p w14:paraId="649B07CB" w14:textId="77777777" w:rsidR="00A850DE" w:rsidRDefault="00A850DE" w:rsidP="00A850DE">
      <w:pPr>
        <w:spacing w:after="0" w:line="240" w:lineRule="auto"/>
        <w:rPr>
          <w:rFonts w:ascii="Times New Roman" w:hAnsi="Times New Roman" w:cs="Times New Roman"/>
          <w:sz w:val="24"/>
          <w:szCs w:val="24"/>
        </w:rPr>
      </w:pPr>
      <w:r>
        <w:rPr>
          <w:rFonts w:ascii="Times New Roman" w:hAnsi="Times New Roman" w:cs="Times New Roman"/>
          <w:sz w:val="24"/>
          <w:szCs w:val="24"/>
        </w:rPr>
        <w:t>BETWEEN:</w:t>
      </w:r>
    </w:p>
    <w:p w14:paraId="2A86E215" w14:textId="77777777" w:rsidR="00A850DE" w:rsidRDefault="00A850DE" w:rsidP="00A850DE">
      <w:pPr>
        <w:spacing w:after="0" w:line="240" w:lineRule="auto"/>
        <w:rPr>
          <w:rFonts w:ascii="Times New Roman" w:hAnsi="Times New Roman" w:cs="Times New Roman"/>
          <w:sz w:val="24"/>
          <w:szCs w:val="24"/>
        </w:rPr>
      </w:pPr>
    </w:p>
    <w:p w14:paraId="139C0E02"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64D2160D" w14:textId="77777777" w:rsidR="00A850DE" w:rsidRDefault="00A850DE" w:rsidP="00A850DE">
      <w:pPr>
        <w:spacing w:after="0" w:line="240" w:lineRule="auto"/>
        <w:rPr>
          <w:rFonts w:ascii="Times New Roman" w:hAnsi="Times New Roman" w:cs="Times New Roman"/>
          <w:sz w:val="24"/>
          <w:szCs w:val="24"/>
        </w:rPr>
      </w:pPr>
    </w:p>
    <w:p w14:paraId="6AA4DAD2" w14:textId="77777777" w:rsidR="00A850DE" w:rsidRDefault="00A850DE" w:rsidP="00A850D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PLAINTIFF(S)</w:t>
      </w:r>
    </w:p>
    <w:p w14:paraId="516B8BEB" w14:textId="77777777" w:rsidR="00A850DE" w:rsidRDefault="00A850DE" w:rsidP="00A850D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25E3AA36" w14:textId="77777777" w:rsidR="00A850DE" w:rsidRDefault="00A850DE" w:rsidP="00A850DE">
      <w:pPr>
        <w:spacing w:after="0" w:line="240" w:lineRule="auto"/>
        <w:rPr>
          <w:rFonts w:ascii="Times New Roman" w:hAnsi="Times New Roman" w:cs="Times New Roman"/>
          <w:sz w:val="24"/>
          <w:szCs w:val="24"/>
        </w:rPr>
      </w:pPr>
    </w:p>
    <w:p w14:paraId="2A05AC6A"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36B42D55" w14:textId="77777777" w:rsidR="00A850DE" w:rsidRDefault="00A850DE" w:rsidP="00A850DE">
      <w:pPr>
        <w:spacing w:after="0" w:line="240" w:lineRule="auto"/>
        <w:rPr>
          <w:rFonts w:ascii="Times New Roman" w:hAnsi="Times New Roman" w:cs="Times New Roman"/>
          <w:sz w:val="24"/>
          <w:szCs w:val="24"/>
        </w:rPr>
      </w:pPr>
    </w:p>
    <w:p w14:paraId="393BF304" w14:textId="77777777" w:rsidR="00A850DE" w:rsidRDefault="00A850DE" w:rsidP="00A850D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DEFENDANT(S)</w:t>
      </w:r>
    </w:p>
    <w:p w14:paraId="4BE6B1D3" w14:textId="77777777" w:rsidR="00A850DE" w:rsidRPr="00F94134" w:rsidRDefault="00A850DE" w:rsidP="00A850DE">
      <w:pPr>
        <w:spacing w:after="0" w:line="240" w:lineRule="auto"/>
        <w:jc w:val="center"/>
        <w:rPr>
          <w:rFonts w:ascii="Times New Roman" w:hAnsi="Times New Roman" w:cs="Times New Roman"/>
          <w:b/>
          <w:bCs/>
          <w:sz w:val="24"/>
          <w:szCs w:val="24"/>
          <w:u w:val="single"/>
        </w:rPr>
      </w:pPr>
      <w:r w:rsidRPr="00F94134">
        <w:rPr>
          <w:rFonts w:ascii="Times New Roman" w:hAnsi="Times New Roman" w:cs="Times New Roman"/>
          <w:b/>
          <w:bCs/>
          <w:sz w:val="24"/>
          <w:szCs w:val="24"/>
          <w:u w:val="single"/>
        </w:rPr>
        <w:t>NOTICE OF TRIAL</w:t>
      </w:r>
    </w:p>
    <w:p w14:paraId="6C40CF88" w14:textId="77777777" w:rsidR="00A850DE" w:rsidRDefault="00A850DE" w:rsidP="00A850DE">
      <w:pPr>
        <w:spacing w:after="0" w:line="240" w:lineRule="auto"/>
        <w:rPr>
          <w:rFonts w:ascii="Times New Roman" w:hAnsi="Times New Roman" w:cs="Times New Roman"/>
          <w:b/>
          <w:bCs/>
          <w:sz w:val="24"/>
          <w:szCs w:val="24"/>
        </w:rPr>
      </w:pPr>
    </w:p>
    <w:p w14:paraId="0D66731E" w14:textId="77777777" w:rsidR="00A850DE" w:rsidRPr="00872BD0" w:rsidRDefault="00A850DE" w:rsidP="00A850DE">
      <w:pPr>
        <w:widowControl w:val="0"/>
        <w:autoSpaceDE w:val="0"/>
        <w:autoSpaceDN w:val="0"/>
        <w:spacing w:before="166" w:after="0" w:line="240" w:lineRule="auto"/>
        <w:ind w:left="160"/>
        <w:rPr>
          <w:rFonts w:ascii="Times New Roman" w:eastAsia="Times New Roman" w:hAnsi="Times New Roman" w:cs="Times New Roman"/>
          <w:b/>
          <w:bCs/>
          <w:sz w:val="24"/>
          <w:szCs w:val="24"/>
        </w:rPr>
      </w:pPr>
      <w:r w:rsidRPr="00872BD0">
        <w:rPr>
          <w:rFonts w:ascii="Times New Roman" w:eastAsia="Times New Roman" w:hAnsi="Times New Roman" w:cs="Times New Roman"/>
          <w:b/>
          <w:bCs/>
          <w:sz w:val="24"/>
          <w:szCs w:val="24"/>
        </w:rPr>
        <w:t>TAKE</w:t>
      </w:r>
      <w:r w:rsidRPr="00872BD0">
        <w:rPr>
          <w:rFonts w:ascii="Times New Roman" w:eastAsia="Times New Roman" w:hAnsi="Times New Roman" w:cs="Times New Roman"/>
          <w:b/>
          <w:bCs/>
          <w:spacing w:val="-5"/>
          <w:sz w:val="24"/>
          <w:szCs w:val="24"/>
        </w:rPr>
        <w:t xml:space="preserve"> </w:t>
      </w:r>
      <w:r w:rsidRPr="00872BD0">
        <w:rPr>
          <w:rFonts w:ascii="Times New Roman" w:eastAsia="Times New Roman" w:hAnsi="Times New Roman" w:cs="Times New Roman"/>
          <w:b/>
          <w:bCs/>
          <w:sz w:val="24"/>
          <w:szCs w:val="24"/>
        </w:rPr>
        <w:t>NOTICE:</w:t>
      </w:r>
    </w:p>
    <w:p w14:paraId="2E5B1027" w14:textId="77777777" w:rsidR="00A850DE" w:rsidRPr="00872BD0" w:rsidRDefault="00A850DE" w:rsidP="00A850DE">
      <w:pPr>
        <w:widowControl w:val="0"/>
        <w:autoSpaceDE w:val="0"/>
        <w:autoSpaceDN w:val="0"/>
        <w:spacing w:before="10" w:after="0" w:line="240" w:lineRule="auto"/>
        <w:rPr>
          <w:rFonts w:ascii="Times New Roman" w:eastAsia="Times New Roman" w:hAnsi="Times New Roman" w:cs="Times New Roman"/>
          <w:b/>
          <w:sz w:val="20"/>
        </w:rPr>
      </w:pPr>
    </w:p>
    <w:p w14:paraId="7687823B" w14:textId="77777777" w:rsidR="00A850DE" w:rsidRPr="00872BD0" w:rsidRDefault="00A850DE" w:rsidP="00A850DE">
      <w:pPr>
        <w:widowControl w:val="0"/>
        <w:autoSpaceDE w:val="0"/>
        <w:autoSpaceDN w:val="0"/>
        <w:spacing w:before="1" w:after="0" w:line="312" w:lineRule="auto"/>
        <w:ind w:left="160"/>
        <w:rPr>
          <w:rFonts w:ascii="Times New Roman" w:eastAsia="Times New Roman" w:hAnsi="Times New Roman" w:cs="Times New Roman"/>
          <w:sz w:val="24"/>
        </w:rPr>
      </w:pPr>
      <w:r w:rsidRPr="00872BD0">
        <w:rPr>
          <w:rFonts w:ascii="Times New Roman" w:eastAsia="Times New Roman" w:hAnsi="Times New Roman" w:cs="Times New Roman"/>
          <w:sz w:val="24"/>
        </w:rPr>
        <w:t>The</w:t>
      </w:r>
      <w:r w:rsidRPr="00872BD0">
        <w:rPr>
          <w:rFonts w:ascii="Times New Roman" w:eastAsia="Times New Roman" w:hAnsi="Times New Roman" w:cs="Times New Roman"/>
          <w:spacing w:val="13"/>
          <w:sz w:val="24"/>
        </w:rPr>
        <w:t xml:space="preserve"> </w:t>
      </w:r>
      <w:r w:rsidRPr="00872BD0">
        <w:rPr>
          <w:rFonts w:ascii="Times New Roman" w:eastAsia="Times New Roman" w:hAnsi="Times New Roman" w:cs="Times New Roman"/>
          <w:sz w:val="24"/>
        </w:rPr>
        <w:t>trial</w:t>
      </w:r>
      <w:r w:rsidRPr="00872BD0">
        <w:rPr>
          <w:rFonts w:ascii="Times New Roman" w:eastAsia="Times New Roman" w:hAnsi="Times New Roman" w:cs="Times New Roman"/>
          <w:spacing w:val="14"/>
          <w:sz w:val="24"/>
        </w:rPr>
        <w:t xml:space="preserve"> </w:t>
      </w:r>
      <w:r w:rsidRPr="00872BD0">
        <w:rPr>
          <w:rFonts w:ascii="Times New Roman" w:eastAsia="Times New Roman" w:hAnsi="Times New Roman" w:cs="Times New Roman"/>
          <w:sz w:val="24"/>
        </w:rPr>
        <w:t>of</w:t>
      </w:r>
      <w:r w:rsidRPr="00872BD0">
        <w:rPr>
          <w:rFonts w:ascii="Times New Roman" w:eastAsia="Times New Roman" w:hAnsi="Times New Roman" w:cs="Times New Roman"/>
          <w:spacing w:val="13"/>
          <w:sz w:val="24"/>
        </w:rPr>
        <w:t xml:space="preserve"> </w:t>
      </w:r>
      <w:r w:rsidRPr="00872BD0">
        <w:rPr>
          <w:rFonts w:ascii="Times New Roman" w:eastAsia="Times New Roman" w:hAnsi="Times New Roman" w:cs="Times New Roman"/>
          <w:sz w:val="24"/>
        </w:rPr>
        <w:t>this</w:t>
      </w:r>
      <w:r w:rsidRPr="00872BD0">
        <w:rPr>
          <w:rFonts w:ascii="Times New Roman" w:eastAsia="Times New Roman" w:hAnsi="Times New Roman" w:cs="Times New Roman"/>
          <w:spacing w:val="13"/>
          <w:sz w:val="24"/>
        </w:rPr>
        <w:t xml:space="preserve"> </w:t>
      </w:r>
      <w:r w:rsidRPr="00872BD0">
        <w:rPr>
          <w:rFonts w:ascii="Times New Roman" w:eastAsia="Times New Roman" w:hAnsi="Times New Roman" w:cs="Times New Roman"/>
          <w:sz w:val="24"/>
        </w:rPr>
        <w:t>action</w:t>
      </w:r>
      <w:r w:rsidRPr="00872BD0">
        <w:rPr>
          <w:rFonts w:ascii="Times New Roman" w:eastAsia="Times New Roman" w:hAnsi="Times New Roman" w:cs="Times New Roman"/>
          <w:spacing w:val="14"/>
          <w:sz w:val="24"/>
        </w:rPr>
        <w:t xml:space="preserve"> </w:t>
      </w:r>
      <w:r w:rsidRPr="00872BD0">
        <w:rPr>
          <w:rFonts w:ascii="Times New Roman" w:eastAsia="Times New Roman" w:hAnsi="Times New Roman" w:cs="Times New Roman"/>
          <w:sz w:val="24"/>
        </w:rPr>
        <w:t>will</w:t>
      </w:r>
      <w:r w:rsidRPr="00872BD0">
        <w:rPr>
          <w:rFonts w:ascii="Times New Roman" w:eastAsia="Times New Roman" w:hAnsi="Times New Roman" w:cs="Times New Roman"/>
          <w:spacing w:val="14"/>
          <w:sz w:val="24"/>
        </w:rPr>
        <w:t xml:space="preserve"> </w:t>
      </w:r>
      <w:r w:rsidRPr="00872BD0">
        <w:rPr>
          <w:rFonts w:ascii="Times New Roman" w:eastAsia="Times New Roman" w:hAnsi="Times New Roman" w:cs="Times New Roman"/>
          <w:sz w:val="24"/>
        </w:rPr>
        <w:t>be</w:t>
      </w:r>
      <w:r w:rsidRPr="00872BD0">
        <w:rPr>
          <w:rFonts w:ascii="Times New Roman" w:eastAsia="Times New Roman" w:hAnsi="Times New Roman" w:cs="Times New Roman"/>
          <w:spacing w:val="14"/>
          <w:sz w:val="24"/>
        </w:rPr>
        <w:t xml:space="preserve"> </w:t>
      </w:r>
      <w:r w:rsidRPr="00872BD0">
        <w:rPr>
          <w:rFonts w:ascii="Times New Roman" w:eastAsia="Times New Roman" w:hAnsi="Times New Roman" w:cs="Times New Roman"/>
          <w:sz w:val="24"/>
        </w:rPr>
        <w:t>held</w:t>
      </w:r>
      <w:r w:rsidRPr="00872BD0">
        <w:rPr>
          <w:rFonts w:ascii="Times New Roman" w:eastAsia="Times New Roman" w:hAnsi="Times New Roman" w:cs="Times New Roman"/>
          <w:spacing w:val="12"/>
          <w:sz w:val="24"/>
        </w:rPr>
        <w:t xml:space="preserve"> </w:t>
      </w:r>
      <w:r w:rsidRPr="00872BD0">
        <w:rPr>
          <w:rFonts w:ascii="Times New Roman" w:eastAsia="Times New Roman" w:hAnsi="Times New Roman" w:cs="Times New Roman"/>
          <w:sz w:val="24"/>
        </w:rPr>
        <w:t>at</w:t>
      </w:r>
      <w:r w:rsidRPr="00872BD0">
        <w:rPr>
          <w:rFonts w:ascii="Times New Roman" w:eastAsia="Times New Roman" w:hAnsi="Times New Roman" w:cs="Times New Roman"/>
          <w:spacing w:val="13"/>
          <w:sz w:val="24"/>
        </w:rPr>
        <w:t xml:space="preserve"> </w:t>
      </w:r>
      <w:r w:rsidRPr="00872BD0">
        <w:rPr>
          <w:rFonts w:ascii="Times New Roman" w:eastAsia="Times New Roman" w:hAnsi="Times New Roman" w:cs="Times New Roman"/>
          <w:i/>
          <w:sz w:val="24"/>
        </w:rPr>
        <w:t>Location</w:t>
      </w:r>
      <w:r w:rsidRPr="00872BD0">
        <w:rPr>
          <w:rFonts w:ascii="Times New Roman" w:eastAsia="Times New Roman" w:hAnsi="Times New Roman" w:cs="Times New Roman"/>
          <w:i/>
          <w:spacing w:val="14"/>
          <w:sz w:val="24"/>
        </w:rPr>
        <w:t xml:space="preserve"> </w:t>
      </w:r>
      <w:r w:rsidRPr="00872BD0">
        <w:rPr>
          <w:rFonts w:ascii="Times New Roman" w:eastAsia="Times New Roman" w:hAnsi="Times New Roman" w:cs="Times New Roman"/>
          <w:i/>
          <w:sz w:val="24"/>
        </w:rPr>
        <w:t>of</w:t>
      </w:r>
      <w:r w:rsidRPr="00872BD0">
        <w:rPr>
          <w:rFonts w:ascii="Times New Roman" w:eastAsia="Times New Roman" w:hAnsi="Times New Roman" w:cs="Times New Roman"/>
          <w:i/>
          <w:spacing w:val="14"/>
          <w:sz w:val="24"/>
        </w:rPr>
        <w:t xml:space="preserve"> </w:t>
      </w:r>
      <w:r w:rsidRPr="00872BD0">
        <w:rPr>
          <w:rFonts w:ascii="Times New Roman" w:eastAsia="Times New Roman" w:hAnsi="Times New Roman" w:cs="Times New Roman"/>
          <w:i/>
          <w:sz w:val="24"/>
        </w:rPr>
        <w:t>court</w:t>
      </w:r>
      <w:r w:rsidRPr="00872BD0">
        <w:rPr>
          <w:rFonts w:ascii="Times New Roman" w:eastAsia="Times New Roman" w:hAnsi="Times New Roman" w:cs="Times New Roman"/>
          <w:i/>
          <w:spacing w:val="14"/>
          <w:sz w:val="24"/>
        </w:rPr>
        <w:t xml:space="preserve"> </w:t>
      </w:r>
      <w:r w:rsidRPr="00872BD0">
        <w:rPr>
          <w:rFonts w:ascii="Times New Roman" w:eastAsia="Times New Roman" w:hAnsi="Times New Roman" w:cs="Times New Roman"/>
          <w:sz w:val="24"/>
        </w:rPr>
        <w:t>on</w:t>
      </w:r>
      <w:r w:rsidRPr="00872BD0">
        <w:rPr>
          <w:rFonts w:ascii="Times New Roman" w:eastAsia="Times New Roman" w:hAnsi="Times New Roman" w:cs="Times New Roman"/>
          <w:spacing w:val="14"/>
          <w:sz w:val="24"/>
        </w:rPr>
        <w:t xml:space="preserve"> </w:t>
      </w:r>
      <w:r w:rsidRPr="00872BD0">
        <w:rPr>
          <w:rFonts w:ascii="Times New Roman" w:eastAsia="Times New Roman" w:hAnsi="Times New Roman" w:cs="Times New Roman"/>
          <w:i/>
          <w:sz w:val="24"/>
        </w:rPr>
        <w:t>Date</w:t>
      </w:r>
      <w:r w:rsidRPr="00872BD0">
        <w:rPr>
          <w:rFonts w:ascii="Times New Roman" w:eastAsia="Times New Roman" w:hAnsi="Times New Roman" w:cs="Times New Roman"/>
          <w:i/>
          <w:spacing w:val="14"/>
          <w:sz w:val="24"/>
        </w:rPr>
        <w:t xml:space="preserve"> </w:t>
      </w:r>
      <w:r w:rsidRPr="00872BD0">
        <w:rPr>
          <w:rFonts w:ascii="Times New Roman" w:eastAsia="Times New Roman" w:hAnsi="Times New Roman" w:cs="Times New Roman"/>
          <w:sz w:val="24"/>
        </w:rPr>
        <w:t>at</w:t>
      </w:r>
      <w:r w:rsidRPr="00872BD0">
        <w:rPr>
          <w:rFonts w:ascii="Times New Roman" w:eastAsia="Times New Roman" w:hAnsi="Times New Roman" w:cs="Times New Roman"/>
          <w:spacing w:val="14"/>
          <w:sz w:val="24"/>
        </w:rPr>
        <w:t xml:space="preserve"> </w:t>
      </w:r>
      <w:r w:rsidRPr="00872BD0">
        <w:rPr>
          <w:rFonts w:ascii="Times New Roman" w:eastAsia="Times New Roman" w:hAnsi="Times New Roman" w:cs="Times New Roman"/>
          <w:i/>
          <w:sz w:val="24"/>
        </w:rPr>
        <w:t>Time</w:t>
      </w:r>
      <w:r w:rsidRPr="00872BD0">
        <w:rPr>
          <w:rFonts w:ascii="Times New Roman" w:eastAsia="Times New Roman" w:hAnsi="Times New Roman" w:cs="Times New Roman"/>
          <w:i/>
          <w:spacing w:val="14"/>
          <w:sz w:val="24"/>
        </w:rPr>
        <w:t xml:space="preserve"> </w:t>
      </w:r>
      <w:r w:rsidRPr="00872BD0">
        <w:rPr>
          <w:rFonts w:ascii="Times New Roman" w:eastAsia="Times New Roman" w:hAnsi="Times New Roman" w:cs="Times New Roman"/>
          <w:sz w:val="24"/>
        </w:rPr>
        <w:t>or</w:t>
      </w:r>
      <w:r w:rsidRPr="00872BD0">
        <w:rPr>
          <w:rFonts w:ascii="Times New Roman" w:eastAsia="Times New Roman" w:hAnsi="Times New Roman" w:cs="Times New Roman"/>
          <w:spacing w:val="14"/>
          <w:sz w:val="24"/>
        </w:rPr>
        <w:t xml:space="preserve"> </w:t>
      </w:r>
      <w:r w:rsidRPr="00872BD0">
        <w:rPr>
          <w:rFonts w:ascii="Times New Roman" w:eastAsia="Times New Roman" w:hAnsi="Times New Roman" w:cs="Times New Roman"/>
          <w:sz w:val="24"/>
        </w:rPr>
        <w:t>soon</w:t>
      </w:r>
      <w:r w:rsidRPr="00872BD0">
        <w:rPr>
          <w:rFonts w:ascii="Times New Roman" w:eastAsia="Times New Roman" w:hAnsi="Times New Roman" w:cs="Times New Roman"/>
          <w:spacing w:val="14"/>
          <w:sz w:val="24"/>
        </w:rPr>
        <w:t xml:space="preserve"> </w:t>
      </w:r>
      <w:r w:rsidRPr="00872BD0">
        <w:rPr>
          <w:rFonts w:ascii="Times New Roman" w:eastAsia="Times New Roman" w:hAnsi="Times New Roman" w:cs="Times New Roman"/>
          <w:sz w:val="24"/>
        </w:rPr>
        <w:t>thereafter</w:t>
      </w:r>
      <w:r w:rsidRPr="00872BD0">
        <w:rPr>
          <w:rFonts w:ascii="Times New Roman" w:eastAsia="Times New Roman" w:hAnsi="Times New Roman" w:cs="Times New Roman"/>
          <w:spacing w:val="13"/>
          <w:sz w:val="24"/>
        </w:rPr>
        <w:t xml:space="preserve"> </w:t>
      </w:r>
      <w:r w:rsidRPr="00872BD0">
        <w:rPr>
          <w:rFonts w:ascii="Times New Roman" w:eastAsia="Times New Roman" w:hAnsi="Times New Roman" w:cs="Times New Roman"/>
          <w:sz w:val="24"/>
        </w:rPr>
        <w:t>as</w:t>
      </w:r>
      <w:r w:rsidRPr="00872BD0">
        <w:rPr>
          <w:rFonts w:ascii="Times New Roman" w:eastAsia="Times New Roman" w:hAnsi="Times New Roman" w:cs="Times New Roman"/>
          <w:spacing w:val="14"/>
          <w:sz w:val="24"/>
        </w:rPr>
        <w:t xml:space="preserve"> </w:t>
      </w:r>
      <w:r w:rsidRPr="00872BD0">
        <w:rPr>
          <w:rFonts w:ascii="Times New Roman" w:eastAsia="Times New Roman" w:hAnsi="Times New Roman" w:cs="Times New Roman"/>
          <w:sz w:val="24"/>
        </w:rPr>
        <w:t>the</w:t>
      </w:r>
      <w:r w:rsidRPr="00872BD0">
        <w:rPr>
          <w:rFonts w:ascii="Times New Roman" w:eastAsia="Times New Roman" w:hAnsi="Times New Roman" w:cs="Times New Roman"/>
          <w:spacing w:val="14"/>
          <w:sz w:val="24"/>
        </w:rPr>
        <w:t xml:space="preserve"> </w:t>
      </w:r>
      <w:r w:rsidRPr="00872BD0">
        <w:rPr>
          <w:rFonts w:ascii="Times New Roman" w:eastAsia="Times New Roman" w:hAnsi="Times New Roman" w:cs="Times New Roman"/>
          <w:sz w:val="24"/>
        </w:rPr>
        <w:t>trial</w:t>
      </w:r>
      <w:r w:rsidRPr="00872BD0">
        <w:rPr>
          <w:rFonts w:ascii="Times New Roman" w:eastAsia="Times New Roman" w:hAnsi="Times New Roman" w:cs="Times New Roman"/>
          <w:spacing w:val="14"/>
          <w:sz w:val="24"/>
        </w:rPr>
        <w:t xml:space="preserve"> </w:t>
      </w:r>
      <w:r w:rsidRPr="00872BD0">
        <w:rPr>
          <w:rFonts w:ascii="Times New Roman" w:eastAsia="Times New Roman" w:hAnsi="Times New Roman" w:cs="Times New Roman"/>
          <w:sz w:val="24"/>
        </w:rPr>
        <w:t>may</w:t>
      </w:r>
      <w:r w:rsidRPr="00872BD0">
        <w:rPr>
          <w:rFonts w:ascii="Times New Roman" w:eastAsia="Times New Roman" w:hAnsi="Times New Roman" w:cs="Times New Roman"/>
          <w:spacing w:val="13"/>
          <w:sz w:val="24"/>
        </w:rPr>
        <w:t xml:space="preserve"> </w:t>
      </w:r>
      <w:r w:rsidRPr="00872BD0">
        <w:rPr>
          <w:rFonts w:ascii="Times New Roman" w:eastAsia="Times New Roman" w:hAnsi="Times New Roman" w:cs="Times New Roman"/>
          <w:sz w:val="24"/>
        </w:rPr>
        <w:t>be</w:t>
      </w:r>
      <w:r>
        <w:rPr>
          <w:rFonts w:ascii="Times New Roman" w:eastAsia="Times New Roman" w:hAnsi="Times New Roman" w:cs="Times New Roman"/>
          <w:sz w:val="24"/>
        </w:rPr>
        <w:t xml:space="preserve"> </w:t>
      </w:r>
      <w:r w:rsidRPr="00872BD0">
        <w:rPr>
          <w:rFonts w:ascii="Times New Roman" w:eastAsia="Times New Roman" w:hAnsi="Times New Roman" w:cs="Times New Roman"/>
          <w:spacing w:val="-57"/>
          <w:sz w:val="24"/>
        </w:rPr>
        <w:t xml:space="preserve"> </w:t>
      </w:r>
      <w:r w:rsidRPr="00872BD0">
        <w:rPr>
          <w:rFonts w:ascii="Times New Roman" w:eastAsia="Times New Roman" w:hAnsi="Times New Roman" w:cs="Times New Roman"/>
          <w:sz w:val="24"/>
        </w:rPr>
        <w:t>held.</w:t>
      </w:r>
    </w:p>
    <w:p w14:paraId="479BF803" w14:textId="77777777" w:rsidR="00A850DE" w:rsidRPr="00872BD0" w:rsidRDefault="00A850DE" w:rsidP="00A850DE">
      <w:pPr>
        <w:widowControl w:val="0"/>
        <w:autoSpaceDE w:val="0"/>
        <w:autoSpaceDN w:val="0"/>
        <w:spacing w:after="0" w:line="240" w:lineRule="auto"/>
        <w:rPr>
          <w:rFonts w:ascii="Times New Roman" w:eastAsia="Times New Roman" w:hAnsi="Times New Roman" w:cs="Times New Roman"/>
          <w:sz w:val="26"/>
        </w:rPr>
      </w:pPr>
    </w:p>
    <w:p w14:paraId="45865831" w14:textId="77777777" w:rsidR="00A850DE" w:rsidRPr="00872BD0" w:rsidRDefault="00A850DE" w:rsidP="00A850DE">
      <w:pPr>
        <w:widowControl w:val="0"/>
        <w:autoSpaceDE w:val="0"/>
        <w:autoSpaceDN w:val="0"/>
        <w:spacing w:before="193" w:after="0" w:line="216" w:lineRule="auto"/>
        <w:ind w:left="160"/>
        <w:rPr>
          <w:rFonts w:ascii="Times New Roman" w:eastAsia="Times New Roman" w:hAnsi="Times New Roman" w:cs="Times New Roman"/>
          <w:b/>
          <w:bCs/>
          <w:sz w:val="24"/>
          <w:szCs w:val="24"/>
        </w:rPr>
      </w:pPr>
      <w:r w:rsidRPr="00872BD0">
        <w:rPr>
          <w:rFonts w:ascii="Times New Roman" w:eastAsia="Times New Roman" w:hAnsi="Times New Roman" w:cs="Times New Roman"/>
          <w:b/>
          <w:bCs/>
          <w:sz w:val="24"/>
          <w:szCs w:val="24"/>
        </w:rPr>
        <w:t>TAKE</w:t>
      </w:r>
      <w:r w:rsidRPr="00872BD0">
        <w:rPr>
          <w:rFonts w:ascii="Times New Roman" w:eastAsia="Times New Roman" w:hAnsi="Times New Roman" w:cs="Times New Roman"/>
          <w:b/>
          <w:bCs/>
          <w:spacing w:val="22"/>
          <w:sz w:val="24"/>
          <w:szCs w:val="24"/>
        </w:rPr>
        <w:t xml:space="preserve"> </w:t>
      </w:r>
      <w:r w:rsidRPr="00872BD0">
        <w:rPr>
          <w:rFonts w:ascii="Times New Roman" w:eastAsia="Times New Roman" w:hAnsi="Times New Roman" w:cs="Times New Roman"/>
          <w:b/>
          <w:bCs/>
          <w:sz w:val="24"/>
          <w:szCs w:val="24"/>
        </w:rPr>
        <w:t>NOTICE:</w:t>
      </w:r>
      <w:r w:rsidRPr="00872BD0">
        <w:rPr>
          <w:rFonts w:ascii="Times New Roman" w:eastAsia="Times New Roman" w:hAnsi="Times New Roman" w:cs="Times New Roman"/>
          <w:b/>
          <w:bCs/>
          <w:spacing w:val="47"/>
          <w:sz w:val="24"/>
          <w:szCs w:val="24"/>
        </w:rPr>
        <w:t xml:space="preserve"> </w:t>
      </w:r>
      <w:r w:rsidRPr="00872BD0">
        <w:rPr>
          <w:rFonts w:ascii="Times New Roman" w:eastAsia="Times New Roman" w:hAnsi="Times New Roman" w:cs="Times New Roman"/>
          <w:b/>
          <w:bCs/>
          <w:sz w:val="24"/>
          <w:szCs w:val="24"/>
        </w:rPr>
        <w:t>IF</w:t>
      </w:r>
      <w:r w:rsidRPr="00872BD0">
        <w:rPr>
          <w:rFonts w:ascii="Times New Roman" w:eastAsia="Times New Roman" w:hAnsi="Times New Roman" w:cs="Times New Roman"/>
          <w:b/>
          <w:bCs/>
          <w:spacing w:val="23"/>
          <w:sz w:val="24"/>
          <w:szCs w:val="24"/>
        </w:rPr>
        <w:t xml:space="preserve"> </w:t>
      </w:r>
      <w:r w:rsidRPr="00872BD0">
        <w:rPr>
          <w:rFonts w:ascii="Times New Roman" w:eastAsia="Times New Roman" w:hAnsi="Times New Roman" w:cs="Times New Roman"/>
          <w:b/>
          <w:bCs/>
          <w:sz w:val="24"/>
          <w:szCs w:val="24"/>
        </w:rPr>
        <w:t>YOU</w:t>
      </w:r>
      <w:r w:rsidRPr="00872BD0">
        <w:rPr>
          <w:rFonts w:ascii="Times New Roman" w:eastAsia="Times New Roman" w:hAnsi="Times New Roman" w:cs="Times New Roman"/>
          <w:b/>
          <w:bCs/>
          <w:spacing w:val="23"/>
          <w:sz w:val="24"/>
          <w:szCs w:val="24"/>
        </w:rPr>
        <w:t xml:space="preserve"> </w:t>
      </w:r>
      <w:r w:rsidRPr="00872BD0">
        <w:rPr>
          <w:rFonts w:ascii="Times New Roman" w:eastAsia="Times New Roman" w:hAnsi="Times New Roman" w:cs="Times New Roman"/>
          <w:b/>
          <w:bCs/>
          <w:sz w:val="24"/>
          <w:szCs w:val="24"/>
        </w:rPr>
        <w:t>FAIL</w:t>
      </w:r>
      <w:r w:rsidRPr="00872BD0">
        <w:rPr>
          <w:rFonts w:ascii="Times New Roman" w:eastAsia="Times New Roman" w:hAnsi="Times New Roman" w:cs="Times New Roman"/>
          <w:b/>
          <w:bCs/>
          <w:spacing w:val="24"/>
          <w:sz w:val="24"/>
          <w:szCs w:val="24"/>
        </w:rPr>
        <w:t xml:space="preserve"> </w:t>
      </w:r>
      <w:r w:rsidRPr="00872BD0">
        <w:rPr>
          <w:rFonts w:ascii="Times New Roman" w:eastAsia="Times New Roman" w:hAnsi="Times New Roman" w:cs="Times New Roman"/>
          <w:b/>
          <w:bCs/>
          <w:sz w:val="24"/>
          <w:szCs w:val="24"/>
        </w:rPr>
        <w:t>TO</w:t>
      </w:r>
      <w:r w:rsidRPr="00872BD0">
        <w:rPr>
          <w:rFonts w:ascii="Times New Roman" w:eastAsia="Times New Roman" w:hAnsi="Times New Roman" w:cs="Times New Roman"/>
          <w:b/>
          <w:bCs/>
          <w:spacing w:val="23"/>
          <w:sz w:val="24"/>
          <w:szCs w:val="24"/>
        </w:rPr>
        <w:t xml:space="preserve"> </w:t>
      </w:r>
      <w:r w:rsidRPr="00872BD0">
        <w:rPr>
          <w:rFonts w:ascii="Times New Roman" w:eastAsia="Times New Roman" w:hAnsi="Times New Roman" w:cs="Times New Roman"/>
          <w:b/>
          <w:bCs/>
          <w:sz w:val="24"/>
          <w:szCs w:val="24"/>
        </w:rPr>
        <w:t>APPEAR,</w:t>
      </w:r>
      <w:r w:rsidRPr="00872BD0">
        <w:rPr>
          <w:rFonts w:ascii="Times New Roman" w:eastAsia="Times New Roman" w:hAnsi="Times New Roman" w:cs="Times New Roman"/>
          <w:b/>
          <w:bCs/>
          <w:spacing w:val="23"/>
          <w:sz w:val="24"/>
          <w:szCs w:val="24"/>
        </w:rPr>
        <w:t xml:space="preserve"> </w:t>
      </w:r>
      <w:r w:rsidRPr="00872BD0">
        <w:rPr>
          <w:rFonts w:ascii="Times New Roman" w:eastAsia="Times New Roman" w:hAnsi="Times New Roman" w:cs="Times New Roman"/>
          <w:b/>
          <w:bCs/>
          <w:sz w:val="24"/>
          <w:szCs w:val="24"/>
        </w:rPr>
        <w:t>THIS</w:t>
      </w:r>
      <w:r w:rsidRPr="00872BD0">
        <w:rPr>
          <w:rFonts w:ascii="Times New Roman" w:eastAsia="Times New Roman" w:hAnsi="Times New Roman" w:cs="Times New Roman"/>
          <w:b/>
          <w:bCs/>
          <w:spacing w:val="23"/>
          <w:sz w:val="24"/>
          <w:szCs w:val="24"/>
        </w:rPr>
        <w:t xml:space="preserve"> </w:t>
      </w:r>
      <w:r w:rsidRPr="00872BD0">
        <w:rPr>
          <w:rFonts w:ascii="Times New Roman" w:eastAsia="Times New Roman" w:hAnsi="Times New Roman" w:cs="Times New Roman"/>
          <w:b/>
          <w:bCs/>
          <w:sz w:val="24"/>
          <w:szCs w:val="24"/>
        </w:rPr>
        <w:t>ACTION</w:t>
      </w:r>
      <w:r w:rsidRPr="00872BD0">
        <w:rPr>
          <w:rFonts w:ascii="Times New Roman" w:eastAsia="Times New Roman" w:hAnsi="Times New Roman" w:cs="Times New Roman"/>
          <w:b/>
          <w:bCs/>
          <w:spacing w:val="23"/>
          <w:sz w:val="24"/>
          <w:szCs w:val="24"/>
        </w:rPr>
        <w:t xml:space="preserve"> </w:t>
      </w:r>
      <w:r w:rsidRPr="00872BD0">
        <w:rPr>
          <w:rFonts w:ascii="Times New Roman" w:eastAsia="Times New Roman" w:hAnsi="Times New Roman" w:cs="Times New Roman"/>
          <w:b/>
          <w:bCs/>
          <w:sz w:val="24"/>
          <w:szCs w:val="24"/>
        </w:rPr>
        <w:t>MAY</w:t>
      </w:r>
      <w:r w:rsidRPr="00872BD0">
        <w:rPr>
          <w:rFonts w:ascii="Times New Roman" w:eastAsia="Times New Roman" w:hAnsi="Times New Roman" w:cs="Times New Roman"/>
          <w:b/>
          <w:bCs/>
          <w:spacing w:val="23"/>
          <w:sz w:val="24"/>
          <w:szCs w:val="24"/>
        </w:rPr>
        <w:t xml:space="preserve"> </w:t>
      </w:r>
      <w:r w:rsidRPr="00872BD0">
        <w:rPr>
          <w:rFonts w:ascii="Times New Roman" w:eastAsia="Times New Roman" w:hAnsi="Times New Roman" w:cs="Times New Roman"/>
          <w:b/>
          <w:bCs/>
          <w:sz w:val="24"/>
          <w:szCs w:val="24"/>
        </w:rPr>
        <w:t>BE</w:t>
      </w:r>
      <w:r w:rsidRPr="00872BD0">
        <w:rPr>
          <w:rFonts w:ascii="Times New Roman" w:eastAsia="Times New Roman" w:hAnsi="Times New Roman" w:cs="Times New Roman"/>
          <w:b/>
          <w:bCs/>
          <w:spacing w:val="23"/>
          <w:sz w:val="24"/>
          <w:szCs w:val="24"/>
        </w:rPr>
        <w:t xml:space="preserve"> </w:t>
      </w:r>
      <w:r w:rsidRPr="00872BD0">
        <w:rPr>
          <w:rFonts w:ascii="Times New Roman" w:eastAsia="Times New Roman" w:hAnsi="Times New Roman" w:cs="Times New Roman"/>
          <w:b/>
          <w:bCs/>
          <w:sz w:val="24"/>
          <w:szCs w:val="24"/>
        </w:rPr>
        <w:t>DISPOSED</w:t>
      </w:r>
      <w:r w:rsidRPr="00872BD0">
        <w:rPr>
          <w:rFonts w:ascii="Times New Roman" w:eastAsia="Times New Roman" w:hAnsi="Times New Roman" w:cs="Times New Roman"/>
          <w:b/>
          <w:bCs/>
          <w:spacing w:val="23"/>
          <w:sz w:val="24"/>
          <w:szCs w:val="24"/>
        </w:rPr>
        <w:t xml:space="preserve"> </w:t>
      </w:r>
      <w:r w:rsidRPr="00872BD0">
        <w:rPr>
          <w:rFonts w:ascii="Times New Roman" w:eastAsia="Times New Roman" w:hAnsi="Times New Roman" w:cs="Times New Roman"/>
          <w:b/>
          <w:bCs/>
          <w:sz w:val="24"/>
          <w:szCs w:val="24"/>
        </w:rPr>
        <w:t>OF</w:t>
      </w:r>
      <w:r w:rsidRPr="00872BD0">
        <w:rPr>
          <w:rFonts w:ascii="Times New Roman" w:eastAsia="Times New Roman" w:hAnsi="Times New Roman" w:cs="Times New Roman"/>
          <w:b/>
          <w:bCs/>
          <w:spacing w:val="23"/>
          <w:sz w:val="24"/>
          <w:szCs w:val="24"/>
        </w:rPr>
        <w:t xml:space="preserve"> </w:t>
      </w:r>
      <w:r w:rsidRPr="00872BD0">
        <w:rPr>
          <w:rFonts w:ascii="Times New Roman" w:eastAsia="Times New Roman" w:hAnsi="Times New Roman" w:cs="Times New Roman"/>
          <w:b/>
          <w:bCs/>
          <w:sz w:val="24"/>
          <w:szCs w:val="24"/>
        </w:rPr>
        <w:t>WITHOUT</w:t>
      </w:r>
      <w:r>
        <w:rPr>
          <w:rFonts w:ascii="Times New Roman" w:eastAsia="Times New Roman" w:hAnsi="Times New Roman" w:cs="Times New Roman"/>
          <w:b/>
          <w:bCs/>
          <w:sz w:val="24"/>
          <w:szCs w:val="24"/>
        </w:rPr>
        <w:t xml:space="preserve"> </w:t>
      </w:r>
      <w:r w:rsidRPr="00872BD0">
        <w:rPr>
          <w:rFonts w:ascii="Times New Roman" w:eastAsia="Times New Roman" w:hAnsi="Times New Roman" w:cs="Times New Roman"/>
          <w:b/>
          <w:bCs/>
          <w:spacing w:val="-57"/>
          <w:sz w:val="24"/>
          <w:szCs w:val="24"/>
        </w:rPr>
        <w:t xml:space="preserve"> </w:t>
      </w:r>
      <w:r w:rsidRPr="00872BD0">
        <w:rPr>
          <w:rFonts w:ascii="Times New Roman" w:eastAsia="Times New Roman" w:hAnsi="Times New Roman" w:cs="Times New Roman"/>
          <w:b/>
          <w:bCs/>
          <w:sz w:val="24"/>
          <w:szCs w:val="24"/>
        </w:rPr>
        <w:t>FURTHER</w:t>
      </w:r>
      <w:r w:rsidRPr="00872BD0">
        <w:rPr>
          <w:rFonts w:ascii="Times New Roman" w:eastAsia="Times New Roman" w:hAnsi="Times New Roman" w:cs="Times New Roman"/>
          <w:b/>
          <w:bCs/>
          <w:spacing w:val="-2"/>
          <w:sz w:val="24"/>
          <w:szCs w:val="24"/>
        </w:rPr>
        <w:t xml:space="preserve"> </w:t>
      </w:r>
      <w:r w:rsidRPr="00872BD0">
        <w:rPr>
          <w:rFonts w:ascii="Times New Roman" w:eastAsia="Times New Roman" w:hAnsi="Times New Roman" w:cs="Times New Roman"/>
          <w:b/>
          <w:bCs/>
          <w:sz w:val="24"/>
          <w:szCs w:val="24"/>
        </w:rPr>
        <w:t>NOTICE</w:t>
      </w:r>
      <w:r w:rsidRPr="00872BD0">
        <w:rPr>
          <w:rFonts w:ascii="Times New Roman" w:eastAsia="Times New Roman" w:hAnsi="Times New Roman" w:cs="Times New Roman"/>
          <w:b/>
          <w:bCs/>
          <w:spacing w:val="-1"/>
          <w:sz w:val="24"/>
          <w:szCs w:val="24"/>
        </w:rPr>
        <w:t xml:space="preserve"> </w:t>
      </w:r>
      <w:r w:rsidRPr="00872BD0">
        <w:rPr>
          <w:rFonts w:ascii="Times New Roman" w:eastAsia="Times New Roman" w:hAnsi="Times New Roman" w:cs="Times New Roman"/>
          <w:b/>
          <w:bCs/>
          <w:sz w:val="24"/>
          <w:szCs w:val="24"/>
        </w:rPr>
        <w:t>TO YOU.</w:t>
      </w:r>
    </w:p>
    <w:p w14:paraId="4DF2261E" w14:textId="77777777" w:rsidR="00A850DE" w:rsidRPr="00872BD0" w:rsidRDefault="00A850DE" w:rsidP="00A850DE">
      <w:pPr>
        <w:widowControl w:val="0"/>
        <w:autoSpaceDE w:val="0"/>
        <w:autoSpaceDN w:val="0"/>
        <w:spacing w:after="0" w:line="240" w:lineRule="auto"/>
        <w:rPr>
          <w:rFonts w:ascii="Times New Roman" w:eastAsia="Times New Roman" w:hAnsi="Times New Roman" w:cs="Times New Roman"/>
          <w:b/>
          <w:sz w:val="26"/>
        </w:rPr>
      </w:pPr>
    </w:p>
    <w:p w14:paraId="5DAD3054" w14:textId="77777777" w:rsidR="00A850DE" w:rsidRPr="00872BD0" w:rsidRDefault="00A850DE" w:rsidP="00A850DE">
      <w:pPr>
        <w:widowControl w:val="0"/>
        <w:autoSpaceDE w:val="0"/>
        <w:autoSpaceDN w:val="0"/>
        <w:spacing w:before="3" w:after="0" w:line="240" w:lineRule="auto"/>
        <w:rPr>
          <w:rFonts w:ascii="Times New Roman" w:eastAsia="Times New Roman" w:hAnsi="Times New Roman" w:cs="Times New Roman"/>
          <w:b/>
          <w:sz w:val="36"/>
        </w:rPr>
      </w:pPr>
    </w:p>
    <w:p w14:paraId="5823E1C7" w14:textId="77777777" w:rsidR="00A850DE" w:rsidRPr="00872BD0" w:rsidRDefault="00A850DE" w:rsidP="00A850DE">
      <w:pPr>
        <w:widowControl w:val="0"/>
        <w:autoSpaceDE w:val="0"/>
        <w:autoSpaceDN w:val="0"/>
        <w:spacing w:after="0" w:line="240" w:lineRule="auto"/>
        <w:ind w:left="160"/>
        <w:rPr>
          <w:rFonts w:ascii="Times New Roman" w:eastAsia="Times New Roman" w:hAnsi="Times New Roman" w:cs="Times New Roman"/>
          <w:sz w:val="24"/>
        </w:rPr>
      </w:pPr>
      <w:r w:rsidRPr="00872BD0">
        <w:rPr>
          <w:rFonts w:ascii="Times New Roman" w:eastAsia="Times New Roman" w:hAnsi="Times New Roman" w:cs="Times New Roman"/>
          <w:sz w:val="24"/>
        </w:rPr>
        <w:t>Dated</w:t>
      </w:r>
      <w:r w:rsidRPr="00872BD0">
        <w:rPr>
          <w:rFonts w:ascii="Times New Roman" w:eastAsia="Times New Roman" w:hAnsi="Times New Roman" w:cs="Times New Roman"/>
          <w:spacing w:val="-1"/>
          <w:sz w:val="24"/>
        </w:rPr>
        <w:t xml:space="preserve"> </w:t>
      </w:r>
      <w:r w:rsidRPr="00872BD0">
        <w:rPr>
          <w:rFonts w:ascii="Times New Roman" w:eastAsia="Times New Roman" w:hAnsi="Times New Roman" w:cs="Times New Roman"/>
          <w:sz w:val="24"/>
        </w:rPr>
        <w:t>at</w:t>
      </w:r>
      <w:r w:rsidRPr="00872BD0">
        <w:rPr>
          <w:rFonts w:ascii="Times New Roman" w:eastAsia="Times New Roman" w:hAnsi="Times New Roman" w:cs="Times New Roman"/>
          <w:spacing w:val="-1"/>
          <w:sz w:val="24"/>
        </w:rPr>
        <w:t xml:space="preserve"> </w:t>
      </w:r>
      <w:r w:rsidRPr="00872BD0">
        <w:rPr>
          <w:rFonts w:ascii="Times New Roman" w:eastAsia="Times New Roman" w:hAnsi="Times New Roman" w:cs="Times New Roman"/>
          <w:i/>
          <w:sz w:val="24"/>
        </w:rPr>
        <w:t>place</w:t>
      </w:r>
      <w:r w:rsidRPr="00872BD0">
        <w:rPr>
          <w:rFonts w:ascii="Times New Roman" w:eastAsia="Times New Roman" w:hAnsi="Times New Roman" w:cs="Times New Roman"/>
          <w:i/>
          <w:spacing w:val="-1"/>
          <w:sz w:val="24"/>
        </w:rPr>
        <w:t xml:space="preserve"> </w:t>
      </w:r>
      <w:r w:rsidRPr="00872BD0">
        <w:rPr>
          <w:rFonts w:ascii="Times New Roman" w:eastAsia="Times New Roman" w:hAnsi="Times New Roman" w:cs="Times New Roman"/>
          <w:sz w:val="24"/>
        </w:rPr>
        <w:t>this</w:t>
      </w:r>
      <w:r w:rsidRPr="00872BD0">
        <w:rPr>
          <w:rFonts w:ascii="Times New Roman" w:eastAsia="Times New Roman" w:hAnsi="Times New Roman" w:cs="Times New Roman"/>
          <w:spacing w:val="-1"/>
          <w:sz w:val="24"/>
        </w:rPr>
        <w:t xml:space="preserve"> </w:t>
      </w:r>
      <w:r w:rsidRPr="00872BD0">
        <w:rPr>
          <w:rFonts w:ascii="Times New Roman" w:eastAsia="Times New Roman" w:hAnsi="Times New Roman" w:cs="Times New Roman"/>
          <w:i/>
          <w:sz w:val="24"/>
        </w:rPr>
        <w:t>date</w:t>
      </w:r>
      <w:r w:rsidRPr="00872BD0">
        <w:rPr>
          <w:rFonts w:ascii="Times New Roman" w:eastAsia="Times New Roman" w:hAnsi="Times New Roman" w:cs="Times New Roman"/>
          <w:i/>
          <w:spacing w:val="-2"/>
          <w:sz w:val="24"/>
        </w:rPr>
        <w:t xml:space="preserve"> </w:t>
      </w:r>
      <w:r w:rsidRPr="00872BD0">
        <w:rPr>
          <w:rFonts w:ascii="Times New Roman" w:eastAsia="Times New Roman" w:hAnsi="Times New Roman" w:cs="Times New Roman"/>
          <w:sz w:val="24"/>
        </w:rPr>
        <w:t>day</w:t>
      </w:r>
      <w:r w:rsidRPr="00872BD0">
        <w:rPr>
          <w:rFonts w:ascii="Times New Roman" w:eastAsia="Times New Roman" w:hAnsi="Times New Roman" w:cs="Times New Roman"/>
          <w:spacing w:val="-2"/>
          <w:sz w:val="24"/>
        </w:rPr>
        <w:t xml:space="preserve"> </w:t>
      </w:r>
      <w:r w:rsidRPr="00872BD0">
        <w:rPr>
          <w:rFonts w:ascii="Times New Roman" w:eastAsia="Times New Roman" w:hAnsi="Times New Roman" w:cs="Times New Roman"/>
          <w:sz w:val="24"/>
        </w:rPr>
        <w:t xml:space="preserve">of </w:t>
      </w:r>
      <w:r w:rsidRPr="00872BD0">
        <w:rPr>
          <w:rFonts w:ascii="Times New Roman" w:eastAsia="Times New Roman" w:hAnsi="Times New Roman" w:cs="Times New Roman"/>
          <w:i/>
          <w:sz w:val="24"/>
        </w:rPr>
        <w:t>month</w:t>
      </w:r>
      <w:r w:rsidRPr="00872BD0">
        <w:rPr>
          <w:rFonts w:ascii="Times New Roman" w:eastAsia="Times New Roman" w:hAnsi="Times New Roman" w:cs="Times New Roman"/>
          <w:sz w:val="24"/>
        </w:rPr>
        <w:t>,</w:t>
      </w:r>
      <w:r w:rsidRPr="00872BD0">
        <w:rPr>
          <w:rFonts w:ascii="Times New Roman" w:eastAsia="Times New Roman" w:hAnsi="Times New Roman" w:cs="Times New Roman"/>
          <w:spacing w:val="-1"/>
          <w:sz w:val="24"/>
        </w:rPr>
        <w:t xml:space="preserve"> </w:t>
      </w:r>
      <w:r w:rsidRPr="00872BD0">
        <w:rPr>
          <w:rFonts w:ascii="Times New Roman" w:eastAsia="Times New Roman" w:hAnsi="Times New Roman" w:cs="Times New Roman"/>
          <w:i/>
          <w:sz w:val="24"/>
        </w:rPr>
        <w:t>year</w:t>
      </w:r>
      <w:r w:rsidRPr="00872BD0">
        <w:rPr>
          <w:rFonts w:ascii="Times New Roman" w:eastAsia="Times New Roman" w:hAnsi="Times New Roman" w:cs="Times New Roman"/>
          <w:i/>
          <w:spacing w:val="-1"/>
          <w:sz w:val="24"/>
        </w:rPr>
        <w:t xml:space="preserve"> </w:t>
      </w:r>
      <w:r w:rsidRPr="00872BD0">
        <w:rPr>
          <w:rFonts w:ascii="Times New Roman" w:eastAsia="Times New Roman" w:hAnsi="Times New Roman" w:cs="Times New Roman"/>
          <w:sz w:val="24"/>
        </w:rPr>
        <w:t>.</w:t>
      </w:r>
    </w:p>
    <w:p w14:paraId="73997245" w14:textId="77777777" w:rsidR="00A850DE" w:rsidRPr="00872BD0" w:rsidRDefault="00A850DE" w:rsidP="00A850DE">
      <w:pPr>
        <w:widowControl w:val="0"/>
        <w:autoSpaceDE w:val="0"/>
        <w:autoSpaceDN w:val="0"/>
        <w:spacing w:after="0" w:line="240" w:lineRule="auto"/>
        <w:rPr>
          <w:rFonts w:ascii="Times New Roman" w:eastAsia="Times New Roman" w:hAnsi="Times New Roman" w:cs="Times New Roman"/>
          <w:sz w:val="20"/>
        </w:rPr>
      </w:pPr>
    </w:p>
    <w:p w14:paraId="60C1BF3E" w14:textId="77777777" w:rsidR="00A850DE" w:rsidRPr="00872BD0" w:rsidRDefault="00A850DE" w:rsidP="00A850DE">
      <w:pPr>
        <w:widowControl w:val="0"/>
        <w:autoSpaceDE w:val="0"/>
        <w:autoSpaceDN w:val="0"/>
        <w:spacing w:after="0" w:line="240" w:lineRule="auto"/>
        <w:rPr>
          <w:rFonts w:ascii="Times New Roman" w:eastAsia="Times New Roman" w:hAnsi="Times New Roman" w:cs="Times New Roman"/>
          <w:sz w:val="20"/>
        </w:rPr>
      </w:pPr>
    </w:p>
    <w:p w14:paraId="03D2A93C" w14:textId="77777777" w:rsidR="00A850DE" w:rsidRPr="00872BD0" w:rsidRDefault="00A850DE" w:rsidP="00A850DE">
      <w:pPr>
        <w:widowControl w:val="0"/>
        <w:autoSpaceDE w:val="0"/>
        <w:autoSpaceDN w:val="0"/>
        <w:spacing w:after="0" w:line="240" w:lineRule="auto"/>
        <w:rPr>
          <w:rFonts w:ascii="Times New Roman" w:eastAsia="Times New Roman" w:hAnsi="Times New Roman" w:cs="Times New Roman"/>
          <w:sz w:val="20"/>
        </w:rPr>
      </w:pPr>
    </w:p>
    <w:p w14:paraId="43B31200" w14:textId="77777777" w:rsidR="00A850DE" w:rsidRPr="00872BD0" w:rsidRDefault="00A850DE" w:rsidP="00A850DE">
      <w:pPr>
        <w:widowControl w:val="0"/>
        <w:autoSpaceDE w:val="0"/>
        <w:autoSpaceDN w:val="0"/>
        <w:spacing w:after="0"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____________________________________</w:t>
      </w:r>
    </w:p>
    <w:p w14:paraId="47C67479" w14:textId="77777777" w:rsidR="00A850DE" w:rsidRDefault="00A850DE" w:rsidP="00A850DE">
      <w:pPr>
        <w:widowControl w:val="0"/>
        <w:autoSpaceDE w:val="0"/>
        <w:autoSpaceDN w:val="0"/>
        <w:spacing w:before="8" w:after="0" w:line="240" w:lineRule="auto"/>
        <w:jc w:val="right"/>
        <w:rPr>
          <w:rFonts w:ascii="Times New Roman" w:eastAsia="Times New Roman" w:hAnsi="Times New Roman" w:cs="Times New Roman"/>
          <w:i/>
          <w:sz w:val="24"/>
        </w:rPr>
      </w:pPr>
      <w:r w:rsidRPr="00872BD0">
        <w:rPr>
          <w:rFonts w:ascii="Times New Roman" w:eastAsia="Times New Roman" w:hAnsi="Times New Roman" w:cs="Times New Roman"/>
          <w:i/>
          <w:sz w:val="24"/>
        </w:rPr>
        <w:t>(Signature</w:t>
      </w:r>
      <w:r w:rsidRPr="00872BD0">
        <w:rPr>
          <w:rFonts w:ascii="Times New Roman" w:eastAsia="Times New Roman" w:hAnsi="Times New Roman" w:cs="Times New Roman"/>
          <w:i/>
          <w:spacing w:val="-1"/>
          <w:sz w:val="24"/>
        </w:rPr>
        <w:t xml:space="preserve"> </w:t>
      </w:r>
      <w:r w:rsidRPr="00872BD0">
        <w:rPr>
          <w:rFonts w:ascii="Times New Roman" w:eastAsia="Times New Roman" w:hAnsi="Times New Roman" w:cs="Times New Roman"/>
          <w:i/>
          <w:sz w:val="24"/>
        </w:rPr>
        <w:t>of Clerk)</w:t>
      </w:r>
    </w:p>
    <w:p w14:paraId="236F2412" w14:textId="77777777" w:rsidR="00A850DE" w:rsidRDefault="00A850DE" w:rsidP="00A850DE">
      <w:pPr>
        <w:widowControl w:val="0"/>
        <w:autoSpaceDE w:val="0"/>
        <w:autoSpaceDN w:val="0"/>
        <w:spacing w:before="8" w:after="0" w:line="240" w:lineRule="auto"/>
        <w:rPr>
          <w:rFonts w:ascii="Times New Roman" w:eastAsia="Times New Roman" w:hAnsi="Times New Roman" w:cs="Times New Roman"/>
          <w:i/>
          <w:sz w:val="24"/>
        </w:rPr>
      </w:pPr>
    </w:p>
    <w:p w14:paraId="79C77F68" w14:textId="77777777" w:rsidR="00A850DE" w:rsidRDefault="00A850DE" w:rsidP="00A850DE">
      <w:pPr>
        <w:widowControl w:val="0"/>
        <w:autoSpaceDE w:val="0"/>
        <w:autoSpaceDN w:val="0"/>
        <w:spacing w:before="8" w:after="0" w:line="240" w:lineRule="auto"/>
        <w:rPr>
          <w:rFonts w:ascii="Times New Roman" w:eastAsia="Times New Roman" w:hAnsi="Times New Roman" w:cs="Times New Roman"/>
          <w:i/>
          <w:sz w:val="24"/>
        </w:rPr>
      </w:pPr>
    </w:p>
    <w:p w14:paraId="756FB3D0" w14:textId="77777777" w:rsidR="00A850DE" w:rsidRDefault="00A850DE" w:rsidP="00A850DE">
      <w:pPr>
        <w:widowControl w:val="0"/>
        <w:autoSpaceDE w:val="0"/>
        <w:autoSpaceDN w:val="0"/>
        <w:spacing w:before="8" w:after="0" w:line="240" w:lineRule="auto"/>
        <w:rPr>
          <w:rFonts w:ascii="Times New Roman" w:eastAsia="Times New Roman" w:hAnsi="Times New Roman" w:cs="Times New Roman"/>
          <w:i/>
          <w:sz w:val="24"/>
        </w:rPr>
      </w:pPr>
    </w:p>
    <w:p w14:paraId="5952164A" w14:textId="77777777" w:rsidR="00A850DE" w:rsidRDefault="00A850DE" w:rsidP="00A850DE">
      <w:pPr>
        <w:widowControl w:val="0"/>
        <w:autoSpaceDE w:val="0"/>
        <w:autoSpaceDN w:val="0"/>
        <w:spacing w:before="8" w:after="0" w:line="240" w:lineRule="auto"/>
        <w:rPr>
          <w:rFonts w:ascii="Times New Roman" w:eastAsia="Times New Roman" w:hAnsi="Times New Roman" w:cs="Times New Roman"/>
          <w:i/>
          <w:sz w:val="24"/>
        </w:rPr>
      </w:pPr>
    </w:p>
    <w:p w14:paraId="3D2E0C18" w14:textId="77777777" w:rsidR="00A850DE" w:rsidRPr="005F7D6F" w:rsidRDefault="00A850DE" w:rsidP="00A850DE">
      <w:pPr>
        <w:widowControl w:val="0"/>
        <w:autoSpaceDE w:val="0"/>
        <w:autoSpaceDN w:val="0"/>
        <w:spacing w:before="8" w:after="0" w:line="240" w:lineRule="auto"/>
        <w:rPr>
          <w:rFonts w:ascii="Times New Roman" w:eastAsia="Times New Roman" w:hAnsi="Times New Roman" w:cs="Times New Roman"/>
          <w:iCs/>
          <w:sz w:val="24"/>
        </w:rPr>
      </w:pPr>
    </w:p>
    <w:p w14:paraId="2A92CE2F" w14:textId="77777777" w:rsidR="00A850DE" w:rsidRDefault="00A850DE" w:rsidP="00A850DE">
      <w:pPr>
        <w:widowControl w:val="0"/>
        <w:autoSpaceDE w:val="0"/>
        <w:autoSpaceDN w:val="0"/>
        <w:spacing w:before="8" w:after="0" w:line="240" w:lineRule="auto"/>
        <w:rPr>
          <w:rFonts w:ascii="Times New Roman" w:eastAsia="Times New Roman" w:hAnsi="Times New Roman" w:cs="Times New Roman"/>
          <w:iCs/>
          <w:sz w:val="24"/>
        </w:rPr>
      </w:pPr>
    </w:p>
    <w:p w14:paraId="5CFCB644" w14:textId="77777777" w:rsidR="00A850DE" w:rsidRDefault="00A850DE" w:rsidP="00A850DE">
      <w:pPr>
        <w:widowControl w:val="0"/>
        <w:autoSpaceDE w:val="0"/>
        <w:autoSpaceDN w:val="0"/>
        <w:spacing w:before="8" w:after="0" w:line="240" w:lineRule="auto"/>
        <w:rPr>
          <w:rFonts w:ascii="Times New Roman" w:eastAsia="Times New Roman" w:hAnsi="Times New Roman" w:cs="Times New Roman"/>
          <w:iCs/>
          <w:sz w:val="24"/>
        </w:rPr>
      </w:pPr>
    </w:p>
    <w:p w14:paraId="65E93CB2" w14:textId="77777777" w:rsidR="00A850DE" w:rsidRDefault="00A850DE" w:rsidP="00A850DE">
      <w:pPr>
        <w:widowControl w:val="0"/>
        <w:autoSpaceDE w:val="0"/>
        <w:autoSpaceDN w:val="0"/>
        <w:spacing w:before="8" w:after="0" w:line="240" w:lineRule="auto"/>
        <w:rPr>
          <w:rFonts w:ascii="Times New Roman" w:eastAsia="Times New Roman" w:hAnsi="Times New Roman" w:cs="Times New Roman"/>
          <w:iCs/>
          <w:sz w:val="24"/>
        </w:rPr>
      </w:pPr>
    </w:p>
    <w:p w14:paraId="6128E4DC" w14:textId="77777777" w:rsidR="00A850DE" w:rsidRDefault="00A850DE" w:rsidP="00A850DE">
      <w:pPr>
        <w:spacing w:after="0" w:line="240" w:lineRule="auto"/>
        <w:jc w:val="center"/>
        <w:rPr>
          <w:rFonts w:ascii="Times New Roman" w:hAnsi="Times New Roman" w:cs="Times New Roman"/>
          <w:b/>
          <w:bCs/>
          <w:sz w:val="24"/>
          <w:szCs w:val="24"/>
        </w:rPr>
      </w:pPr>
      <w:bookmarkStart w:id="182" w:name="_Hlk130392334"/>
      <w:r>
        <w:rPr>
          <w:rFonts w:ascii="Times New Roman" w:hAnsi="Times New Roman" w:cs="Times New Roman"/>
          <w:b/>
          <w:bCs/>
          <w:sz w:val="24"/>
          <w:szCs w:val="24"/>
        </w:rPr>
        <w:t>FORM 18A</w:t>
      </w:r>
    </w:p>
    <w:p w14:paraId="78E0A36F" w14:textId="77777777" w:rsidR="00A850DE" w:rsidRDefault="00A850DE" w:rsidP="00A850DE">
      <w:pPr>
        <w:spacing w:after="0" w:line="240" w:lineRule="auto"/>
        <w:jc w:val="center"/>
        <w:rPr>
          <w:rFonts w:ascii="Times New Roman" w:hAnsi="Times New Roman" w:cs="Times New Roman"/>
          <w:b/>
          <w:bCs/>
          <w:sz w:val="24"/>
          <w:szCs w:val="24"/>
          <w:lang w:val="en-CA"/>
        </w:rPr>
      </w:pPr>
      <w:r w:rsidRPr="00B05138">
        <w:rPr>
          <w:rFonts w:ascii="Times New Roman" w:hAnsi="Times New Roman" w:cs="Times New Roman"/>
          <w:b/>
          <w:bCs/>
          <w:sz w:val="24"/>
          <w:szCs w:val="24"/>
          <w:lang w:val="en-CA"/>
        </w:rPr>
        <w:t>SUMMONS TO WITNESS</w:t>
      </w:r>
    </w:p>
    <w:p w14:paraId="5CEADF85" w14:textId="77777777" w:rsidR="00A850DE" w:rsidRDefault="00A850DE" w:rsidP="00A850DE">
      <w:pPr>
        <w:spacing w:after="0" w:line="240" w:lineRule="auto"/>
        <w:jc w:val="center"/>
        <w:rPr>
          <w:rFonts w:ascii="Times New Roman" w:hAnsi="Times New Roman" w:cs="Times New Roman"/>
          <w:sz w:val="24"/>
          <w:szCs w:val="24"/>
        </w:rPr>
      </w:pPr>
    </w:p>
    <w:p w14:paraId="398DD772" w14:textId="77777777" w:rsidR="00A850DE" w:rsidRDefault="00A850DE" w:rsidP="00A850DE">
      <w:pPr>
        <w:spacing w:after="0" w:line="240" w:lineRule="auto"/>
        <w:jc w:val="right"/>
        <w:rPr>
          <w:rFonts w:ascii="Times New Roman" w:eastAsia="Times New Roman" w:hAnsi="Times New Roman" w:cs="Times New Roman"/>
          <w:i/>
          <w:szCs w:val="20"/>
          <w:lang w:val="en-CA"/>
        </w:rPr>
      </w:pPr>
      <w:r>
        <w:rPr>
          <w:rFonts w:ascii="Times New Roman" w:eastAsia="Times New Roman" w:hAnsi="Times New Roman" w:cs="Times New Roman"/>
          <w:szCs w:val="20"/>
          <w:lang w:val="en-CA"/>
        </w:rPr>
        <w:t>Court File No. S___ SC __________</w:t>
      </w:r>
      <w:r>
        <w:rPr>
          <w:rFonts w:ascii="Times New Roman" w:eastAsia="Times New Roman" w:hAnsi="Times New Roman" w:cs="Times New Roman"/>
          <w:szCs w:val="20"/>
          <w:lang w:val="en-CA"/>
        </w:rPr>
        <w:br/>
      </w:r>
      <w:r>
        <w:rPr>
          <w:rFonts w:ascii="Times New Roman" w:eastAsia="Times New Roman" w:hAnsi="Times New Roman" w:cs="Times New Roman"/>
          <w:i/>
          <w:szCs w:val="20"/>
          <w:lang w:val="en-CA"/>
        </w:rPr>
        <w:t>(The number assigned by the court)</w:t>
      </w:r>
    </w:p>
    <w:p w14:paraId="118EF9FF" w14:textId="77777777" w:rsidR="00A850DE" w:rsidRDefault="00A850DE" w:rsidP="00A850DE">
      <w:pPr>
        <w:spacing w:after="0" w:line="240" w:lineRule="auto"/>
        <w:jc w:val="center"/>
        <w:rPr>
          <w:rFonts w:ascii="Times New Roman" w:hAnsi="Times New Roman" w:cs="Times New Roman"/>
          <w:sz w:val="24"/>
          <w:szCs w:val="24"/>
        </w:rPr>
      </w:pPr>
    </w:p>
    <w:p w14:paraId="35196D5A"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SUPREME COURT OF PRINCE EDWARD ISLAND</w:t>
      </w:r>
    </w:p>
    <w:p w14:paraId="2B84D4A3"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(SMALL CLAIMS SECTION)</w:t>
      </w:r>
    </w:p>
    <w:p w14:paraId="21DE3ADF" w14:textId="77777777" w:rsidR="00A850DE" w:rsidRDefault="00A850DE" w:rsidP="00A850DE">
      <w:pPr>
        <w:spacing w:after="0" w:line="240" w:lineRule="auto"/>
        <w:rPr>
          <w:rFonts w:ascii="Times New Roman" w:hAnsi="Times New Roman" w:cs="Times New Roman"/>
          <w:sz w:val="24"/>
          <w:szCs w:val="24"/>
        </w:rPr>
      </w:pPr>
    </w:p>
    <w:p w14:paraId="658545B1" w14:textId="77777777" w:rsidR="00A850DE" w:rsidRDefault="00A850DE" w:rsidP="00A850DE">
      <w:pPr>
        <w:spacing w:after="0" w:line="240" w:lineRule="auto"/>
        <w:rPr>
          <w:rFonts w:ascii="Times New Roman" w:hAnsi="Times New Roman" w:cs="Times New Roman"/>
          <w:sz w:val="24"/>
          <w:szCs w:val="24"/>
        </w:rPr>
      </w:pPr>
      <w:r>
        <w:rPr>
          <w:rFonts w:ascii="Times New Roman" w:hAnsi="Times New Roman" w:cs="Times New Roman"/>
          <w:sz w:val="24"/>
          <w:szCs w:val="24"/>
        </w:rPr>
        <w:t>BETWEEN:</w:t>
      </w:r>
    </w:p>
    <w:p w14:paraId="44CF787C" w14:textId="77777777" w:rsidR="00A850DE" w:rsidRDefault="00A850DE" w:rsidP="00A850DE">
      <w:pPr>
        <w:spacing w:after="0" w:line="240" w:lineRule="auto"/>
        <w:rPr>
          <w:rFonts w:ascii="Times New Roman" w:hAnsi="Times New Roman" w:cs="Times New Roman"/>
          <w:sz w:val="24"/>
          <w:szCs w:val="24"/>
        </w:rPr>
      </w:pPr>
    </w:p>
    <w:p w14:paraId="664DF713"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580C7F6C" w14:textId="77777777" w:rsidR="00A850DE" w:rsidRDefault="00A850DE" w:rsidP="00A850DE">
      <w:pPr>
        <w:spacing w:after="0" w:line="240" w:lineRule="auto"/>
        <w:rPr>
          <w:rFonts w:ascii="Times New Roman" w:hAnsi="Times New Roman" w:cs="Times New Roman"/>
          <w:sz w:val="24"/>
          <w:szCs w:val="24"/>
        </w:rPr>
      </w:pPr>
    </w:p>
    <w:p w14:paraId="7281452C" w14:textId="77777777" w:rsidR="00A850DE" w:rsidRDefault="00A850DE" w:rsidP="00A850D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PLAINTIFF(S)</w:t>
      </w:r>
    </w:p>
    <w:p w14:paraId="64479B40" w14:textId="77777777" w:rsidR="00A850DE" w:rsidRDefault="00A850DE" w:rsidP="00A850D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2A1BC03E" w14:textId="77777777" w:rsidR="00A850DE" w:rsidRDefault="00A850DE" w:rsidP="00A850DE">
      <w:pPr>
        <w:spacing w:after="0" w:line="240" w:lineRule="auto"/>
        <w:rPr>
          <w:rFonts w:ascii="Times New Roman" w:hAnsi="Times New Roman" w:cs="Times New Roman"/>
          <w:sz w:val="24"/>
          <w:szCs w:val="24"/>
        </w:rPr>
      </w:pPr>
    </w:p>
    <w:p w14:paraId="05AAC3C6"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03252DB8" w14:textId="77777777" w:rsidR="00A850DE" w:rsidRDefault="00A850DE" w:rsidP="00A850DE">
      <w:pPr>
        <w:spacing w:after="0" w:line="240" w:lineRule="auto"/>
        <w:rPr>
          <w:rFonts w:ascii="Times New Roman" w:hAnsi="Times New Roman" w:cs="Times New Roman"/>
          <w:sz w:val="24"/>
          <w:szCs w:val="24"/>
        </w:rPr>
      </w:pPr>
    </w:p>
    <w:p w14:paraId="44579474" w14:textId="77777777" w:rsidR="00A850DE" w:rsidRDefault="00A850DE" w:rsidP="00A850D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DEFENDANT(S)</w:t>
      </w:r>
    </w:p>
    <w:p w14:paraId="6EE71137" w14:textId="77777777" w:rsidR="00A850DE" w:rsidRDefault="00A850DE" w:rsidP="00A850DE">
      <w:pPr>
        <w:kinsoku w:val="0"/>
        <w:overflowPunct w:val="0"/>
        <w:autoSpaceDE w:val="0"/>
        <w:autoSpaceDN w:val="0"/>
        <w:adjustRightInd w:val="0"/>
        <w:spacing w:after="0" w:line="266" w:lineRule="exact"/>
        <w:jc w:val="center"/>
        <w:rPr>
          <w:rFonts w:ascii="Times New Roman" w:hAnsi="Times New Roman" w:cs="Times New Roman"/>
          <w:b/>
          <w:bCs/>
          <w:sz w:val="24"/>
          <w:szCs w:val="24"/>
          <w:u w:val="single"/>
          <w:lang w:val="en-CA"/>
        </w:rPr>
      </w:pPr>
    </w:p>
    <w:p w14:paraId="318C4B1D" w14:textId="77777777" w:rsidR="00A850DE" w:rsidRDefault="00A850DE" w:rsidP="00A850DE">
      <w:pPr>
        <w:kinsoku w:val="0"/>
        <w:overflowPunct w:val="0"/>
        <w:autoSpaceDE w:val="0"/>
        <w:autoSpaceDN w:val="0"/>
        <w:adjustRightInd w:val="0"/>
        <w:spacing w:after="0" w:line="266" w:lineRule="exact"/>
        <w:jc w:val="center"/>
        <w:rPr>
          <w:rFonts w:ascii="Times New Roman" w:hAnsi="Times New Roman" w:cs="Times New Roman"/>
          <w:b/>
          <w:bCs/>
          <w:sz w:val="24"/>
          <w:szCs w:val="24"/>
          <w:u w:val="single"/>
          <w:lang w:val="en-CA"/>
        </w:rPr>
      </w:pPr>
    </w:p>
    <w:p w14:paraId="6E2A732C" w14:textId="77777777" w:rsidR="00A850DE" w:rsidRDefault="00A850DE" w:rsidP="00A850DE">
      <w:pPr>
        <w:kinsoku w:val="0"/>
        <w:overflowPunct w:val="0"/>
        <w:autoSpaceDE w:val="0"/>
        <w:autoSpaceDN w:val="0"/>
        <w:adjustRightInd w:val="0"/>
        <w:spacing w:after="0" w:line="266" w:lineRule="exact"/>
        <w:jc w:val="center"/>
        <w:rPr>
          <w:rFonts w:ascii="Times New Roman" w:hAnsi="Times New Roman" w:cs="Times New Roman"/>
          <w:b/>
          <w:bCs/>
          <w:sz w:val="24"/>
          <w:szCs w:val="24"/>
          <w:u w:val="single"/>
          <w:lang w:val="en-CA"/>
        </w:rPr>
      </w:pPr>
      <w:r w:rsidRPr="00B05138">
        <w:rPr>
          <w:rFonts w:ascii="Times New Roman" w:hAnsi="Times New Roman" w:cs="Times New Roman"/>
          <w:b/>
          <w:bCs/>
          <w:sz w:val="24"/>
          <w:szCs w:val="24"/>
          <w:u w:val="single"/>
          <w:lang w:val="en-CA"/>
        </w:rPr>
        <w:t>SUMMONS TO WITNESS</w:t>
      </w:r>
    </w:p>
    <w:p w14:paraId="6D913E71" w14:textId="77777777" w:rsidR="00A850DE" w:rsidRDefault="00A850DE" w:rsidP="00A850DE">
      <w:pPr>
        <w:kinsoku w:val="0"/>
        <w:overflowPunct w:val="0"/>
        <w:autoSpaceDE w:val="0"/>
        <w:autoSpaceDN w:val="0"/>
        <w:adjustRightInd w:val="0"/>
        <w:spacing w:after="0" w:line="266" w:lineRule="exact"/>
        <w:ind w:right="2973"/>
        <w:rPr>
          <w:rFonts w:ascii="Times New Roman" w:hAnsi="Times New Roman" w:cs="Times New Roman"/>
          <w:b/>
          <w:bCs/>
          <w:sz w:val="24"/>
          <w:szCs w:val="24"/>
          <w:lang w:val="en-CA"/>
        </w:rPr>
      </w:pPr>
    </w:p>
    <w:p w14:paraId="78155EC6" w14:textId="77777777" w:rsidR="00A850DE" w:rsidRPr="00B05138" w:rsidRDefault="00A850DE" w:rsidP="00A850DE">
      <w:pPr>
        <w:kinsoku w:val="0"/>
        <w:overflowPunct w:val="0"/>
        <w:autoSpaceDE w:val="0"/>
        <w:autoSpaceDN w:val="0"/>
        <w:adjustRightInd w:val="0"/>
        <w:spacing w:after="0" w:line="266" w:lineRule="exact"/>
        <w:ind w:right="2973"/>
        <w:rPr>
          <w:rFonts w:ascii="Times New Roman" w:hAnsi="Times New Roman" w:cs="Times New Roman"/>
          <w:b/>
          <w:bCs/>
          <w:sz w:val="24"/>
          <w:szCs w:val="24"/>
          <w:lang w:val="en-CA"/>
        </w:rPr>
      </w:pPr>
    </w:p>
    <w:p w14:paraId="66E1B728" w14:textId="77777777" w:rsidR="00A850DE" w:rsidRPr="00B0513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TUR" w:eastAsia="Times New Roman" w:hAnsi="Times New Roman TUR" w:cs="Times New Roman TUR"/>
          <w:b/>
          <w:bCs/>
          <w:i/>
          <w:iCs/>
          <w:sz w:val="24"/>
          <w:szCs w:val="24"/>
          <w:lang w:val="en-GB"/>
        </w:rPr>
      </w:pPr>
      <w:r w:rsidRPr="00B05138">
        <w:rPr>
          <w:rFonts w:ascii="Times New Roman" w:eastAsia="Times New Roman" w:hAnsi="Times New Roman" w:cs="Times New Roman"/>
          <w:sz w:val="24"/>
          <w:szCs w:val="24"/>
          <w:lang w:val="en-GB"/>
        </w:rPr>
        <w:t xml:space="preserve">TO: </w:t>
      </w:r>
      <w:r w:rsidRPr="00B05138">
        <w:rPr>
          <w:rFonts w:ascii="Times New Roman" w:eastAsia="Times New Roman" w:hAnsi="Times New Roman" w:cs="Times New Roman"/>
          <w:sz w:val="24"/>
          <w:szCs w:val="24"/>
          <w:lang w:val="en-GB"/>
        </w:rPr>
        <w:tab/>
      </w:r>
      <w:r w:rsidRPr="00B05138">
        <w:rPr>
          <w:rFonts w:ascii="Times New Roman TUR" w:eastAsia="Times New Roman" w:hAnsi="Times New Roman TUR" w:cs="Times New Roman TUR"/>
          <w:b/>
          <w:bCs/>
          <w:i/>
          <w:iCs/>
          <w:sz w:val="24"/>
          <w:szCs w:val="24"/>
          <w:lang w:val="en-GB"/>
        </w:rPr>
        <w:t>Name of witness</w:t>
      </w:r>
    </w:p>
    <w:p w14:paraId="7C3C62A7" w14:textId="77777777" w:rsidR="00A850DE" w:rsidRPr="00B0513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b/>
          <w:bCs/>
          <w:i/>
          <w:iCs/>
          <w:sz w:val="24"/>
          <w:szCs w:val="24"/>
          <w:lang w:val="en-GB"/>
        </w:rPr>
      </w:pPr>
      <w:r w:rsidRPr="00B05138">
        <w:rPr>
          <w:rFonts w:ascii="Times New Roman" w:eastAsia="Times New Roman" w:hAnsi="Times New Roman" w:cs="Times New Roman"/>
          <w:sz w:val="24"/>
          <w:szCs w:val="24"/>
          <w:lang w:val="en-GB"/>
        </w:rPr>
        <w:tab/>
      </w:r>
      <w:r w:rsidRPr="00B05138">
        <w:rPr>
          <w:rFonts w:ascii="Times New Roman" w:eastAsia="Times New Roman" w:hAnsi="Times New Roman" w:cs="Times New Roman"/>
          <w:b/>
          <w:bCs/>
          <w:i/>
          <w:iCs/>
          <w:sz w:val="24"/>
          <w:szCs w:val="24"/>
          <w:lang w:val="en-GB"/>
        </w:rPr>
        <w:t>Address of witness</w:t>
      </w:r>
    </w:p>
    <w:p w14:paraId="33A19ACD"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p>
    <w:p w14:paraId="59BC874F" w14:textId="77777777" w:rsidR="00A850DE" w:rsidRPr="00B0513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p>
    <w:p w14:paraId="309FBD90" w14:textId="77777777" w:rsidR="00A850DE" w:rsidRPr="00B0513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r w:rsidRPr="00B05138">
        <w:rPr>
          <w:rFonts w:ascii="Times New Roman" w:eastAsia="Times New Roman" w:hAnsi="Times New Roman" w:cs="Times New Roman"/>
          <w:b/>
          <w:bCs/>
          <w:sz w:val="24"/>
          <w:szCs w:val="24"/>
          <w:lang w:val="en-GB"/>
        </w:rPr>
        <w:t>YOU ARE REQUIRED TO ATTEND TO GIVE EVIDENCE IN COURT</w:t>
      </w:r>
      <w:r w:rsidRPr="00B05138">
        <w:rPr>
          <w:rFonts w:ascii="Times New Roman" w:eastAsia="Times New Roman" w:hAnsi="Times New Roman" w:cs="Times New Roman"/>
          <w:sz w:val="24"/>
          <w:szCs w:val="24"/>
          <w:lang w:val="en-GB"/>
        </w:rPr>
        <w:t xml:space="preserve"> at the trial of this action on </w:t>
      </w:r>
      <w:r>
        <w:rPr>
          <w:rFonts w:ascii="Times New Roman" w:eastAsia="Times New Roman" w:hAnsi="Times New Roman" w:cs="Times New Roman"/>
          <w:sz w:val="24"/>
          <w:szCs w:val="24"/>
          <w:lang w:val="en-GB"/>
        </w:rPr>
        <w:t>______________(</w:t>
      </w:r>
      <w:r w:rsidRPr="00B05138">
        <w:rPr>
          <w:rFonts w:ascii="Times New Roman" w:eastAsia="Times New Roman" w:hAnsi="Times New Roman" w:cs="Times New Roman"/>
          <w:i/>
          <w:iCs/>
          <w:sz w:val="24"/>
          <w:szCs w:val="24"/>
          <w:lang w:val="en-GB"/>
        </w:rPr>
        <w:t>Date</w:t>
      </w:r>
      <w:r>
        <w:rPr>
          <w:rFonts w:ascii="Times New Roman" w:eastAsia="Times New Roman" w:hAnsi="Times New Roman" w:cs="Times New Roman"/>
          <w:i/>
          <w:iCs/>
          <w:sz w:val="24"/>
          <w:szCs w:val="24"/>
          <w:lang w:val="en-GB"/>
        </w:rPr>
        <w:t>)</w:t>
      </w:r>
      <w:r w:rsidRPr="00B05138">
        <w:rPr>
          <w:rFonts w:ascii="Times New Roman" w:eastAsia="Times New Roman" w:hAnsi="Times New Roman" w:cs="Times New Roman"/>
          <w:sz w:val="24"/>
          <w:szCs w:val="24"/>
          <w:lang w:val="en-GB"/>
        </w:rPr>
        <w:t xml:space="preserve">, at </w:t>
      </w:r>
      <w:r>
        <w:rPr>
          <w:rFonts w:ascii="Times New Roman" w:eastAsia="Times New Roman" w:hAnsi="Times New Roman" w:cs="Times New Roman"/>
          <w:sz w:val="24"/>
          <w:szCs w:val="24"/>
          <w:lang w:val="en-GB"/>
        </w:rPr>
        <w:t>______________(</w:t>
      </w:r>
      <w:r w:rsidRPr="00B05138">
        <w:rPr>
          <w:rFonts w:ascii="Times New Roman" w:eastAsia="Times New Roman" w:hAnsi="Times New Roman" w:cs="Times New Roman"/>
          <w:i/>
          <w:iCs/>
          <w:sz w:val="24"/>
          <w:szCs w:val="24"/>
          <w:lang w:val="en-GB"/>
        </w:rPr>
        <w:t>Time</w:t>
      </w:r>
      <w:r>
        <w:rPr>
          <w:rFonts w:ascii="Times New Roman" w:eastAsia="Times New Roman" w:hAnsi="Times New Roman" w:cs="Times New Roman"/>
          <w:i/>
          <w:iCs/>
          <w:sz w:val="24"/>
          <w:szCs w:val="24"/>
          <w:lang w:val="en-GB"/>
        </w:rPr>
        <w:t>)</w:t>
      </w:r>
      <w:r w:rsidRPr="00B05138">
        <w:rPr>
          <w:rFonts w:ascii="Times New Roman" w:eastAsia="Times New Roman" w:hAnsi="Times New Roman" w:cs="Times New Roman"/>
          <w:i/>
          <w:iCs/>
          <w:sz w:val="24"/>
          <w:szCs w:val="24"/>
          <w:lang w:val="en-GB"/>
        </w:rPr>
        <w:t xml:space="preserve"> </w:t>
      </w:r>
      <w:r w:rsidRPr="00B05138">
        <w:rPr>
          <w:rFonts w:ascii="Times New Roman" w:eastAsia="Times New Roman" w:hAnsi="Times New Roman" w:cs="Times New Roman"/>
          <w:sz w:val="24"/>
          <w:szCs w:val="24"/>
          <w:lang w:val="en-GB"/>
        </w:rPr>
        <w:t xml:space="preserve">at </w:t>
      </w:r>
      <w:r>
        <w:rPr>
          <w:rFonts w:ascii="Times New Roman" w:eastAsia="Times New Roman" w:hAnsi="Times New Roman" w:cs="Times New Roman"/>
          <w:sz w:val="24"/>
          <w:szCs w:val="24"/>
          <w:lang w:val="en-GB"/>
        </w:rPr>
        <w:t>_____________</w:t>
      </w:r>
      <w:proofErr w:type="gramStart"/>
      <w:r>
        <w:rPr>
          <w:rFonts w:ascii="Times New Roman" w:eastAsia="Times New Roman" w:hAnsi="Times New Roman" w:cs="Times New Roman"/>
          <w:sz w:val="24"/>
          <w:szCs w:val="24"/>
          <w:lang w:val="en-GB"/>
        </w:rPr>
        <w:t>_(</w:t>
      </w:r>
      <w:proofErr w:type="gramEnd"/>
      <w:r w:rsidRPr="00B05138">
        <w:rPr>
          <w:rFonts w:ascii="Times New Roman" w:eastAsia="Times New Roman" w:hAnsi="Times New Roman" w:cs="Times New Roman"/>
          <w:i/>
          <w:iCs/>
          <w:sz w:val="24"/>
          <w:szCs w:val="24"/>
          <w:lang w:val="en-GB"/>
        </w:rPr>
        <w:t>Address of court</w:t>
      </w:r>
      <w:r>
        <w:rPr>
          <w:rFonts w:ascii="Times New Roman" w:eastAsia="Times New Roman" w:hAnsi="Times New Roman" w:cs="Times New Roman"/>
          <w:i/>
          <w:iCs/>
          <w:sz w:val="24"/>
          <w:szCs w:val="24"/>
          <w:lang w:val="en-GB"/>
        </w:rPr>
        <w:t>)</w:t>
      </w:r>
      <w:r w:rsidRPr="00B05138">
        <w:rPr>
          <w:rFonts w:ascii="Times New Roman" w:eastAsia="Times New Roman" w:hAnsi="Times New Roman" w:cs="Times New Roman"/>
          <w:i/>
          <w:iCs/>
          <w:sz w:val="24"/>
          <w:szCs w:val="24"/>
          <w:lang w:val="en-GB"/>
        </w:rPr>
        <w:t xml:space="preserve"> </w:t>
      </w:r>
      <w:r w:rsidRPr="00B05138">
        <w:rPr>
          <w:rFonts w:ascii="Times New Roman" w:eastAsia="Times New Roman" w:hAnsi="Times New Roman" w:cs="Times New Roman"/>
          <w:sz w:val="24"/>
          <w:szCs w:val="24"/>
          <w:lang w:val="en-GB"/>
        </w:rPr>
        <w:t>and to remain until your attendance is no longer required.</w:t>
      </w:r>
    </w:p>
    <w:p w14:paraId="7B380B4F"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p>
    <w:p w14:paraId="3016D946" w14:textId="77777777" w:rsidR="00A850DE" w:rsidRPr="00B0513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p>
    <w:p w14:paraId="779A2AC4" w14:textId="77777777" w:rsidR="00A850DE" w:rsidRPr="00B0513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b/>
          <w:bCs/>
          <w:sz w:val="24"/>
          <w:szCs w:val="24"/>
          <w:lang w:val="en-GB"/>
        </w:rPr>
      </w:pPr>
      <w:r w:rsidRPr="00B05138">
        <w:rPr>
          <w:rFonts w:ascii="Times New Roman" w:eastAsia="Times New Roman" w:hAnsi="Times New Roman" w:cs="Times New Roman"/>
          <w:b/>
          <w:bCs/>
          <w:sz w:val="24"/>
          <w:szCs w:val="24"/>
          <w:lang w:val="en-GB"/>
        </w:rPr>
        <w:t>YOU ARE REQUIRED TO BRING WITH YOU AND PRODUCE AT THE TRIAL</w:t>
      </w:r>
    </w:p>
    <w:p w14:paraId="7067A752" w14:textId="77777777" w:rsidR="00A850DE" w:rsidRPr="00B0513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b/>
          <w:bCs/>
          <w:sz w:val="24"/>
          <w:szCs w:val="24"/>
          <w:lang w:val="en-GB"/>
        </w:rPr>
      </w:pPr>
      <w:r w:rsidRPr="00B05138">
        <w:rPr>
          <w:rFonts w:ascii="Times New Roman" w:eastAsia="Times New Roman" w:hAnsi="Times New Roman" w:cs="Times New Roman"/>
          <w:b/>
          <w:bCs/>
          <w:sz w:val="24"/>
          <w:szCs w:val="24"/>
          <w:lang w:val="en-GB"/>
        </w:rPr>
        <w:t>THE FOLLOWING DOCUMENTS AND THINGS:</w:t>
      </w:r>
    </w:p>
    <w:p w14:paraId="538AFA63"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p>
    <w:p w14:paraId="15B47CB6" w14:textId="77777777" w:rsidR="00A850DE" w:rsidRPr="00B0513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p>
    <w:p w14:paraId="4821164D" w14:textId="77777777" w:rsidR="00A850DE" w:rsidRPr="00B0513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i/>
          <w:iCs/>
          <w:sz w:val="24"/>
          <w:szCs w:val="24"/>
          <w:lang w:val="en-GB"/>
        </w:rPr>
      </w:pPr>
      <w:r w:rsidRPr="00B05138">
        <w:rPr>
          <w:rFonts w:ascii="Times New Roman" w:eastAsia="Times New Roman" w:hAnsi="Times New Roman" w:cs="Times New Roman"/>
          <w:i/>
          <w:iCs/>
          <w:sz w:val="24"/>
          <w:szCs w:val="24"/>
          <w:lang w:val="en-GB"/>
        </w:rPr>
        <w:t>State particular documents and things required</w:t>
      </w:r>
      <w:r>
        <w:rPr>
          <w:rFonts w:ascii="Times New Roman" w:eastAsia="Times New Roman" w:hAnsi="Times New Roman" w:cs="Times New Roman"/>
          <w:i/>
          <w:iCs/>
          <w:sz w:val="24"/>
          <w:szCs w:val="24"/>
          <w:lang w:val="en-GB"/>
        </w:rPr>
        <w:t>, in numbered paragraphs.</w:t>
      </w:r>
    </w:p>
    <w:p w14:paraId="38616D0D"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p>
    <w:p w14:paraId="0CA166D7"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bookmarkStart w:id="183" w:name="_Hlk121131570"/>
      <w:r>
        <w:rPr>
          <w:rFonts w:ascii="Times New Roman" w:eastAsia="Times New Roman" w:hAnsi="Times New Roman" w:cs="Times New Roman"/>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183"/>
    <w:p w14:paraId="26F2F4CA" w14:textId="77777777" w:rsidR="00A850DE" w:rsidRPr="009B4DBD"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p>
    <w:p w14:paraId="51A5A314" w14:textId="77777777" w:rsidR="00A850DE" w:rsidRPr="00B0513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r w:rsidRPr="00B05138">
        <w:rPr>
          <w:rFonts w:ascii="Times New Roman" w:eastAsia="Times New Roman" w:hAnsi="Times New Roman" w:cs="Times New Roman"/>
          <w:sz w:val="24"/>
          <w:szCs w:val="24"/>
          <w:lang w:val="en-GB"/>
        </w:rPr>
        <w:t>and all other documents relating to the action in your custody, possession or control.</w:t>
      </w:r>
    </w:p>
    <w:p w14:paraId="5A6E0ADC" w14:textId="77777777" w:rsidR="00A850DE" w:rsidRPr="00B0513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p>
    <w:p w14:paraId="4AA37688"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b/>
          <w:bCs/>
          <w:sz w:val="24"/>
          <w:szCs w:val="24"/>
          <w:lang w:val="en-GB"/>
        </w:rPr>
      </w:pPr>
      <w:r w:rsidRPr="00B05138">
        <w:rPr>
          <w:rFonts w:ascii="Times New Roman" w:eastAsia="Times New Roman" w:hAnsi="Times New Roman" w:cs="Times New Roman"/>
          <w:b/>
          <w:bCs/>
          <w:sz w:val="24"/>
          <w:szCs w:val="24"/>
          <w:lang w:val="en-GB"/>
        </w:rPr>
        <w:t>Witness attendance money is payable with this summons</w:t>
      </w:r>
      <w:r>
        <w:rPr>
          <w:rFonts w:ascii="Times New Roman" w:eastAsia="Times New Roman" w:hAnsi="Times New Roman" w:cs="Times New Roman"/>
          <w:b/>
          <w:bCs/>
          <w:sz w:val="24"/>
          <w:szCs w:val="24"/>
          <w:lang w:val="en-GB"/>
        </w:rPr>
        <w:t>, pursuant to the Rule 57 Tariff of the Rules of Civil Procedure.</w:t>
      </w:r>
    </w:p>
    <w:p w14:paraId="7C072CB9" w14:textId="77777777" w:rsidR="00A850DE" w:rsidRPr="00B0513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b/>
          <w:bCs/>
          <w:sz w:val="24"/>
          <w:szCs w:val="24"/>
          <w:lang w:val="en-GB"/>
        </w:rPr>
      </w:pPr>
    </w:p>
    <w:p w14:paraId="3A4BB5EF" w14:textId="77777777" w:rsidR="00A850DE" w:rsidRPr="00B0513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r w:rsidRPr="00B05138">
        <w:rPr>
          <w:rFonts w:ascii="Times New Roman" w:eastAsia="Times New Roman" w:hAnsi="Times New Roman" w:cs="Times New Roman"/>
          <w:b/>
          <w:bCs/>
          <w:sz w:val="24"/>
          <w:szCs w:val="24"/>
          <w:lang w:val="en-GB"/>
        </w:rPr>
        <w:t>IF YOU FAIL TO ATTEND OR TO REMAIN IN ATTENDANCE AS REQUIRED BY THIS SUMMONS, A WARRANT MAY BE ISSUED FOR YOUR ARREST.</w:t>
      </w:r>
    </w:p>
    <w:p w14:paraId="058F6E11"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p>
    <w:p w14:paraId="6A7E264A" w14:textId="77777777" w:rsidR="00A850DE" w:rsidRPr="00B0513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p>
    <w:p w14:paraId="048FD3DB" w14:textId="77777777" w:rsidR="00A850DE" w:rsidRPr="00B0513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r w:rsidRPr="00B05138">
        <w:rPr>
          <w:rFonts w:ascii="Times New Roman" w:eastAsia="Times New Roman" w:hAnsi="Times New Roman" w:cs="Times New Roman"/>
          <w:sz w:val="24"/>
          <w:szCs w:val="24"/>
          <w:lang w:val="en-GB"/>
        </w:rPr>
        <w:t>The</w:t>
      </w:r>
      <w:r>
        <w:rPr>
          <w:rFonts w:ascii="Times New Roman" w:eastAsia="Times New Roman" w:hAnsi="Times New Roman" w:cs="Times New Roman"/>
          <w:i/>
          <w:iCs/>
          <w:sz w:val="24"/>
          <w:szCs w:val="24"/>
          <w:lang w:val="en-GB"/>
        </w:rPr>
        <w:t xml:space="preserve"> </w:t>
      </w:r>
      <w:r>
        <w:rPr>
          <w:rFonts w:ascii="Times New Roman" w:eastAsia="Times New Roman" w:hAnsi="Times New Roman" w:cs="Times New Roman"/>
          <w:sz w:val="24"/>
          <w:szCs w:val="24"/>
          <w:lang w:val="en-GB"/>
        </w:rPr>
        <w:t>______________(</w:t>
      </w:r>
      <w:r>
        <w:rPr>
          <w:rFonts w:ascii="Times New Roman" w:eastAsia="Times New Roman" w:hAnsi="Times New Roman" w:cs="Times New Roman"/>
          <w:i/>
          <w:iCs/>
          <w:sz w:val="24"/>
          <w:szCs w:val="24"/>
          <w:lang w:val="en-GB"/>
        </w:rPr>
        <w:t>Plaintiff/Defendant)</w:t>
      </w:r>
      <w:r w:rsidRPr="00B05138">
        <w:rPr>
          <w:rFonts w:ascii="Times New Roman" w:eastAsia="Times New Roman" w:hAnsi="Times New Roman" w:cs="Times New Roman"/>
          <w:i/>
          <w:iCs/>
          <w:sz w:val="24"/>
          <w:szCs w:val="24"/>
          <w:lang w:val="en-GB"/>
        </w:rPr>
        <w:t xml:space="preserve"> </w:t>
      </w:r>
      <w:r w:rsidRPr="00B05138">
        <w:rPr>
          <w:rFonts w:ascii="Times New Roman" w:eastAsia="Times New Roman" w:hAnsi="Times New Roman" w:cs="Times New Roman"/>
          <w:sz w:val="24"/>
          <w:szCs w:val="24"/>
          <w:lang w:val="en-GB"/>
        </w:rPr>
        <w:t>has requested the clerk to issue this Summons to Witness.</w:t>
      </w:r>
    </w:p>
    <w:p w14:paraId="1CBF2C69" w14:textId="77777777" w:rsidR="00A850DE" w:rsidRPr="00B0513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lang w:val="en-GB"/>
        </w:rPr>
      </w:pPr>
    </w:p>
    <w:p w14:paraId="6D17864B" w14:textId="77777777" w:rsidR="00A850DE" w:rsidRPr="00B0513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lang w:val="en-GB"/>
        </w:rPr>
      </w:pPr>
    </w:p>
    <w:p w14:paraId="3A87D665" w14:textId="77777777" w:rsidR="00A850DE" w:rsidRPr="00B0513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lang w:val="en-GB"/>
        </w:rPr>
      </w:pPr>
    </w:p>
    <w:p w14:paraId="0838B0F1" w14:textId="77777777" w:rsidR="00A850DE" w:rsidRPr="00B05138" w:rsidRDefault="00A850DE" w:rsidP="00A850DE">
      <w:pPr>
        <w:pBdr>
          <w:top w:val="single" w:sz="6" w:space="0" w:color="FFFFFF"/>
          <w:left w:val="single" w:sz="6" w:space="0" w:color="FFFFFF"/>
          <w:bottom w:val="single" w:sz="6" w:space="0" w:color="FFFFFF"/>
          <w:right w:val="single" w:sz="6" w:space="0" w:color="FFFFFF"/>
        </w:pBdr>
        <w:tabs>
          <w:tab w:val="right" w:pos="10800"/>
        </w:tabs>
        <w:spacing w:after="0" w:line="214" w:lineRule="auto"/>
        <w:jc w:val="both"/>
        <w:rPr>
          <w:rFonts w:ascii="Times New Roman" w:eastAsia="Times New Roman" w:hAnsi="Times New Roman" w:cs="Times New Roman"/>
          <w:lang w:val="en-GB"/>
        </w:rPr>
      </w:pPr>
      <w:r w:rsidRPr="00B05138">
        <w:rPr>
          <w:rFonts w:ascii="Times New Roman" w:eastAsia="Times New Roman" w:hAnsi="Times New Roman" w:cs="Times New Roman"/>
          <w:lang w:val="en-GB"/>
        </w:rPr>
        <w:t>_____________________________</w:t>
      </w:r>
      <w:r w:rsidRPr="00B05138">
        <w:rPr>
          <w:rFonts w:ascii="Times New Roman" w:eastAsia="Times New Roman" w:hAnsi="Times New Roman" w:cs="Times New Roman"/>
          <w:lang w:val="en-GB"/>
        </w:rPr>
        <w:tab/>
        <w:t>________________________________</w:t>
      </w:r>
    </w:p>
    <w:p w14:paraId="01E8D5A3" w14:textId="77777777" w:rsidR="00A850DE" w:rsidRPr="00634542" w:rsidRDefault="00A850DE" w:rsidP="00A850DE">
      <w:pPr>
        <w:spacing w:after="0" w:line="240" w:lineRule="auto"/>
        <w:rPr>
          <w:rFonts w:ascii="Times New Roman" w:eastAsia="Times New Roman" w:hAnsi="Times New Roman" w:cs="Times New Roman"/>
          <w:i/>
          <w:iCs/>
          <w:lang w:val="en-GB"/>
        </w:rPr>
      </w:pPr>
      <w:r>
        <w:rPr>
          <w:rFonts w:ascii="Times New Roman" w:eastAsia="Times New Roman" w:hAnsi="Times New Roman" w:cs="Times New Roman"/>
          <w:i/>
          <w:iCs/>
          <w:lang w:val="en-GB"/>
        </w:rPr>
        <w:t xml:space="preserve">                    </w:t>
      </w:r>
      <w:r w:rsidRPr="00B05138">
        <w:rPr>
          <w:rFonts w:ascii="Times New Roman" w:eastAsia="Times New Roman" w:hAnsi="Times New Roman" w:cs="Times New Roman"/>
          <w:i/>
          <w:iCs/>
          <w:lang w:val="en-GB"/>
        </w:rPr>
        <w:t>(Date)</w:t>
      </w:r>
      <w:r w:rsidRPr="00B05138">
        <w:rPr>
          <w:rFonts w:ascii="Times New Roman" w:eastAsia="Times New Roman" w:hAnsi="Times New Roman" w:cs="Times New Roman"/>
          <w:i/>
          <w:iCs/>
          <w:lang w:val="en-GB"/>
        </w:rPr>
        <w:tab/>
      </w:r>
      <w:r>
        <w:rPr>
          <w:rFonts w:ascii="Times New Roman" w:eastAsia="Times New Roman" w:hAnsi="Times New Roman" w:cs="Times New Roman"/>
          <w:i/>
          <w:iCs/>
          <w:lang w:val="en-GB"/>
        </w:rPr>
        <w:tab/>
      </w:r>
      <w:r>
        <w:rPr>
          <w:rFonts w:ascii="Times New Roman" w:eastAsia="Times New Roman" w:hAnsi="Times New Roman" w:cs="Times New Roman"/>
          <w:i/>
          <w:iCs/>
          <w:lang w:val="en-GB"/>
        </w:rPr>
        <w:tab/>
      </w:r>
      <w:r>
        <w:rPr>
          <w:rFonts w:ascii="Times New Roman" w:eastAsia="Times New Roman" w:hAnsi="Times New Roman" w:cs="Times New Roman"/>
          <w:i/>
          <w:iCs/>
          <w:lang w:val="en-GB"/>
        </w:rPr>
        <w:tab/>
      </w:r>
      <w:r>
        <w:rPr>
          <w:rFonts w:ascii="Times New Roman" w:eastAsia="Times New Roman" w:hAnsi="Times New Roman" w:cs="Times New Roman"/>
          <w:i/>
          <w:iCs/>
          <w:lang w:val="en-GB"/>
        </w:rPr>
        <w:tab/>
      </w:r>
      <w:r>
        <w:rPr>
          <w:rFonts w:ascii="Times New Roman" w:eastAsia="Times New Roman" w:hAnsi="Times New Roman" w:cs="Times New Roman"/>
          <w:i/>
          <w:iCs/>
          <w:lang w:val="en-GB"/>
        </w:rPr>
        <w:tab/>
      </w:r>
      <w:r>
        <w:rPr>
          <w:rFonts w:ascii="Times New Roman" w:eastAsia="Times New Roman" w:hAnsi="Times New Roman" w:cs="Times New Roman"/>
          <w:i/>
          <w:iCs/>
          <w:lang w:val="en-GB"/>
        </w:rPr>
        <w:tab/>
        <w:t xml:space="preserve">    </w:t>
      </w:r>
      <w:proofErr w:type="gramStart"/>
      <w:r>
        <w:rPr>
          <w:rFonts w:ascii="Times New Roman" w:eastAsia="Times New Roman" w:hAnsi="Times New Roman" w:cs="Times New Roman"/>
          <w:i/>
          <w:iCs/>
          <w:lang w:val="en-GB"/>
        </w:rPr>
        <w:t xml:space="preserve">   </w:t>
      </w:r>
      <w:r w:rsidRPr="00B05138">
        <w:rPr>
          <w:rFonts w:ascii="Times New Roman" w:eastAsia="Times New Roman" w:hAnsi="Times New Roman" w:cs="Times New Roman"/>
          <w:i/>
          <w:iCs/>
          <w:lang w:val="en-GB"/>
        </w:rPr>
        <w:t>(</w:t>
      </w:r>
      <w:proofErr w:type="gramEnd"/>
      <w:r w:rsidRPr="00B05138">
        <w:rPr>
          <w:rFonts w:ascii="Times New Roman" w:eastAsia="Times New Roman" w:hAnsi="Times New Roman" w:cs="Times New Roman"/>
          <w:i/>
          <w:iCs/>
          <w:lang w:val="en-GB"/>
        </w:rPr>
        <w:t>Signature of clerk)</w:t>
      </w:r>
    </w:p>
    <w:bookmarkEnd w:id="182"/>
    <w:p w14:paraId="5C5877A6" w14:textId="77777777" w:rsidR="00A850DE" w:rsidRDefault="00A850DE" w:rsidP="00A850DE">
      <w:pPr>
        <w:spacing w:after="0" w:line="240" w:lineRule="auto"/>
        <w:jc w:val="center"/>
        <w:rPr>
          <w:rFonts w:ascii="Times New Roman" w:hAnsi="Times New Roman" w:cs="Times New Roman"/>
          <w:b/>
          <w:bCs/>
          <w:sz w:val="24"/>
          <w:szCs w:val="24"/>
        </w:rPr>
      </w:pPr>
    </w:p>
    <w:p w14:paraId="48F3064E" w14:textId="77777777" w:rsidR="00A850DE" w:rsidRDefault="00A850DE" w:rsidP="00A850DE">
      <w:pPr>
        <w:spacing w:after="0" w:line="240" w:lineRule="auto"/>
        <w:jc w:val="center"/>
        <w:rPr>
          <w:rFonts w:ascii="Times New Roman" w:hAnsi="Times New Roman" w:cs="Times New Roman"/>
          <w:b/>
          <w:bCs/>
          <w:sz w:val="24"/>
          <w:szCs w:val="24"/>
        </w:rPr>
      </w:pPr>
    </w:p>
    <w:p w14:paraId="2E45B781" w14:textId="77777777" w:rsidR="00A850DE" w:rsidRDefault="00A850DE" w:rsidP="00A850DE">
      <w:pPr>
        <w:spacing w:after="0" w:line="240" w:lineRule="auto"/>
        <w:jc w:val="center"/>
        <w:rPr>
          <w:rFonts w:ascii="Times New Roman" w:hAnsi="Times New Roman" w:cs="Times New Roman"/>
          <w:b/>
          <w:bCs/>
          <w:sz w:val="24"/>
          <w:szCs w:val="24"/>
        </w:rPr>
      </w:pPr>
    </w:p>
    <w:p w14:paraId="439D892F" w14:textId="77777777" w:rsidR="00A850DE" w:rsidRDefault="00A850DE" w:rsidP="00A850DE">
      <w:pPr>
        <w:spacing w:after="0" w:line="240" w:lineRule="auto"/>
        <w:jc w:val="center"/>
        <w:rPr>
          <w:rFonts w:ascii="Times New Roman" w:hAnsi="Times New Roman" w:cs="Times New Roman"/>
          <w:b/>
          <w:bCs/>
          <w:sz w:val="24"/>
          <w:szCs w:val="24"/>
        </w:rPr>
      </w:pPr>
    </w:p>
    <w:p w14:paraId="0DA4A831" w14:textId="77777777" w:rsidR="00A850DE" w:rsidRDefault="00A850DE" w:rsidP="00A850DE">
      <w:pPr>
        <w:spacing w:after="0" w:line="240" w:lineRule="auto"/>
        <w:jc w:val="center"/>
        <w:rPr>
          <w:rFonts w:ascii="Times New Roman" w:hAnsi="Times New Roman" w:cs="Times New Roman"/>
          <w:b/>
          <w:bCs/>
          <w:sz w:val="24"/>
          <w:szCs w:val="24"/>
        </w:rPr>
      </w:pPr>
    </w:p>
    <w:p w14:paraId="00D52AA9" w14:textId="77777777" w:rsidR="00A850DE" w:rsidRDefault="00A850DE" w:rsidP="00A850DE">
      <w:pPr>
        <w:spacing w:after="0" w:line="240" w:lineRule="auto"/>
        <w:jc w:val="center"/>
        <w:rPr>
          <w:rFonts w:ascii="Times New Roman" w:hAnsi="Times New Roman" w:cs="Times New Roman"/>
          <w:b/>
          <w:bCs/>
          <w:sz w:val="24"/>
          <w:szCs w:val="24"/>
        </w:rPr>
      </w:pPr>
    </w:p>
    <w:p w14:paraId="0CD2341E" w14:textId="77777777" w:rsidR="00A850DE" w:rsidRDefault="00A850DE" w:rsidP="00A850DE">
      <w:pPr>
        <w:spacing w:after="0" w:line="240" w:lineRule="auto"/>
        <w:jc w:val="center"/>
        <w:rPr>
          <w:rFonts w:ascii="Times New Roman" w:hAnsi="Times New Roman" w:cs="Times New Roman"/>
          <w:b/>
          <w:bCs/>
          <w:sz w:val="24"/>
          <w:szCs w:val="24"/>
        </w:rPr>
      </w:pPr>
    </w:p>
    <w:p w14:paraId="77262881" w14:textId="77777777" w:rsidR="00A850DE" w:rsidRDefault="00A850DE" w:rsidP="00A850DE">
      <w:pPr>
        <w:spacing w:after="0" w:line="240" w:lineRule="auto"/>
        <w:jc w:val="center"/>
        <w:rPr>
          <w:rFonts w:ascii="Times New Roman" w:hAnsi="Times New Roman" w:cs="Times New Roman"/>
          <w:b/>
          <w:bCs/>
          <w:sz w:val="24"/>
          <w:szCs w:val="24"/>
        </w:rPr>
      </w:pPr>
    </w:p>
    <w:p w14:paraId="0DECDEC1" w14:textId="77777777" w:rsidR="00A850DE" w:rsidRDefault="00A850DE" w:rsidP="00A850DE">
      <w:pPr>
        <w:spacing w:after="0" w:line="240" w:lineRule="auto"/>
        <w:jc w:val="center"/>
        <w:rPr>
          <w:rFonts w:ascii="Times New Roman" w:hAnsi="Times New Roman" w:cs="Times New Roman"/>
          <w:b/>
          <w:bCs/>
          <w:sz w:val="24"/>
          <w:szCs w:val="24"/>
        </w:rPr>
      </w:pPr>
    </w:p>
    <w:p w14:paraId="532A53F9" w14:textId="77777777" w:rsidR="00A850DE" w:rsidRDefault="00A850DE" w:rsidP="00A850DE">
      <w:pPr>
        <w:spacing w:after="0" w:line="240" w:lineRule="auto"/>
        <w:jc w:val="center"/>
        <w:rPr>
          <w:rFonts w:ascii="Times New Roman" w:hAnsi="Times New Roman" w:cs="Times New Roman"/>
          <w:b/>
          <w:bCs/>
          <w:sz w:val="24"/>
          <w:szCs w:val="24"/>
        </w:rPr>
      </w:pPr>
    </w:p>
    <w:p w14:paraId="19E46AB3" w14:textId="77777777" w:rsidR="00A850DE" w:rsidRDefault="00A850DE" w:rsidP="00A850DE">
      <w:pPr>
        <w:spacing w:after="0" w:line="240" w:lineRule="auto"/>
        <w:jc w:val="center"/>
        <w:rPr>
          <w:rFonts w:ascii="Times New Roman" w:hAnsi="Times New Roman" w:cs="Times New Roman"/>
          <w:b/>
          <w:bCs/>
          <w:sz w:val="24"/>
          <w:szCs w:val="24"/>
        </w:rPr>
      </w:pPr>
    </w:p>
    <w:p w14:paraId="6ADE1670" w14:textId="77777777" w:rsidR="00A850DE" w:rsidRDefault="00A850DE" w:rsidP="00A850DE">
      <w:pPr>
        <w:spacing w:after="0" w:line="240" w:lineRule="auto"/>
        <w:jc w:val="center"/>
        <w:rPr>
          <w:rFonts w:ascii="Times New Roman" w:hAnsi="Times New Roman" w:cs="Times New Roman"/>
          <w:b/>
          <w:bCs/>
          <w:sz w:val="24"/>
          <w:szCs w:val="24"/>
        </w:rPr>
      </w:pPr>
    </w:p>
    <w:p w14:paraId="650FB67B" w14:textId="77777777" w:rsidR="00A850DE" w:rsidRDefault="00A850DE" w:rsidP="00A850DE">
      <w:pPr>
        <w:spacing w:after="0" w:line="240" w:lineRule="auto"/>
        <w:jc w:val="center"/>
        <w:rPr>
          <w:rFonts w:ascii="Times New Roman" w:hAnsi="Times New Roman" w:cs="Times New Roman"/>
          <w:b/>
          <w:bCs/>
          <w:sz w:val="24"/>
          <w:szCs w:val="24"/>
        </w:rPr>
      </w:pPr>
    </w:p>
    <w:p w14:paraId="26D866D3" w14:textId="77777777" w:rsidR="00A850DE" w:rsidRDefault="00A850DE" w:rsidP="00A850DE">
      <w:pPr>
        <w:spacing w:after="0" w:line="240" w:lineRule="auto"/>
        <w:jc w:val="center"/>
        <w:rPr>
          <w:rFonts w:ascii="Times New Roman" w:hAnsi="Times New Roman" w:cs="Times New Roman"/>
          <w:b/>
          <w:bCs/>
          <w:sz w:val="24"/>
          <w:szCs w:val="24"/>
        </w:rPr>
      </w:pPr>
    </w:p>
    <w:p w14:paraId="56ED73D5" w14:textId="77777777" w:rsidR="00A850DE" w:rsidRDefault="00A850DE" w:rsidP="00A850DE">
      <w:pPr>
        <w:spacing w:after="0" w:line="240" w:lineRule="auto"/>
        <w:jc w:val="center"/>
        <w:rPr>
          <w:rFonts w:ascii="Times New Roman" w:hAnsi="Times New Roman" w:cs="Times New Roman"/>
          <w:b/>
          <w:bCs/>
          <w:sz w:val="24"/>
          <w:szCs w:val="24"/>
        </w:rPr>
      </w:pPr>
    </w:p>
    <w:p w14:paraId="6E81A1A5" w14:textId="77777777" w:rsidR="00A850DE" w:rsidRDefault="00A850DE" w:rsidP="00A850DE">
      <w:pPr>
        <w:spacing w:after="0" w:line="240" w:lineRule="auto"/>
        <w:jc w:val="center"/>
        <w:rPr>
          <w:rFonts w:ascii="Times New Roman" w:hAnsi="Times New Roman" w:cs="Times New Roman"/>
          <w:b/>
          <w:bCs/>
          <w:sz w:val="24"/>
          <w:szCs w:val="24"/>
        </w:rPr>
      </w:pPr>
    </w:p>
    <w:p w14:paraId="7E232D06" w14:textId="77777777" w:rsidR="00A850DE" w:rsidRDefault="00A850DE" w:rsidP="00A850DE">
      <w:pPr>
        <w:spacing w:after="0" w:line="240" w:lineRule="auto"/>
        <w:jc w:val="center"/>
        <w:rPr>
          <w:rFonts w:ascii="Times New Roman" w:hAnsi="Times New Roman" w:cs="Times New Roman"/>
          <w:b/>
          <w:bCs/>
          <w:sz w:val="24"/>
          <w:szCs w:val="24"/>
        </w:rPr>
      </w:pPr>
    </w:p>
    <w:p w14:paraId="26834993" w14:textId="77777777" w:rsidR="00A850DE" w:rsidRDefault="00A850DE" w:rsidP="00A850DE">
      <w:pPr>
        <w:spacing w:after="0" w:line="240" w:lineRule="auto"/>
        <w:jc w:val="center"/>
        <w:rPr>
          <w:rFonts w:ascii="Times New Roman" w:hAnsi="Times New Roman" w:cs="Times New Roman"/>
          <w:b/>
          <w:bCs/>
          <w:sz w:val="24"/>
          <w:szCs w:val="24"/>
        </w:rPr>
      </w:pPr>
    </w:p>
    <w:p w14:paraId="15AA52C3" w14:textId="77777777" w:rsidR="00A850DE" w:rsidRDefault="00A850DE" w:rsidP="00A850DE">
      <w:pPr>
        <w:spacing w:after="0" w:line="240" w:lineRule="auto"/>
        <w:jc w:val="center"/>
        <w:rPr>
          <w:rFonts w:ascii="Times New Roman" w:hAnsi="Times New Roman" w:cs="Times New Roman"/>
          <w:b/>
          <w:bCs/>
          <w:sz w:val="24"/>
          <w:szCs w:val="24"/>
        </w:rPr>
      </w:pPr>
    </w:p>
    <w:p w14:paraId="4235CBD2" w14:textId="77777777" w:rsidR="00A850DE" w:rsidRDefault="00A850DE" w:rsidP="00A850DE">
      <w:pPr>
        <w:spacing w:after="0" w:line="240" w:lineRule="auto"/>
        <w:jc w:val="center"/>
        <w:rPr>
          <w:rFonts w:ascii="Times New Roman" w:hAnsi="Times New Roman" w:cs="Times New Roman"/>
          <w:b/>
          <w:bCs/>
          <w:sz w:val="24"/>
          <w:szCs w:val="24"/>
        </w:rPr>
      </w:pPr>
    </w:p>
    <w:p w14:paraId="24D90DFC" w14:textId="77777777" w:rsidR="00A850DE" w:rsidRDefault="00A850DE" w:rsidP="00A850DE">
      <w:pPr>
        <w:spacing w:after="0" w:line="240" w:lineRule="auto"/>
        <w:jc w:val="center"/>
        <w:rPr>
          <w:rFonts w:ascii="Times New Roman" w:hAnsi="Times New Roman" w:cs="Times New Roman"/>
          <w:b/>
          <w:bCs/>
          <w:sz w:val="24"/>
          <w:szCs w:val="24"/>
        </w:rPr>
      </w:pPr>
    </w:p>
    <w:p w14:paraId="35FA3618" w14:textId="77777777" w:rsidR="00A850DE" w:rsidRDefault="00A850DE" w:rsidP="00A850DE">
      <w:pPr>
        <w:spacing w:after="0" w:line="240" w:lineRule="auto"/>
        <w:jc w:val="center"/>
        <w:rPr>
          <w:rFonts w:ascii="Times New Roman" w:hAnsi="Times New Roman" w:cs="Times New Roman"/>
          <w:b/>
          <w:bCs/>
          <w:sz w:val="24"/>
          <w:szCs w:val="24"/>
        </w:rPr>
      </w:pPr>
    </w:p>
    <w:p w14:paraId="5AF9FD60" w14:textId="77777777" w:rsidR="00A850DE" w:rsidRDefault="00A850DE" w:rsidP="00A850DE">
      <w:pPr>
        <w:spacing w:after="0" w:line="240" w:lineRule="auto"/>
        <w:jc w:val="center"/>
        <w:rPr>
          <w:rFonts w:ascii="Times New Roman" w:hAnsi="Times New Roman" w:cs="Times New Roman"/>
          <w:b/>
          <w:bCs/>
          <w:sz w:val="24"/>
          <w:szCs w:val="24"/>
        </w:rPr>
      </w:pPr>
    </w:p>
    <w:p w14:paraId="437A30BB" w14:textId="77777777" w:rsidR="00A850DE" w:rsidRDefault="00A850DE" w:rsidP="00A850DE">
      <w:pPr>
        <w:spacing w:after="0" w:line="240" w:lineRule="auto"/>
        <w:jc w:val="center"/>
        <w:rPr>
          <w:rFonts w:ascii="Times New Roman" w:hAnsi="Times New Roman" w:cs="Times New Roman"/>
          <w:b/>
          <w:bCs/>
          <w:sz w:val="24"/>
          <w:szCs w:val="24"/>
        </w:rPr>
      </w:pPr>
    </w:p>
    <w:p w14:paraId="41AC3C24" w14:textId="77777777" w:rsidR="00A850DE" w:rsidRDefault="00A850DE" w:rsidP="00A850DE">
      <w:pPr>
        <w:spacing w:after="0" w:line="240" w:lineRule="auto"/>
        <w:jc w:val="center"/>
        <w:rPr>
          <w:rFonts w:ascii="Times New Roman" w:hAnsi="Times New Roman" w:cs="Times New Roman"/>
          <w:b/>
          <w:bCs/>
          <w:sz w:val="24"/>
          <w:szCs w:val="24"/>
        </w:rPr>
      </w:pPr>
    </w:p>
    <w:p w14:paraId="078C127D" w14:textId="77777777" w:rsidR="00A850DE" w:rsidRDefault="00A850DE" w:rsidP="00A850DE">
      <w:pPr>
        <w:spacing w:after="0" w:line="240" w:lineRule="auto"/>
        <w:jc w:val="center"/>
        <w:rPr>
          <w:rFonts w:ascii="Times New Roman" w:hAnsi="Times New Roman" w:cs="Times New Roman"/>
          <w:b/>
          <w:bCs/>
          <w:sz w:val="24"/>
          <w:szCs w:val="24"/>
        </w:rPr>
      </w:pPr>
    </w:p>
    <w:p w14:paraId="23ADFDFC" w14:textId="77777777" w:rsidR="00A850DE" w:rsidRDefault="00A850DE" w:rsidP="00A850DE">
      <w:pPr>
        <w:spacing w:after="0" w:line="240" w:lineRule="auto"/>
        <w:jc w:val="center"/>
        <w:rPr>
          <w:rFonts w:ascii="Times New Roman" w:hAnsi="Times New Roman" w:cs="Times New Roman"/>
          <w:b/>
          <w:bCs/>
          <w:sz w:val="24"/>
          <w:szCs w:val="24"/>
        </w:rPr>
      </w:pPr>
    </w:p>
    <w:p w14:paraId="64F56557" w14:textId="77777777" w:rsidR="00A850DE" w:rsidRDefault="00A850DE" w:rsidP="00A850DE">
      <w:pPr>
        <w:spacing w:after="0" w:line="240" w:lineRule="auto"/>
        <w:jc w:val="center"/>
        <w:rPr>
          <w:rFonts w:ascii="Times New Roman" w:hAnsi="Times New Roman" w:cs="Times New Roman"/>
          <w:b/>
          <w:bCs/>
          <w:sz w:val="24"/>
          <w:szCs w:val="24"/>
        </w:rPr>
      </w:pPr>
    </w:p>
    <w:p w14:paraId="353DAEAC" w14:textId="77777777" w:rsidR="00A850DE" w:rsidRDefault="00A850DE" w:rsidP="00A850DE">
      <w:pPr>
        <w:spacing w:after="0" w:line="240" w:lineRule="auto"/>
        <w:jc w:val="center"/>
        <w:rPr>
          <w:rFonts w:ascii="Times New Roman" w:hAnsi="Times New Roman" w:cs="Times New Roman"/>
          <w:b/>
          <w:bCs/>
          <w:sz w:val="24"/>
          <w:szCs w:val="24"/>
        </w:rPr>
      </w:pPr>
    </w:p>
    <w:p w14:paraId="1A62BDD3" w14:textId="77777777" w:rsidR="00A850DE" w:rsidRDefault="00A850DE" w:rsidP="00A850DE">
      <w:pPr>
        <w:spacing w:after="0" w:line="240" w:lineRule="auto"/>
        <w:jc w:val="center"/>
        <w:rPr>
          <w:rFonts w:ascii="Times New Roman" w:hAnsi="Times New Roman" w:cs="Times New Roman"/>
          <w:b/>
          <w:bCs/>
          <w:sz w:val="24"/>
          <w:szCs w:val="24"/>
        </w:rPr>
      </w:pPr>
    </w:p>
    <w:p w14:paraId="59190A1D" w14:textId="77777777" w:rsidR="00A850DE" w:rsidRDefault="00A850DE" w:rsidP="00A850DE">
      <w:pPr>
        <w:spacing w:after="0" w:line="240" w:lineRule="auto"/>
        <w:jc w:val="center"/>
        <w:rPr>
          <w:rFonts w:ascii="Times New Roman" w:hAnsi="Times New Roman" w:cs="Times New Roman"/>
          <w:b/>
          <w:bCs/>
          <w:sz w:val="24"/>
          <w:szCs w:val="24"/>
        </w:rPr>
      </w:pPr>
    </w:p>
    <w:p w14:paraId="30A5D8CC" w14:textId="77777777" w:rsidR="00A850DE" w:rsidRDefault="00A850DE" w:rsidP="00A850DE">
      <w:pPr>
        <w:spacing w:after="0" w:line="240" w:lineRule="auto"/>
        <w:jc w:val="center"/>
        <w:rPr>
          <w:rFonts w:ascii="Times New Roman" w:hAnsi="Times New Roman" w:cs="Times New Roman"/>
          <w:b/>
          <w:bCs/>
          <w:sz w:val="24"/>
          <w:szCs w:val="24"/>
        </w:rPr>
      </w:pPr>
    </w:p>
    <w:p w14:paraId="250BDD71" w14:textId="77777777" w:rsidR="00A850DE" w:rsidRDefault="00A850DE" w:rsidP="00A850D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FORM 18B</w:t>
      </w:r>
    </w:p>
    <w:p w14:paraId="533AF3D8" w14:textId="77777777" w:rsidR="00A850DE" w:rsidRDefault="00A850DE" w:rsidP="00A850DE">
      <w:pPr>
        <w:spacing w:after="0" w:line="240" w:lineRule="auto"/>
        <w:jc w:val="center"/>
        <w:rPr>
          <w:rFonts w:ascii="Times New Roman" w:hAnsi="Times New Roman" w:cs="Times New Roman"/>
          <w:b/>
          <w:bCs/>
          <w:sz w:val="24"/>
          <w:szCs w:val="24"/>
          <w:lang w:val="en-CA"/>
        </w:rPr>
      </w:pPr>
      <w:r>
        <w:rPr>
          <w:rFonts w:ascii="Times New Roman" w:hAnsi="Times New Roman" w:cs="Times New Roman"/>
          <w:b/>
          <w:bCs/>
          <w:sz w:val="24"/>
          <w:szCs w:val="24"/>
          <w:lang w:val="en-CA"/>
        </w:rPr>
        <w:t>WARRANT FOR ARREST OF DEFAULTING</w:t>
      </w:r>
      <w:r w:rsidRPr="00B05138">
        <w:rPr>
          <w:rFonts w:ascii="Times New Roman" w:hAnsi="Times New Roman" w:cs="Times New Roman"/>
          <w:b/>
          <w:bCs/>
          <w:sz w:val="24"/>
          <w:szCs w:val="24"/>
          <w:lang w:val="en-CA"/>
        </w:rPr>
        <w:t xml:space="preserve"> WITNESS</w:t>
      </w:r>
    </w:p>
    <w:p w14:paraId="17A97D5D" w14:textId="77777777" w:rsidR="00A850DE" w:rsidRDefault="00A850DE" w:rsidP="00A850DE">
      <w:pPr>
        <w:spacing w:after="0" w:line="240" w:lineRule="auto"/>
        <w:jc w:val="center"/>
        <w:rPr>
          <w:rFonts w:ascii="Times New Roman" w:hAnsi="Times New Roman" w:cs="Times New Roman"/>
          <w:sz w:val="24"/>
          <w:szCs w:val="24"/>
        </w:rPr>
      </w:pPr>
    </w:p>
    <w:p w14:paraId="5C3B0EBB" w14:textId="77777777" w:rsidR="00A850DE" w:rsidRDefault="00A850DE" w:rsidP="00A850DE">
      <w:pPr>
        <w:spacing w:after="0" w:line="240" w:lineRule="auto"/>
        <w:jc w:val="right"/>
        <w:rPr>
          <w:rFonts w:ascii="Times New Roman" w:eastAsia="Times New Roman" w:hAnsi="Times New Roman" w:cs="Times New Roman"/>
          <w:i/>
          <w:szCs w:val="20"/>
          <w:lang w:val="en-CA"/>
        </w:rPr>
      </w:pPr>
      <w:r>
        <w:rPr>
          <w:rFonts w:ascii="Times New Roman" w:eastAsia="Times New Roman" w:hAnsi="Times New Roman" w:cs="Times New Roman"/>
          <w:szCs w:val="20"/>
          <w:lang w:val="en-CA"/>
        </w:rPr>
        <w:t>Court File No. S___ SC __________</w:t>
      </w:r>
      <w:r>
        <w:rPr>
          <w:rFonts w:ascii="Times New Roman" w:eastAsia="Times New Roman" w:hAnsi="Times New Roman" w:cs="Times New Roman"/>
          <w:szCs w:val="20"/>
          <w:lang w:val="en-CA"/>
        </w:rPr>
        <w:br/>
      </w:r>
      <w:r>
        <w:rPr>
          <w:rFonts w:ascii="Times New Roman" w:eastAsia="Times New Roman" w:hAnsi="Times New Roman" w:cs="Times New Roman"/>
          <w:i/>
          <w:szCs w:val="20"/>
          <w:lang w:val="en-CA"/>
        </w:rPr>
        <w:t>(The number assigned by the court)</w:t>
      </w:r>
    </w:p>
    <w:p w14:paraId="60B113BE" w14:textId="77777777" w:rsidR="00A850DE" w:rsidRDefault="00A850DE" w:rsidP="00A850DE">
      <w:pPr>
        <w:spacing w:after="0" w:line="240" w:lineRule="auto"/>
        <w:jc w:val="center"/>
        <w:rPr>
          <w:rFonts w:ascii="Times New Roman" w:hAnsi="Times New Roman" w:cs="Times New Roman"/>
          <w:sz w:val="24"/>
          <w:szCs w:val="24"/>
        </w:rPr>
      </w:pPr>
    </w:p>
    <w:p w14:paraId="044F4AE0"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SUPREME COURT OF PRINCE EDWARD ISLAND</w:t>
      </w:r>
    </w:p>
    <w:p w14:paraId="70F82799"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(SMALL CLAIMS SECTION)</w:t>
      </w:r>
    </w:p>
    <w:p w14:paraId="7B140992" w14:textId="77777777" w:rsidR="00A850DE" w:rsidRDefault="00A850DE" w:rsidP="00A850DE">
      <w:pPr>
        <w:spacing w:after="0" w:line="240" w:lineRule="auto"/>
        <w:rPr>
          <w:rFonts w:ascii="Times New Roman" w:hAnsi="Times New Roman" w:cs="Times New Roman"/>
          <w:sz w:val="24"/>
          <w:szCs w:val="24"/>
        </w:rPr>
      </w:pPr>
    </w:p>
    <w:p w14:paraId="4AC022F2" w14:textId="77777777" w:rsidR="00A850DE" w:rsidRDefault="00A850DE" w:rsidP="00A850DE">
      <w:pPr>
        <w:spacing w:after="0" w:line="240" w:lineRule="auto"/>
        <w:rPr>
          <w:rFonts w:ascii="Times New Roman" w:hAnsi="Times New Roman" w:cs="Times New Roman"/>
          <w:sz w:val="24"/>
          <w:szCs w:val="24"/>
        </w:rPr>
      </w:pPr>
      <w:r>
        <w:rPr>
          <w:rFonts w:ascii="Times New Roman" w:hAnsi="Times New Roman" w:cs="Times New Roman"/>
          <w:sz w:val="24"/>
          <w:szCs w:val="24"/>
        </w:rPr>
        <w:t>BETWEEN:</w:t>
      </w:r>
    </w:p>
    <w:p w14:paraId="48096FF6" w14:textId="77777777" w:rsidR="00A850DE" w:rsidRDefault="00A850DE" w:rsidP="00A850DE">
      <w:pPr>
        <w:spacing w:after="0" w:line="240" w:lineRule="auto"/>
        <w:rPr>
          <w:rFonts w:ascii="Times New Roman" w:hAnsi="Times New Roman" w:cs="Times New Roman"/>
          <w:sz w:val="24"/>
          <w:szCs w:val="24"/>
        </w:rPr>
      </w:pPr>
    </w:p>
    <w:p w14:paraId="2D19063D"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34110BC8" w14:textId="77777777" w:rsidR="00A850DE" w:rsidRDefault="00A850DE" w:rsidP="00A850DE">
      <w:pPr>
        <w:spacing w:after="0" w:line="240" w:lineRule="auto"/>
        <w:rPr>
          <w:rFonts w:ascii="Times New Roman" w:hAnsi="Times New Roman" w:cs="Times New Roman"/>
          <w:sz w:val="24"/>
          <w:szCs w:val="24"/>
        </w:rPr>
      </w:pPr>
    </w:p>
    <w:p w14:paraId="0CFDC549" w14:textId="77777777" w:rsidR="00A850DE" w:rsidRDefault="00A850DE" w:rsidP="00A850D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PLAINTIFF(S)</w:t>
      </w:r>
    </w:p>
    <w:p w14:paraId="7E863BE3" w14:textId="77777777" w:rsidR="00A850DE" w:rsidRDefault="00A850DE" w:rsidP="00A850D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7EB46068" w14:textId="77777777" w:rsidR="00A850DE" w:rsidRDefault="00A850DE" w:rsidP="00A850DE">
      <w:pPr>
        <w:spacing w:after="0" w:line="240" w:lineRule="auto"/>
        <w:rPr>
          <w:rFonts w:ascii="Times New Roman" w:hAnsi="Times New Roman" w:cs="Times New Roman"/>
          <w:sz w:val="24"/>
          <w:szCs w:val="24"/>
        </w:rPr>
      </w:pPr>
    </w:p>
    <w:p w14:paraId="68E37A2D"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79D30F0C" w14:textId="77777777" w:rsidR="00A850DE" w:rsidRDefault="00A850DE" w:rsidP="00A850DE">
      <w:pPr>
        <w:spacing w:after="0" w:line="240" w:lineRule="auto"/>
        <w:rPr>
          <w:rFonts w:ascii="Times New Roman" w:hAnsi="Times New Roman" w:cs="Times New Roman"/>
          <w:sz w:val="24"/>
          <w:szCs w:val="24"/>
        </w:rPr>
      </w:pPr>
    </w:p>
    <w:p w14:paraId="30F5457B" w14:textId="77777777" w:rsidR="00A850DE" w:rsidRDefault="00A850DE" w:rsidP="00A850D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DEFENDANT(S)</w:t>
      </w:r>
    </w:p>
    <w:p w14:paraId="4C775EEB" w14:textId="77777777" w:rsidR="00A850DE" w:rsidRDefault="00A850DE" w:rsidP="00A850DE">
      <w:pPr>
        <w:kinsoku w:val="0"/>
        <w:overflowPunct w:val="0"/>
        <w:autoSpaceDE w:val="0"/>
        <w:autoSpaceDN w:val="0"/>
        <w:adjustRightInd w:val="0"/>
        <w:spacing w:after="0" w:line="266" w:lineRule="exact"/>
        <w:jc w:val="center"/>
        <w:rPr>
          <w:rFonts w:ascii="Times New Roman" w:hAnsi="Times New Roman" w:cs="Times New Roman"/>
          <w:b/>
          <w:bCs/>
          <w:sz w:val="24"/>
          <w:szCs w:val="24"/>
          <w:u w:val="single"/>
          <w:lang w:val="en-CA"/>
        </w:rPr>
      </w:pPr>
    </w:p>
    <w:p w14:paraId="1A81320B" w14:textId="77777777" w:rsidR="00A850DE" w:rsidRDefault="00A850DE" w:rsidP="00A850DE">
      <w:pPr>
        <w:kinsoku w:val="0"/>
        <w:overflowPunct w:val="0"/>
        <w:autoSpaceDE w:val="0"/>
        <w:autoSpaceDN w:val="0"/>
        <w:adjustRightInd w:val="0"/>
        <w:spacing w:after="0" w:line="266" w:lineRule="exact"/>
        <w:jc w:val="center"/>
        <w:rPr>
          <w:rFonts w:ascii="Times New Roman" w:hAnsi="Times New Roman" w:cs="Times New Roman"/>
          <w:b/>
          <w:bCs/>
          <w:sz w:val="24"/>
          <w:szCs w:val="24"/>
          <w:u w:val="single"/>
          <w:lang w:val="en-CA"/>
        </w:rPr>
      </w:pPr>
    </w:p>
    <w:p w14:paraId="69698D36" w14:textId="77777777" w:rsidR="00A850DE" w:rsidRDefault="00A850DE" w:rsidP="00A850DE">
      <w:pPr>
        <w:kinsoku w:val="0"/>
        <w:overflowPunct w:val="0"/>
        <w:autoSpaceDE w:val="0"/>
        <w:autoSpaceDN w:val="0"/>
        <w:adjustRightInd w:val="0"/>
        <w:spacing w:after="0" w:line="266" w:lineRule="exact"/>
        <w:jc w:val="center"/>
        <w:rPr>
          <w:rFonts w:ascii="Times New Roman" w:hAnsi="Times New Roman" w:cs="Times New Roman"/>
          <w:b/>
          <w:bCs/>
          <w:sz w:val="24"/>
          <w:szCs w:val="24"/>
          <w:u w:val="single"/>
          <w:lang w:val="en-CA"/>
        </w:rPr>
      </w:pPr>
      <w:r>
        <w:rPr>
          <w:rFonts w:ascii="Times New Roman" w:hAnsi="Times New Roman" w:cs="Times New Roman"/>
          <w:b/>
          <w:bCs/>
          <w:sz w:val="24"/>
          <w:szCs w:val="24"/>
          <w:u w:val="single"/>
          <w:lang w:val="en-CA"/>
        </w:rPr>
        <w:t>WARRANT FOR ARREST OF DEAULTING</w:t>
      </w:r>
      <w:r w:rsidRPr="00B05138">
        <w:rPr>
          <w:rFonts w:ascii="Times New Roman" w:hAnsi="Times New Roman" w:cs="Times New Roman"/>
          <w:b/>
          <w:bCs/>
          <w:sz w:val="24"/>
          <w:szCs w:val="24"/>
          <w:u w:val="single"/>
          <w:lang w:val="en-CA"/>
        </w:rPr>
        <w:t xml:space="preserve"> WITNESS</w:t>
      </w:r>
    </w:p>
    <w:p w14:paraId="115B39D2" w14:textId="77777777" w:rsidR="00A850DE" w:rsidRDefault="00A850DE" w:rsidP="00A850DE">
      <w:pPr>
        <w:kinsoku w:val="0"/>
        <w:overflowPunct w:val="0"/>
        <w:autoSpaceDE w:val="0"/>
        <w:autoSpaceDN w:val="0"/>
        <w:adjustRightInd w:val="0"/>
        <w:spacing w:after="0" w:line="266" w:lineRule="exact"/>
        <w:ind w:right="2973"/>
        <w:rPr>
          <w:rFonts w:ascii="Times New Roman" w:hAnsi="Times New Roman" w:cs="Times New Roman"/>
          <w:b/>
          <w:bCs/>
          <w:sz w:val="24"/>
          <w:szCs w:val="24"/>
          <w:lang w:val="en-CA"/>
        </w:rPr>
      </w:pPr>
    </w:p>
    <w:p w14:paraId="73C5E1A9" w14:textId="77777777" w:rsidR="00A850DE" w:rsidRPr="00B05138" w:rsidRDefault="00A850DE" w:rsidP="00A850DE">
      <w:pPr>
        <w:kinsoku w:val="0"/>
        <w:overflowPunct w:val="0"/>
        <w:autoSpaceDE w:val="0"/>
        <w:autoSpaceDN w:val="0"/>
        <w:adjustRightInd w:val="0"/>
        <w:spacing w:after="0" w:line="266" w:lineRule="exact"/>
        <w:ind w:right="2973"/>
        <w:rPr>
          <w:rFonts w:ascii="Times New Roman" w:hAnsi="Times New Roman" w:cs="Times New Roman"/>
          <w:b/>
          <w:bCs/>
          <w:sz w:val="24"/>
          <w:szCs w:val="24"/>
          <w:lang w:val="en-CA"/>
        </w:rPr>
      </w:pPr>
    </w:p>
    <w:p w14:paraId="096F0F54" w14:textId="77777777" w:rsidR="00A850DE" w:rsidRPr="00A80C1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b/>
          <w:bCs/>
          <w:i/>
          <w:iCs/>
          <w:sz w:val="24"/>
          <w:szCs w:val="24"/>
          <w:lang w:val="en-GB"/>
        </w:rPr>
      </w:pPr>
      <w:r w:rsidRPr="00A80C1E">
        <w:rPr>
          <w:rFonts w:ascii="Times New Roman" w:eastAsia="Times New Roman" w:hAnsi="Times New Roman" w:cs="Times New Roman"/>
          <w:b/>
          <w:bCs/>
          <w:sz w:val="24"/>
          <w:szCs w:val="24"/>
          <w:lang w:val="en-GB"/>
        </w:rPr>
        <w:t>TO ALL</w:t>
      </w:r>
      <w:r>
        <w:rPr>
          <w:rFonts w:ascii="Times New Roman" w:eastAsia="Times New Roman" w:hAnsi="Times New Roman" w:cs="Times New Roman"/>
          <w:sz w:val="24"/>
          <w:szCs w:val="24"/>
          <w:lang w:val="en-GB"/>
        </w:rPr>
        <w:t xml:space="preserve"> </w:t>
      </w:r>
      <w:r>
        <w:rPr>
          <w:rFonts w:ascii="Times New Roman" w:eastAsia="Times New Roman" w:hAnsi="Times New Roman" w:cs="Times New Roman"/>
          <w:b/>
          <w:bCs/>
          <w:sz w:val="24"/>
          <w:szCs w:val="24"/>
          <w:lang w:val="en-GB"/>
        </w:rPr>
        <w:t>police officers in Prince Edward Island AND TO the officers of all correctional institutions in Prince Edward Island.</w:t>
      </w:r>
    </w:p>
    <w:p w14:paraId="04ABB19B"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p>
    <w:p w14:paraId="49C9419A" w14:textId="77777777" w:rsidR="00A850DE" w:rsidRDefault="00A850DE" w:rsidP="00A850DE">
      <w:pPr>
        <w:pStyle w:val="ListParagraph"/>
        <w:numPr>
          <w:ilvl w:val="0"/>
          <w:numId w:val="46"/>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The witness _____________________________________________ (name) of ________________________________________________________(address) was served with a Summons to Witness to give evidence at the trial of this action, and the prescribed attendance money was paid or tendered.</w:t>
      </w:r>
    </w:p>
    <w:p w14:paraId="48E696EC" w14:textId="77777777" w:rsidR="00A850DE" w:rsidRDefault="00A850DE" w:rsidP="00A850DE">
      <w:pPr>
        <w:pStyle w:val="ListParagraph"/>
        <w:numPr>
          <w:ilvl w:val="0"/>
          <w:numId w:val="46"/>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The witness failed to </w:t>
      </w:r>
    </w:p>
    <w:p w14:paraId="5138BDBD" w14:textId="77777777" w:rsidR="00A850DE" w:rsidRPr="00AC13CC" w:rsidRDefault="00A850DE" w:rsidP="00A850DE">
      <w:pPr>
        <w:pStyle w:val="ListParagraph"/>
        <w:numPr>
          <w:ilvl w:val="1"/>
          <w:numId w:val="46"/>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rPr>
          <w:rFonts w:ascii="Times New Roman" w:eastAsia="Times New Roman" w:hAnsi="Times New Roman" w:cs="Times New Roman"/>
          <w:sz w:val="24"/>
          <w:szCs w:val="24"/>
          <w:lang w:val="en-GB"/>
        </w:rPr>
      </w:pPr>
      <w:r>
        <w:rPr>
          <w:rFonts w:ascii="Times New Roman" w:eastAsia="Times New Roman" w:hAnsi="Times New Roman" w:cs="Times New Roman"/>
          <w:i/>
          <w:iCs/>
          <w:sz w:val="24"/>
          <w:szCs w:val="24"/>
          <w:lang w:val="en-GB"/>
        </w:rPr>
        <w:t>________a</w:t>
      </w:r>
      <w:r w:rsidRPr="00A80C1E">
        <w:rPr>
          <w:rFonts w:ascii="Times New Roman" w:eastAsia="Times New Roman" w:hAnsi="Times New Roman" w:cs="Times New Roman"/>
          <w:i/>
          <w:iCs/>
          <w:sz w:val="24"/>
          <w:szCs w:val="24"/>
          <w:lang w:val="en-GB"/>
        </w:rPr>
        <w:t>ttend</w:t>
      </w:r>
    </w:p>
    <w:p w14:paraId="08D3EBFB" w14:textId="77777777" w:rsidR="00A850DE" w:rsidRDefault="00A850DE" w:rsidP="00A850DE">
      <w:pPr>
        <w:pStyle w:val="ListParagraph"/>
        <w:numPr>
          <w:ilvl w:val="1"/>
          <w:numId w:val="46"/>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rPr>
          <w:rFonts w:ascii="Times New Roman" w:eastAsia="Times New Roman" w:hAnsi="Times New Roman" w:cs="Times New Roman"/>
          <w:sz w:val="24"/>
          <w:szCs w:val="24"/>
          <w:lang w:val="en-GB"/>
        </w:rPr>
      </w:pPr>
      <w:r>
        <w:rPr>
          <w:rFonts w:ascii="Times New Roman" w:eastAsia="Times New Roman" w:hAnsi="Times New Roman" w:cs="Times New Roman"/>
          <w:i/>
          <w:iCs/>
          <w:sz w:val="24"/>
          <w:szCs w:val="24"/>
          <w:lang w:val="en-GB"/>
        </w:rPr>
        <w:t>________</w:t>
      </w:r>
      <w:r w:rsidRPr="00A80C1E">
        <w:rPr>
          <w:rFonts w:ascii="Times New Roman" w:eastAsia="Times New Roman" w:hAnsi="Times New Roman" w:cs="Times New Roman"/>
          <w:i/>
          <w:iCs/>
          <w:sz w:val="24"/>
          <w:szCs w:val="24"/>
          <w:lang w:val="en-GB"/>
        </w:rPr>
        <w:t>remain in attendance</w:t>
      </w:r>
      <w:r>
        <w:rPr>
          <w:rFonts w:ascii="Times New Roman" w:eastAsia="Times New Roman" w:hAnsi="Times New Roman" w:cs="Times New Roman"/>
          <w:sz w:val="24"/>
          <w:szCs w:val="24"/>
          <w:lang w:val="en-GB"/>
        </w:rPr>
        <w:t xml:space="preserve"> </w:t>
      </w:r>
    </w:p>
    <w:p w14:paraId="4510BA60" w14:textId="77777777" w:rsidR="00A850DE" w:rsidRPr="00AC13CC"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rFonts w:ascii="Times New Roman" w:eastAsia="Times New Roman" w:hAnsi="Times New Roman" w:cs="Times New Roman"/>
          <w:sz w:val="24"/>
          <w:szCs w:val="24"/>
          <w:lang w:val="en-GB"/>
        </w:rPr>
      </w:pPr>
      <w:r w:rsidRPr="00AC13CC">
        <w:rPr>
          <w:rFonts w:ascii="Times New Roman" w:eastAsia="Times New Roman" w:hAnsi="Times New Roman" w:cs="Times New Roman"/>
          <w:sz w:val="24"/>
          <w:szCs w:val="24"/>
          <w:lang w:val="en-GB"/>
        </w:rPr>
        <w:t>at the trial, and I am satisfied that the evidence of the witness is material to this proceeding.</w:t>
      </w:r>
    </w:p>
    <w:p w14:paraId="2DCAC593" w14:textId="082EB905"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p>
    <w:p w14:paraId="037CBB41" w14:textId="63285632" w:rsidR="00275836" w:rsidRDefault="00275836"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p>
    <w:p w14:paraId="1D7FB51A" w14:textId="4753605D" w:rsidR="00275836" w:rsidRDefault="00275836"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p>
    <w:p w14:paraId="64A4B948" w14:textId="1E64F5C5" w:rsidR="00275836" w:rsidRDefault="00275836"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p>
    <w:p w14:paraId="22354EA6" w14:textId="7217061A" w:rsidR="00275836" w:rsidRDefault="00275836"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p>
    <w:p w14:paraId="7851FE71" w14:textId="77777777" w:rsidR="00275836" w:rsidRDefault="00275836"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p>
    <w:p w14:paraId="570A63EE" w14:textId="77777777" w:rsidR="00A850DE" w:rsidRPr="00B0513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lang w:val="en-GB"/>
        </w:rPr>
      </w:pPr>
      <w:r w:rsidRPr="00B05138">
        <w:rPr>
          <w:rFonts w:ascii="Times New Roman" w:eastAsia="Times New Roman" w:hAnsi="Times New Roman" w:cs="Times New Roman"/>
          <w:b/>
          <w:bCs/>
          <w:sz w:val="24"/>
          <w:szCs w:val="24"/>
          <w:lang w:val="en-GB"/>
        </w:rPr>
        <w:t xml:space="preserve">YOU ARE </w:t>
      </w:r>
      <w:r>
        <w:rPr>
          <w:rFonts w:ascii="Times New Roman" w:eastAsia="Times New Roman" w:hAnsi="Times New Roman" w:cs="Times New Roman"/>
          <w:b/>
          <w:bCs/>
          <w:sz w:val="24"/>
          <w:szCs w:val="24"/>
          <w:lang w:val="en-GB"/>
        </w:rPr>
        <w:t>ORDER</w:t>
      </w:r>
      <w:r w:rsidRPr="00B05138">
        <w:rPr>
          <w:rFonts w:ascii="Times New Roman" w:eastAsia="Times New Roman" w:hAnsi="Times New Roman" w:cs="Times New Roman"/>
          <w:b/>
          <w:bCs/>
          <w:sz w:val="24"/>
          <w:szCs w:val="24"/>
          <w:lang w:val="en-GB"/>
        </w:rPr>
        <w:t xml:space="preserve">ED </w:t>
      </w:r>
      <w:r>
        <w:rPr>
          <w:rFonts w:ascii="Times New Roman" w:eastAsia="Times New Roman" w:hAnsi="Times New Roman" w:cs="Times New Roman"/>
          <w:sz w:val="24"/>
          <w:szCs w:val="24"/>
          <w:lang w:val="en-GB"/>
        </w:rPr>
        <w:t>to arrest and bring the witness _______________________(name) before the court to give evidence in this action, and if the court is not then sitting or if the witness cannot be brought before the court immediately, to deliver the witness to a provincial correctional institution or other secure facility, to be detained there until the witness can be brought before the court, or be released on terms that are just.</w:t>
      </w:r>
    </w:p>
    <w:p w14:paraId="44A87EE6" w14:textId="77777777" w:rsidR="00A850DE" w:rsidRPr="00B0513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lang w:val="en-GB"/>
        </w:rPr>
      </w:pPr>
    </w:p>
    <w:p w14:paraId="0F190471" w14:textId="77777777" w:rsidR="00A850DE" w:rsidRPr="00B05138" w:rsidRDefault="00A850DE" w:rsidP="00A850DE">
      <w:pPr>
        <w:pBdr>
          <w:top w:val="single" w:sz="6" w:space="0" w:color="FFFFFF"/>
          <w:left w:val="single" w:sz="6" w:space="0" w:color="FFFFFF"/>
          <w:bottom w:val="single" w:sz="6" w:space="0" w:color="FFFFFF"/>
          <w:right w:val="single" w:sz="6" w:space="0" w:color="FFFFFF"/>
        </w:pBdr>
        <w:tabs>
          <w:tab w:val="right" w:pos="10800"/>
        </w:tabs>
        <w:spacing w:after="0" w:line="214" w:lineRule="auto"/>
        <w:jc w:val="both"/>
        <w:rPr>
          <w:rFonts w:ascii="Times New Roman" w:eastAsia="Times New Roman" w:hAnsi="Times New Roman" w:cs="Times New Roman"/>
          <w:lang w:val="en-GB"/>
        </w:rPr>
      </w:pPr>
      <w:r w:rsidRPr="00B05138">
        <w:rPr>
          <w:rFonts w:ascii="Times New Roman" w:eastAsia="Times New Roman" w:hAnsi="Times New Roman" w:cs="Times New Roman"/>
          <w:lang w:val="en-GB"/>
        </w:rPr>
        <w:t>_____________________________</w:t>
      </w:r>
      <w:r>
        <w:rPr>
          <w:rFonts w:ascii="Times New Roman" w:eastAsia="Times New Roman" w:hAnsi="Times New Roman" w:cs="Times New Roman"/>
          <w:lang w:val="en-GB"/>
        </w:rPr>
        <w:tab/>
      </w:r>
      <w:r w:rsidRPr="00B05138">
        <w:rPr>
          <w:rFonts w:ascii="Times New Roman" w:eastAsia="Times New Roman" w:hAnsi="Times New Roman" w:cs="Times New Roman"/>
          <w:lang w:val="en-GB"/>
        </w:rPr>
        <w:t>___________________</w:t>
      </w:r>
      <w:r>
        <w:rPr>
          <w:rFonts w:ascii="Times New Roman" w:eastAsia="Times New Roman" w:hAnsi="Times New Roman" w:cs="Times New Roman"/>
          <w:lang w:val="en-GB"/>
        </w:rPr>
        <w:t>_</w:t>
      </w:r>
      <w:r w:rsidRPr="00B05138">
        <w:rPr>
          <w:rFonts w:ascii="Times New Roman" w:eastAsia="Times New Roman" w:hAnsi="Times New Roman" w:cs="Times New Roman"/>
          <w:lang w:val="en-GB"/>
        </w:rPr>
        <w:t>_____________</w:t>
      </w:r>
    </w:p>
    <w:p w14:paraId="4DCC1015" w14:textId="77777777" w:rsidR="00A850DE" w:rsidRPr="00A80C1E" w:rsidRDefault="00A850DE" w:rsidP="00A850DE">
      <w:pPr>
        <w:spacing w:after="0" w:line="240" w:lineRule="auto"/>
        <w:rPr>
          <w:rFonts w:ascii="Times New Roman" w:eastAsia="Times New Roman" w:hAnsi="Times New Roman" w:cs="Times New Roman"/>
          <w:i/>
          <w:iCs/>
          <w:lang w:val="en-GB"/>
        </w:rPr>
      </w:pPr>
      <w:r>
        <w:rPr>
          <w:rFonts w:ascii="Times New Roman" w:eastAsia="Times New Roman" w:hAnsi="Times New Roman" w:cs="Times New Roman"/>
          <w:i/>
          <w:iCs/>
          <w:lang w:val="en-GB"/>
        </w:rPr>
        <w:t xml:space="preserve">                    </w:t>
      </w:r>
      <w:r w:rsidRPr="00B05138">
        <w:rPr>
          <w:rFonts w:ascii="Times New Roman" w:eastAsia="Times New Roman" w:hAnsi="Times New Roman" w:cs="Times New Roman"/>
          <w:i/>
          <w:iCs/>
          <w:lang w:val="en-GB"/>
        </w:rPr>
        <w:t>(Date)</w:t>
      </w:r>
      <w:r w:rsidRPr="00B05138">
        <w:rPr>
          <w:rFonts w:ascii="Times New Roman" w:eastAsia="Times New Roman" w:hAnsi="Times New Roman" w:cs="Times New Roman"/>
          <w:i/>
          <w:iCs/>
          <w:lang w:val="en-GB"/>
        </w:rPr>
        <w:tab/>
      </w:r>
      <w:r>
        <w:rPr>
          <w:rFonts w:ascii="Times New Roman" w:eastAsia="Times New Roman" w:hAnsi="Times New Roman" w:cs="Times New Roman"/>
          <w:i/>
          <w:iCs/>
          <w:lang w:val="en-GB"/>
        </w:rPr>
        <w:tab/>
      </w:r>
      <w:r>
        <w:rPr>
          <w:rFonts w:ascii="Times New Roman" w:eastAsia="Times New Roman" w:hAnsi="Times New Roman" w:cs="Times New Roman"/>
          <w:i/>
          <w:iCs/>
          <w:lang w:val="en-GB"/>
        </w:rPr>
        <w:tab/>
      </w:r>
      <w:r>
        <w:rPr>
          <w:rFonts w:ascii="Times New Roman" w:eastAsia="Times New Roman" w:hAnsi="Times New Roman" w:cs="Times New Roman"/>
          <w:i/>
          <w:iCs/>
          <w:lang w:val="en-GB"/>
        </w:rPr>
        <w:tab/>
      </w:r>
      <w:r>
        <w:rPr>
          <w:rFonts w:ascii="Times New Roman" w:eastAsia="Times New Roman" w:hAnsi="Times New Roman" w:cs="Times New Roman"/>
          <w:i/>
          <w:iCs/>
          <w:lang w:val="en-GB"/>
        </w:rPr>
        <w:tab/>
      </w:r>
      <w:r>
        <w:rPr>
          <w:rFonts w:ascii="Times New Roman" w:eastAsia="Times New Roman" w:hAnsi="Times New Roman" w:cs="Times New Roman"/>
          <w:i/>
          <w:iCs/>
          <w:lang w:val="en-GB"/>
        </w:rPr>
        <w:tab/>
      </w:r>
      <w:r>
        <w:rPr>
          <w:rFonts w:ascii="Times New Roman" w:eastAsia="Times New Roman" w:hAnsi="Times New Roman" w:cs="Times New Roman"/>
          <w:i/>
          <w:iCs/>
          <w:lang w:val="en-GB"/>
        </w:rPr>
        <w:tab/>
        <w:t xml:space="preserve">       </w:t>
      </w:r>
      <w:r>
        <w:rPr>
          <w:rFonts w:ascii="Times New Roman" w:eastAsia="Times New Roman" w:hAnsi="Times New Roman" w:cs="Times New Roman"/>
          <w:i/>
          <w:iCs/>
          <w:lang w:val="en-GB"/>
        </w:rPr>
        <w:tab/>
      </w:r>
      <w:r w:rsidRPr="00B05138">
        <w:rPr>
          <w:rFonts w:ascii="Times New Roman" w:eastAsia="Times New Roman" w:hAnsi="Times New Roman" w:cs="Times New Roman"/>
          <w:i/>
          <w:iCs/>
          <w:lang w:val="en-GB"/>
        </w:rPr>
        <w:t xml:space="preserve">(Signature of </w:t>
      </w:r>
      <w:r>
        <w:rPr>
          <w:rFonts w:ascii="Times New Roman" w:eastAsia="Times New Roman" w:hAnsi="Times New Roman" w:cs="Times New Roman"/>
          <w:i/>
          <w:iCs/>
          <w:lang w:val="en-GB"/>
        </w:rPr>
        <w:t>judge</w:t>
      </w:r>
      <w:r w:rsidRPr="00B05138">
        <w:rPr>
          <w:rFonts w:ascii="Times New Roman" w:eastAsia="Times New Roman" w:hAnsi="Times New Roman" w:cs="Times New Roman"/>
          <w:i/>
          <w:iCs/>
          <w:lang w:val="en-GB"/>
        </w:rPr>
        <w:t>)</w:t>
      </w:r>
    </w:p>
    <w:p w14:paraId="65CA793A" w14:textId="77777777" w:rsidR="00275836" w:rsidRDefault="00275836" w:rsidP="00A850DE">
      <w:pPr>
        <w:spacing w:after="0" w:line="240" w:lineRule="auto"/>
        <w:jc w:val="center"/>
        <w:rPr>
          <w:rFonts w:ascii="Times New Roman" w:hAnsi="Times New Roman" w:cs="Times New Roman"/>
          <w:b/>
          <w:bCs/>
          <w:sz w:val="24"/>
          <w:szCs w:val="24"/>
        </w:rPr>
      </w:pPr>
    </w:p>
    <w:p w14:paraId="5379578E" w14:textId="77777777" w:rsidR="00275836" w:rsidRDefault="00275836" w:rsidP="00A850DE">
      <w:pPr>
        <w:spacing w:after="0" w:line="240" w:lineRule="auto"/>
        <w:jc w:val="center"/>
        <w:rPr>
          <w:rFonts w:ascii="Times New Roman" w:hAnsi="Times New Roman" w:cs="Times New Roman"/>
          <w:b/>
          <w:bCs/>
          <w:sz w:val="24"/>
          <w:szCs w:val="24"/>
        </w:rPr>
      </w:pPr>
    </w:p>
    <w:p w14:paraId="13088F52" w14:textId="77777777" w:rsidR="00275836" w:rsidRDefault="00275836" w:rsidP="00A850DE">
      <w:pPr>
        <w:spacing w:after="0" w:line="240" w:lineRule="auto"/>
        <w:jc w:val="center"/>
        <w:rPr>
          <w:rFonts w:ascii="Times New Roman" w:hAnsi="Times New Roman" w:cs="Times New Roman"/>
          <w:b/>
          <w:bCs/>
          <w:sz w:val="24"/>
          <w:szCs w:val="24"/>
        </w:rPr>
      </w:pPr>
    </w:p>
    <w:p w14:paraId="1DBC2A1A" w14:textId="77777777" w:rsidR="00275836" w:rsidRDefault="00275836" w:rsidP="00A850DE">
      <w:pPr>
        <w:spacing w:after="0" w:line="240" w:lineRule="auto"/>
        <w:jc w:val="center"/>
        <w:rPr>
          <w:rFonts w:ascii="Times New Roman" w:hAnsi="Times New Roman" w:cs="Times New Roman"/>
          <w:b/>
          <w:bCs/>
          <w:sz w:val="24"/>
          <w:szCs w:val="24"/>
        </w:rPr>
      </w:pPr>
    </w:p>
    <w:p w14:paraId="012D19E9" w14:textId="77777777" w:rsidR="00275836" w:rsidRDefault="00275836" w:rsidP="00A850DE">
      <w:pPr>
        <w:spacing w:after="0" w:line="240" w:lineRule="auto"/>
        <w:jc w:val="center"/>
        <w:rPr>
          <w:rFonts w:ascii="Times New Roman" w:hAnsi="Times New Roman" w:cs="Times New Roman"/>
          <w:b/>
          <w:bCs/>
          <w:sz w:val="24"/>
          <w:szCs w:val="24"/>
        </w:rPr>
      </w:pPr>
    </w:p>
    <w:p w14:paraId="6A4B0DF8" w14:textId="77777777" w:rsidR="00275836" w:rsidRDefault="00275836" w:rsidP="00A850DE">
      <w:pPr>
        <w:spacing w:after="0" w:line="240" w:lineRule="auto"/>
        <w:jc w:val="center"/>
        <w:rPr>
          <w:rFonts w:ascii="Times New Roman" w:hAnsi="Times New Roman" w:cs="Times New Roman"/>
          <w:b/>
          <w:bCs/>
          <w:sz w:val="24"/>
          <w:szCs w:val="24"/>
        </w:rPr>
      </w:pPr>
    </w:p>
    <w:p w14:paraId="7CD1E646" w14:textId="77777777" w:rsidR="00275836" w:rsidRDefault="00275836" w:rsidP="00A850DE">
      <w:pPr>
        <w:spacing w:after="0" w:line="240" w:lineRule="auto"/>
        <w:jc w:val="center"/>
        <w:rPr>
          <w:rFonts w:ascii="Times New Roman" w:hAnsi="Times New Roman" w:cs="Times New Roman"/>
          <w:b/>
          <w:bCs/>
          <w:sz w:val="24"/>
          <w:szCs w:val="24"/>
        </w:rPr>
      </w:pPr>
    </w:p>
    <w:p w14:paraId="7E6D1353" w14:textId="77777777" w:rsidR="00275836" w:rsidRDefault="00275836" w:rsidP="00A850DE">
      <w:pPr>
        <w:spacing w:after="0" w:line="240" w:lineRule="auto"/>
        <w:jc w:val="center"/>
        <w:rPr>
          <w:rFonts w:ascii="Times New Roman" w:hAnsi="Times New Roman" w:cs="Times New Roman"/>
          <w:b/>
          <w:bCs/>
          <w:sz w:val="24"/>
          <w:szCs w:val="24"/>
        </w:rPr>
      </w:pPr>
    </w:p>
    <w:p w14:paraId="321EAA52" w14:textId="77777777" w:rsidR="00275836" w:rsidRDefault="00275836" w:rsidP="00A850DE">
      <w:pPr>
        <w:spacing w:after="0" w:line="240" w:lineRule="auto"/>
        <w:jc w:val="center"/>
        <w:rPr>
          <w:rFonts w:ascii="Times New Roman" w:hAnsi="Times New Roman" w:cs="Times New Roman"/>
          <w:b/>
          <w:bCs/>
          <w:sz w:val="24"/>
          <w:szCs w:val="24"/>
        </w:rPr>
      </w:pPr>
    </w:p>
    <w:p w14:paraId="008454E2" w14:textId="77777777" w:rsidR="00275836" w:rsidRDefault="00275836" w:rsidP="00A850DE">
      <w:pPr>
        <w:spacing w:after="0" w:line="240" w:lineRule="auto"/>
        <w:jc w:val="center"/>
        <w:rPr>
          <w:rFonts w:ascii="Times New Roman" w:hAnsi="Times New Roman" w:cs="Times New Roman"/>
          <w:b/>
          <w:bCs/>
          <w:sz w:val="24"/>
          <w:szCs w:val="24"/>
        </w:rPr>
      </w:pPr>
    </w:p>
    <w:p w14:paraId="28CB93F8" w14:textId="77777777" w:rsidR="00275836" w:rsidRDefault="00275836" w:rsidP="00A850DE">
      <w:pPr>
        <w:spacing w:after="0" w:line="240" w:lineRule="auto"/>
        <w:jc w:val="center"/>
        <w:rPr>
          <w:rFonts w:ascii="Times New Roman" w:hAnsi="Times New Roman" w:cs="Times New Roman"/>
          <w:b/>
          <w:bCs/>
          <w:sz w:val="24"/>
          <w:szCs w:val="24"/>
        </w:rPr>
      </w:pPr>
    </w:p>
    <w:p w14:paraId="665C84D3" w14:textId="77777777" w:rsidR="00275836" w:rsidRDefault="00275836" w:rsidP="00A850DE">
      <w:pPr>
        <w:spacing w:after="0" w:line="240" w:lineRule="auto"/>
        <w:jc w:val="center"/>
        <w:rPr>
          <w:rFonts w:ascii="Times New Roman" w:hAnsi="Times New Roman" w:cs="Times New Roman"/>
          <w:b/>
          <w:bCs/>
          <w:sz w:val="24"/>
          <w:szCs w:val="24"/>
        </w:rPr>
      </w:pPr>
    </w:p>
    <w:p w14:paraId="4108B794" w14:textId="77777777" w:rsidR="00275836" w:rsidRDefault="00275836" w:rsidP="00A850DE">
      <w:pPr>
        <w:spacing w:after="0" w:line="240" w:lineRule="auto"/>
        <w:jc w:val="center"/>
        <w:rPr>
          <w:rFonts w:ascii="Times New Roman" w:hAnsi="Times New Roman" w:cs="Times New Roman"/>
          <w:b/>
          <w:bCs/>
          <w:sz w:val="24"/>
          <w:szCs w:val="24"/>
        </w:rPr>
      </w:pPr>
    </w:p>
    <w:p w14:paraId="2F7321A8" w14:textId="77777777" w:rsidR="00275836" w:rsidRDefault="00275836" w:rsidP="00A850DE">
      <w:pPr>
        <w:spacing w:after="0" w:line="240" w:lineRule="auto"/>
        <w:jc w:val="center"/>
        <w:rPr>
          <w:rFonts w:ascii="Times New Roman" w:hAnsi="Times New Roman" w:cs="Times New Roman"/>
          <w:b/>
          <w:bCs/>
          <w:sz w:val="24"/>
          <w:szCs w:val="24"/>
        </w:rPr>
      </w:pPr>
    </w:p>
    <w:p w14:paraId="7C81D53B" w14:textId="77777777" w:rsidR="00275836" w:rsidRDefault="00275836" w:rsidP="00A850DE">
      <w:pPr>
        <w:spacing w:after="0" w:line="240" w:lineRule="auto"/>
        <w:jc w:val="center"/>
        <w:rPr>
          <w:rFonts w:ascii="Times New Roman" w:hAnsi="Times New Roman" w:cs="Times New Roman"/>
          <w:b/>
          <w:bCs/>
          <w:sz w:val="24"/>
          <w:szCs w:val="24"/>
        </w:rPr>
      </w:pPr>
    </w:p>
    <w:p w14:paraId="38CD8457" w14:textId="77777777" w:rsidR="00275836" w:rsidRDefault="00275836" w:rsidP="00A850DE">
      <w:pPr>
        <w:spacing w:after="0" w:line="240" w:lineRule="auto"/>
        <w:jc w:val="center"/>
        <w:rPr>
          <w:rFonts w:ascii="Times New Roman" w:hAnsi="Times New Roman" w:cs="Times New Roman"/>
          <w:b/>
          <w:bCs/>
          <w:sz w:val="24"/>
          <w:szCs w:val="24"/>
        </w:rPr>
      </w:pPr>
    </w:p>
    <w:p w14:paraId="195035E0" w14:textId="77777777" w:rsidR="00275836" w:rsidRDefault="00275836" w:rsidP="00A850DE">
      <w:pPr>
        <w:spacing w:after="0" w:line="240" w:lineRule="auto"/>
        <w:jc w:val="center"/>
        <w:rPr>
          <w:rFonts w:ascii="Times New Roman" w:hAnsi="Times New Roman" w:cs="Times New Roman"/>
          <w:b/>
          <w:bCs/>
          <w:sz w:val="24"/>
          <w:szCs w:val="24"/>
        </w:rPr>
      </w:pPr>
    </w:p>
    <w:p w14:paraId="7D9E91CD" w14:textId="77777777" w:rsidR="00275836" w:rsidRDefault="00275836" w:rsidP="00A850DE">
      <w:pPr>
        <w:spacing w:after="0" w:line="240" w:lineRule="auto"/>
        <w:jc w:val="center"/>
        <w:rPr>
          <w:rFonts w:ascii="Times New Roman" w:hAnsi="Times New Roman" w:cs="Times New Roman"/>
          <w:b/>
          <w:bCs/>
          <w:sz w:val="24"/>
          <w:szCs w:val="24"/>
        </w:rPr>
      </w:pPr>
    </w:p>
    <w:p w14:paraId="570B2502" w14:textId="77777777" w:rsidR="00275836" w:rsidRDefault="00275836" w:rsidP="00A850DE">
      <w:pPr>
        <w:spacing w:after="0" w:line="240" w:lineRule="auto"/>
        <w:jc w:val="center"/>
        <w:rPr>
          <w:rFonts w:ascii="Times New Roman" w:hAnsi="Times New Roman" w:cs="Times New Roman"/>
          <w:b/>
          <w:bCs/>
          <w:sz w:val="24"/>
          <w:szCs w:val="24"/>
        </w:rPr>
      </w:pPr>
    </w:p>
    <w:p w14:paraId="100E824F" w14:textId="77777777" w:rsidR="00275836" w:rsidRDefault="00275836" w:rsidP="00A850DE">
      <w:pPr>
        <w:spacing w:after="0" w:line="240" w:lineRule="auto"/>
        <w:jc w:val="center"/>
        <w:rPr>
          <w:rFonts w:ascii="Times New Roman" w:hAnsi="Times New Roman" w:cs="Times New Roman"/>
          <w:b/>
          <w:bCs/>
          <w:sz w:val="24"/>
          <w:szCs w:val="24"/>
        </w:rPr>
      </w:pPr>
    </w:p>
    <w:p w14:paraId="65AFB157" w14:textId="77777777" w:rsidR="00275836" w:rsidRDefault="00275836" w:rsidP="00A850DE">
      <w:pPr>
        <w:spacing w:after="0" w:line="240" w:lineRule="auto"/>
        <w:jc w:val="center"/>
        <w:rPr>
          <w:rFonts w:ascii="Times New Roman" w:hAnsi="Times New Roman" w:cs="Times New Roman"/>
          <w:b/>
          <w:bCs/>
          <w:sz w:val="24"/>
          <w:szCs w:val="24"/>
        </w:rPr>
      </w:pPr>
    </w:p>
    <w:p w14:paraId="6723F398" w14:textId="77777777" w:rsidR="00275836" w:rsidRDefault="00275836" w:rsidP="00A850DE">
      <w:pPr>
        <w:spacing w:after="0" w:line="240" w:lineRule="auto"/>
        <w:jc w:val="center"/>
        <w:rPr>
          <w:rFonts w:ascii="Times New Roman" w:hAnsi="Times New Roman" w:cs="Times New Roman"/>
          <w:b/>
          <w:bCs/>
          <w:sz w:val="24"/>
          <w:szCs w:val="24"/>
        </w:rPr>
      </w:pPr>
    </w:p>
    <w:p w14:paraId="1408B34E" w14:textId="77777777" w:rsidR="00275836" w:rsidRDefault="00275836" w:rsidP="00A850DE">
      <w:pPr>
        <w:spacing w:after="0" w:line="240" w:lineRule="auto"/>
        <w:jc w:val="center"/>
        <w:rPr>
          <w:rFonts w:ascii="Times New Roman" w:hAnsi="Times New Roman" w:cs="Times New Roman"/>
          <w:b/>
          <w:bCs/>
          <w:sz w:val="24"/>
          <w:szCs w:val="24"/>
        </w:rPr>
      </w:pPr>
    </w:p>
    <w:p w14:paraId="46989504" w14:textId="77777777" w:rsidR="00275836" w:rsidRDefault="00275836" w:rsidP="00A850DE">
      <w:pPr>
        <w:spacing w:after="0" w:line="240" w:lineRule="auto"/>
        <w:jc w:val="center"/>
        <w:rPr>
          <w:rFonts w:ascii="Times New Roman" w:hAnsi="Times New Roman" w:cs="Times New Roman"/>
          <w:b/>
          <w:bCs/>
          <w:sz w:val="24"/>
          <w:szCs w:val="24"/>
        </w:rPr>
      </w:pPr>
    </w:p>
    <w:p w14:paraId="2FBD91AF" w14:textId="77777777" w:rsidR="00275836" w:rsidRDefault="00275836" w:rsidP="00A850DE">
      <w:pPr>
        <w:spacing w:after="0" w:line="240" w:lineRule="auto"/>
        <w:jc w:val="center"/>
        <w:rPr>
          <w:rFonts w:ascii="Times New Roman" w:hAnsi="Times New Roman" w:cs="Times New Roman"/>
          <w:b/>
          <w:bCs/>
          <w:sz w:val="24"/>
          <w:szCs w:val="24"/>
        </w:rPr>
      </w:pPr>
    </w:p>
    <w:p w14:paraId="60753D2D" w14:textId="77777777" w:rsidR="00275836" w:rsidRDefault="00275836" w:rsidP="00A850DE">
      <w:pPr>
        <w:spacing w:after="0" w:line="240" w:lineRule="auto"/>
        <w:jc w:val="center"/>
        <w:rPr>
          <w:rFonts w:ascii="Times New Roman" w:hAnsi="Times New Roman" w:cs="Times New Roman"/>
          <w:b/>
          <w:bCs/>
          <w:sz w:val="24"/>
          <w:szCs w:val="24"/>
        </w:rPr>
      </w:pPr>
    </w:p>
    <w:p w14:paraId="27147D65" w14:textId="77777777" w:rsidR="00275836" w:rsidRDefault="00275836" w:rsidP="00A850DE">
      <w:pPr>
        <w:spacing w:after="0" w:line="240" w:lineRule="auto"/>
        <w:jc w:val="center"/>
        <w:rPr>
          <w:rFonts w:ascii="Times New Roman" w:hAnsi="Times New Roman" w:cs="Times New Roman"/>
          <w:b/>
          <w:bCs/>
          <w:sz w:val="24"/>
          <w:szCs w:val="24"/>
        </w:rPr>
      </w:pPr>
    </w:p>
    <w:p w14:paraId="2C8915CC" w14:textId="77777777" w:rsidR="00275836" w:rsidRDefault="00275836" w:rsidP="00A850DE">
      <w:pPr>
        <w:spacing w:after="0" w:line="240" w:lineRule="auto"/>
        <w:jc w:val="center"/>
        <w:rPr>
          <w:rFonts w:ascii="Times New Roman" w:hAnsi="Times New Roman" w:cs="Times New Roman"/>
          <w:b/>
          <w:bCs/>
          <w:sz w:val="24"/>
          <w:szCs w:val="24"/>
        </w:rPr>
      </w:pPr>
    </w:p>
    <w:p w14:paraId="41498B7A" w14:textId="77777777" w:rsidR="00275836" w:rsidRDefault="00275836" w:rsidP="00A850DE">
      <w:pPr>
        <w:spacing w:after="0" w:line="240" w:lineRule="auto"/>
        <w:jc w:val="center"/>
        <w:rPr>
          <w:rFonts w:ascii="Times New Roman" w:hAnsi="Times New Roman" w:cs="Times New Roman"/>
          <w:b/>
          <w:bCs/>
          <w:sz w:val="24"/>
          <w:szCs w:val="24"/>
        </w:rPr>
      </w:pPr>
    </w:p>
    <w:p w14:paraId="58FF05BA" w14:textId="77777777" w:rsidR="00275836" w:rsidRDefault="00275836" w:rsidP="00A850DE">
      <w:pPr>
        <w:spacing w:after="0" w:line="240" w:lineRule="auto"/>
        <w:jc w:val="center"/>
        <w:rPr>
          <w:rFonts w:ascii="Times New Roman" w:hAnsi="Times New Roman" w:cs="Times New Roman"/>
          <w:b/>
          <w:bCs/>
          <w:sz w:val="24"/>
          <w:szCs w:val="24"/>
        </w:rPr>
      </w:pPr>
    </w:p>
    <w:p w14:paraId="6920EF18" w14:textId="77777777" w:rsidR="00275836" w:rsidRDefault="00275836" w:rsidP="00A850DE">
      <w:pPr>
        <w:spacing w:after="0" w:line="240" w:lineRule="auto"/>
        <w:jc w:val="center"/>
        <w:rPr>
          <w:rFonts w:ascii="Times New Roman" w:hAnsi="Times New Roman" w:cs="Times New Roman"/>
          <w:b/>
          <w:bCs/>
          <w:sz w:val="24"/>
          <w:szCs w:val="24"/>
        </w:rPr>
      </w:pPr>
    </w:p>
    <w:p w14:paraId="11FF3AF4" w14:textId="77777777" w:rsidR="00275836" w:rsidRDefault="00275836" w:rsidP="00A850DE">
      <w:pPr>
        <w:spacing w:after="0" w:line="240" w:lineRule="auto"/>
        <w:jc w:val="center"/>
        <w:rPr>
          <w:rFonts w:ascii="Times New Roman" w:hAnsi="Times New Roman" w:cs="Times New Roman"/>
          <w:b/>
          <w:bCs/>
          <w:sz w:val="24"/>
          <w:szCs w:val="24"/>
        </w:rPr>
      </w:pPr>
    </w:p>
    <w:p w14:paraId="239E538B" w14:textId="77777777" w:rsidR="00275836" w:rsidRDefault="00275836" w:rsidP="00A850DE">
      <w:pPr>
        <w:spacing w:after="0" w:line="240" w:lineRule="auto"/>
        <w:jc w:val="center"/>
        <w:rPr>
          <w:rFonts w:ascii="Times New Roman" w:hAnsi="Times New Roman" w:cs="Times New Roman"/>
          <w:b/>
          <w:bCs/>
          <w:sz w:val="24"/>
          <w:szCs w:val="24"/>
        </w:rPr>
      </w:pPr>
    </w:p>
    <w:p w14:paraId="3B16D491" w14:textId="77777777" w:rsidR="00275836" w:rsidRDefault="00275836" w:rsidP="00A850DE">
      <w:pPr>
        <w:spacing w:after="0" w:line="240" w:lineRule="auto"/>
        <w:jc w:val="center"/>
        <w:rPr>
          <w:rFonts w:ascii="Times New Roman" w:hAnsi="Times New Roman" w:cs="Times New Roman"/>
          <w:b/>
          <w:bCs/>
          <w:sz w:val="24"/>
          <w:szCs w:val="24"/>
        </w:rPr>
      </w:pPr>
    </w:p>
    <w:p w14:paraId="00EB563A" w14:textId="77777777" w:rsidR="00275836" w:rsidRDefault="00275836" w:rsidP="00A850DE">
      <w:pPr>
        <w:spacing w:after="0" w:line="240" w:lineRule="auto"/>
        <w:jc w:val="center"/>
        <w:rPr>
          <w:rFonts w:ascii="Times New Roman" w:hAnsi="Times New Roman" w:cs="Times New Roman"/>
          <w:b/>
          <w:bCs/>
          <w:sz w:val="24"/>
          <w:szCs w:val="24"/>
        </w:rPr>
      </w:pPr>
    </w:p>
    <w:p w14:paraId="42428CAB" w14:textId="77777777" w:rsidR="00275836" w:rsidRDefault="00275836" w:rsidP="00A850DE">
      <w:pPr>
        <w:spacing w:after="0" w:line="240" w:lineRule="auto"/>
        <w:jc w:val="center"/>
        <w:rPr>
          <w:rFonts w:ascii="Times New Roman" w:hAnsi="Times New Roman" w:cs="Times New Roman"/>
          <w:b/>
          <w:bCs/>
          <w:sz w:val="24"/>
          <w:szCs w:val="24"/>
        </w:rPr>
      </w:pPr>
    </w:p>
    <w:p w14:paraId="489B3D1A" w14:textId="77777777" w:rsidR="00275836" w:rsidRDefault="00275836" w:rsidP="00A850DE">
      <w:pPr>
        <w:spacing w:after="0" w:line="240" w:lineRule="auto"/>
        <w:jc w:val="center"/>
        <w:rPr>
          <w:rFonts w:ascii="Times New Roman" w:hAnsi="Times New Roman" w:cs="Times New Roman"/>
          <w:b/>
          <w:bCs/>
          <w:sz w:val="24"/>
          <w:szCs w:val="24"/>
        </w:rPr>
      </w:pPr>
    </w:p>
    <w:p w14:paraId="2891D5D7" w14:textId="0E1B4E65" w:rsidR="00A850DE" w:rsidRDefault="00A850DE" w:rsidP="00A850D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FORM 20A</w:t>
      </w:r>
    </w:p>
    <w:p w14:paraId="7DC55545" w14:textId="77777777" w:rsidR="00A850DE" w:rsidRDefault="00A850DE" w:rsidP="00A850DE">
      <w:pPr>
        <w:spacing w:after="0" w:line="240" w:lineRule="auto"/>
        <w:jc w:val="center"/>
        <w:rPr>
          <w:rFonts w:ascii="Times New Roman" w:hAnsi="Times New Roman" w:cs="Times New Roman"/>
          <w:sz w:val="24"/>
          <w:szCs w:val="24"/>
        </w:rPr>
      </w:pPr>
      <w:r>
        <w:rPr>
          <w:rFonts w:ascii="TimesNewRomanPS-BoldMT" w:hAnsi="TimesNewRomanPS-BoldMT" w:cs="TimesNewRomanPS-BoldMT"/>
          <w:b/>
          <w:bCs/>
          <w:sz w:val="24"/>
          <w:szCs w:val="24"/>
          <w:lang w:val="en-CA"/>
        </w:rPr>
        <w:t>CERTIFICATE OF JUDGMENT</w:t>
      </w:r>
    </w:p>
    <w:p w14:paraId="166532CD" w14:textId="77777777" w:rsidR="00A850DE" w:rsidRDefault="00A850DE" w:rsidP="00A850DE">
      <w:pPr>
        <w:spacing w:after="0" w:line="240" w:lineRule="auto"/>
        <w:jc w:val="both"/>
        <w:rPr>
          <w:rFonts w:ascii="Times New Roman" w:eastAsia="Times New Roman" w:hAnsi="Times New Roman" w:cs="Times New Roman"/>
          <w:szCs w:val="20"/>
          <w:lang w:val="en-CA"/>
        </w:rPr>
      </w:pPr>
    </w:p>
    <w:p w14:paraId="435AAA54" w14:textId="77777777" w:rsidR="00A850DE" w:rsidRDefault="00A850DE" w:rsidP="00A850DE">
      <w:pPr>
        <w:spacing w:after="0" w:line="240" w:lineRule="auto"/>
        <w:jc w:val="right"/>
        <w:rPr>
          <w:rFonts w:ascii="Times New Roman" w:eastAsia="Times New Roman" w:hAnsi="Times New Roman" w:cs="Times New Roman"/>
          <w:i/>
          <w:szCs w:val="20"/>
          <w:lang w:val="en-CA"/>
        </w:rPr>
      </w:pPr>
      <w:r>
        <w:rPr>
          <w:rFonts w:ascii="Times New Roman" w:eastAsia="Times New Roman" w:hAnsi="Times New Roman" w:cs="Times New Roman"/>
          <w:szCs w:val="20"/>
          <w:lang w:val="en-CA"/>
        </w:rPr>
        <w:t>Court File No. S___ SC __________</w:t>
      </w:r>
      <w:r>
        <w:rPr>
          <w:rFonts w:ascii="Times New Roman" w:eastAsia="Times New Roman" w:hAnsi="Times New Roman" w:cs="Times New Roman"/>
          <w:szCs w:val="20"/>
          <w:lang w:val="en-CA"/>
        </w:rPr>
        <w:br/>
      </w:r>
      <w:r>
        <w:rPr>
          <w:rFonts w:ascii="Times New Roman" w:eastAsia="Times New Roman" w:hAnsi="Times New Roman" w:cs="Times New Roman"/>
          <w:i/>
          <w:szCs w:val="20"/>
          <w:lang w:val="en-CA"/>
        </w:rPr>
        <w:t>(The number assigned by the court)</w:t>
      </w:r>
    </w:p>
    <w:p w14:paraId="084539C7" w14:textId="77777777" w:rsidR="00A850DE" w:rsidRDefault="00A850DE" w:rsidP="00A850DE">
      <w:pPr>
        <w:spacing w:after="0" w:line="240" w:lineRule="auto"/>
        <w:jc w:val="center"/>
        <w:rPr>
          <w:rFonts w:ascii="Times New Roman" w:hAnsi="Times New Roman" w:cs="Times New Roman"/>
          <w:sz w:val="24"/>
          <w:szCs w:val="24"/>
        </w:rPr>
      </w:pPr>
    </w:p>
    <w:p w14:paraId="62C631ED"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SUPREME COURT OF PRINCE EDWARD ISLAND</w:t>
      </w:r>
    </w:p>
    <w:p w14:paraId="6876387F"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(SMALL CLAIMS SECTION)</w:t>
      </w:r>
    </w:p>
    <w:p w14:paraId="1A625374" w14:textId="77777777" w:rsidR="00A850DE" w:rsidRDefault="00A850DE" w:rsidP="00A850DE">
      <w:pPr>
        <w:spacing w:after="0" w:line="240" w:lineRule="auto"/>
        <w:rPr>
          <w:rFonts w:ascii="Times New Roman" w:hAnsi="Times New Roman" w:cs="Times New Roman"/>
          <w:sz w:val="24"/>
          <w:szCs w:val="24"/>
        </w:rPr>
      </w:pPr>
    </w:p>
    <w:p w14:paraId="49285185" w14:textId="77777777" w:rsidR="00A850DE" w:rsidRDefault="00A850DE" w:rsidP="00A850DE">
      <w:pPr>
        <w:spacing w:after="0" w:line="240" w:lineRule="auto"/>
        <w:rPr>
          <w:rFonts w:ascii="Times New Roman" w:hAnsi="Times New Roman" w:cs="Times New Roman"/>
          <w:sz w:val="24"/>
          <w:szCs w:val="24"/>
        </w:rPr>
      </w:pPr>
      <w:r>
        <w:rPr>
          <w:rFonts w:ascii="Times New Roman" w:hAnsi="Times New Roman" w:cs="Times New Roman"/>
          <w:sz w:val="24"/>
          <w:szCs w:val="24"/>
        </w:rPr>
        <w:t>BETWEEN:</w:t>
      </w:r>
    </w:p>
    <w:p w14:paraId="2ACC46FD" w14:textId="77777777" w:rsidR="00A850DE" w:rsidRDefault="00A850DE" w:rsidP="00A850DE">
      <w:pPr>
        <w:spacing w:after="0" w:line="240" w:lineRule="auto"/>
        <w:rPr>
          <w:rFonts w:ascii="Times New Roman" w:hAnsi="Times New Roman" w:cs="Times New Roman"/>
          <w:sz w:val="24"/>
          <w:szCs w:val="24"/>
        </w:rPr>
      </w:pPr>
    </w:p>
    <w:p w14:paraId="79CC326C"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29B74342" w14:textId="77777777" w:rsidR="00A850DE" w:rsidRDefault="00A850DE" w:rsidP="00A850DE">
      <w:pPr>
        <w:spacing w:after="0" w:line="240" w:lineRule="auto"/>
        <w:rPr>
          <w:rFonts w:ascii="Times New Roman" w:hAnsi="Times New Roman" w:cs="Times New Roman"/>
          <w:sz w:val="24"/>
          <w:szCs w:val="24"/>
        </w:rPr>
      </w:pPr>
    </w:p>
    <w:p w14:paraId="769C15B6" w14:textId="77777777" w:rsidR="00A850DE" w:rsidRDefault="00A850DE" w:rsidP="00A850D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PLAINTIFF(S)</w:t>
      </w:r>
    </w:p>
    <w:p w14:paraId="5CF9E60B" w14:textId="77777777" w:rsidR="00A850DE" w:rsidRDefault="00A850DE" w:rsidP="00A850D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79FB28CE" w14:textId="77777777" w:rsidR="00A850DE" w:rsidRDefault="00A850DE" w:rsidP="00A850DE">
      <w:pPr>
        <w:spacing w:after="0" w:line="240" w:lineRule="auto"/>
        <w:rPr>
          <w:rFonts w:ascii="Times New Roman" w:hAnsi="Times New Roman" w:cs="Times New Roman"/>
          <w:sz w:val="24"/>
          <w:szCs w:val="24"/>
        </w:rPr>
      </w:pPr>
    </w:p>
    <w:p w14:paraId="33596DDC"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08D850B1" w14:textId="77777777" w:rsidR="00A850DE" w:rsidRDefault="00A850DE" w:rsidP="00A850DE">
      <w:pPr>
        <w:spacing w:after="0" w:line="240" w:lineRule="auto"/>
        <w:rPr>
          <w:rFonts w:ascii="Times New Roman" w:hAnsi="Times New Roman" w:cs="Times New Roman"/>
          <w:sz w:val="24"/>
          <w:szCs w:val="24"/>
        </w:rPr>
      </w:pPr>
    </w:p>
    <w:p w14:paraId="6D9C3984" w14:textId="77777777" w:rsidR="00A850DE" w:rsidRDefault="00A850DE" w:rsidP="00A850D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DEFENDANT(S)</w:t>
      </w:r>
    </w:p>
    <w:p w14:paraId="1D576508" w14:textId="77777777" w:rsidR="00A850DE" w:rsidRPr="008C4172" w:rsidRDefault="00A850DE" w:rsidP="00A850DE">
      <w:pPr>
        <w:kinsoku w:val="0"/>
        <w:overflowPunct w:val="0"/>
        <w:autoSpaceDE w:val="0"/>
        <w:autoSpaceDN w:val="0"/>
        <w:adjustRightInd w:val="0"/>
        <w:spacing w:after="0" w:line="266" w:lineRule="exact"/>
        <w:jc w:val="center"/>
        <w:rPr>
          <w:rFonts w:ascii="Times New Roman" w:hAnsi="Times New Roman" w:cs="Times New Roman"/>
          <w:b/>
          <w:bCs/>
          <w:sz w:val="24"/>
          <w:szCs w:val="24"/>
          <w:lang w:val="en-CA"/>
        </w:rPr>
      </w:pPr>
      <w:r w:rsidRPr="008C4172">
        <w:rPr>
          <w:rFonts w:ascii="Times New Roman" w:hAnsi="Times New Roman" w:cs="Times New Roman"/>
          <w:b/>
          <w:bCs/>
          <w:sz w:val="24"/>
          <w:szCs w:val="24"/>
          <w:u w:val="single"/>
          <w:lang w:val="en-CA"/>
        </w:rPr>
        <w:t xml:space="preserve">CERTIFICATE OF </w:t>
      </w:r>
      <w:r>
        <w:rPr>
          <w:rFonts w:ascii="Times New Roman" w:hAnsi="Times New Roman" w:cs="Times New Roman"/>
          <w:b/>
          <w:bCs/>
          <w:sz w:val="24"/>
          <w:szCs w:val="24"/>
          <w:u w:val="single"/>
          <w:lang w:val="en-CA"/>
        </w:rPr>
        <w:t>JUDGMENT</w:t>
      </w:r>
    </w:p>
    <w:p w14:paraId="3CCBA2EC" w14:textId="77777777" w:rsidR="00A850DE" w:rsidRDefault="00A850DE" w:rsidP="00A850DE">
      <w:pPr>
        <w:spacing w:after="0" w:line="240" w:lineRule="auto"/>
        <w:rPr>
          <w:rFonts w:ascii="Times New Roman" w:hAnsi="Times New Roman" w:cs="Times New Roman"/>
          <w:sz w:val="24"/>
          <w:szCs w:val="24"/>
          <w:lang w:val="en-GB"/>
        </w:rPr>
      </w:pPr>
    </w:p>
    <w:p w14:paraId="6B36085B"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5" w:lineRule="auto"/>
        <w:jc w:val="both"/>
        <w:rPr>
          <w:rFonts w:ascii="Times New Roman" w:eastAsia="Times New Roman" w:hAnsi="Times New Roman" w:cs="Times New Roman"/>
          <w:sz w:val="24"/>
          <w:szCs w:val="24"/>
          <w:lang w:val="en-GB"/>
        </w:rPr>
      </w:pPr>
      <w:r w:rsidRPr="008C4172">
        <w:rPr>
          <w:rFonts w:ascii="Times New Roman" w:eastAsia="Times New Roman" w:hAnsi="Times New Roman" w:cs="Times New Roman"/>
          <w:b/>
          <w:bCs/>
          <w:sz w:val="24"/>
          <w:szCs w:val="24"/>
          <w:lang w:val="en-GB"/>
        </w:rPr>
        <w:t>TO THE CLERK OF THE</w:t>
      </w:r>
      <w:r w:rsidRPr="008C4172">
        <w:rPr>
          <w:rFonts w:ascii="Times New Roman" w:eastAsia="Times New Roman" w:hAnsi="Times New Roman" w:cs="Times New Roman"/>
          <w:sz w:val="24"/>
          <w:szCs w:val="24"/>
          <w:lang w:val="en-GB"/>
        </w:rPr>
        <w:t xml:space="preserve"> </w:t>
      </w:r>
      <w:r w:rsidRPr="008C4172">
        <w:rPr>
          <w:rFonts w:ascii="Times New Roman" w:eastAsia="Times New Roman" w:hAnsi="Times New Roman" w:cs="Times New Roman"/>
          <w:b/>
          <w:bCs/>
          <w:sz w:val="24"/>
          <w:szCs w:val="24"/>
          <w:lang w:val="en-GB"/>
        </w:rPr>
        <w:t>SMALL CLAIMS COURT</w:t>
      </w:r>
    </w:p>
    <w:p w14:paraId="12EB75FC"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5" w:lineRule="auto"/>
        <w:jc w:val="both"/>
        <w:rPr>
          <w:rFonts w:ascii="Times New Roman" w:eastAsia="Times New Roman" w:hAnsi="Times New Roman" w:cs="Times New Roman"/>
          <w:sz w:val="24"/>
          <w:szCs w:val="24"/>
          <w:lang w:val="en-GB"/>
        </w:rPr>
      </w:pPr>
    </w:p>
    <w:p w14:paraId="6E19FFD0"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5"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The p</w:t>
      </w:r>
      <w:r w:rsidRPr="008C4172">
        <w:rPr>
          <w:rFonts w:ascii="Times New Roman" w:eastAsia="Times New Roman" w:hAnsi="Times New Roman" w:cs="Times New Roman"/>
          <w:sz w:val="24"/>
          <w:szCs w:val="24"/>
          <w:lang w:val="en-GB"/>
        </w:rPr>
        <w:t>erson requesting</w:t>
      </w:r>
      <w:r>
        <w:rPr>
          <w:rFonts w:ascii="Times New Roman" w:eastAsia="Times New Roman" w:hAnsi="Times New Roman" w:cs="Times New Roman"/>
          <w:sz w:val="24"/>
          <w:szCs w:val="24"/>
          <w:lang w:val="en-GB"/>
        </w:rPr>
        <w:t xml:space="preserve"> this</w:t>
      </w:r>
      <w:r w:rsidRPr="008C4172">
        <w:rPr>
          <w:rFonts w:ascii="Times New Roman" w:eastAsia="Times New Roman" w:hAnsi="Times New Roman" w:cs="Times New Roman"/>
          <w:sz w:val="24"/>
          <w:szCs w:val="24"/>
          <w:lang w:val="en-GB"/>
        </w:rPr>
        <w:t xml:space="preserve"> Certificate is </w:t>
      </w:r>
      <w:r>
        <w:rPr>
          <w:rFonts w:ascii="Times New Roman" w:eastAsia="Times New Roman" w:hAnsi="Times New Roman" w:cs="Times New Roman"/>
          <w:sz w:val="24"/>
          <w:szCs w:val="24"/>
          <w:lang w:val="en-GB"/>
        </w:rPr>
        <w:t>_________________________________(</w:t>
      </w:r>
      <w:r w:rsidRPr="008C4172">
        <w:rPr>
          <w:rFonts w:ascii="Times New Roman" w:eastAsia="Times New Roman" w:hAnsi="Times New Roman" w:cs="Times New Roman"/>
          <w:i/>
          <w:iCs/>
          <w:sz w:val="24"/>
          <w:szCs w:val="24"/>
          <w:lang w:val="en-GB"/>
        </w:rPr>
        <w:t>Name</w:t>
      </w:r>
      <w:r>
        <w:rPr>
          <w:rFonts w:ascii="Times New Roman" w:eastAsia="Times New Roman" w:hAnsi="Times New Roman" w:cs="Times New Roman"/>
          <w:i/>
          <w:iCs/>
          <w:sz w:val="24"/>
          <w:szCs w:val="24"/>
          <w:lang w:val="en-GB"/>
        </w:rPr>
        <w:t>)</w:t>
      </w:r>
      <w:r w:rsidRPr="008C4172">
        <w:rPr>
          <w:rFonts w:ascii="Times New Roman" w:eastAsia="Times New Roman" w:hAnsi="Times New Roman" w:cs="Times New Roman"/>
          <w:sz w:val="24"/>
          <w:szCs w:val="24"/>
          <w:lang w:val="en-GB"/>
        </w:rPr>
        <w:t xml:space="preserve"> of </w:t>
      </w:r>
      <w:r>
        <w:rPr>
          <w:rFonts w:ascii="Times New Roman" w:eastAsia="Times New Roman" w:hAnsi="Times New Roman" w:cs="Times New Roman"/>
          <w:sz w:val="24"/>
          <w:szCs w:val="24"/>
          <w:lang w:val="en-GB"/>
        </w:rPr>
        <w:t>______________________</w:t>
      </w:r>
      <w:proofErr w:type="gramStart"/>
      <w:r>
        <w:rPr>
          <w:rFonts w:ascii="Times New Roman" w:eastAsia="Times New Roman" w:hAnsi="Times New Roman" w:cs="Times New Roman"/>
          <w:sz w:val="24"/>
          <w:szCs w:val="24"/>
          <w:lang w:val="en-GB"/>
        </w:rPr>
        <w:t>_(</w:t>
      </w:r>
      <w:proofErr w:type="gramEnd"/>
      <w:r w:rsidRPr="008C4172">
        <w:rPr>
          <w:rFonts w:ascii="Times New Roman" w:eastAsia="Times New Roman" w:hAnsi="Times New Roman" w:cs="Times New Roman"/>
          <w:i/>
          <w:iCs/>
          <w:sz w:val="24"/>
          <w:szCs w:val="24"/>
          <w:lang w:val="en-GB"/>
        </w:rPr>
        <w:t>Address of person requesting Certificate</w:t>
      </w:r>
      <w:r>
        <w:rPr>
          <w:rFonts w:ascii="Times New Roman" w:eastAsia="Times New Roman" w:hAnsi="Times New Roman" w:cs="Times New Roman"/>
          <w:i/>
          <w:iCs/>
          <w:sz w:val="24"/>
          <w:szCs w:val="24"/>
          <w:lang w:val="en-GB"/>
        </w:rPr>
        <w:t>)</w:t>
      </w:r>
      <w:r w:rsidRPr="008C4172">
        <w:rPr>
          <w:rFonts w:ascii="Times New Roman" w:eastAsia="Times New Roman" w:hAnsi="Times New Roman" w:cs="Times New Roman"/>
          <w:i/>
          <w:iCs/>
          <w:sz w:val="24"/>
          <w:szCs w:val="24"/>
          <w:lang w:val="en-GB"/>
        </w:rPr>
        <w:t>.</w:t>
      </w:r>
    </w:p>
    <w:p w14:paraId="7677C266"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5" w:lineRule="auto"/>
        <w:jc w:val="both"/>
        <w:rPr>
          <w:rFonts w:ascii="Times New Roman" w:eastAsia="Times New Roman" w:hAnsi="Times New Roman" w:cs="Times New Roman"/>
          <w:sz w:val="24"/>
          <w:szCs w:val="24"/>
          <w:lang w:val="en-GB"/>
        </w:rPr>
      </w:pPr>
    </w:p>
    <w:p w14:paraId="6B69BC5C" w14:textId="77777777" w:rsidR="00A850DE" w:rsidRPr="00CF7426"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5" w:lineRule="auto"/>
        <w:jc w:val="both"/>
        <w:rPr>
          <w:rFonts w:ascii="Times New Roman" w:eastAsia="Times New Roman" w:hAnsi="Times New Roman" w:cs="Times New Roman"/>
          <w:sz w:val="24"/>
          <w:szCs w:val="24"/>
          <w:lang w:val="en-GB"/>
        </w:rPr>
      </w:pPr>
      <w:r w:rsidRPr="008C4172">
        <w:rPr>
          <w:rFonts w:ascii="Times New Roman" w:eastAsia="Times New Roman" w:hAnsi="Times New Roman" w:cs="Times New Roman"/>
          <w:sz w:val="24"/>
          <w:szCs w:val="24"/>
          <w:lang w:val="en-GB"/>
        </w:rPr>
        <w:t xml:space="preserve">A Judgment was recovered in this action against </w:t>
      </w:r>
      <w:r>
        <w:rPr>
          <w:rFonts w:ascii="Times New Roman" w:eastAsia="Times New Roman" w:hAnsi="Times New Roman" w:cs="Times New Roman"/>
          <w:sz w:val="24"/>
          <w:szCs w:val="24"/>
          <w:lang w:val="en-GB"/>
        </w:rPr>
        <w:t>_________________________________</w:t>
      </w:r>
      <w:proofErr w:type="gramStart"/>
      <w:r>
        <w:rPr>
          <w:rFonts w:ascii="Times New Roman" w:eastAsia="Times New Roman" w:hAnsi="Times New Roman" w:cs="Times New Roman"/>
          <w:sz w:val="24"/>
          <w:szCs w:val="24"/>
          <w:lang w:val="en-GB"/>
        </w:rPr>
        <w:t>_(</w:t>
      </w:r>
      <w:proofErr w:type="gramEnd"/>
      <w:r w:rsidRPr="008C4172">
        <w:rPr>
          <w:rFonts w:ascii="Times New Roman" w:eastAsia="Times New Roman" w:hAnsi="Times New Roman" w:cs="Times New Roman"/>
          <w:i/>
          <w:iCs/>
          <w:sz w:val="24"/>
          <w:szCs w:val="24"/>
          <w:lang w:val="en-GB"/>
        </w:rPr>
        <w:t>Name of person(s</w:t>
      </w:r>
      <w:r>
        <w:rPr>
          <w:rFonts w:ascii="Times New Roman" w:eastAsia="Times New Roman" w:hAnsi="Times New Roman" w:cs="Times New Roman"/>
          <w:i/>
          <w:iCs/>
          <w:sz w:val="24"/>
          <w:szCs w:val="24"/>
          <w:lang w:val="en-GB"/>
        </w:rPr>
        <w:t>)</w:t>
      </w:r>
      <w:r w:rsidRPr="008C4172">
        <w:rPr>
          <w:rFonts w:ascii="Times New Roman" w:eastAsia="Times New Roman" w:hAnsi="Times New Roman" w:cs="Times New Roman"/>
          <w:i/>
          <w:iCs/>
          <w:sz w:val="24"/>
          <w:szCs w:val="24"/>
          <w:lang w:val="en-GB"/>
        </w:rPr>
        <w:t>) against whom judgment was recovered</w:t>
      </w:r>
      <w:r>
        <w:rPr>
          <w:rFonts w:ascii="Times New Roman" w:eastAsia="Times New Roman" w:hAnsi="Times New Roman" w:cs="Times New Roman"/>
          <w:i/>
          <w:iCs/>
          <w:sz w:val="24"/>
          <w:szCs w:val="24"/>
          <w:lang w:val="en-GB"/>
        </w:rPr>
        <w:t xml:space="preserve">) </w:t>
      </w:r>
      <w:r w:rsidRPr="008C4172">
        <w:rPr>
          <w:rFonts w:ascii="Times New Roman" w:eastAsia="Times New Roman" w:hAnsi="Times New Roman" w:cs="Times New Roman"/>
          <w:sz w:val="24"/>
          <w:szCs w:val="24"/>
          <w:lang w:val="en-GB"/>
        </w:rPr>
        <w:t>on</w:t>
      </w:r>
      <w:r>
        <w:rPr>
          <w:rFonts w:ascii="Times New Roman" w:eastAsia="Times New Roman" w:hAnsi="Times New Roman" w:cs="Times New Roman"/>
          <w:sz w:val="24"/>
          <w:szCs w:val="24"/>
          <w:lang w:val="en-GB"/>
        </w:rPr>
        <w:t xml:space="preserve"> ______________(</w:t>
      </w:r>
      <w:r w:rsidRPr="008C4172">
        <w:rPr>
          <w:rFonts w:ascii="Times New Roman" w:eastAsia="Times New Roman" w:hAnsi="Times New Roman" w:cs="Times New Roman"/>
          <w:i/>
          <w:iCs/>
          <w:sz w:val="24"/>
          <w:szCs w:val="24"/>
          <w:lang w:val="en-GB"/>
        </w:rPr>
        <w:t>Date</w:t>
      </w:r>
      <w:r>
        <w:rPr>
          <w:rFonts w:ascii="Times New Roman" w:eastAsia="Times New Roman" w:hAnsi="Times New Roman" w:cs="Times New Roman"/>
          <w:i/>
          <w:iCs/>
          <w:sz w:val="24"/>
          <w:szCs w:val="24"/>
          <w:lang w:val="en-GB"/>
        </w:rPr>
        <w:t>)</w:t>
      </w:r>
      <w:r w:rsidRPr="008C4172">
        <w:rPr>
          <w:rFonts w:ascii="Times New Roman" w:eastAsia="Times New Roman" w:hAnsi="Times New Roman" w:cs="Times New Roman"/>
          <w:sz w:val="24"/>
          <w:szCs w:val="24"/>
          <w:lang w:val="en-GB"/>
        </w:rPr>
        <w:t xml:space="preserve"> in the </w:t>
      </w:r>
      <w:r w:rsidRPr="00CF7426">
        <w:rPr>
          <w:rFonts w:ascii="Times New Roman" w:eastAsia="Times New Roman" w:hAnsi="Times New Roman" w:cs="Times New Roman"/>
          <w:sz w:val="24"/>
          <w:szCs w:val="24"/>
          <w:lang w:val="en-GB"/>
        </w:rPr>
        <w:t xml:space="preserve">Small Claims Section of the Supreme Court of Prince Edward </w:t>
      </w:r>
      <w:proofErr w:type="gramStart"/>
      <w:r w:rsidRPr="00CF7426">
        <w:rPr>
          <w:rFonts w:ascii="Times New Roman" w:eastAsia="Times New Roman" w:hAnsi="Times New Roman" w:cs="Times New Roman"/>
          <w:sz w:val="24"/>
          <w:szCs w:val="24"/>
          <w:lang w:val="en-GB"/>
        </w:rPr>
        <w:t>Island  for</w:t>
      </w:r>
      <w:proofErr w:type="gramEnd"/>
      <w:r w:rsidRPr="00CF7426">
        <w:rPr>
          <w:rFonts w:ascii="Times New Roman" w:eastAsia="Times New Roman" w:hAnsi="Times New Roman" w:cs="Times New Roman"/>
          <w:sz w:val="24"/>
          <w:szCs w:val="24"/>
          <w:lang w:val="en-GB"/>
        </w:rPr>
        <w:t xml:space="preserve"> the following:</w:t>
      </w:r>
    </w:p>
    <w:p w14:paraId="526C189F"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5" w:lineRule="auto"/>
        <w:jc w:val="both"/>
        <w:rPr>
          <w:rFonts w:ascii="Times New Roman" w:eastAsia="Times New Roman" w:hAnsi="Times New Roman" w:cs="Times New Roman"/>
          <w:sz w:val="24"/>
          <w:szCs w:val="24"/>
          <w:lang w:val="en-GB"/>
        </w:rPr>
      </w:pPr>
    </w:p>
    <w:p w14:paraId="17F967B4"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0"/>
          <w:lang w:val="en-GB"/>
        </w:rPr>
      </w:pPr>
      <w:r w:rsidRPr="008C4172">
        <w:rPr>
          <w:rFonts w:ascii="Times New Roman" w:eastAsia="Times New Roman" w:hAnsi="Times New Roman" w:cs="Times New Roman"/>
          <w:sz w:val="24"/>
          <w:szCs w:val="20"/>
          <w:lang w:val="en-GB"/>
        </w:rPr>
        <w:t>(A)</w:t>
      </w:r>
      <w:r w:rsidRPr="008C4172">
        <w:rPr>
          <w:rFonts w:ascii="Times New Roman" w:eastAsia="Times New Roman" w:hAnsi="Times New Roman" w:cs="Times New Roman"/>
          <w:sz w:val="24"/>
          <w:szCs w:val="20"/>
          <w:lang w:val="en-GB"/>
        </w:rPr>
        <w:tab/>
        <w:t>Debt (Claimed Amount)</w:t>
      </w:r>
      <w:r w:rsidRPr="008C4172">
        <w:rPr>
          <w:rFonts w:ascii="Times New Roman" w:eastAsia="Times New Roman" w:hAnsi="Times New Roman" w:cs="Times New Roman"/>
          <w:sz w:val="24"/>
          <w:szCs w:val="20"/>
          <w:lang w:val="en-GB"/>
        </w:rPr>
        <w:tab/>
      </w:r>
      <w:r w:rsidRPr="008C4172">
        <w:rPr>
          <w:rFonts w:ascii="Times New Roman" w:eastAsia="Times New Roman" w:hAnsi="Times New Roman" w:cs="Times New Roman"/>
          <w:sz w:val="24"/>
          <w:szCs w:val="20"/>
          <w:lang w:val="en-GB"/>
        </w:rPr>
        <w:tab/>
      </w:r>
      <w:r w:rsidRPr="008C4172">
        <w:rPr>
          <w:rFonts w:ascii="Times New Roman" w:eastAsia="Times New Roman" w:hAnsi="Times New Roman" w:cs="Times New Roman"/>
          <w:sz w:val="24"/>
          <w:szCs w:val="20"/>
          <w:lang w:val="en-GB"/>
        </w:rPr>
        <w:tab/>
      </w:r>
      <w:r w:rsidRPr="008C4172">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ab/>
      </w:r>
      <w:r w:rsidRPr="008C4172">
        <w:rPr>
          <w:rFonts w:ascii="Times New Roman" w:eastAsia="Times New Roman" w:hAnsi="Times New Roman" w:cs="Times New Roman"/>
          <w:sz w:val="24"/>
          <w:szCs w:val="20"/>
          <w:lang w:val="en-GB"/>
        </w:rPr>
        <w:t xml:space="preserve">$      </w:t>
      </w:r>
    </w:p>
    <w:p w14:paraId="560C12FF"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0"/>
          <w:lang w:val="en-GB"/>
        </w:rPr>
      </w:pPr>
    </w:p>
    <w:p w14:paraId="284199BA"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0"/>
          <w:lang w:val="en-GB"/>
        </w:rPr>
      </w:pPr>
      <w:r w:rsidRPr="008C4172">
        <w:rPr>
          <w:rFonts w:ascii="Times New Roman" w:eastAsia="Times New Roman" w:hAnsi="Times New Roman" w:cs="Times New Roman"/>
          <w:sz w:val="24"/>
          <w:szCs w:val="20"/>
          <w:lang w:val="en-GB"/>
        </w:rPr>
        <w:t>(B)</w:t>
      </w:r>
      <w:r w:rsidRPr="008C4172">
        <w:rPr>
          <w:rFonts w:ascii="Times New Roman" w:eastAsia="Times New Roman" w:hAnsi="Times New Roman" w:cs="Times New Roman"/>
          <w:sz w:val="24"/>
          <w:szCs w:val="20"/>
          <w:lang w:val="en-GB"/>
        </w:rPr>
        <w:tab/>
        <w:t>Pre-judgment interest @</w:t>
      </w:r>
    </w:p>
    <w:p w14:paraId="77B34D48" w14:textId="74D67266"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0"/>
          <w:lang w:val="en-GB"/>
        </w:rPr>
      </w:pPr>
      <w:r w:rsidRPr="008C4172">
        <w:rPr>
          <w:rFonts w:ascii="Times New Roman" w:eastAsia="Times New Roman" w:hAnsi="Times New Roman" w:cs="Times New Roman"/>
          <w:sz w:val="24"/>
          <w:szCs w:val="20"/>
          <w:lang w:val="en-GB"/>
        </w:rPr>
        <w:t xml:space="preserve">      % per annum from       to               </w:t>
      </w:r>
      <w:proofErr w:type="gramStart"/>
      <w:r w:rsidRPr="008C4172">
        <w:rPr>
          <w:rFonts w:ascii="Times New Roman" w:eastAsia="Times New Roman" w:hAnsi="Times New Roman" w:cs="Times New Roman"/>
          <w:sz w:val="24"/>
          <w:szCs w:val="20"/>
          <w:lang w:val="en-GB"/>
        </w:rPr>
        <w:t xml:space="preserve">  ,</w:t>
      </w:r>
      <w:proofErr w:type="gramEnd"/>
    </w:p>
    <w:p w14:paraId="34A8C5C2"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0"/>
          <w:lang w:val="en-GB"/>
        </w:rPr>
      </w:pPr>
      <w:r w:rsidRPr="008C4172">
        <w:rPr>
          <w:rFonts w:ascii="Times New Roman" w:eastAsia="Times New Roman" w:hAnsi="Times New Roman" w:cs="Times New Roman"/>
          <w:sz w:val="24"/>
          <w:szCs w:val="20"/>
          <w:lang w:val="en-GB"/>
        </w:rPr>
        <w:t>being       days</w:t>
      </w:r>
      <w:r w:rsidRPr="008C4172">
        <w:rPr>
          <w:rFonts w:ascii="Times New Roman" w:eastAsia="Times New Roman" w:hAnsi="Times New Roman" w:cs="Times New Roman"/>
          <w:sz w:val="24"/>
          <w:szCs w:val="20"/>
          <w:lang w:val="en-GB"/>
        </w:rPr>
        <w:tab/>
      </w:r>
      <w:r w:rsidRPr="008C4172">
        <w:rPr>
          <w:rFonts w:ascii="Times New Roman" w:eastAsia="Times New Roman" w:hAnsi="Times New Roman" w:cs="Times New Roman"/>
          <w:sz w:val="24"/>
          <w:szCs w:val="20"/>
          <w:lang w:val="en-GB"/>
        </w:rPr>
        <w:tab/>
      </w:r>
      <w:r w:rsidRPr="008C4172">
        <w:rPr>
          <w:rFonts w:ascii="Times New Roman" w:eastAsia="Times New Roman" w:hAnsi="Times New Roman" w:cs="Times New Roman"/>
          <w:sz w:val="24"/>
          <w:szCs w:val="20"/>
          <w:lang w:val="en-GB"/>
        </w:rPr>
        <w:tab/>
      </w:r>
      <w:r w:rsidRPr="008C4172">
        <w:rPr>
          <w:rFonts w:ascii="Times New Roman" w:eastAsia="Times New Roman" w:hAnsi="Times New Roman" w:cs="Times New Roman"/>
          <w:sz w:val="24"/>
          <w:szCs w:val="20"/>
          <w:lang w:val="en-GB"/>
        </w:rPr>
        <w:tab/>
      </w:r>
      <w:r w:rsidRPr="008C4172">
        <w:rPr>
          <w:rFonts w:ascii="Times New Roman" w:eastAsia="Times New Roman" w:hAnsi="Times New Roman" w:cs="Times New Roman"/>
          <w:sz w:val="24"/>
          <w:szCs w:val="20"/>
          <w:lang w:val="en-GB"/>
        </w:rPr>
        <w:tab/>
      </w:r>
      <w:r w:rsidRPr="008C4172">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ab/>
      </w:r>
      <w:r w:rsidRPr="008C4172">
        <w:rPr>
          <w:rFonts w:ascii="Times New Roman" w:eastAsia="Times New Roman" w:hAnsi="Times New Roman" w:cs="Times New Roman"/>
          <w:sz w:val="24"/>
          <w:szCs w:val="20"/>
          <w:lang w:val="en-GB"/>
        </w:rPr>
        <w:t xml:space="preserve">$      </w:t>
      </w:r>
    </w:p>
    <w:p w14:paraId="49B76E08"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0"/>
          <w:lang w:val="en-GB"/>
        </w:rPr>
      </w:pPr>
    </w:p>
    <w:p w14:paraId="1D04F87C"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0"/>
          <w:lang w:val="en-GB"/>
        </w:rPr>
      </w:pPr>
      <w:r w:rsidRPr="008C4172">
        <w:rPr>
          <w:rFonts w:ascii="Times New Roman" w:eastAsia="Times New Roman" w:hAnsi="Times New Roman" w:cs="Times New Roman"/>
          <w:sz w:val="24"/>
          <w:szCs w:val="20"/>
          <w:lang w:val="en-GB"/>
        </w:rPr>
        <w:t>(C)</w:t>
      </w:r>
      <w:r w:rsidRPr="008C4172">
        <w:rPr>
          <w:rFonts w:ascii="Times New Roman" w:eastAsia="Times New Roman" w:hAnsi="Times New Roman" w:cs="Times New Roman"/>
          <w:sz w:val="24"/>
          <w:szCs w:val="20"/>
          <w:lang w:val="en-GB"/>
        </w:rPr>
        <w:tab/>
        <w:t>Costs</w:t>
      </w:r>
      <w:r w:rsidRPr="008C4172">
        <w:rPr>
          <w:rFonts w:ascii="Times New Roman" w:eastAsia="Times New Roman" w:hAnsi="Times New Roman" w:cs="Times New Roman"/>
          <w:sz w:val="24"/>
          <w:szCs w:val="20"/>
          <w:lang w:val="en-GB"/>
        </w:rPr>
        <w:tab/>
      </w:r>
      <w:r w:rsidRPr="008C4172">
        <w:rPr>
          <w:rFonts w:ascii="Times New Roman" w:eastAsia="Times New Roman" w:hAnsi="Times New Roman" w:cs="Times New Roman"/>
          <w:sz w:val="24"/>
          <w:szCs w:val="20"/>
          <w:lang w:val="en-GB"/>
        </w:rPr>
        <w:tab/>
      </w:r>
      <w:r w:rsidRPr="008C4172">
        <w:rPr>
          <w:rFonts w:ascii="Times New Roman" w:eastAsia="Times New Roman" w:hAnsi="Times New Roman" w:cs="Times New Roman"/>
          <w:sz w:val="24"/>
          <w:szCs w:val="20"/>
          <w:lang w:val="en-GB"/>
        </w:rPr>
        <w:tab/>
      </w:r>
      <w:r w:rsidRPr="008C4172">
        <w:rPr>
          <w:rFonts w:ascii="Times New Roman" w:eastAsia="Times New Roman" w:hAnsi="Times New Roman" w:cs="Times New Roman"/>
          <w:sz w:val="24"/>
          <w:szCs w:val="20"/>
          <w:lang w:val="en-GB"/>
        </w:rPr>
        <w:tab/>
      </w:r>
      <w:r w:rsidRPr="008C4172">
        <w:rPr>
          <w:rFonts w:ascii="Times New Roman" w:eastAsia="Times New Roman" w:hAnsi="Times New Roman" w:cs="Times New Roman"/>
          <w:sz w:val="24"/>
          <w:szCs w:val="20"/>
          <w:lang w:val="en-GB"/>
        </w:rPr>
        <w:tab/>
      </w:r>
      <w:r w:rsidRPr="008C4172">
        <w:rPr>
          <w:rFonts w:ascii="Times New Roman" w:eastAsia="Times New Roman" w:hAnsi="Times New Roman" w:cs="Times New Roman"/>
          <w:sz w:val="24"/>
          <w:szCs w:val="20"/>
          <w:lang w:val="en-GB"/>
        </w:rPr>
        <w:tab/>
      </w:r>
      <w:r w:rsidRPr="008C4172">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ab/>
      </w:r>
      <w:r w:rsidRPr="008C4172">
        <w:rPr>
          <w:rFonts w:ascii="Times New Roman" w:eastAsia="Times New Roman" w:hAnsi="Times New Roman" w:cs="Times New Roman"/>
          <w:sz w:val="24"/>
          <w:szCs w:val="20"/>
          <w:lang w:val="en-GB"/>
        </w:rPr>
        <w:t xml:space="preserve">$      </w:t>
      </w:r>
    </w:p>
    <w:p w14:paraId="62BD5CC6"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0"/>
          <w:lang w:val="en-GB"/>
        </w:rPr>
      </w:pPr>
    </w:p>
    <w:p w14:paraId="159D0CD2"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0"/>
          <w:lang w:val="en-GB"/>
        </w:rPr>
      </w:pPr>
      <w:r w:rsidRPr="008C4172">
        <w:rPr>
          <w:rFonts w:ascii="Times New Roman" w:eastAsia="Times New Roman" w:hAnsi="Times New Roman" w:cs="Times New Roman"/>
          <w:b/>
          <w:bCs/>
          <w:sz w:val="24"/>
          <w:szCs w:val="20"/>
          <w:lang w:val="en-GB"/>
        </w:rPr>
        <w:t>Subtotal</w:t>
      </w:r>
      <w:r w:rsidRPr="008C4172">
        <w:rPr>
          <w:rFonts w:ascii="Times New Roman" w:eastAsia="Times New Roman" w:hAnsi="Times New Roman" w:cs="Times New Roman"/>
          <w:b/>
          <w:bCs/>
          <w:sz w:val="24"/>
          <w:szCs w:val="20"/>
          <w:lang w:val="en-GB"/>
        </w:rPr>
        <w:tab/>
      </w:r>
      <w:r w:rsidRPr="008C4172">
        <w:rPr>
          <w:rFonts w:ascii="Times New Roman" w:eastAsia="Times New Roman" w:hAnsi="Times New Roman" w:cs="Times New Roman"/>
          <w:b/>
          <w:bCs/>
          <w:sz w:val="24"/>
          <w:szCs w:val="20"/>
          <w:lang w:val="en-GB"/>
        </w:rPr>
        <w:tab/>
      </w:r>
      <w:r w:rsidRPr="008C4172">
        <w:rPr>
          <w:rFonts w:ascii="Times New Roman" w:eastAsia="Times New Roman" w:hAnsi="Times New Roman" w:cs="Times New Roman"/>
          <w:b/>
          <w:bCs/>
          <w:sz w:val="24"/>
          <w:szCs w:val="20"/>
          <w:lang w:val="en-GB"/>
        </w:rPr>
        <w:tab/>
      </w:r>
      <w:r w:rsidRPr="008C4172">
        <w:rPr>
          <w:rFonts w:ascii="Times New Roman" w:eastAsia="Times New Roman" w:hAnsi="Times New Roman" w:cs="Times New Roman"/>
          <w:b/>
          <w:bCs/>
          <w:sz w:val="24"/>
          <w:szCs w:val="20"/>
          <w:lang w:val="en-GB"/>
        </w:rPr>
        <w:tab/>
      </w:r>
      <w:r w:rsidRPr="008C4172">
        <w:rPr>
          <w:rFonts w:ascii="Times New Roman" w:eastAsia="Times New Roman" w:hAnsi="Times New Roman" w:cs="Times New Roman"/>
          <w:b/>
          <w:bCs/>
          <w:sz w:val="24"/>
          <w:szCs w:val="20"/>
          <w:lang w:val="en-GB"/>
        </w:rPr>
        <w:tab/>
      </w:r>
      <w:r w:rsidRPr="008C4172">
        <w:rPr>
          <w:rFonts w:ascii="Times New Roman" w:eastAsia="Times New Roman" w:hAnsi="Times New Roman" w:cs="Times New Roman"/>
          <w:b/>
          <w:bCs/>
          <w:sz w:val="24"/>
          <w:szCs w:val="20"/>
          <w:lang w:val="en-GB"/>
        </w:rPr>
        <w:tab/>
      </w:r>
      <w:r>
        <w:rPr>
          <w:rFonts w:ascii="Times New Roman" w:eastAsia="Times New Roman" w:hAnsi="Times New Roman" w:cs="Times New Roman"/>
          <w:b/>
          <w:bCs/>
          <w:sz w:val="24"/>
          <w:szCs w:val="20"/>
          <w:lang w:val="en-GB"/>
        </w:rPr>
        <w:tab/>
      </w:r>
      <w:r>
        <w:rPr>
          <w:rFonts w:ascii="Times New Roman" w:eastAsia="Times New Roman" w:hAnsi="Times New Roman" w:cs="Times New Roman"/>
          <w:b/>
          <w:bCs/>
          <w:sz w:val="24"/>
          <w:szCs w:val="20"/>
          <w:lang w:val="en-GB"/>
        </w:rPr>
        <w:tab/>
      </w:r>
      <w:r w:rsidRPr="008C4172">
        <w:rPr>
          <w:rFonts w:ascii="Times New Roman" w:eastAsia="Times New Roman" w:hAnsi="Times New Roman" w:cs="Times New Roman"/>
          <w:b/>
          <w:bCs/>
          <w:sz w:val="24"/>
          <w:szCs w:val="20"/>
          <w:lang w:val="en-GB"/>
        </w:rPr>
        <w:t xml:space="preserve">$ </w:t>
      </w:r>
      <w:r w:rsidRPr="008C4172">
        <w:rPr>
          <w:rFonts w:ascii="Times New Roman" w:eastAsia="Times New Roman" w:hAnsi="Times New Roman" w:cs="Times New Roman"/>
          <w:sz w:val="24"/>
          <w:szCs w:val="20"/>
          <w:lang w:val="en-GB"/>
        </w:rPr>
        <w:t xml:space="preserve">     </w:t>
      </w:r>
    </w:p>
    <w:p w14:paraId="4501958D"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0"/>
          <w:lang w:val="en-GB"/>
        </w:rPr>
      </w:pPr>
    </w:p>
    <w:p w14:paraId="68D32414"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0"/>
          <w:lang w:val="en-GB"/>
        </w:rPr>
      </w:pPr>
      <w:r w:rsidRPr="008C4172">
        <w:rPr>
          <w:rFonts w:ascii="Times New Roman" w:eastAsia="Times New Roman" w:hAnsi="Times New Roman" w:cs="Times New Roman"/>
          <w:sz w:val="24"/>
          <w:szCs w:val="20"/>
          <w:lang w:val="en-GB"/>
        </w:rPr>
        <w:t>(D)</w:t>
      </w:r>
      <w:r w:rsidRPr="008C4172">
        <w:rPr>
          <w:rFonts w:ascii="Times New Roman" w:eastAsia="Times New Roman" w:hAnsi="Times New Roman" w:cs="Times New Roman"/>
          <w:sz w:val="24"/>
          <w:szCs w:val="20"/>
          <w:lang w:val="en-GB"/>
        </w:rPr>
        <w:tab/>
        <w:t>Less Amount(s) Paid</w:t>
      </w:r>
      <w:r w:rsidRPr="008C4172">
        <w:rPr>
          <w:rFonts w:ascii="Times New Roman" w:eastAsia="Times New Roman" w:hAnsi="Times New Roman" w:cs="Times New Roman"/>
          <w:sz w:val="24"/>
          <w:szCs w:val="20"/>
          <w:lang w:val="en-GB"/>
        </w:rPr>
        <w:tab/>
      </w:r>
      <w:r w:rsidRPr="008C4172">
        <w:rPr>
          <w:rFonts w:ascii="Times New Roman" w:eastAsia="Times New Roman" w:hAnsi="Times New Roman" w:cs="Times New Roman"/>
          <w:sz w:val="24"/>
          <w:szCs w:val="20"/>
          <w:lang w:val="en-GB"/>
        </w:rPr>
        <w:tab/>
      </w:r>
      <w:r w:rsidRPr="008C4172">
        <w:rPr>
          <w:rFonts w:ascii="Times New Roman" w:eastAsia="Times New Roman" w:hAnsi="Times New Roman" w:cs="Times New Roman"/>
          <w:sz w:val="24"/>
          <w:szCs w:val="20"/>
          <w:lang w:val="en-GB"/>
        </w:rPr>
        <w:tab/>
        <w:t>(minus)</w:t>
      </w:r>
      <w:r w:rsidRPr="008C4172">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ab/>
      </w:r>
      <w:r w:rsidRPr="008C4172">
        <w:rPr>
          <w:rFonts w:ascii="Times New Roman" w:eastAsia="Times New Roman" w:hAnsi="Times New Roman" w:cs="Times New Roman"/>
          <w:sz w:val="24"/>
          <w:szCs w:val="20"/>
          <w:lang w:val="en-GB"/>
        </w:rPr>
        <w:t xml:space="preserve">$      </w:t>
      </w:r>
    </w:p>
    <w:p w14:paraId="071BF5A6"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0"/>
          <w:lang w:val="en-GB"/>
        </w:rPr>
      </w:pPr>
    </w:p>
    <w:p w14:paraId="56ABA7BC"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0"/>
          <w:lang w:val="en-GB"/>
        </w:rPr>
      </w:pPr>
      <w:r w:rsidRPr="008C4172">
        <w:rPr>
          <w:rFonts w:ascii="Times New Roman" w:eastAsia="Times New Roman" w:hAnsi="Times New Roman" w:cs="Times New Roman"/>
          <w:sz w:val="24"/>
          <w:szCs w:val="20"/>
          <w:lang w:val="en-GB"/>
        </w:rPr>
        <w:t>(E)</w:t>
      </w:r>
      <w:r w:rsidRPr="008C4172">
        <w:rPr>
          <w:rFonts w:ascii="Times New Roman" w:eastAsia="Times New Roman" w:hAnsi="Times New Roman" w:cs="Times New Roman"/>
          <w:sz w:val="24"/>
          <w:szCs w:val="20"/>
          <w:lang w:val="en-GB"/>
        </w:rPr>
        <w:tab/>
        <w:t>Post-judgment interest:</w:t>
      </w:r>
    </w:p>
    <w:p w14:paraId="124ECD9D"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0"/>
          <w:lang w:val="en-GB"/>
        </w:rPr>
      </w:pPr>
    </w:p>
    <w:p w14:paraId="7432AC3D"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0"/>
          <w:lang w:val="en-GB"/>
        </w:rPr>
      </w:pPr>
      <w:r w:rsidRPr="008C4172">
        <w:rPr>
          <w:rFonts w:ascii="Times New Roman" w:eastAsia="Times New Roman" w:hAnsi="Times New Roman" w:cs="Times New Roman"/>
          <w:sz w:val="24"/>
          <w:szCs w:val="20"/>
          <w:lang w:val="en-GB"/>
        </w:rPr>
        <w:t>calculated at the rate of       % per annum</w:t>
      </w:r>
    </w:p>
    <w:p w14:paraId="5706A6CE"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0"/>
          <w:lang w:val="en-GB"/>
        </w:rPr>
      </w:pPr>
      <w:r w:rsidRPr="008C4172">
        <w:rPr>
          <w:rFonts w:ascii="Times New Roman" w:eastAsia="Times New Roman" w:hAnsi="Times New Roman" w:cs="Times New Roman"/>
          <w:sz w:val="24"/>
          <w:szCs w:val="20"/>
          <w:lang w:val="en-GB"/>
        </w:rPr>
        <w:t xml:space="preserve">from             to         </w:t>
      </w:r>
      <w:proofErr w:type="gramStart"/>
      <w:r w:rsidRPr="008C4172">
        <w:rPr>
          <w:rFonts w:ascii="Times New Roman" w:eastAsia="Times New Roman" w:hAnsi="Times New Roman" w:cs="Times New Roman"/>
          <w:sz w:val="24"/>
          <w:szCs w:val="20"/>
          <w:lang w:val="en-GB"/>
        </w:rPr>
        <w:t xml:space="preserve">  ,</w:t>
      </w:r>
      <w:proofErr w:type="gramEnd"/>
    </w:p>
    <w:p w14:paraId="353A1669"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0"/>
          <w:lang w:val="en-GB"/>
        </w:rPr>
      </w:pPr>
      <w:r w:rsidRPr="008C4172">
        <w:rPr>
          <w:rFonts w:ascii="Times New Roman" w:eastAsia="Times New Roman" w:hAnsi="Times New Roman" w:cs="Times New Roman"/>
          <w:sz w:val="24"/>
          <w:szCs w:val="20"/>
          <w:lang w:val="en-GB"/>
        </w:rPr>
        <w:t>being $       per day</w:t>
      </w:r>
      <w:r w:rsidRPr="008C4172">
        <w:rPr>
          <w:rFonts w:ascii="Times New Roman" w:eastAsia="Times New Roman" w:hAnsi="Times New Roman" w:cs="Times New Roman"/>
          <w:sz w:val="24"/>
          <w:szCs w:val="20"/>
          <w:lang w:val="en-GB"/>
        </w:rPr>
        <w:tab/>
      </w:r>
      <w:r w:rsidRPr="008C4172">
        <w:rPr>
          <w:rFonts w:ascii="Times New Roman" w:eastAsia="Times New Roman" w:hAnsi="Times New Roman" w:cs="Times New Roman"/>
          <w:sz w:val="24"/>
          <w:szCs w:val="20"/>
          <w:lang w:val="en-GB"/>
        </w:rPr>
        <w:tab/>
      </w:r>
      <w:r w:rsidRPr="008C4172">
        <w:rPr>
          <w:rFonts w:ascii="Times New Roman" w:eastAsia="Times New Roman" w:hAnsi="Times New Roman" w:cs="Times New Roman"/>
          <w:sz w:val="24"/>
          <w:szCs w:val="20"/>
          <w:lang w:val="en-GB"/>
        </w:rPr>
        <w:tab/>
      </w:r>
      <w:r w:rsidRPr="008C4172">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ab/>
      </w:r>
      <w:r w:rsidRPr="008C4172">
        <w:rPr>
          <w:rFonts w:ascii="Times New Roman" w:eastAsia="Times New Roman" w:hAnsi="Times New Roman" w:cs="Times New Roman"/>
          <w:sz w:val="24"/>
          <w:szCs w:val="20"/>
          <w:lang w:val="en-GB"/>
        </w:rPr>
        <w:t xml:space="preserve">$      </w:t>
      </w:r>
    </w:p>
    <w:p w14:paraId="107A915D"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0"/>
          <w:lang w:val="en-GB"/>
        </w:rPr>
      </w:pPr>
    </w:p>
    <w:p w14:paraId="492760BF"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0"/>
          <w:lang w:val="en-GB"/>
        </w:rPr>
      </w:pPr>
      <w:r w:rsidRPr="008C4172">
        <w:rPr>
          <w:rFonts w:ascii="Times New Roman" w:eastAsia="Times New Roman" w:hAnsi="Times New Roman" w:cs="Times New Roman"/>
          <w:b/>
          <w:bCs/>
          <w:sz w:val="24"/>
          <w:szCs w:val="20"/>
          <w:lang w:val="en-GB"/>
        </w:rPr>
        <w:t>Balance Due</w:t>
      </w:r>
      <w:r w:rsidRPr="008C4172">
        <w:rPr>
          <w:rFonts w:ascii="Times New Roman" w:eastAsia="Times New Roman" w:hAnsi="Times New Roman" w:cs="Times New Roman"/>
          <w:b/>
          <w:bCs/>
          <w:sz w:val="24"/>
          <w:szCs w:val="20"/>
          <w:lang w:val="en-GB"/>
        </w:rPr>
        <w:tab/>
      </w:r>
      <w:r w:rsidRPr="008C4172">
        <w:rPr>
          <w:rFonts w:ascii="Times New Roman" w:eastAsia="Times New Roman" w:hAnsi="Times New Roman" w:cs="Times New Roman"/>
          <w:b/>
          <w:bCs/>
          <w:sz w:val="24"/>
          <w:szCs w:val="20"/>
          <w:lang w:val="en-GB"/>
        </w:rPr>
        <w:tab/>
      </w:r>
      <w:r w:rsidRPr="008C4172">
        <w:rPr>
          <w:rFonts w:ascii="Times New Roman" w:eastAsia="Times New Roman" w:hAnsi="Times New Roman" w:cs="Times New Roman"/>
          <w:b/>
          <w:bCs/>
          <w:sz w:val="24"/>
          <w:szCs w:val="20"/>
          <w:lang w:val="en-GB"/>
        </w:rPr>
        <w:tab/>
      </w:r>
      <w:r w:rsidRPr="008C4172">
        <w:rPr>
          <w:rFonts w:ascii="Times New Roman" w:eastAsia="Times New Roman" w:hAnsi="Times New Roman" w:cs="Times New Roman"/>
          <w:b/>
          <w:bCs/>
          <w:sz w:val="24"/>
          <w:szCs w:val="20"/>
          <w:lang w:val="en-GB"/>
        </w:rPr>
        <w:tab/>
      </w:r>
      <w:r w:rsidRPr="008C4172">
        <w:rPr>
          <w:rFonts w:ascii="Times New Roman" w:eastAsia="Times New Roman" w:hAnsi="Times New Roman" w:cs="Times New Roman"/>
          <w:b/>
          <w:bCs/>
          <w:sz w:val="24"/>
          <w:szCs w:val="20"/>
          <w:lang w:val="en-GB"/>
        </w:rPr>
        <w:tab/>
      </w:r>
      <w:r w:rsidRPr="008C4172">
        <w:rPr>
          <w:rFonts w:ascii="Times New Roman" w:eastAsia="Times New Roman" w:hAnsi="Times New Roman" w:cs="Times New Roman"/>
          <w:b/>
          <w:bCs/>
          <w:sz w:val="24"/>
          <w:szCs w:val="20"/>
          <w:lang w:val="en-GB"/>
        </w:rPr>
        <w:tab/>
      </w:r>
      <w:r w:rsidRPr="008C4172">
        <w:rPr>
          <w:rFonts w:ascii="Times New Roman" w:eastAsia="Times New Roman" w:hAnsi="Times New Roman" w:cs="Times New Roman"/>
          <w:b/>
          <w:bCs/>
          <w:sz w:val="24"/>
          <w:szCs w:val="20"/>
          <w:lang w:val="en-GB"/>
        </w:rPr>
        <w:tab/>
      </w:r>
      <w:r>
        <w:rPr>
          <w:rFonts w:ascii="Times New Roman" w:eastAsia="Times New Roman" w:hAnsi="Times New Roman" w:cs="Times New Roman"/>
          <w:b/>
          <w:bCs/>
          <w:sz w:val="24"/>
          <w:szCs w:val="20"/>
          <w:lang w:val="en-GB"/>
        </w:rPr>
        <w:tab/>
      </w:r>
      <w:r w:rsidRPr="008C4172">
        <w:rPr>
          <w:rFonts w:ascii="Times New Roman" w:eastAsia="Times New Roman" w:hAnsi="Times New Roman" w:cs="Times New Roman"/>
          <w:b/>
          <w:bCs/>
          <w:sz w:val="24"/>
          <w:szCs w:val="20"/>
          <w:lang w:val="en-GB"/>
        </w:rPr>
        <w:t xml:space="preserve">$ </w:t>
      </w:r>
      <w:r w:rsidRPr="008C4172">
        <w:rPr>
          <w:rFonts w:ascii="Times New Roman" w:eastAsia="Times New Roman" w:hAnsi="Times New Roman" w:cs="Times New Roman"/>
          <w:sz w:val="24"/>
          <w:szCs w:val="20"/>
          <w:lang w:val="en-GB"/>
        </w:rPr>
        <w:t xml:space="preserve">     </w:t>
      </w:r>
    </w:p>
    <w:p w14:paraId="06B74F90"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0"/>
          <w:lang w:val="en-GB"/>
        </w:rPr>
      </w:pPr>
    </w:p>
    <w:p w14:paraId="4174086D"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0"/>
          <w:lang w:val="en-GB"/>
        </w:rPr>
      </w:pPr>
      <w:r w:rsidRPr="008C4172">
        <w:rPr>
          <w:rFonts w:ascii="Times New Roman" w:eastAsia="Times New Roman" w:hAnsi="Times New Roman" w:cs="Times New Roman"/>
          <w:sz w:val="24"/>
          <w:szCs w:val="20"/>
          <w:lang w:val="en-GB"/>
        </w:rPr>
        <w:t>(F)</w:t>
      </w:r>
      <w:r w:rsidRPr="008C4172">
        <w:rPr>
          <w:rFonts w:ascii="Times New Roman" w:eastAsia="Times New Roman" w:hAnsi="Times New Roman" w:cs="Times New Roman"/>
          <w:sz w:val="24"/>
          <w:szCs w:val="20"/>
          <w:lang w:val="en-GB"/>
        </w:rPr>
        <w:tab/>
        <w:t>Additional Cost(s)</w:t>
      </w:r>
    </w:p>
    <w:p w14:paraId="1B741185"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0"/>
          <w:lang w:val="en-GB"/>
        </w:rPr>
      </w:pPr>
    </w:p>
    <w:p w14:paraId="4ED0DF93"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0"/>
          <w:lang w:val="en-GB"/>
        </w:rPr>
      </w:pPr>
      <w:r w:rsidRPr="008C4172">
        <w:rPr>
          <w:rFonts w:ascii="Times New Roman" w:eastAsia="Times New Roman" w:hAnsi="Times New Roman" w:cs="Times New Roman"/>
          <w:sz w:val="24"/>
          <w:szCs w:val="20"/>
          <w:lang w:val="en-GB"/>
        </w:rPr>
        <w:t xml:space="preserve">$       for      </w:t>
      </w:r>
    </w:p>
    <w:p w14:paraId="3E1DF673"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0"/>
          <w:lang w:val="en-GB"/>
        </w:rPr>
      </w:pPr>
      <w:bookmarkStart w:id="184" w:name="Text67"/>
      <w:bookmarkStart w:id="185" w:name="Text68"/>
      <w:bookmarkEnd w:id="184"/>
      <w:r w:rsidRPr="008C4172">
        <w:rPr>
          <w:rFonts w:ascii="Times New Roman" w:eastAsia="Times New Roman" w:hAnsi="Times New Roman" w:cs="Times New Roman"/>
          <w:sz w:val="24"/>
          <w:szCs w:val="20"/>
          <w:lang w:val="en-GB"/>
        </w:rPr>
        <w:t xml:space="preserve">$ </w:t>
      </w:r>
      <w:bookmarkEnd w:id="185"/>
      <w:r w:rsidRPr="008C4172">
        <w:rPr>
          <w:rFonts w:ascii="Times New Roman" w:eastAsia="Times New Roman" w:hAnsi="Times New Roman" w:cs="Times New Roman"/>
          <w:sz w:val="24"/>
          <w:szCs w:val="20"/>
          <w:lang w:val="en-GB"/>
        </w:rPr>
        <w:t xml:space="preserve">      for   </w:t>
      </w:r>
      <w:r w:rsidRPr="008C4172">
        <w:rPr>
          <w:rFonts w:ascii="Times New Roman" w:eastAsia="Times New Roman" w:hAnsi="Times New Roman" w:cs="Times New Roman"/>
          <w:i/>
          <w:iCs/>
          <w:sz w:val="24"/>
          <w:szCs w:val="20"/>
          <w:lang w:val="en-GB"/>
        </w:rPr>
        <w:t xml:space="preserve">   </w:t>
      </w:r>
    </w:p>
    <w:p w14:paraId="1E8470C5"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0"/>
          <w:lang w:val="en-GB"/>
        </w:rPr>
      </w:pPr>
      <w:r w:rsidRPr="008C4172">
        <w:rPr>
          <w:rFonts w:ascii="Times New Roman" w:eastAsia="Times New Roman" w:hAnsi="Times New Roman" w:cs="Times New Roman"/>
          <w:sz w:val="24"/>
          <w:szCs w:val="20"/>
          <w:lang w:val="en-GB"/>
        </w:rPr>
        <w:t xml:space="preserve">$       for      </w:t>
      </w:r>
      <w:r w:rsidRPr="008C4172">
        <w:rPr>
          <w:rFonts w:ascii="Times New Roman" w:eastAsia="Times New Roman" w:hAnsi="Times New Roman" w:cs="Times New Roman"/>
          <w:sz w:val="24"/>
          <w:szCs w:val="20"/>
          <w:lang w:val="en-GB"/>
        </w:rPr>
        <w:tab/>
      </w:r>
      <w:r w:rsidRPr="008C4172">
        <w:rPr>
          <w:rFonts w:ascii="Times New Roman" w:eastAsia="Times New Roman" w:hAnsi="Times New Roman" w:cs="Times New Roman"/>
          <w:sz w:val="24"/>
          <w:szCs w:val="20"/>
          <w:lang w:val="en-GB"/>
        </w:rPr>
        <w:tab/>
      </w:r>
      <w:r w:rsidRPr="008C4172">
        <w:rPr>
          <w:rFonts w:ascii="Times New Roman" w:eastAsia="Times New Roman" w:hAnsi="Times New Roman" w:cs="Times New Roman"/>
          <w:sz w:val="24"/>
          <w:szCs w:val="20"/>
          <w:lang w:val="en-GB"/>
        </w:rPr>
        <w:tab/>
      </w:r>
      <w:r w:rsidRPr="008C4172">
        <w:rPr>
          <w:rFonts w:ascii="Times New Roman" w:eastAsia="Times New Roman" w:hAnsi="Times New Roman" w:cs="Times New Roman"/>
          <w:sz w:val="24"/>
          <w:szCs w:val="20"/>
          <w:lang w:val="en-GB"/>
        </w:rPr>
        <w:tab/>
      </w:r>
      <w:r w:rsidRPr="008C4172">
        <w:rPr>
          <w:rFonts w:ascii="Times New Roman" w:eastAsia="Times New Roman" w:hAnsi="Times New Roman" w:cs="Times New Roman"/>
          <w:sz w:val="24"/>
          <w:szCs w:val="20"/>
          <w:lang w:val="en-GB"/>
        </w:rPr>
        <w:tab/>
      </w:r>
      <w:r w:rsidRPr="008C4172">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ab/>
      </w:r>
      <w:r w:rsidRPr="008C4172">
        <w:rPr>
          <w:rFonts w:ascii="Times New Roman" w:eastAsia="Times New Roman" w:hAnsi="Times New Roman" w:cs="Times New Roman"/>
          <w:sz w:val="24"/>
          <w:szCs w:val="20"/>
          <w:lang w:val="en-GB"/>
        </w:rPr>
        <w:t xml:space="preserve">$      </w:t>
      </w:r>
    </w:p>
    <w:p w14:paraId="59E70AFC"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0"/>
          <w:lang w:val="en-GB"/>
        </w:rPr>
      </w:pPr>
    </w:p>
    <w:p w14:paraId="0F9D4216"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0"/>
          <w:lang w:val="en-GB"/>
        </w:rPr>
      </w:pPr>
      <w:r w:rsidRPr="008C4172">
        <w:rPr>
          <w:rFonts w:ascii="Times New Roman" w:eastAsia="Times New Roman" w:hAnsi="Times New Roman" w:cs="Times New Roman"/>
          <w:b/>
          <w:bCs/>
          <w:sz w:val="24"/>
          <w:szCs w:val="20"/>
          <w:lang w:val="en-GB"/>
        </w:rPr>
        <w:t>Total</w:t>
      </w:r>
      <w:r w:rsidRPr="008C4172">
        <w:rPr>
          <w:rFonts w:ascii="Times New Roman" w:eastAsia="Times New Roman" w:hAnsi="Times New Roman" w:cs="Times New Roman"/>
          <w:b/>
          <w:bCs/>
          <w:sz w:val="24"/>
          <w:szCs w:val="20"/>
          <w:lang w:val="en-GB"/>
        </w:rPr>
        <w:tab/>
      </w:r>
      <w:r>
        <w:rPr>
          <w:rFonts w:ascii="Times New Roman" w:eastAsia="Times New Roman" w:hAnsi="Times New Roman" w:cs="Times New Roman"/>
          <w:b/>
          <w:bCs/>
          <w:sz w:val="24"/>
          <w:szCs w:val="20"/>
          <w:lang w:val="en-GB"/>
        </w:rPr>
        <w:tab/>
      </w:r>
      <w:r>
        <w:rPr>
          <w:rFonts w:ascii="Times New Roman" w:eastAsia="Times New Roman" w:hAnsi="Times New Roman" w:cs="Times New Roman"/>
          <w:b/>
          <w:bCs/>
          <w:sz w:val="24"/>
          <w:szCs w:val="20"/>
          <w:lang w:val="en-GB"/>
        </w:rPr>
        <w:tab/>
      </w:r>
      <w:r>
        <w:rPr>
          <w:rFonts w:ascii="Times New Roman" w:eastAsia="Times New Roman" w:hAnsi="Times New Roman" w:cs="Times New Roman"/>
          <w:b/>
          <w:bCs/>
          <w:sz w:val="24"/>
          <w:szCs w:val="20"/>
          <w:lang w:val="en-GB"/>
        </w:rPr>
        <w:tab/>
      </w:r>
      <w:r>
        <w:rPr>
          <w:rFonts w:ascii="Times New Roman" w:eastAsia="Times New Roman" w:hAnsi="Times New Roman" w:cs="Times New Roman"/>
          <w:b/>
          <w:bCs/>
          <w:sz w:val="24"/>
          <w:szCs w:val="20"/>
          <w:lang w:val="en-GB"/>
        </w:rPr>
        <w:tab/>
      </w:r>
      <w:r>
        <w:rPr>
          <w:rFonts w:ascii="Times New Roman" w:eastAsia="Times New Roman" w:hAnsi="Times New Roman" w:cs="Times New Roman"/>
          <w:b/>
          <w:bCs/>
          <w:sz w:val="24"/>
          <w:szCs w:val="20"/>
          <w:lang w:val="en-GB"/>
        </w:rPr>
        <w:tab/>
      </w:r>
      <w:r>
        <w:rPr>
          <w:rFonts w:ascii="Times New Roman" w:eastAsia="Times New Roman" w:hAnsi="Times New Roman" w:cs="Times New Roman"/>
          <w:b/>
          <w:bCs/>
          <w:sz w:val="24"/>
          <w:szCs w:val="20"/>
          <w:lang w:val="en-GB"/>
        </w:rPr>
        <w:tab/>
      </w:r>
      <w:r>
        <w:rPr>
          <w:rFonts w:ascii="Times New Roman" w:eastAsia="Times New Roman" w:hAnsi="Times New Roman" w:cs="Times New Roman"/>
          <w:b/>
          <w:bCs/>
          <w:sz w:val="24"/>
          <w:szCs w:val="20"/>
          <w:lang w:val="en-GB"/>
        </w:rPr>
        <w:tab/>
      </w:r>
      <w:r>
        <w:rPr>
          <w:rFonts w:ascii="Times New Roman" w:eastAsia="Times New Roman" w:hAnsi="Times New Roman" w:cs="Times New Roman"/>
          <w:b/>
          <w:bCs/>
          <w:sz w:val="24"/>
          <w:szCs w:val="20"/>
          <w:lang w:val="en-GB"/>
        </w:rPr>
        <w:tab/>
      </w:r>
      <w:r w:rsidRPr="008C4172">
        <w:rPr>
          <w:rFonts w:ascii="Times New Roman" w:eastAsia="Times New Roman" w:hAnsi="Times New Roman" w:cs="Times New Roman"/>
          <w:b/>
          <w:bCs/>
          <w:sz w:val="24"/>
          <w:szCs w:val="20"/>
          <w:lang w:val="en-GB"/>
        </w:rPr>
        <w:t xml:space="preserve">$ </w:t>
      </w:r>
      <w:r w:rsidRPr="008C4172">
        <w:rPr>
          <w:rFonts w:ascii="Times New Roman" w:eastAsia="Times New Roman" w:hAnsi="Times New Roman" w:cs="Times New Roman"/>
          <w:sz w:val="24"/>
          <w:szCs w:val="20"/>
          <w:lang w:val="en-GB"/>
        </w:rPr>
        <w:t xml:space="preserve">     </w:t>
      </w:r>
    </w:p>
    <w:p w14:paraId="1EFD05FC"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5" w:lineRule="auto"/>
        <w:jc w:val="both"/>
        <w:rPr>
          <w:rFonts w:ascii="Times New Roman" w:eastAsia="Times New Roman" w:hAnsi="Times New Roman" w:cs="Times New Roman"/>
          <w:sz w:val="24"/>
          <w:szCs w:val="24"/>
          <w:lang w:val="en-GB"/>
        </w:rPr>
      </w:pPr>
    </w:p>
    <w:p w14:paraId="6BDB4CAA"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5" w:lineRule="auto"/>
        <w:jc w:val="both"/>
        <w:rPr>
          <w:rFonts w:ascii="Times New Roman" w:eastAsia="Times New Roman" w:hAnsi="Times New Roman" w:cs="Times New Roman"/>
          <w:sz w:val="24"/>
          <w:szCs w:val="24"/>
          <w:lang w:val="en-GB"/>
        </w:rPr>
      </w:pPr>
      <w:r w:rsidRPr="008C4172">
        <w:rPr>
          <w:rFonts w:ascii="Times New Roman" w:eastAsia="Times New Roman" w:hAnsi="Times New Roman" w:cs="Times New Roman"/>
          <w:sz w:val="24"/>
          <w:szCs w:val="24"/>
          <w:lang w:val="en-GB"/>
        </w:rPr>
        <w:t>The amount unpaid on the judgment is $</w:t>
      </w:r>
      <w:r>
        <w:rPr>
          <w:rFonts w:ascii="Times New Roman" w:eastAsia="Times New Roman" w:hAnsi="Times New Roman" w:cs="Times New Roman"/>
          <w:sz w:val="24"/>
          <w:szCs w:val="24"/>
          <w:lang w:val="en-GB"/>
        </w:rPr>
        <w:t>________________(</w:t>
      </w:r>
      <w:r w:rsidRPr="008C4172">
        <w:rPr>
          <w:rFonts w:ascii="Times New Roman" w:eastAsia="Times New Roman" w:hAnsi="Times New Roman" w:cs="Times New Roman"/>
          <w:i/>
          <w:iCs/>
          <w:sz w:val="24"/>
          <w:szCs w:val="24"/>
          <w:lang w:val="en-GB"/>
        </w:rPr>
        <w:t>Total</w:t>
      </w:r>
      <w:r>
        <w:rPr>
          <w:rFonts w:ascii="Times New Roman" w:eastAsia="Times New Roman" w:hAnsi="Times New Roman" w:cs="Times New Roman"/>
          <w:i/>
          <w:iCs/>
          <w:sz w:val="24"/>
          <w:szCs w:val="24"/>
          <w:lang w:val="en-GB"/>
        </w:rPr>
        <w:t>)</w:t>
      </w:r>
      <w:r w:rsidRPr="008C4172">
        <w:rPr>
          <w:rFonts w:ascii="Times New Roman" w:eastAsia="Times New Roman" w:hAnsi="Times New Roman" w:cs="Times New Roman"/>
          <w:sz w:val="24"/>
          <w:szCs w:val="24"/>
          <w:lang w:val="en-GB"/>
        </w:rPr>
        <w:t>, as stated in this Certificate.</w:t>
      </w:r>
    </w:p>
    <w:p w14:paraId="571917D5"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5" w:lineRule="auto"/>
        <w:jc w:val="both"/>
        <w:rPr>
          <w:rFonts w:ascii="Times New Roman" w:eastAsia="Times New Roman" w:hAnsi="Times New Roman" w:cs="Times New Roman"/>
          <w:sz w:val="24"/>
          <w:szCs w:val="24"/>
          <w:lang w:val="en-GB"/>
        </w:rPr>
      </w:pPr>
    </w:p>
    <w:p w14:paraId="78B42CCE"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5" w:lineRule="auto"/>
        <w:jc w:val="both"/>
        <w:rPr>
          <w:rFonts w:ascii="Times New Roman" w:eastAsia="Times New Roman" w:hAnsi="Times New Roman" w:cs="Times New Roman"/>
          <w:sz w:val="24"/>
          <w:szCs w:val="24"/>
          <w:lang w:val="en-GB"/>
        </w:rPr>
      </w:pPr>
      <w:r w:rsidRPr="008C4172">
        <w:rPr>
          <w:rFonts w:ascii="Times New Roman" w:eastAsia="Times New Roman" w:hAnsi="Times New Roman" w:cs="Times New Roman"/>
          <w:sz w:val="24"/>
          <w:szCs w:val="24"/>
          <w:lang w:val="en-GB"/>
        </w:rPr>
        <w:t xml:space="preserve">The rate of post-judgment interest is </w:t>
      </w:r>
      <w:r>
        <w:rPr>
          <w:rFonts w:ascii="Times New Roman" w:eastAsia="Times New Roman" w:hAnsi="Times New Roman" w:cs="Times New Roman"/>
          <w:sz w:val="24"/>
          <w:szCs w:val="24"/>
          <w:lang w:val="en-GB"/>
        </w:rPr>
        <w:t>___</w:t>
      </w:r>
      <w:r w:rsidRPr="008C4172">
        <w:rPr>
          <w:rFonts w:ascii="Times New Roman" w:eastAsia="Times New Roman" w:hAnsi="Times New Roman" w:cs="Times New Roman"/>
          <w:b/>
          <w:bCs/>
          <w:sz w:val="24"/>
          <w:szCs w:val="24"/>
          <w:lang w:val="en-GB"/>
        </w:rPr>
        <w:t>% per annum.</w:t>
      </w:r>
    </w:p>
    <w:p w14:paraId="3327C04A"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5" w:lineRule="auto"/>
        <w:jc w:val="both"/>
        <w:rPr>
          <w:rFonts w:ascii="Times New Roman" w:eastAsia="Times New Roman" w:hAnsi="Times New Roman" w:cs="Times New Roman"/>
          <w:sz w:val="24"/>
          <w:szCs w:val="24"/>
          <w:lang w:val="en-GB"/>
        </w:rPr>
      </w:pPr>
    </w:p>
    <w:p w14:paraId="1708AEA0"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5" w:lineRule="auto"/>
        <w:jc w:val="both"/>
        <w:rPr>
          <w:rFonts w:ascii="Times New Roman" w:eastAsia="Times New Roman" w:hAnsi="Times New Roman" w:cs="Times New Roman"/>
          <w:sz w:val="24"/>
          <w:szCs w:val="24"/>
          <w:lang w:val="en-GB"/>
        </w:rPr>
      </w:pPr>
    </w:p>
    <w:p w14:paraId="431FFE80" w14:textId="77777777" w:rsidR="00A850DE" w:rsidRPr="008C4172" w:rsidRDefault="00A850DE" w:rsidP="00A850DE">
      <w:pPr>
        <w:pBdr>
          <w:top w:val="single" w:sz="6" w:space="0" w:color="FFFFFF"/>
          <w:left w:val="single" w:sz="6" w:space="0" w:color="FFFFFF"/>
          <w:bottom w:val="single" w:sz="6" w:space="0" w:color="FFFFFF"/>
          <w:right w:val="single" w:sz="6" w:space="0" w:color="FFFFFF"/>
        </w:pBdr>
        <w:tabs>
          <w:tab w:val="right" w:pos="10800"/>
        </w:tabs>
        <w:spacing w:after="0" w:line="215" w:lineRule="auto"/>
        <w:jc w:val="both"/>
        <w:rPr>
          <w:rFonts w:ascii="Times New Roman" w:eastAsia="Times New Roman" w:hAnsi="Times New Roman" w:cs="Times New Roman"/>
          <w:sz w:val="24"/>
          <w:szCs w:val="24"/>
          <w:lang w:val="en-GB"/>
        </w:rPr>
      </w:pPr>
      <w:r w:rsidRPr="008C4172">
        <w:rPr>
          <w:rFonts w:ascii="Times New Roman" w:eastAsia="Times New Roman" w:hAnsi="Times New Roman" w:cs="Times New Roman"/>
          <w:sz w:val="24"/>
          <w:szCs w:val="24"/>
          <w:lang w:val="en-GB"/>
        </w:rPr>
        <w:t>___________________________</w:t>
      </w:r>
      <w:r w:rsidRPr="008C4172">
        <w:rPr>
          <w:rFonts w:ascii="Times New Roman" w:eastAsia="Times New Roman" w:hAnsi="Times New Roman" w:cs="Times New Roman"/>
          <w:sz w:val="24"/>
          <w:szCs w:val="24"/>
          <w:lang w:val="en-GB"/>
        </w:rPr>
        <w:tab/>
        <w:t>_________________________________</w:t>
      </w:r>
    </w:p>
    <w:p w14:paraId="3D734E31" w14:textId="77777777" w:rsidR="00A850DE" w:rsidRDefault="00A850DE" w:rsidP="00A850DE">
      <w:pPr>
        <w:pBdr>
          <w:top w:val="single" w:sz="6" w:space="0" w:color="FFFFFF"/>
          <w:left w:val="single" w:sz="6" w:space="0" w:color="FFFFFF"/>
          <w:bottom w:val="single" w:sz="6" w:space="0" w:color="FFFFFF"/>
          <w:right w:val="single" w:sz="6" w:space="0" w:color="FFFFFF"/>
        </w:pBdr>
        <w:tabs>
          <w:tab w:val="right" w:pos="10800"/>
        </w:tabs>
        <w:spacing w:after="0" w:line="215" w:lineRule="auto"/>
        <w:jc w:val="both"/>
        <w:rPr>
          <w:rFonts w:ascii="Times New Roman" w:eastAsia="Times New Roman" w:hAnsi="Times New Roman" w:cs="Times New Roman"/>
          <w:sz w:val="24"/>
          <w:szCs w:val="24"/>
          <w:lang w:val="en-GB"/>
        </w:rPr>
      </w:pPr>
      <w:r w:rsidRPr="008C4172">
        <w:rPr>
          <w:rFonts w:ascii="Times New Roman" w:eastAsia="Times New Roman" w:hAnsi="Times New Roman" w:cs="Times New Roman"/>
          <w:i/>
          <w:iCs/>
          <w:sz w:val="24"/>
          <w:szCs w:val="24"/>
          <w:lang w:val="en-GB"/>
        </w:rPr>
        <w:t>(Date)</w:t>
      </w:r>
      <w:r w:rsidRPr="008C4172">
        <w:rPr>
          <w:rFonts w:ascii="Times New Roman" w:eastAsia="Times New Roman" w:hAnsi="Times New Roman" w:cs="Times New Roman"/>
          <w:i/>
          <w:iCs/>
          <w:sz w:val="24"/>
          <w:szCs w:val="24"/>
          <w:lang w:val="en-GB"/>
        </w:rPr>
        <w:tab/>
        <w:t>(Signature of Clerk)</w:t>
      </w:r>
    </w:p>
    <w:p w14:paraId="0B8B718A" w14:textId="2CA5F66F" w:rsidR="00071526" w:rsidRDefault="00071526">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14:paraId="17910056" w14:textId="77777777" w:rsidR="00A850DE" w:rsidRDefault="00A850DE" w:rsidP="00A850D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FORM 20B</w:t>
      </w:r>
    </w:p>
    <w:p w14:paraId="30C6A362" w14:textId="77777777" w:rsidR="00A850DE" w:rsidRDefault="00A850DE" w:rsidP="00A850DE">
      <w:pPr>
        <w:spacing w:after="0" w:line="240" w:lineRule="auto"/>
        <w:jc w:val="center"/>
        <w:rPr>
          <w:rFonts w:ascii="TimesNewRomanPS-BoldMT" w:hAnsi="TimesNewRomanPS-BoldMT" w:cs="TimesNewRomanPS-BoldMT"/>
          <w:b/>
          <w:bCs/>
          <w:sz w:val="24"/>
          <w:szCs w:val="24"/>
          <w:lang w:val="en-CA"/>
        </w:rPr>
      </w:pPr>
      <w:r>
        <w:rPr>
          <w:rFonts w:ascii="TimesNewRomanPS-BoldMT" w:hAnsi="TimesNewRomanPS-BoldMT" w:cs="TimesNewRomanPS-BoldMT"/>
          <w:b/>
          <w:bCs/>
          <w:sz w:val="24"/>
          <w:szCs w:val="24"/>
          <w:lang w:val="en-CA"/>
        </w:rPr>
        <w:t>WRIT OF DELIVERY</w:t>
      </w:r>
    </w:p>
    <w:p w14:paraId="4F76ACA9" w14:textId="77777777" w:rsidR="00A850DE" w:rsidRDefault="00A850DE" w:rsidP="00A850DE">
      <w:pPr>
        <w:spacing w:after="0" w:line="240" w:lineRule="auto"/>
        <w:jc w:val="center"/>
        <w:rPr>
          <w:rFonts w:ascii="Times New Roman" w:hAnsi="Times New Roman" w:cs="Times New Roman"/>
          <w:sz w:val="24"/>
          <w:szCs w:val="24"/>
        </w:rPr>
      </w:pPr>
    </w:p>
    <w:p w14:paraId="16CAA2DE" w14:textId="77777777" w:rsidR="00A850DE" w:rsidRPr="00CF7426" w:rsidRDefault="00A850DE" w:rsidP="00A850DE">
      <w:pPr>
        <w:spacing w:after="0" w:line="240" w:lineRule="auto"/>
        <w:jc w:val="right"/>
        <w:rPr>
          <w:rFonts w:ascii="Times New Roman" w:eastAsia="Times New Roman" w:hAnsi="Times New Roman" w:cs="Times New Roman"/>
          <w:i/>
          <w:szCs w:val="20"/>
          <w:lang w:val="en-CA"/>
        </w:rPr>
      </w:pPr>
      <w:r>
        <w:rPr>
          <w:rFonts w:ascii="Times New Roman" w:eastAsia="Times New Roman" w:hAnsi="Times New Roman" w:cs="Times New Roman"/>
          <w:szCs w:val="20"/>
          <w:lang w:val="en-CA"/>
        </w:rPr>
        <w:t>Court File No. S___ SC __________</w:t>
      </w:r>
      <w:r>
        <w:rPr>
          <w:rFonts w:ascii="Times New Roman" w:eastAsia="Times New Roman" w:hAnsi="Times New Roman" w:cs="Times New Roman"/>
          <w:szCs w:val="20"/>
          <w:lang w:val="en-CA"/>
        </w:rPr>
        <w:br/>
      </w:r>
      <w:r>
        <w:rPr>
          <w:rFonts w:ascii="Times New Roman" w:eastAsia="Times New Roman" w:hAnsi="Times New Roman" w:cs="Times New Roman"/>
          <w:i/>
          <w:szCs w:val="20"/>
          <w:lang w:val="en-CA"/>
        </w:rPr>
        <w:t>(The number assigned by the court)</w:t>
      </w:r>
      <w:r>
        <w:rPr>
          <w:rFonts w:ascii="Times New Roman" w:hAnsi="Times New Roman" w:cs="Times New Roman"/>
          <w:sz w:val="24"/>
          <w:szCs w:val="24"/>
        </w:rPr>
        <w:tab/>
      </w:r>
      <w:r>
        <w:rPr>
          <w:rFonts w:ascii="Times New Roman" w:hAnsi="Times New Roman" w:cs="Times New Roman"/>
          <w:sz w:val="24"/>
          <w:szCs w:val="24"/>
        </w:rPr>
        <w:tab/>
      </w:r>
    </w:p>
    <w:p w14:paraId="76D6DF75"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SUPREME COURT OF PRINCE EDWARD ISLAND</w:t>
      </w:r>
    </w:p>
    <w:p w14:paraId="2C479047"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(SMALL CLAIMS SECTION)</w:t>
      </w:r>
    </w:p>
    <w:p w14:paraId="5076C889" w14:textId="77777777" w:rsidR="00A850DE" w:rsidRDefault="00A850DE" w:rsidP="00A850DE">
      <w:pPr>
        <w:spacing w:after="0" w:line="240" w:lineRule="auto"/>
        <w:rPr>
          <w:rFonts w:ascii="Times New Roman" w:hAnsi="Times New Roman" w:cs="Times New Roman"/>
          <w:sz w:val="24"/>
          <w:szCs w:val="24"/>
        </w:rPr>
      </w:pPr>
    </w:p>
    <w:p w14:paraId="77F81A51" w14:textId="77777777" w:rsidR="00A850DE" w:rsidRDefault="00A850DE" w:rsidP="00A850DE">
      <w:pPr>
        <w:spacing w:after="0" w:line="240" w:lineRule="auto"/>
        <w:rPr>
          <w:rFonts w:ascii="Times New Roman" w:hAnsi="Times New Roman" w:cs="Times New Roman"/>
          <w:sz w:val="24"/>
          <w:szCs w:val="24"/>
        </w:rPr>
      </w:pPr>
      <w:r>
        <w:rPr>
          <w:rFonts w:ascii="Times New Roman" w:hAnsi="Times New Roman" w:cs="Times New Roman"/>
          <w:sz w:val="24"/>
          <w:szCs w:val="24"/>
        </w:rPr>
        <w:t>BETWEEN:</w:t>
      </w:r>
    </w:p>
    <w:p w14:paraId="04167A82" w14:textId="77777777" w:rsidR="00A850DE" w:rsidRDefault="00A850DE" w:rsidP="00A850DE">
      <w:pPr>
        <w:spacing w:after="0" w:line="240" w:lineRule="auto"/>
        <w:rPr>
          <w:rFonts w:ascii="Times New Roman" w:hAnsi="Times New Roman" w:cs="Times New Roman"/>
          <w:sz w:val="24"/>
          <w:szCs w:val="24"/>
        </w:rPr>
      </w:pPr>
    </w:p>
    <w:p w14:paraId="6D66820C"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109808BD" w14:textId="77777777" w:rsidR="00A850DE" w:rsidRDefault="00A850DE" w:rsidP="00A850DE">
      <w:pPr>
        <w:spacing w:after="0" w:line="240" w:lineRule="auto"/>
        <w:rPr>
          <w:rFonts w:ascii="Times New Roman" w:hAnsi="Times New Roman" w:cs="Times New Roman"/>
          <w:sz w:val="24"/>
          <w:szCs w:val="24"/>
        </w:rPr>
      </w:pPr>
    </w:p>
    <w:p w14:paraId="3393F03C" w14:textId="77777777" w:rsidR="00A850DE" w:rsidRDefault="00A850DE" w:rsidP="00A850D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PLAINTIFF(S)</w:t>
      </w:r>
    </w:p>
    <w:p w14:paraId="4D7402C4" w14:textId="77777777" w:rsidR="00A850DE" w:rsidRDefault="00A850DE" w:rsidP="00A850D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769AF24A" w14:textId="77777777" w:rsidR="00A850DE" w:rsidRDefault="00A850DE" w:rsidP="00A850DE">
      <w:pPr>
        <w:spacing w:after="0" w:line="240" w:lineRule="auto"/>
        <w:rPr>
          <w:rFonts w:ascii="Times New Roman" w:hAnsi="Times New Roman" w:cs="Times New Roman"/>
          <w:sz w:val="24"/>
          <w:szCs w:val="24"/>
        </w:rPr>
      </w:pPr>
    </w:p>
    <w:p w14:paraId="314DFFF6"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18615C9B" w14:textId="77777777" w:rsidR="00A850DE" w:rsidRDefault="00A850DE" w:rsidP="00A850DE">
      <w:pPr>
        <w:spacing w:after="0" w:line="240" w:lineRule="auto"/>
        <w:rPr>
          <w:rFonts w:ascii="Times New Roman" w:hAnsi="Times New Roman" w:cs="Times New Roman"/>
          <w:sz w:val="24"/>
          <w:szCs w:val="24"/>
        </w:rPr>
      </w:pPr>
    </w:p>
    <w:p w14:paraId="6A2A70C9" w14:textId="77777777" w:rsidR="00A850DE" w:rsidRDefault="00A850DE" w:rsidP="00A850D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DEFENDANT(S)</w:t>
      </w:r>
    </w:p>
    <w:p w14:paraId="7935BDFC" w14:textId="77777777" w:rsidR="00A850DE" w:rsidRDefault="00A850DE" w:rsidP="00A850DE">
      <w:pPr>
        <w:pStyle w:val="BodyText"/>
        <w:kinsoku w:val="0"/>
        <w:overflowPunct w:val="0"/>
        <w:ind w:left="0" w:right="0"/>
        <w:rPr>
          <w:u w:val="none"/>
        </w:rPr>
      </w:pPr>
      <w:r>
        <w:t>WRIT OF DELIVERY</w:t>
      </w:r>
    </w:p>
    <w:p w14:paraId="1DC66D20" w14:textId="77777777" w:rsidR="00A850DE" w:rsidRPr="007B6099" w:rsidRDefault="00A850DE" w:rsidP="00A850DE">
      <w:pPr>
        <w:pBdr>
          <w:top w:val="single" w:sz="6" w:space="0" w:color="FFFFFF"/>
          <w:left w:val="single" w:sz="6" w:space="0" w:color="FFFFFF"/>
          <w:bottom w:val="single" w:sz="6" w:space="0" w:color="FFFFFF"/>
          <w:right w:val="single" w:sz="6" w:space="0" w:color="FFFFFF"/>
        </w:pBdr>
        <w:tabs>
          <w:tab w:val="right" w:pos="10800"/>
        </w:tabs>
        <w:spacing w:after="0" w:line="215" w:lineRule="auto"/>
        <w:jc w:val="both"/>
        <w:rPr>
          <w:rFonts w:ascii="Times New Roman" w:eastAsia="Times New Roman" w:hAnsi="Times New Roman" w:cs="Times New Roman"/>
          <w:sz w:val="24"/>
          <w:szCs w:val="24"/>
          <w:lang w:val="en-GB"/>
        </w:rPr>
      </w:pPr>
    </w:p>
    <w:p w14:paraId="605532C6" w14:textId="77777777" w:rsidR="00A850DE" w:rsidRPr="007B6099"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i/>
          <w:iCs/>
          <w:sz w:val="24"/>
          <w:szCs w:val="24"/>
          <w:lang w:val="en-GB"/>
        </w:rPr>
      </w:pPr>
      <w:r w:rsidRPr="007B6099">
        <w:rPr>
          <w:rFonts w:ascii="Times New Roman" w:eastAsia="Times New Roman" w:hAnsi="Times New Roman" w:cs="Times New Roman"/>
          <w:b/>
          <w:bCs/>
          <w:sz w:val="24"/>
          <w:szCs w:val="24"/>
          <w:lang w:val="en-GB"/>
        </w:rPr>
        <w:t xml:space="preserve">TO THE SHERIFF OF </w:t>
      </w:r>
      <w:r>
        <w:rPr>
          <w:rFonts w:ascii="Times New Roman" w:eastAsia="Times New Roman" w:hAnsi="Times New Roman" w:cs="Times New Roman"/>
          <w:b/>
          <w:bCs/>
          <w:sz w:val="24"/>
          <w:szCs w:val="24"/>
          <w:lang w:val="en-GB"/>
        </w:rPr>
        <w:t>____________________</w:t>
      </w:r>
      <w:proofErr w:type="gramStart"/>
      <w:r>
        <w:rPr>
          <w:rFonts w:ascii="Times New Roman" w:eastAsia="Times New Roman" w:hAnsi="Times New Roman" w:cs="Times New Roman"/>
          <w:b/>
          <w:bCs/>
          <w:sz w:val="24"/>
          <w:szCs w:val="24"/>
          <w:lang w:val="en-GB"/>
        </w:rPr>
        <w:t>_</w:t>
      </w:r>
      <w:r>
        <w:rPr>
          <w:rFonts w:ascii="Times New Roman" w:eastAsia="Times New Roman" w:hAnsi="Times New Roman" w:cs="Times New Roman"/>
          <w:i/>
          <w:iCs/>
          <w:sz w:val="24"/>
          <w:szCs w:val="24"/>
          <w:lang w:val="en-GB"/>
        </w:rPr>
        <w:t>(</w:t>
      </w:r>
      <w:proofErr w:type="gramEnd"/>
      <w:r>
        <w:rPr>
          <w:rFonts w:ascii="Times New Roman" w:eastAsia="Times New Roman" w:hAnsi="Times New Roman" w:cs="Times New Roman"/>
          <w:i/>
          <w:iCs/>
          <w:sz w:val="24"/>
          <w:szCs w:val="24"/>
          <w:lang w:val="en-GB"/>
        </w:rPr>
        <w:t xml:space="preserve">Name of </w:t>
      </w:r>
      <w:r w:rsidRPr="007B6099">
        <w:rPr>
          <w:rFonts w:ascii="Times New Roman" w:eastAsia="Times New Roman" w:hAnsi="Times New Roman" w:cs="Times New Roman"/>
          <w:i/>
          <w:iCs/>
          <w:sz w:val="24"/>
          <w:szCs w:val="24"/>
          <w:lang w:val="en-GB"/>
        </w:rPr>
        <w:t>County</w:t>
      </w:r>
      <w:r>
        <w:rPr>
          <w:rFonts w:ascii="Times New Roman" w:eastAsia="Times New Roman" w:hAnsi="Times New Roman" w:cs="Times New Roman"/>
          <w:i/>
          <w:iCs/>
          <w:sz w:val="24"/>
          <w:szCs w:val="24"/>
          <w:lang w:val="en-GB"/>
        </w:rPr>
        <w:t>).</w:t>
      </w:r>
    </w:p>
    <w:p w14:paraId="3F89C114" w14:textId="77777777" w:rsidR="00A850DE" w:rsidRPr="007B6099"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p>
    <w:p w14:paraId="22C0EC5E" w14:textId="77777777" w:rsidR="00A850DE" w:rsidRPr="007B6099"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i/>
          <w:iCs/>
          <w:sz w:val="24"/>
          <w:szCs w:val="24"/>
          <w:lang w:val="en-GB"/>
        </w:rPr>
      </w:pPr>
      <w:r w:rsidRPr="007B6099">
        <w:rPr>
          <w:rFonts w:ascii="Times New Roman" w:eastAsia="Times New Roman" w:hAnsi="Times New Roman" w:cs="Times New Roman"/>
          <w:b/>
          <w:bCs/>
          <w:sz w:val="24"/>
          <w:szCs w:val="24"/>
          <w:lang w:val="en-GB"/>
        </w:rPr>
        <w:t>UNDER AN ORDER OF THIS COURT</w:t>
      </w:r>
      <w:r w:rsidRPr="007B6099">
        <w:rPr>
          <w:rFonts w:ascii="Times New Roman" w:eastAsia="Times New Roman" w:hAnsi="Times New Roman" w:cs="Times New Roman"/>
          <w:sz w:val="24"/>
          <w:szCs w:val="24"/>
          <w:lang w:val="en-GB"/>
        </w:rPr>
        <w:t xml:space="preserve"> made on</w:t>
      </w:r>
      <w:r w:rsidRPr="007B6099">
        <w:rPr>
          <w:rFonts w:ascii="Times New Roman" w:eastAsia="Times New Roman" w:hAnsi="Times New Roman" w:cs="Times New Roman"/>
          <w:i/>
          <w:iCs/>
          <w:sz w:val="24"/>
          <w:szCs w:val="24"/>
          <w:lang w:val="en-GB"/>
        </w:rPr>
        <w:t xml:space="preserve"> </w:t>
      </w:r>
      <w:r>
        <w:rPr>
          <w:rFonts w:ascii="Times New Roman" w:eastAsia="Times New Roman" w:hAnsi="Times New Roman" w:cs="Times New Roman"/>
          <w:i/>
          <w:iCs/>
          <w:sz w:val="24"/>
          <w:szCs w:val="24"/>
          <w:lang w:val="en-GB"/>
        </w:rPr>
        <w:t>______________________</w:t>
      </w:r>
      <w:r w:rsidRPr="007B6099">
        <w:rPr>
          <w:rFonts w:ascii="Times New Roman TUR" w:eastAsia="Times New Roman" w:hAnsi="Times New Roman TUR" w:cs="Times New Roman TUR"/>
          <w:i/>
          <w:iCs/>
          <w:sz w:val="24"/>
          <w:szCs w:val="24"/>
          <w:lang w:val="en-GB"/>
        </w:rPr>
        <w:t>(Date)</w:t>
      </w:r>
    </w:p>
    <w:p w14:paraId="5E388C4B" w14:textId="77777777" w:rsidR="00A850DE" w:rsidRPr="007B6099"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p>
    <w:p w14:paraId="3A6AF14A"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i/>
          <w:iCs/>
          <w:sz w:val="24"/>
          <w:szCs w:val="24"/>
          <w:lang w:val="en-GB"/>
        </w:rPr>
      </w:pPr>
      <w:r w:rsidRPr="007B6099">
        <w:rPr>
          <w:rFonts w:ascii="Times New Roman" w:eastAsia="Times New Roman" w:hAnsi="Times New Roman" w:cs="Times New Roman"/>
          <w:b/>
          <w:bCs/>
          <w:i/>
          <w:iCs/>
          <w:sz w:val="24"/>
          <w:szCs w:val="24"/>
          <w:lang w:val="en-GB"/>
        </w:rPr>
        <w:t>YOU ARE DIRECTED</w:t>
      </w:r>
      <w:r w:rsidRPr="007B6099">
        <w:rPr>
          <w:rFonts w:ascii="Times New Roman" w:eastAsia="Times New Roman" w:hAnsi="Times New Roman" w:cs="Times New Roman"/>
          <w:i/>
          <w:iCs/>
          <w:sz w:val="24"/>
          <w:szCs w:val="24"/>
          <w:lang w:val="en-GB"/>
        </w:rPr>
        <w:t xml:space="preserve"> to seize from </w:t>
      </w:r>
      <w:bookmarkStart w:id="186" w:name="_Hlk121131526"/>
      <w:r>
        <w:rPr>
          <w:rFonts w:ascii="Times New Roman" w:eastAsia="Times New Roman" w:hAnsi="Times New Roman" w:cs="Times New Roman"/>
          <w:i/>
          <w:iCs/>
          <w:sz w:val="24"/>
          <w:szCs w:val="24"/>
          <w:lang w:val="en-GB"/>
        </w:rPr>
        <w:t>___________________________</w:t>
      </w:r>
      <w:proofErr w:type="gramStart"/>
      <w:r>
        <w:rPr>
          <w:rFonts w:ascii="Times New Roman" w:eastAsia="Times New Roman" w:hAnsi="Times New Roman" w:cs="Times New Roman"/>
          <w:i/>
          <w:iCs/>
          <w:sz w:val="24"/>
          <w:szCs w:val="24"/>
          <w:lang w:val="en-GB"/>
        </w:rPr>
        <w:t>_(</w:t>
      </w:r>
      <w:bookmarkEnd w:id="186"/>
      <w:proofErr w:type="gramEnd"/>
      <w:r w:rsidRPr="007B6099">
        <w:rPr>
          <w:rFonts w:ascii="Times New Roman" w:eastAsia="Times New Roman" w:hAnsi="Times New Roman" w:cs="Times New Roman"/>
          <w:i/>
          <w:iCs/>
          <w:sz w:val="24"/>
          <w:szCs w:val="24"/>
          <w:lang w:val="en-GB"/>
        </w:rPr>
        <w:t>Name of person against whom the order was made</w:t>
      </w:r>
      <w:r>
        <w:rPr>
          <w:rFonts w:ascii="Times New Roman" w:eastAsia="Times New Roman" w:hAnsi="Times New Roman" w:cs="Times New Roman"/>
          <w:i/>
          <w:iCs/>
          <w:sz w:val="24"/>
          <w:szCs w:val="24"/>
          <w:lang w:val="en-GB"/>
        </w:rPr>
        <w:t>)</w:t>
      </w:r>
      <w:r w:rsidRPr="007B6099">
        <w:rPr>
          <w:rFonts w:ascii="Times New Roman" w:eastAsia="Times New Roman" w:hAnsi="Times New Roman" w:cs="Times New Roman"/>
          <w:i/>
          <w:iCs/>
          <w:sz w:val="24"/>
          <w:szCs w:val="24"/>
          <w:lang w:val="en-GB"/>
        </w:rPr>
        <w:t xml:space="preserve"> </w:t>
      </w:r>
      <w:r w:rsidRPr="007B6099">
        <w:rPr>
          <w:rFonts w:ascii="Times New Roman" w:eastAsia="Times New Roman" w:hAnsi="Times New Roman" w:cs="Times New Roman"/>
          <w:sz w:val="24"/>
          <w:szCs w:val="24"/>
          <w:lang w:val="en-GB"/>
        </w:rPr>
        <w:t xml:space="preserve">and to deliver without delay to </w:t>
      </w:r>
      <w:r w:rsidRPr="00F72F62">
        <w:rPr>
          <w:rFonts w:ascii="Times New Roman" w:eastAsia="Times New Roman" w:hAnsi="Times New Roman" w:cs="Times New Roman"/>
          <w:sz w:val="24"/>
          <w:szCs w:val="24"/>
          <w:lang w:val="en-GB"/>
        </w:rPr>
        <w:t>________________________</w:t>
      </w:r>
      <w:proofErr w:type="gramStart"/>
      <w:r w:rsidRPr="00F72F62">
        <w:rPr>
          <w:rFonts w:ascii="Times New Roman" w:eastAsia="Times New Roman" w:hAnsi="Times New Roman" w:cs="Times New Roman"/>
          <w:sz w:val="24"/>
          <w:szCs w:val="24"/>
          <w:lang w:val="en-GB"/>
        </w:rPr>
        <w:t>_(</w:t>
      </w:r>
      <w:proofErr w:type="gramEnd"/>
      <w:r w:rsidRPr="007B6099">
        <w:rPr>
          <w:rFonts w:ascii="Times New Roman" w:eastAsia="Times New Roman" w:hAnsi="Times New Roman" w:cs="Times New Roman"/>
          <w:i/>
          <w:iCs/>
          <w:sz w:val="24"/>
          <w:szCs w:val="24"/>
          <w:lang w:val="en-GB"/>
        </w:rPr>
        <w:t>Name of person in whose favour the order was made</w:t>
      </w:r>
      <w:r>
        <w:rPr>
          <w:rFonts w:ascii="Times New Roman" w:eastAsia="Times New Roman" w:hAnsi="Times New Roman" w:cs="Times New Roman"/>
          <w:i/>
          <w:iCs/>
          <w:sz w:val="24"/>
          <w:szCs w:val="24"/>
          <w:lang w:val="en-GB"/>
        </w:rPr>
        <w:t>)</w:t>
      </w:r>
      <w:r w:rsidRPr="007B6099">
        <w:rPr>
          <w:rFonts w:ascii="Times New Roman" w:eastAsia="Times New Roman" w:hAnsi="Times New Roman" w:cs="Times New Roman"/>
          <w:i/>
          <w:iCs/>
          <w:sz w:val="24"/>
          <w:szCs w:val="24"/>
          <w:lang w:val="en-GB"/>
        </w:rPr>
        <w:t xml:space="preserve"> </w:t>
      </w:r>
      <w:r w:rsidRPr="007B6099">
        <w:rPr>
          <w:rFonts w:ascii="Times New Roman" w:eastAsia="Times New Roman" w:hAnsi="Times New Roman" w:cs="Times New Roman"/>
          <w:sz w:val="24"/>
          <w:szCs w:val="24"/>
          <w:lang w:val="en-GB"/>
        </w:rPr>
        <w:t xml:space="preserve">the following personal property: </w:t>
      </w:r>
      <w:r w:rsidRPr="007B6099">
        <w:rPr>
          <w:rFonts w:ascii="Times New Roman" w:eastAsia="Times New Roman" w:hAnsi="Times New Roman" w:cs="Times New Roman"/>
          <w:i/>
          <w:iCs/>
          <w:sz w:val="24"/>
          <w:szCs w:val="24"/>
          <w:lang w:val="en-GB"/>
        </w:rPr>
        <w:t xml:space="preserve"> </w:t>
      </w:r>
    </w:p>
    <w:p w14:paraId="33B767C5" w14:textId="77777777" w:rsidR="00A850DE" w:rsidRPr="00F72F62"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p>
    <w:p w14:paraId="1E14B9C6" w14:textId="77777777" w:rsidR="00A850DE" w:rsidRPr="007B6099"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i/>
          <w:iCs/>
          <w:sz w:val="24"/>
          <w:szCs w:val="24"/>
          <w:lang w:val="en-GB"/>
        </w:rPr>
        <w:t>(</w:t>
      </w:r>
      <w:r w:rsidRPr="007B6099">
        <w:rPr>
          <w:rFonts w:ascii="Times New Roman" w:eastAsia="Times New Roman" w:hAnsi="Times New Roman" w:cs="Times New Roman"/>
          <w:i/>
          <w:iCs/>
          <w:sz w:val="24"/>
          <w:szCs w:val="24"/>
          <w:lang w:val="en-GB"/>
        </w:rPr>
        <w:t>set out a description of the property to be delivered together with any identifying marks or serial numbers</w:t>
      </w:r>
      <w:r>
        <w:rPr>
          <w:rFonts w:ascii="Times New Roman" w:eastAsia="Times New Roman" w:hAnsi="Times New Roman" w:cs="Times New Roman"/>
          <w:i/>
          <w:iCs/>
          <w:sz w:val="24"/>
          <w:szCs w:val="24"/>
          <w:lang w:val="en-GB"/>
        </w:rPr>
        <w:t>; if more than one item, set out in a numbered list format)</w:t>
      </w:r>
      <w:r w:rsidRPr="007B6099">
        <w:rPr>
          <w:rFonts w:ascii="Times New Roman" w:eastAsia="Times New Roman" w:hAnsi="Times New Roman" w:cs="Times New Roman"/>
          <w:i/>
          <w:iCs/>
          <w:sz w:val="24"/>
          <w:szCs w:val="24"/>
          <w:lang w:val="en-GB"/>
        </w:rPr>
        <w:t xml:space="preserve"> </w:t>
      </w:r>
      <w:r w:rsidRPr="007B6099">
        <w:rPr>
          <w:rFonts w:ascii="Times New Roman" w:eastAsia="Times New Roman" w:hAnsi="Times New Roman" w:cs="Times New Roman"/>
          <w:sz w:val="24"/>
          <w:szCs w:val="24"/>
          <w:lang w:val="en-GB"/>
        </w:rPr>
        <w:t xml:space="preserve"> </w:t>
      </w:r>
    </w:p>
    <w:p w14:paraId="1C27A62A"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line="240" w:lineRule="auto"/>
        <w:jc w:val="both"/>
        <w:rPr>
          <w:rFonts w:ascii="Times New Roman" w:eastAsia="Times New Roman" w:hAnsi="Times New Roman" w:cs="Times New Roman"/>
          <w:sz w:val="24"/>
          <w:szCs w:val="24"/>
          <w:lang w:val="en-GB"/>
        </w:rPr>
      </w:pPr>
      <w:r w:rsidRPr="00F72F62">
        <w:rPr>
          <w:rFonts w:ascii="Times New Roman" w:eastAsia="Times New Roman" w:hAnsi="Times New Roman" w:cs="Times New Roman"/>
          <w:sz w:val="24"/>
          <w:szCs w:val="24"/>
          <w:lang w:val="en-GB"/>
        </w:rPr>
        <w:t>______________________________________________________________________________</w:t>
      </w:r>
    </w:p>
    <w:p w14:paraId="381E6CCE"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line="240" w:lineRule="auto"/>
        <w:jc w:val="both"/>
        <w:rPr>
          <w:rFonts w:ascii="Times New Roman" w:eastAsia="Times New Roman" w:hAnsi="Times New Roman" w:cs="Times New Roman"/>
          <w:sz w:val="24"/>
          <w:szCs w:val="24"/>
          <w:lang w:val="en-GB"/>
        </w:rPr>
      </w:pPr>
      <w:r w:rsidRPr="00F72F62">
        <w:rPr>
          <w:rFonts w:ascii="Times New Roman" w:eastAsia="Times New Roman" w:hAnsi="Times New Roman" w:cs="Times New Roman"/>
          <w:sz w:val="24"/>
          <w:szCs w:val="24"/>
          <w:lang w:val="en-GB"/>
        </w:rPr>
        <w:t>______________________________________________________________________________</w:t>
      </w:r>
    </w:p>
    <w:p w14:paraId="0240E29F"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line="240" w:lineRule="auto"/>
        <w:jc w:val="both"/>
        <w:rPr>
          <w:rFonts w:ascii="Times New Roman" w:eastAsia="Times New Roman" w:hAnsi="Times New Roman" w:cs="Times New Roman"/>
          <w:sz w:val="24"/>
          <w:szCs w:val="24"/>
          <w:lang w:val="en-GB"/>
        </w:rPr>
      </w:pPr>
      <w:r w:rsidRPr="00F72F62">
        <w:rPr>
          <w:rFonts w:ascii="Times New Roman" w:eastAsia="Times New Roman" w:hAnsi="Times New Roman" w:cs="Times New Roman"/>
          <w:sz w:val="24"/>
          <w:szCs w:val="24"/>
          <w:lang w:val="en-GB"/>
        </w:rPr>
        <w:t>______________________________________________________________________________</w:t>
      </w:r>
    </w:p>
    <w:p w14:paraId="0E42A1B1"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line="240" w:lineRule="auto"/>
        <w:jc w:val="both"/>
        <w:rPr>
          <w:rFonts w:ascii="Times New Roman" w:eastAsia="Times New Roman" w:hAnsi="Times New Roman" w:cs="Times New Roman"/>
          <w:sz w:val="24"/>
          <w:szCs w:val="24"/>
          <w:lang w:val="en-GB"/>
        </w:rPr>
      </w:pPr>
      <w:r w:rsidRPr="00F72F62">
        <w:rPr>
          <w:rFonts w:ascii="Times New Roman" w:eastAsia="Times New Roman" w:hAnsi="Times New Roman" w:cs="Times New Roman"/>
          <w:sz w:val="24"/>
          <w:szCs w:val="24"/>
          <w:lang w:val="en-GB"/>
        </w:rPr>
        <w:t>______________________________________________________________________________</w:t>
      </w:r>
    </w:p>
    <w:p w14:paraId="2D41B20F" w14:textId="77777777" w:rsidR="00A850DE" w:rsidRPr="000D083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line="240" w:lineRule="auto"/>
        <w:jc w:val="both"/>
        <w:rPr>
          <w:rFonts w:ascii="Times New Roman" w:eastAsia="Times New Roman" w:hAnsi="Times New Roman" w:cs="Times New Roman"/>
          <w:sz w:val="24"/>
          <w:szCs w:val="24"/>
          <w:lang w:val="en-GB"/>
        </w:rPr>
      </w:pPr>
      <w:r w:rsidRPr="00F72F62">
        <w:rPr>
          <w:rFonts w:ascii="Times New Roman" w:eastAsia="Times New Roman" w:hAnsi="Times New Roman" w:cs="Times New Roman"/>
          <w:sz w:val="24"/>
          <w:szCs w:val="24"/>
          <w:lang w:val="en-GB"/>
        </w:rPr>
        <w:t>______________________________________________________________________________</w:t>
      </w:r>
    </w:p>
    <w:p w14:paraId="4C58C11D"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hAnsi="Times New Roman" w:cs="Times New Roman"/>
          <w:sz w:val="24"/>
          <w:szCs w:val="24"/>
        </w:rPr>
      </w:pPr>
    </w:p>
    <w:p w14:paraId="03F5634F"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r>
        <w:rPr>
          <w:rFonts w:ascii="Times New Roman" w:hAnsi="Times New Roman" w:cs="Times New Roman"/>
          <w:sz w:val="24"/>
          <w:szCs w:val="24"/>
        </w:rPr>
        <w:t xml:space="preserve">□ Check this box if </w:t>
      </w:r>
      <w:r>
        <w:rPr>
          <w:rFonts w:ascii="Times New Roman" w:eastAsia="Times New Roman" w:hAnsi="Times New Roman" w:cs="Times New Roman"/>
          <w:color w:val="000000"/>
          <w:lang w:val="en-GB"/>
        </w:rPr>
        <w:t>additional pages have been attached because more space was needed</w:t>
      </w:r>
    </w:p>
    <w:p w14:paraId="77EF8525" w14:textId="77777777" w:rsidR="00A850DE" w:rsidRPr="007B6099"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p>
    <w:p w14:paraId="69661E7C" w14:textId="77777777" w:rsidR="00A850DE" w:rsidRPr="007B6099"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p>
    <w:p w14:paraId="0DAC641A" w14:textId="77777777" w:rsidR="00A850DE" w:rsidRPr="007B6099" w:rsidRDefault="00A850DE" w:rsidP="00A850DE">
      <w:pPr>
        <w:pBdr>
          <w:top w:val="single" w:sz="6" w:space="0" w:color="FFFFFF"/>
          <w:left w:val="single" w:sz="6" w:space="0" w:color="FFFFFF"/>
          <w:bottom w:val="single" w:sz="6" w:space="0" w:color="FFFFFF"/>
          <w:right w:val="single" w:sz="6" w:space="0" w:color="FFFFFF"/>
        </w:pBdr>
        <w:tabs>
          <w:tab w:val="right" w:pos="10800"/>
        </w:tabs>
        <w:spacing w:after="0" w:line="214" w:lineRule="auto"/>
        <w:jc w:val="both"/>
        <w:rPr>
          <w:rFonts w:ascii="Times New Roman" w:eastAsia="Times New Roman" w:hAnsi="Times New Roman" w:cs="Times New Roman"/>
          <w:sz w:val="24"/>
          <w:szCs w:val="24"/>
          <w:lang w:val="en-GB"/>
        </w:rPr>
      </w:pPr>
      <w:r w:rsidRPr="007B6099">
        <w:rPr>
          <w:rFonts w:ascii="Times New Roman" w:eastAsia="Times New Roman" w:hAnsi="Times New Roman" w:cs="Times New Roman"/>
          <w:sz w:val="24"/>
          <w:szCs w:val="24"/>
          <w:lang w:val="en-GB"/>
        </w:rPr>
        <w:t>__________________________</w:t>
      </w:r>
      <w:r w:rsidRPr="007B6099">
        <w:rPr>
          <w:rFonts w:ascii="Times New Roman" w:eastAsia="Times New Roman" w:hAnsi="Times New Roman" w:cs="Times New Roman"/>
          <w:sz w:val="24"/>
          <w:szCs w:val="24"/>
          <w:lang w:val="en-GB"/>
        </w:rPr>
        <w:tab/>
        <w:t>_____________________________</w:t>
      </w:r>
    </w:p>
    <w:p w14:paraId="2988DFE3" w14:textId="69979A1B" w:rsidR="00071526" w:rsidRDefault="00A850DE" w:rsidP="00A850DE">
      <w:pPr>
        <w:pBdr>
          <w:top w:val="single" w:sz="6" w:space="0" w:color="FFFFFF"/>
          <w:left w:val="single" w:sz="6" w:space="0" w:color="FFFFFF"/>
          <w:bottom w:val="single" w:sz="6" w:space="0" w:color="FFFFFF"/>
          <w:right w:val="single" w:sz="6" w:space="0" w:color="FFFFFF"/>
        </w:pBdr>
        <w:tabs>
          <w:tab w:val="right" w:pos="10800"/>
        </w:tabs>
        <w:spacing w:after="0" w:line="215" w:lineRule="auto"/>
        <w:jc w:val="both"/>
        <w:rPr>
          <w:rFonts w:ascii="Times New Roman" w:eastAsia="Times New Roman" w:hAnsi="Times New Roman" w:cs="Times New Roman"/>
          <w:i/>
          <w:iCs/>
          <w:sz w:val="24"/>
          <w:szCs w:val="24"/>
          <w:lang w:val="en-GB"/>
        </w:rPr>
      </w:pPr>
      <w:r w:rsidRPr="007B6099">
        <w:rPr>
          <w:rFonts w:ascii="Times New Roman" w:eastAsia="Times New Roman" w:hAnsi="Times New Roman" w:cs="Times New Roman"/>
          <w:i/>
          <w:iCs/>
          <w:sz w:val="24"/>
          <w:szCs w:val="24"/>
          <w:lang w:val="en-GB"/>
        </w:rPr>
        <w:t>(Date)</w:t>
      </w:r>
      <w:r w:rsidRPr="007B6099">
        <w:rPr>
          <w:rFonts w:ascii="Times New Roman" w:eastAsia="Times New Roman" w:hAnsi="Times New Roman" w:cs="Times New Roman"/>
          <w:i/>
          <w:iCs/>
          <w:sz w:val="24"/>
          <w:szCs w:val="24"/>
          <w:lang w:val="en-GB"/>
        </w:rPr>
        <w:tab/>
        <w:t>(Signature of Clerk)</w:t>
      </w:r>
    </w:p>
    <w:p w14:paraId="3797B8EE" w14:textId="1228DAC1" w:rsidR="00A850DE" w:rsidRDefault="00071526" w:rsidP="00071526">
      <w:pPr>
        <w:jc w:val="center"/>
        <w:rPr>
          <w:rFonts w:ascii="Times New Roman" w:hAnsi="Times New Roman" w:cs="Times New Roman"/>
          <w:b/>
          <w:bCs/>
          <w:sz w:val="24"/>
          <w:szCs w:val="24"/>
        </w:rPr>
      </w:pPr>
      <w:r>
        <w:rPr>
          <w:rFonts w:ascii="Times New Roman" w:eastAsia="Times New Roman" w:hAnsi="Times New Roman" w:cs="Times New Roman"/>
          <w:i/>
          <w:iCs/>
          <w:sz w:val="24"/>
          <w:szCs w:val="24"/>
          <w:lang w:val="en-GB"/>
        </w:rPr>
        <w:br w:type="page"/>
      </w:r>
      <w:r w:rsidR="00A850DE">
        <w:rPr>
          <w:rFonts w:ascii="Times New Roman" w:hAnsi="Times New Roman" w:cs="Times New Roman"/>
          <w:b/>
          <w:bCs/>
          <w:sz w:val="24"/>
          <w:szCs w:val="24"/>
        </w:rPr>
        <w:lastRenderedPageBreak/>
        <w:t>FORM 20C</w:t>
      </w:r>
    </w:p>
    <w:p w14:paraId="529E643E" w14:textId="77777777" w:rsidR="00A850DE" w:rsidRDefault="00A850DE" w:rsidP="00A850DE">
      <w:pPr>
        <w:spacing w:after="0" w:line="240" w:lineRule="auto"/>
        <w:jc w:val="center"/>
        <w:rPr>
          <w:rFonts w:ascii="TimesNewRomanPS-BoldMT" w:hAnsi="TimesNewRomanPS-BoldMT" w:cs="TimesNewRomanPS-BoldMT"/>
          <w:b/>
          <w:bCs/>
          <w:sz w:val="24"/>
          <w:szCs w:val="24"/>
          <w:lang w:val="en-CA"/>
        </w:rPr>
      </w:pPr>
      <w:r>
        <w:rPr>
          <w:rFonts w:ascii="TimesNewRomanPS-BoldMT" w:hAnsi="TimesNewRomanPS-BoldMT" w:cs="TimesNewRomanPS-BoldMT"/>
          <w:b/>
          <w:bCs/>
          <w:sz w:val="24"/>
          <w:szCs w:val="24"/>
          <w:lang w:val="en-CA"/>
        </w:rPr>
        <w:t>WRIT OF SEIZURE AND SALE OF PERSONAL PROPERTY</w:t>
      </w:r>
    </w:p>
    <w:p w14:paraId="217879F0" w14:textId="77777777" w:rsidR="00A850DE" w:rsidRDefault="00A850DE" w:rsidP="00A850DE">
      <w:pPr>
        <w:spacing w:after="0" w:line="240" w:lineRule="auto"/>
        <w:jc w:val="center"/>
        <w:rPr>
          <w:rFonts w:ascii="Times New Roman" w:hAnsi="Times New Roman" w:cs="Times New Roman"/>
          <w:sz w:val="24"/>
          <w:szCs w:val="24"/>
        </w:rPr>
      </w:pPr>
    </w:p>
    <w:p w14:paraId="25EAB6BE" w14:textId="77777777" w:rsidR="00A850DE" w:rsidRPr="00630A13" w:rsidRDefault="00A850DE" w:rsidP="00A850DE">
      <w:pPr>
        <w:tabs>
          <w:tab w:val="left" w:pos="2520"/>
          <w:tab w:val="left" w:pos="2880"/>
        </w:tabs>
        <w:spacing w:after="0" w:line="240" w:lineRule="auto"/>
        <w:ind w:left="6120" w:hanging="1080"/>
        <w:jc w:val="right"/>
        <w:rPr>
          <w:rFonts w:ascii="Times New Roman" w:eastAsia="Times New Roman" w:hAnsi="Times New Roman" w:cs="Times New Roman"/>
          <w:i/>
          <w:szCs w:val="20"/>
          <w:lang w:val="en-CA"/>
        </w:rPr>
      </w:pPr>
      <w:bookmarkStart w:id="187" w:name="_Hlk118118611"/>
      <w:r>
        <w:rPr>
          <w:rFonts w:ascii="Times New Roman" w:eastAsia="Times New Roman" w:hAnsi="Times New Roman" w:cs="Times New Roman"/>
          <w:szCs w:val="20"/>
          <w:lang w:val="en-CA"/>
        </w:rPr>
        <w:t>Court File No. S___ SC __________</w:t>
      </w:r>
      <w:r>
        <w:rPr>
          <w:rFonts w:ascii="Times New Roman" w:eastAsia="Times New Roman" w:hAnsi="Times New Roman" w:cs="Times New Roman"/>
          <w:szCs w:val="20"/>
          <w:lang w:val="en-CA"/>
        </w:rPr>
        <w:br/>
      </w:r>
      <w:r>
        <w:rPr>
          <w:rFonts w:ascii="Times New Roman" w:eastAsia="Times New Roman" w:hAnsi="Times New Roman" w:cs="Times New Roman"/>
          <w:i/>
          <w:szCs w:val="20"/>
          <w:lang w:val="en-CA"/>
        </w:rPr>
        <w:t>(The number assigned by the court)</w:t>
      </w:r>
      <w:bookmarkEnd w:id="187"/>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8716699"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SUPREME COURT OF PRINCE EDWARD ISLAND</w:t>
      </w:r>
    </w:p>
    <w:p w14:paraId="7179D1AC"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(SMALL CLAIMS SECTION)</w:t>
      </w:r>
    </w:p>
    <w:p w14:paraId="696DA85F" w14:textId="77777777" w:rsidR="00A850DE" w:rsidRDefault="00A850DE" w:rsidP="00A850DE">
      <w:pPr>
        <w:spacing w:after="0" w:line="240" w:lineRule="auto"/>
        <w:rPr>
          <w:rFonts w:ascii="Times New Roman" w:hAnsi="Times New Roman" w:cs="Times New Roman"/>
          <w:sz w:val="24"/>
          <w:szCs w:val="24"/>
        </w:rPr>
      </w:pPr>
    </w:p>
    <w:p w14:paraId="2EE12C24" w14:textId="77777777" w:rsidR="00A850DE" w:rsidRDefault="00A850DE" w:rsidP="00A850DE">
      <w:pPr>
        <w:spacing w:after="0" w:line="240" w:lineRule="auto"/>
        <w:rPr>
          <w:rFonts w:ascii="Times New Roman" w:hAnsi="Times New Roman" w:cs="Times New Roman"/>
          <w:sz w:val="24"/>
          <w:szCs w:val="24"/>
        </w:rPr>
      </w:pPr>
      <w:r>
        <w:rPr>
          <w:rFonts w:ascii="Times New Roman" w:hAnsi="Times New Roman" w:cs="Times New Roman"/>
          <w:sz w:val="24"/>
          <w:szCs w:val="24"/>
        </w:rPr>
        <w:t>BETWEEN:</w:t>
      </w:r>
    </w:p>
    <w:p w14:paraId="0F671C93" w14:textId="77777777" w:rsidR="00A850DE" w:rsidRDefault="00A850DE" w:rsidP="00A850DE">
      <w:pPr>
        <w:spacing w:after="0" w:line="240" w:lineRule="auto"/>
        <w:rPr>
          <w:rFonts w:ascii="Times New Roman" w:hAnsi="Times New Roman" w:cs="Times New Roman"/>
          <w:sz w:val="24"/>
          <w:szCs w:val="24"/>
        </w:rPr>
      </w:pPr>
    </w:p>
    <w:p w14:paraId="01BFEF6D"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3B50C8AB" w14:textId="77777777" w:rsidR="00A850DE" w:rsidRDefault="00A850DE" w:rsidP="00A850DE">
      <w:pPr>
        <w:spacing w:after="0" w:line="240" w:lineRule="auto"/>
        <w:rPr>
          <w:rFonts w:ascii="Times New Roman" w:hAnsi="Times New Roman" w:cs="Times New Roman"/>
          <w:sz w:val="24"/>
          <w:szCs w:val="24"/>
        </w:rPr>
      </w:pPr>
    </w:p>
    <w:p w14:paraId="252F1813" w14:textId="77777777" w:rsidR="00A850DE" w:rsidRDefault="00A850DE" w:rsidP="00A850D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PLAINTIFF(S)</w:t>
      </w:r>
    </w:p>
    <w:p w14:paraId="1ABB541E" w14:textId="77777777" w:rsidR="00A850DE" w:rsidRDefault="00A850DE" w:rsidP="00A850D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1F96B3C1" w14:textId="77777777" w:rsidR="00A850DE" w:rsidRDefault="00A850DE" w:rsidP="00A850DE">
      <w:pPr>
        <w:spacing w:after="0" w:line="240" w:lineRule="auto"/>
        <w:rPr>
          <w:rFonts w:ascii="Times New Roman" w:hAnsi="Times New Roman" w:cs="Times New Roman"/>
          <w:sz w:val="24"/>
          <w:szCs w:val="24"/>
        </w:rPr>
      </w:pPr>
    </w:p>
    <w:p w14:paraId="737AB712"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45CE2413" w14:textId="77777777" w:rsidR="00A850DE" w:rsidRDefault="00A850DE" w:rsidP="00A850DE">
      <w:pPr>
        <w:spacing w:after="0" w:line="240" w:lineRule="auto"/>
        <w:rPr>
          <w:rFonts w:ascii="Times New Roman" w:hAnsi="Times New Roman" w:cs="Times New Roman"/>
          <w:sz w:val="24"/>
          <w:szCs w:val="24"/>
        </w:rPr>
      </w:pPr>
    </w:p>
    <w:p w14:paraId="104AD488" w14:textId="77777777" w:rsidR="00A850DE" w:rsidRDefault="00A850DE" w:rsidP="00A850D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DEFENDANT(S)</w:t>
      </w:r>
    </w:p>
    <w:p w14:paraId="21C820E7" w14:textId="77777777" w:rsidR="00A850DE" w:rsidRDefault="00A850DE" w:rsidP="00A850DE">
      <w:pPr>
        <w:spacing w:after="0" w:line="240" w:lineRule="auto"/>
        <w:jc w:val="right"/>
        <w:rPr>
          <w:rFonts w:ascii="Times New Roman" w:hAnsi="Times New Roman" w:cs="Times New Roman"/>
          <w:sz w:val="24"/>
          <w:szCs w:val="24"/>
        </w:rPr>
      </w:pPr>
    </w:p>
    <w:p w14:paraId="15A2F9F0" w14:textId="77777777" w:rsidR="00A850DE" w:rsidRPr="007D15A4" w:rsidRDefault="00A850DE" w:rsidP="00A850DE">
      <w:pPr>
        <w:pStyle w:val="BodyText"/>
        <w:kinsoku w:val="0"/>
        <w:overflowPunct w:val="0"/>
        <w:ind w:left="0" w:right="0"/>
      </w:pPr>
      <w:r>
        <w:t>WRIT OF SEIZURE AND SALE OF PERSONAL</w:t>
      </w:r>
      <w:r>
        <w:rPr>
          <w:spacing w:val="40"/>
        </w:rPr>
        <w:t xml:space="preserve"> </w:t>
      </w:r>
      <w:r>
        <w:t>PROPERTY</w:t>
      </w:r>
    </w:p>
    <w:p w14:paraId="285B329F" w14:textId="77777777" w:rsidR="00A850DE" w:rsidRPr="00E20A31" w:rsidRDefault="00A850DE" w:rsidP="00A850DE">
      <w:pPr>
        <w:pBdr>
          <w:top w:val="single" w:sz="6" w:space="0" w:color="FFFFFF"/>
          <w:left w:val="single" w:sz="6" w:space="0" w:color="FFFFFF"/>
          <w:bottom w:val="single" w:sz="6" w:space="0" w:color="FFFFFF"/>
          <w:right w:val="single" w:sz="6" w:space="0" w:color="FFFFFF"/>
        </w:pBdr>
        <w:tabs>
          <w:tab w:val="right" w:pos="10800"/>
        </w:tabs>
        <w:spacing w:after="0" w:line="215" w:lineRule="auto"/>
        <w:jc w:val="both"/>
        <w:rPr>
          <w:rFonts w:ascii="Times New Roman" w:eastAsia="Times New Roman" w:hAnsi="Times New Roman" w:cs="Times New Roman"/>
          <w:sz w:val="24"/>
          <w:szCs w:val="24"/>
          <w:lang w:val="en-GB"/>
        </w:rPr>
      </w:pPr>
    </w:p>
    <w:p w14:paraId="4DB1CDB6" w14:textId="77777777" w:rsidR="00A850DE" w:rsidRPr="008241C0"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r w:rsidRPr="00E20A31">
        <w:rPr>
          <w:rFonts w:ascii="Times New Roman" w:eastAsia="Times New Roman" w:hAnsi="Times New Roman" w:cs="Times New Roman"/>
          <w:b/>
          <w:bCs/>
          <w:sz w:val="24"/>
          <w:szCs w:val="24"/>
          <w:lang w:val="en-GB"/>
        </w:rPr>
        <w:t>TO:  THE SHERIFF OF</w:t>
      </w:r>
      <w:r>
        <w:rPr>
          <w:rFonts w:ascii="Times New Roman" w:eastAsia="Times New Roman" w:hAnsi="Times New Roman" w:cs="Times New Roman"/>
          <w:sz w:val="24"/>
          <w:szCs w:val="24"/>
          <w:lang w:val="en-GB"/>
        </w:rPr>
        <w:t xml:space="preserve"> ___________________</w:t>
      </w:r>
      <w:proofErr w:type="gramStart"/>
      <w:r>
        <w:rPr>
          <w:rFonts w:ascii="Times New Roman" w:eastAsia="Times New Roman" w:hAnsi="Times New Roman" w:cs="Times New Roman"/>
          <w:sz w:val="24"/>
          <w:szCs w:val="24"/>
          <w:lang w:val="en-GB"/>
        </w:rPr>
        <w:t>_</w:t>
      </w:r>
      <w:r>
        <w:rPr>
          <w:rFonts w:ascii="Times New Roman" w:eastAsia="Times New Roman" w:hAnsi="Times New Roman" w:cs="Times New Roman"/>
          <w:i/>
          <w:iCs/>
          <w:sz w:val="24"/>
          <w:szCs w:val="24"/>
          <w:lang w:val="en-GB"/>
        </w:rPr>
        <w:t>(</w:t>
      </w:r>
      <w:proofErr w:type="gramEnd"/>
      <w:r>
        <w:rPr>
          <w:rFonts w:ascii="Times New Roman" w:eastAsia="Times New Roman" w:hAnsi="Times New Roman" w:cs="Times New Roman"/>
          <w:i/>
          <w:iCs/>
          <w:sz w:val="24"/>
          <w:szCs w:val="24"/>
          <w:lang w:val="en-GB"/>
        </w:rPr>
        <w:t>N</w:t>
      </w:r>
      <w:r w:rsidRPr="005B4294">
        <w:rPr>
          <w:rFonts w:ascii="Times New Roman" w:eastAsia="Times New Roman" w:hAnsi="Times New Roman" w:cs="Times New Roman"/>
          <w:i/>
          <w:iCs/>
          <w:sz w:val="24"/>
          <w:szCs w:val="24"/>
          <w:lang w:val="en-GB"/>
        </w:rPr>
        <w:t xml:space="preserve">ame of </w:t>
      </w:r>
      <w:r>
        <w:rPr>
          <w:rFonts w:ascii="Times New Roman" w:eastAsia="Times New Roman" w:hAnsi="Times New Roman" w:cs="Times New Roman"/>
          <w:i/>
          <w:iCs/>
          <w:sz w:val="24"/>
          <w:szCs w:val="24"/>
          <w:lang w:val="en-GB"/>
        </w:rPr>
        <w:t>County)</w:t>
      </w:r>
    </w:p>
    <w:p w14:paraId="392D91B0" w14:textId="77777777" w:rsidR="00A850DE" w:rsidRPr="00E20A31"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p>
    <w:p w14:paraId="243AED39" w14:textId="77777777" w:rsidR="00A850DE" w:rsidRPr="00E20A31"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i/>
          <w:iCs/>
          <w:sz w:val="24"/>
          <w:szCs w:val="24"/>
          <w:lang w:val="en-GB"/>
        </w:rPr>
      </w:pPr>
      <w:r w:rsidRPr="00E20A31">
        <w:rPr>
          <w:rFonts w:ascii="Times New Roman" w:eastAsia="Times New Roman" w:hAnsi="Times New Roman" w:cs="Times New Roman"/>
          <w:sz w:val="24"/>
          <w:szCs w:val="24"/>
          <w:lang w:val="en-GB"/>
        </w:rPr>
        <w:t xml:space="preserve">Under an order of this court made on </w:t>
      </w:r>
      <w:r>
        <w:rPr>
          <w:rFonts w:ascii="Times New Roman" w:eastAsia="Times New Roman" w:hAnsi="Times New Roman" w:cs="Times New Roman"/>
          <w:sz w:val="24"/>
          <w:szCs w:val="24"/>
          <w:lang w:val="en-GB"/>
        </w:rPr>
        <w:t>_____________(</w:t>
      </w:r>
      <w:r w:rsidRPr="00E20A31">
        <w:rPr>
          <w:rFonts w:ascii="Times New Roman" w:eastAsia="Times New Roman" w:hAnsi="Times New Roman" w:cs="Times New Roman"/>
          <w:i/>
          <w:iCs/>
          <w:sz w:val="24"/>
          <w:szCs w:val="24"/>
          <w:lang w:val="en-GB"/>
        </w:rPr>
        <w:t>Date</w:t>
      </w:r>
      <w:r>
        <w:rPr>
          <w:rFonts w:ascii="Times New Roman" w:eastAsia="Times New Roman" w:hAnsi="Times New Roman" w:cs="Times New Roman"/>
          <w:i/>
          <w:iCs/>
          <w:sz w:val="24"/>
          <w:szCs w:val="24"/>
          <w:lang w:val="en-GB"/>
        </w:rPr>
        <w:t>)</w:t>
      </w:r>
      <w:r w:rsidRPr="00E20A31">
        <w:rPr>
          <w:rFonts w:ascii="Times New Roman" w:eastAsia="Times New Roman" w:hAnsi="Times New Roman" w:cs="Times New Roman"/>
          <w:sz w:val="24"/>
          <w:szCs w:val="24"/>
          <w:lang w:val="en-GB"/>
        </w:rPr>
        <w:t xml:space="preserve"> in favour of </w:t>
      </w:r>
      <w:r w:rsidRPr="00EF5E61">
        <w:rPr>
          <w:rFonts w:ascii="Times New Roman" w:eastAsia="Times New Roman" w:hAnsi="Times New Roman" w:cs="Times New Roman"/>
          <w:sz w:val="24"/>
          <w:szCs w:val="24"/>
          <w:lang w:val="en-GB"/>
        </w:rPr>
        <w:t>____________</w:t>
      </w:r>
      <w:r>
        <w:rPr>
          <w:rFonts w:ascii="Times New Roman" w:eastAsia="Times New Roman" w:hAnsi="Times New Roman" w:cs="Times New Roman"/>
          <w:sz w:val="24"/>
          <w:szCs w:val="24"/>
          <w:lang w:val="en-GB"/>
        </w:rPr>
        <w:t>__</w:t>
      </w:r>
      <w:proofErr w:type="gramStart"/>
      <w:r>
        <w:rPr>
          <w:rFonts w:ascii="Times New Roman" w:eastAsia="Times New Roman" w:hAnsi="Times New Roman" w:cs="Times New Roman"/>
          <w:sz w:val="24"/>
          <w:szCs w:val="24"/>
          <w:lang w:val="en-GB"/>
        </w:rPr>
        <w:t>_</w:t>
      </w:r>
      <w:r w:rsidRPr="00EF5E61">
        <w:rPr>
          <w:rFonts w:ascii="Times New Roman" w:eastAsia="Times New Roman" w:hAnsi="Times New Roman" w:cs="Times New Roman"/>
          <w:sz w:val="24"/>
          <w:szCs w:val="24"/>
          <w:lang w:val="en-GB"/>
        </w:rPr>
        <w:t>(</w:t>
      </w:r>
      <w:proofErr w:type="gramEnd"/>
      <w:r w:rsidRPr="00E20A31">
        <w:rPr>
          <w:rFonts w:ascii="Times New Roman" w:eastAsia="Times New Roman" w:hAnsi="Times New Roman" w:cs="Times New Roman"/>
          <w:i/>
          <w:iCs/>
          <w:sz w:val="24"/>
          <w:szCs w:val="24"/>
          <w:lang w:val="en-GB"/>
        </w:rPr>
        <w:t>Name of creditor</w:t>
      </w:r>
      <w:r>
        <w:rPr>
          <w:rFonts w:ascii="Times New Roman" w:eastAsia="Times New Roman" w:hAnsi="Times New Roman" w:cs="Times New Roman"/>
          <w:i/>
          <w:iCs/>
          <w:sz w:val="24"/>
          <w:szCs w:val="24"/>
          <w:lang w:val="en-GB"/>
        </w:rPr>
        <w:t>)</w:t>
      </w:r>
    </w:p>
    <w:p w14:paraId="03AB66D9" w14:textId="77777777" w:rsidR="00A850DE" w:rsidRPr="00E20A31"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p>
    <w:p w14:paraId="61953CB7" w14:textId="77777777" w:rsidR="00A850DE" w:rsidRPr="00E20A31"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p>
    <w:p w14:paraId="354726ED" w14:textId="77777777" w:rsidR="00A850DE" w:rsidRPr="00E20A31"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r w:rsidRPr="00E20A31">
        <w:rPr>
          <w:rFonts w:ascii="Times New Roman" w:eastAsia="Times New Roman" w:hAnsi="Times New Roman" w:cs="Times New Roman"/>
          <w:b/>
          <w:bCs/>
          <w:sz w:val="24"/>
          <w:szCs w:val="24"/>
          <w:lang w:val="en-GB"/>
        </w:rPr>
        <w:t>YOU ARE DIRECTED</w:t>
      </w:r>
      <w:r w:rsidRPr="00E20A31">
        <w:rPr>
          <w:rFonts w:ascii="Times New Roman" w:eastAsia="Times New Roman" w:hAnsi="Times New Roman" w:cs="Times New Roman"/>
          <w:sz w:val="24"/>
          <w:szCs w:val="24"/>
          <w:lang w:val="en-GB"/>
        </w:rPr>
        <w:t xml:space="preserve"> to seize and sell the personal property of</w:t>
      </w:r>
    </w:p>
    <w:p w14:paraId="05AD21E6"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p>
    <w:p w14:paraId="5DFA3930" w14:textId="77777777" w:rsidR="00A850DE" w:rsidRPr="00E20A31"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p>
    <w:p w14:paraId="6370CEF6" w14:textId="77777777" w:rsidR="00A850DE" w:rsidRPr="00E20A31"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9350"/>
      </w:tblGrid>
      <w:tr w:rsidR="00A850DE" w:rsidRPr="00E20A31" w14:paraId="14459DEF" w14:textId="77777777" w:rsidTr="00A850DE">
        <w:trPr>
          <w:trHeight w:val="359"/>
        </w:trPr>
        <w:tc>
          <w:tcPr>
            <w:tcW w:w="9350" w:type="dxa"/>
          </w:tcPr>
          <w:p w14:paraId="79C09C1D" w14:textId="77777777" w:rsidR="00A850DE" w:rsidRPr="00E20A31" w:rsidRDefault="00A850DE" w:rsidP="00A850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sz w:val="24"/>
                <w:szCs w:val="24"/>
                <w:lang w:val="en-GB"/>
              </w:rPr>
            </w:pPr>
            <w:bookmarkStart w:id="188" w:name="_Hlk117520530"/>
            <w:r w:rsidRPr="00E20A31">
              <w:rPr>
                <w:sz w:val="24"/>
                <w:szCs w:val="24"/>
                <w:lang w:val="en-GB"/>
              </w:rPr>
              <w:t>Surname of individual or name of corporation/firm etc.</w:t>
            </w:r>
          </w:p>
          <w:p w14:paraId="6D320230" w14:textId="77777777" w:rsidR="00A850DE" w:rsidRDefault="00A850DE" w:rsidP="00A850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sz w:val="24"/>
                <w:szCs w:val="24"/>
                <w:lang w:val="en-GB"/>
              </w:rPr>
            </w:pPr>
          </w:p>
          <w:p w14:paraId="328ADCCE" w14:textId="77777777" w:rsidR="00A850DE" w:rsidRPr="00E20A31" w:rsidRDefault="00A850DE" w:rsidP="00A850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sz w:val="24"/>
                <w:szCs w:val="24"/>
                <w:lang w:val="en-GB"/>
              </w:rPr>
            </w:pPr>
          </w:p>
        </w:tc>
      </w:tr>
      <w:tr w:rsidR="00A850DE" w:rsidRPr="00E20A31" w14:paraId="0205A3BB" w14:textId="77777777" w:rsidTr="00A850DE">
        <w:trPr>
          <w:trHeight w:val="359"/>
        </w:trPr>
        <w:tc>
          <w:tcPr>
            <w:tcW w:w="9350" w:type="dxa"/>
          </w:tcPr>
          <w:p w14:paraId="4DC89E29" w14:textId="77777777" w:rsidR="00A850DE" w:rsidRPr="00E20A31" w:rsidRDefault="00A850DE" w:rsidP="00A850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sz w:val="24"/>
                <w:szCs w:val="24"/>
                <w:lang w:val="en-CA"/>
              </w:rPr>
            </w:pPr>
            <w:r w:rsidRPr="00E20A31">
              <w:rPr>
                <w:sz w:val="24"/>
                <w:szCs w:val="24"/>
                <w:lang w:val="en-CA"/>
              </w:rPr>
              <w:t>First given name (individual only)</w:t>
            </w:r>
          </w:p>
          <w:p w14:paraId="2468578C" w14:textId="77777777" w:rsidR="00A850DE" w:rsidRDefault="00A850DE" w:rsidP="00A850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sz w:val="24"/>
                <w:szCs w:val="24"/>
                <w:lang w:val="en-GB"/>
              </w:rPr>
            </w:pPr>
          </w:p>
          <w:p w14:paraId="51F368BB" w14:textId="77777777" w:rsidR="00A850DE" w:rsidRPr="00E20A31" w:rsidRDefault="00A850DE" w:rsidP="00A850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sz w:val="24"/>
                <w:szCs w:val="24"/>
                <w:lang w:val="en-GB"/>
              </w:rPr>
            </w:pPr>
          </w:p>
        </w:tc>
      </w:tr>
      <w:tr w:rsidR="00A850DE" w:rsidRPr="00E20A31" w14:paraId="16B7FBB8" w14:textId="77777777" w:rsidTr="00A850DE">
        <w:trPr>
          <w:trHeight w:val="341"/>
        </w:trPr>
        <w:tc>
          <w:tcPr>
            <w:tcW w:w="9350" w:type="dxa"/>
          </w:tcPr>
          <w:p w14:paraId="2D66EF96" w14:textId="77777777" w:rsidR="00A850DE" w:rsidRPr="00E20A31" w:rsidRDefault="00A850DE" w:rsidP="00A850DE">
            <w:pPr>
              <w:tabs>
                <w:tab w:val="left" w:pos="-720"/>
                <w:tab w:val="left" w:pos="0"/>
                <w:tab w:val="left" w:pos="1692"/>
              </w:tabs>
              <w:spacing w:line="214" w:lineRule="auto"/>
              <w:rPr>
                <w:sz w:val="24"/>
                <w:szCs w:val="24"/>
                <w:lang w:val="en-GB"/>
              </w:rPr>
            </w:pPr>
            <w:r w:rsidRPr="00E20A31">
              <w:rPr>
                <w:sz w:val="24"/>
                <w:szCs w:val="24"/>
                <w:lang w:val="en-GB"/>
              </w:rPr>
              <w:t>Second given name (individual only)</w:t>
            </w:r>
          </w:p>
          <w:p w14:paraId="61021F3D" w14:textId="77777777" w:rsidR="00A850DE" w:rsidRDefault="00A850DE" w:rsidP="00A850DE">
            <w:pPr>
              <w:tabs>
                <w:tab w:val="left" w:pos="-720"/>
                <w:tab w:val="left" w:pos="0"/>
                <w:tab w:val="left" w:pos="1692"/>
              </w:tabs>
              <w:spacing w:line="214" w:lineRule="auto"/>
              <w:rPr>
                <w:sz w:val="24"/>
                <w:szCs w:val="24"/>
                <w:lang w:val="en-GB"/>
              </w:rPr>
            </w:pPr>
          </w:p>
          <w:p w14:paraId="29755E86" w14:textId="77777777" w:rsidR="00A850DE" w:rsidRPr="00E20A31" w:rsidRDefault="00A850DE" w:rsidP="00A850DE">
            <w:pPr>
              <w:tabs>
                <w:tab w:val="left" w:pos="-720"/>
                <w:tab w:val="left" w:pos="0"/>
                <w:tab w:val="left" w:pos="1692"/>
              </w:tabs>
              <w:spacing w:line="214" w:lineRule="auto"/>
              <w:rPr>
                <w:sz w:val="24"/>
                <w:szCs w:val="24"/>
                <w:lang w:val="en-GB"/>
              </w:rPr>
            </w:pPr>
          </w:p>
        </w:tc>
      </w:tr>
      <w:tr w:rsidR="00A850DE" w:rsidRPr="00E20A31" w14:paraId="66B2F07D" w14:textId="77777777" w:rsidTr="00A850DE">
        <w:trPr>
          <w:trHeight w:val="341"/>
        </w:trPr>
        <w:tc>
          <w:tcPr>
            <w:tcW w:w="9350" w:type="dxa"/>
          </w:tcPr>
          <w:p w14:paraId="2B408ECC" w14:textId="77777777" w:rsidR="00A850DE" w:rsidRPr="00E20A31" w:rsidRDefault="00A850DE" w:rsidP="00A850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sz w:val="24"/>
                <w:szCs w:val="24"/>
                <w:lang w:val="en-GB"/>
              </w:rPr>
            </w:pPr>
            <w:r w:rsidRPr="00E20A31">
              <w:rPr>
                <w:sz w:val="24"/>
                <w:szCs w:val="24"/>
                <w:lang w:val="en-GB"/>
              </w:rPr>
              <w:t>Date of birth if known (individual only)</w:t>
            </w:r>
          </w:p>
        </w:tc>
      </w:tr>
      <w:bookmarkEnd w:id="188"/>
    </w:tbl>
    <w:p w14:paraId="79C0D714" w14:textId="77777777" w:rsidR="00A850DE" w:rsidRPr="00E20A31" w:rsidRDefault="00A850DE" w:rsidP="00A850DE">
      <w:pPr>
        <w:spacing w:after="0" w:line="240" w:lineRule="auto"/>
        <w:rPr>
          <w:rFonts w:ascii="Times New Roman" w:eastAsia="Times New Roman" w:hAnsi="Times New Roman" w:cs="Times New Roman"/>
          <w:vanish/>
          <w:sz w:val="24"/>
          <w:szCs w:val="24"/>
          <w:lang w:val="en-GB"/>
        </w:rPr>
      </w:pPr>
    </w:p>
    <w:p w14:paraId="76081B24" w14:textId="77777777" w:rsidR="00A850DE" w:rsidRPr="00E20A31" w:rsidRDefault="00A850DE" w:rsidP="00A850DE">
      <w:pPr>
        <w:spacing w:after="0" w:line="240" w:lineRule="auto"/>
        <w:rPr>
          <w:rFonts w:ascii="Times New Roman" w:eastAsia="Times New Roman" w:hAnsi="Times New Roman" w:cs="Times New Roman"/>
          <w:vanish/>
          <w:sz w:val="24"/>
          <w:szCs w:val="24"/>
          <w:lang w:val="en-GB"/>
        </w:rPr>
      </w:pPr>
    </w:p>
    <w:p w14:paraId="30061E1A"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i/>
          <w:iCs/>
          <w:sz w:val="24"/>
          <w:szCs w:val="24"/>
          <w:lang w:val="en-GB"/>
        </w:rPr>
      </w:pPr>
    </w:p>
    <w:p w14:paraId="75BDA62E" w14:textId="77777777" w:rsidR="00A850DE" w:rsidRPr="0007527A" w:rsidRDefault="00A850DE" w:rsidP="00A850DE">
      <w:pPr>
        <w:pBdr>
          <w:top w:val="single" w:sz="6" w:space="0" w:color="FFFFFF"/>
          <w:left w:val="single" w:sz="6" w:space="0" w:color="FFFFFF"/>
          <w:bottom w:val="single" w:sz="6" w:space="0" w:color="FFFFFF"/>
          <w:right w:val="single" w:sz="6" w:space="0" w:color="FFFFFF"/>
        </w:pBdr>
        <w:tabs>
          <w:tab w:val="right" w:pos="10800"/>
        </w:tabs>
        <w:spacing w:after="0" w:line="215" w:lineRule="auto"/>
        <w:jc w:val="both"/>
        <w:rPr>
          <w:rFonts w:ascii="Times New Roman" w:eastAsia="Times New Roman" w:hAnsi="Times New Roman" w:cs="Times New Roman"/>
          <w:i/>
          <w:iCs/>
          <w:sz w:val="24"/>
          <w:szCs w:val="24"/>
          <w:lang w:val="en-GB"/>
        </w:rPr>
      </w:pPr>
      <w:r w:rsidRPr="0007527A">
        <w:rPr>
          <w:rFonts w:ascii="Times New Roman" w:eastAsia="Times New Roman" w:hAnsi="Times New Roman" w:cs="Times New Roman"/>
          <w:b/>
          <w:bCs/>
          <w:i/>
          <w:iCs/>
          <w:sz w:val="24"/>
          <w:szCs w:val="24"/>
          <w:lang w:val="en-GB"/>
        </w:rPr>
        <w:t xml:space="preserve">Note: </w:t>
      </w:r>
      <w:r w:rsidRPr="0007527A">
        <w:rPr>
          <w:rFonts w:ascii="Times New Roman" w:eastAsia="Times New Roman" w:hAnsi="Times New Roman" w:cs="Times New Roman"/>
          <w:i/>
          <w:iCs/>
          <w:sz w:val="24"/>
          <w:szCs w:val="24"/>
          <w:lang w:val="en-GB"/>
        </w:rPr>
        <w:tab/>
        <w:t>For additional defendants, please list on attached sheet with all the necessary information as requested above.</w:t>
      </w:r>
    </w:p>
    <w:p w14:paraId="079D31A5"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p>
    <w:p w14:paraId="34862F07" w14:textId="77777777" w:rsidR="00A850DE" w:rsidRPr="00126854"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p>
    <w:p w14:paraId="1AC70034" w14:textId="77777777" w:rsidR="00A850DE" w:rsidRPr="00E20A31"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r w:rsidRPr="00E20A31">
        <w:rPr>
          <w:rFonts w:ascii="Times New Roman" w:eastAsia="Times New Roman" w:hAnsi="Times New Roman" w:cs="Times New Roman"/>
          <w:sz w:val="24"/>
          <w:szCs w:val="24"/>
          <w:lang w:val="en-GB"/>
        </w:rPr>
        <w:t>situated within your jurisdiction and to realize from the seizure and sale the following sums:</w:t>
      </w:r>
    </w:p>
    <w:p w14:paraId="5F5F8A81" w14:textId="77777777" w:rsidR="00A850DE" w:rsidRPr="00E20A31"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p>
    <w:p w14:paraId="6F5158DE" w14:textId="77777777" w:rsidR="00A850DE" w:rsidRPr="00E20A31"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r w:rsidRPr="00E20A31">
        <w:rPr>
          <w:rFonts w:ascii="Times New Roman" w:eastAsia="Times New Roman" w:hAnsi="Times New Roman" w:cs="Times New Roman"/>
          <w:sz w:val="24"/>
          <w:szCs w:val="24"/>
          <w:lang w:val="en-GB"/>
        </w:rPr>
        <w:t>(A)</w:t>
      </w:r>
      <w:r w:rsidRPr="00E20A31">
        <w:rPr>
          <w:rFonts w:ascii="Times New Roman" w:eastAsia="Times New Roman" w:hAnsi="Times New Roman" w:cs="Times New Roman"/>
          <w:sz w:val="24"/>
          <w:szCs w:val="24"/>
          <w:lang w:val="en-GB"/>
        </w:rPr>
        <w:tab/>
        <w:t>Debt (claimed amount)</w:t>
      </w:r>
      <w:r w:rsidRPr="00E20A31">
        <w:rPr>
          <w:rFonts w:ascii="Times New Roman" w:eastAsia="Times New Roman" w:hAnsi="Times New Roman" w:cs="Times New Roman"/>
          <w:sz w:val="24"/>
          <w:szCs w:val="24"/>
          <w:lang w:val="en-GB"/>
        </w:rPr>
        <w:tab/>
      </w:r>
      <w:r w:rsidRPr="00E20A31">
        <w:rPr>
          <w:rFonts w:ascii="Times New Roman" w:eastAsia="Times New Roman" w:hAnsi="Times New Roman" w:cs="Times New Roman"/>
          <w:sz w:val="24"/>
          <w:szCs w:val="24"/>
          <w:lang w:val="en-GB"/>
        </w:rPr>
        <w:tab/>
      </w:r>
      <w:r w:rsidRPr="00E20A31">
        <w:rPr>
          <w:rFonts w:ascii="Times New Roman" w:eastAsia="Times New Roman" w:hAnsi="Times New Roman" w:cs="Times New Roman"/>
          <w:sz w:val="24"/>
          <w:szCs w:val="24"/>
          <w:lang w:val="en-GB"/>
        </w:rPr>
        <w:tab/>
      </w:r>
      <w:r w:rsidRPr="00E20A31">
        <w:rPr>
          <w:rFonts w:ascii="Times New Roman" w:eastAsia="Times New Roman" w:hAnsi="Times New Roman" w:cs="Times New Roman"/>
          <w:sz w:val="24"/>
          <w:szCs w:val="24"/>
          <w:lang w:val="en-GB"/>
        </w:rPr>
        <w:tab/>
      </w:r>
      <w:r w:rsidRPr="00E20A31">
        <w:rPr>
          <w:rFonts w:ascii="Times New Roman" w:eastAsia="Times New Roman" w:hAnsi="Times New Roman" w:cs="Times New Roman"/>
          <w:sz w:val="24"/>
          <w:szCs w:val="24"/>
          <w:lang w:val="en-GB"/>
        </w:rPr>
        <w:tab/>
        <w:t xml:space="preserve">$      </w:t>
      </w:r>
    </w:p>
    <w:p w14:paraId="1ECB2CF8" w14:textId="77777777" w:rsidR="00A850DE" w:rsidRPr="00E20A31"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p>
    <w:p w14:paraId="7388E45B" w14:textId="77777777" w:rsidR="00A850DE" w:rsidRPr="00E20A31"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r w:rsidRPr="00E20A31">
        <w:rPr>
          <w:rFonts w:ascii="Times New Roman" w:eastAsia="Times New Roman" w:hAnsi="Times New Roman" w:cs="Times New Roman"/>
          <w:sz w:val="24"/>
          <w:szCs w:val="24"/>
          <w:lang w:val="en-GB"/>
        </w:rPr>
        <w:t>(B)</w:t>
      </w:r>
      <w:r w:rsidRPr="00E20A31">
        <w:rPr>
          <w:rFonts w:ascii="Times New Roman" w:eastAsia="Times New Roman" w:hAnsi="Times New Roman" w:cs="Times New Roman"/>
          <w:sz w:val="24"/>
          <w:szCs w:val="24"/>
          <w:lang w:val="en-GB"/>
        </w:rPr>
        <w:tab/>
        <w:t>Pre-judgment interest</w:t>
      </w:r>
    </w:p>
    <w:p w14:paraId="65AD7516" w14:textId="77777777" w:rsidR="00A850DE" w:rsidRPr="00E20A31"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p>
    <w:p w14:paraId="4A71BAE9" w14:textId="77777777" w:rsidR="00A850DE" w:rsidRPr="00E20A31"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at</w:t>
      </w:r>
      <w:r w:rsidRPr="00E20A31">
        <w:rPr>
          <w:rFonts w:ascii="Times New Roman" w:eastAsia="Times New Roman" w:hAnsi="Times New Roman" w:cs="Times New Roman"/>
          <w:sz w:val="24"/>
          <w:szCs w:val="24"/>
          <w:lang w:val="en-GB"/>
        </w:rPr>
        <w:t xml:space="preserve">       % per annum</w:t>
      </w:r>
    </w:p>
    <w:p w14:paraId="081C6865" w14:textId="77777777" w:rsidR="00A850DE" w:rsidRPr="00E20A31"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p>
    <w:p w14:paraId="44DDA5CF" w14:textId="77777777" w:rsidR="00A850DE" w:rsidRPr="00E20A31"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r w:rsidRPr="00E20A31">
        <w:rPr>
          <w:rFonts w:ascii="Times New Roman" w:eastAsia="Times New Roman" w:hAnsi="Times New Roman" w:cs="Times New Roman"/>
          <w:sz w:val="24"/>
          <w:szCs w:val="24"/>
          <w:lang w:val="en-GB"/>
        </w:rPr>
        <w:t xml:space="preserve">from       to       for      </w:t>
      </w:r>
    </w:p>
    <w:p w14:paraId="062EDC1B" w14:textId="77777777" w:rsidR="00A850DE" w:rsidRPr="00E20A31"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r w:rsidRPr="00E20A31">
        <w:rPr>
          <w:rFonts w:ascii="Times New Roman" w:eastAsia="Times New Roman" w:hAnsi="Times New Roman" w:cs="Times New Roman"/>
          <w:sz w:val="24"/>
          <w:szCs w:val="24"/>
          <w:lang w:val="en-GB"/>
        </w:rPr>
        <w:t>number of days.</w:t>
      </w:r>
      <w:r w:rsidRPr="00E20A31">
        <w:rPr>
          <w:rFonts w:ascii="Times New Roman" w:eastAsia="Times New Roman" w:hAnsi="Times New Roman" w:cs="Times New Roman"/>
          <w:sz w:val="24"/>
          <w:szCs w:val="24"/>
          <w:lang w:val="en-GB"/>
        </w:rPr>
        <w:tab/>
      </w:r>
      <w:r w:rsidRPr="00E20A31">
        <w:rPr>
          <w:rFonts w:ascii="Times New Roman" w:eastAsia="Times New Roman" w:hAnsi="Times New Roman" w:cs="Times New Roman"/>
          <w:sz w:val="24"/>
          <w:szCs w:val="24"/>
          <w:lang w:val="en-GB"/>
        </w:rPr>
        <w:tab/>
      </w:r>
      <w:r w:rsidRPr="00E20A31">
        <w:rPr>
          <w:rFonts w:ascii="Times New Roman" w:eastAsia="Times New Roman" w:hAnsi="Times New Roman" w:cs="Times New Roman"/>
          <w:sz w:val="24"/>
          <w:szCs w:val="24"/>
          <w:lang w:val="en-GB"/>
        </w:rPr>
        <w:tab/>
      </w:r>
      <w:r w:rsidRPr="00E20A31">
        <w:rPr>
          <w:rFonts w:ascii="Times New Roman" w:eastAsia="Times New Roman" w:hAnsi="Times New Roman" w:cs="Times New Roman"/>
          <w:sz w:val="24"/>
          <w:szCs w:val="24"/>
          <w:lang w:val="en-GB"/>
        </w:rPr>
        <w:tab/>
      </w:r>
      <w:r w:rsidRPr="00E20A31">
        <w:rPr>
          <w:rFonts w:ascii="Times New Roman" w:eastAsia="Times New Roman" w:hAnsi="Times New Roman" w:cs="Times New Roman"/>
          <w:sz w:val="24"/>
          <w:szCs w:val="24"/>
          <w:lang w:val="en-GB"/>
        </w:rPr>
        <w:tab/>
      </w:r>
      <w:r w:rsidRPr="00E20A31">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E20A31">
        <w:rPr>
          <w:rFonts w:ascii="Times New Roman" w:eastAsia="Times New Roman" w:hAnsi="Times New Roman" w:cs="Times New Roman"/>
          <w:sz w:val="24"/>
          <w:szCs w:val="24"/>
          <w:lang w:val="en-GB"/>
        </w:rPr>
        <w:t xml:space="preserve">$      </w:t>
      </w:r>
    </w:p>
    <w:p w14:paraId="4EBEAC7C" w14:textId="77777777" w:rsidR="00A850DE" w:rsidRPr="00E20A31"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p>
    <w:p w14:paraId="03EBDF20" w14:textId="77777777" w:rsidR="00A850DE" w:rsidRPr="00E20A31"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r w:rsidRPr="00E20A31">
        <w:rPr>
          <w:rFonts w:ascii="Times New Roman" w:eastAsia="Times New Roman" w:hAnsi="Times New Roman" w:cs="Times New Roman"/>
          <w:sz w:val="24"/>
          <w:szCs w:val="24"/>
          <w:lang w:val="en-GB"/>
        </w:rPr>
        <w:t>(C)</w:t>
      </w:r>
      <w:r w:rsidRPr="00E20A31">
        <w:rPr>
          <w:rFonts w:ascii="Times New Roman" w:eastAsia="Times New Roman" w:hAnsi="Times New Roman" w:cs="Times New Roman"/>
          <w:sz w:val="24"/>
          <w:szCs w:val="24"/>
          <w:lang w:val="en-GB"/>
        </w:rPr>
        <w:tab/>
        <w:t>Costs</w:t>
      </w:r>
      <w:r w:rsidRPr="00E20A31">
        <w:rPr>
          <w:rFonts w:ascii="Times New Roman" w:eastAsia="Times New Roman" w:hAnsi="Times New Roman" w:cs="Times New Roman"/>
          <w:sz w:val="24"/>
          <w:szCs w:val="24"/>
          <w:lang w:val="en-GB"/>
        </w:rPr>
        <w:tab/>
      </w:r>
      <w:r w:rsidRPr="00E20A31">
        <w:rPr>
          <w:rFonts w:ascii="Times New Roman" w:eastAsia="Times New Roman" w:hAnsi="Times New Roman" w:cs="Times New Roman"/>
          <w:sz w:val="24"/>
          <w:szCs w:val="24"/>
          <w:lang w:val="en-GB"/>
        </w:rPr>
        <w:tab/>
      </w:r>
      <w:r w:rsidRPr="00E20A31">
        <w:rPr>
          <w:rFonts w:ascii="Times New Roman" w:eastAsia="Times New Roman" w:hAnsi="Times New Roman" w:cs="Times New Roman"/>
          <w:sz w:val="24"/>
          <w:szCs w:val="24"/>
          <w:lang w:val="en-GB"/>
        </w:rPr>
        <w:tab/>
      </w:r>
      <w:r w:rsidRPr="00E20A31">
        <w:rPr>
          <w:rFonts w:ascii="Times New Roman" w:eastAsia="Times New Roman" w:hAnsi="Times New Roman" w:cs="Times New Roman"/>
          <w:sz w:val="24"/>
          <w:szCs w:val="24"/>
          <w:lang w:val="en-GB"/>
        </w:rPr>
        <w:tab/>
      </w:r>
      <w:r w:rsidRPr="00E20A31">
        <w:rPr>
          <w:rFonts w:ascii="Times New Roman" w:eastAsia="Times New Roman" w:hAnsi="Times New Roman" w:cs="Times New Roman"/>
          <w:sz w:val="24"/>
          <w:szCs w:val="24"/>
          <w:lang w:val="en-GB"/>
        </w:rPr>
        <w:tab/>
      </w:r>
      <w:r w:rsidRPr="00E20A31">
        <w:rPr>
          <w:rFonts w:ascii="Times New Roman" w:eastAsia="Times New Roman" w:hAnsi="Times New Roman" w:cs="Times New Roman"/>
          <w:sz w:val="24"/>
          <w:szCs w:val="24"/>
          <w:lang w:val="en-GB"/>
        </w:rPr>
        <w:tab/>
      </w:r>
      <w:r w:rsidRPr="00E20A31">
        <w:rPr>
          <w:rFonts w:ascii="Times New Roman" w:eastAsia="Times New Roman" w:hAnsi="Times New Roman" w:cs="Times New Roman"/>
          <w:sz w:val="24"/>
          <w:szCs w:val="24"/>
          <w:lang w:val="en-GB"/>
        </w:rPr>
        <w:tab/>
      </w:r>
      <w:r w:rsidRPr="00E20A31">
        <w:rPr>
          <w:rFonts w:ascii="Times New Roman" w:eastAsia="Times New Roman" w:hAnsi="Times New Roman" w:cs="Times New Roman"/>
          <w:sz w:val="24"/>
          <w:szCs w:val="24"/>
          <w:lang w:val="en-GB"/>
        </w:rPr>
        <w:tab/>
        <w:t xml:space="preserve">$      </w:t>
      </w:r>
    </w:p>
    <w:p w14:paraId="0ADB8C72" w14:textId="77777777" w:rsidR="00A850DE" w:rsidRPr="00E20A31"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p>
    <w:p w14:paraId="23A79F46" w14:textId="77777777" w:rsidR="00A850DE" w:rsidRPr="00E20A31"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r w:rsidRPr="00E20A31">
        <w:rPr>
          <w:rFonts w:ascii="Times New Roman" w:eastAsia="Times New Roman" w:hAnsi="Times New Roman" w:cs="Times New Roman"/>
          <w:sz w:val="24"/>
          <w:szCs w:val="24"/>
          <w:lang w:val="en-GB"/>
        </w:rPr>
        <w:t>(D)</w:t>
      </w:r>
      <w:r w:rsidRPr="00E20A31">
        <w:rPr>
          <w:rFonts w:ascii="Times New Roman" w:eastAsia="Times New Roman" w:hAnsi="Times New Roman" w:cs="Times New Roman"/>
          <w:sz w:val="24"/>
          <w:szCs w:val="24"/>
          <w:lang w:val="en-GB"/>
        </w:rPr>
        <w:tab/>
        <w:t>Post-judgment interest at       % per annum</w:t>
      </w:r>
    </w:p>
    <w:p w14:paraId="7095FA32" w14:textId="77777777" w:rsidR="00A850DE" w:rsidRPr="00E20A31"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p>
    <w:p w14:paraId="44AC5217" w14:textId="77777777" w:rsidR="00A850DE" w:rsidRPr="00E20A31"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r w:rsidRPr="00E20A31">
        <w:rPr>
          <w:rFonts w:ascii="Times New Roman" w:eastAsia="Times New Roman" w:hAnsi="Times New Roman" w:cs="Times New Roman"/>
          <w:sz w:val="24"/>
          <w:szCs w:val="24"/>
          <w:lang w:val="en-GB"/>
        </w:rPr>
        <w:t>from date of judgment       to this date</w:t>
      </w:r>
    </w:p>
    <w:p w14:paraId="21D614FF" w14:textId="77777777" w:rsidR="00A850DE" w:rsidRPr="00E20A31"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p>
    <w:p w14:paraId="2CF04FE8" w14:textId="77777777" w:rsidR="00A850DE" w:rsidRPr="00E20A31"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r w:rsidRPr="00E20A31">
        <w:rPr>
          <w:rFonts w:ascii="Times New Roman" w:eastAsia="Times New Roman" w:hAnsi="Times New Roman" w:cs="Times New Roman"/>
          <w:sz w:val="24"/>
          <w:szCs w:val="24"/>
          <w:lang w:val="en-GB"/>
        </w:rPr>
        <w:t>for       days</w:t>
      </w:r>
      <w:r w:rsidRPr="00E20A31">
        <w:rPr>
          <w:rFonts w:ascii="Times New Roman" w:eastAsia="Times New Roman" w:hAnsi="Times New Roman" w:cs="Times New Roman"/>
          <w:sz w:val="24"/>
          <w:szCs w:val="24"/>
          <w:lang w:val="en-GB"/>
        </w:rPr>
        <w:tab/>
      </w:r>
      <w:r w:rsidRPr="00E20A31">
        <w:rPr>
          <w:rFonts w:ascii="Times New Roman" w:eastAsia="Times New Roman" w:hAnsi="Times New Roman" w:cs="Times New Roman"/>
          <w:sz w:val="24"/>
          <w:szCs w:val="24"/>
          <w:lang w:val="en-GB"/>
        </w:rPr>
        <w:tab/>
      </w:r>
      <w:r w:rsidRPr="00E20A31">
        <w:rPr>
          <w:rFonts w:ascii="Times New Roman" w:eastAsia="Times New Roman" w:hAnsi="Times New Roman" w:cs="Times New Roman"/>
          <w:sz w:val="24"/>
          <w:szCs w:val="24"/>
          <w:lang w:val="en-GB"/>
        </w:rPr>
        <w:tab/>
      </w:r>
      <w:r w:rsidRPr="00E20A31">
        <w:rPr>
          <w:rFonts w:ascii="Times New Roman" w:eastAsia="Times New Roman" w:hAnsi="Times New Roman" w:cs="Times New Roman"/>
          <w:sz w:val="24"/>
          <w:szCs w:val="24"/>
          <w:lang w:val="en-GB"/>
        </w:rPr>
        <w:tab/>
      </w:r>
      <w:r w:rsidRPr="00E20A31">
        <w:rPr>
          <w:rFonts w:ascii="Times New Roman" w:eastAsia="Times New Roman" w:hAnsi="Times New Roman" w:cs="Times New Roman"/>
          <w:sz w:val="24"/>
          <w:szCs w:val="24"/>
          <w:lang w:val="en-GB"/>
        </w:rPr>
        <w:tab/>
      </w:r>
      <w:r w:rsidRPr="00E20A31">
        <w:rPr>
          <w:rFonts w:ascii="Times New Roman" w:eastAsia="Times New Roman" w:hAnsi="Times New Roman" w:cs="Times New Roman"/>
          <w:sz w:val="24"/>
          <w:szCs w:val="24"/>
          <w:lang w:val="en-GB"/>
        </w:rPr>
        <w:tab/>
      </w:r>
      <w:r w:rsidRPr="00E20A31">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E20A31">
        <w:rPr>
          <w:rFonts w:ascii="Times New Roman" w:eastAsia="Times New Roman" w:hAnsi="Times New Roman" w:cs="Times New Roman"/>
          <w:sz w:val="24"/>
          <w:szCs w:val="24"/>
          <w:lang w:val="en-GB"/>
        </w:rPr>
        <w:t xml:space="preserve">$  </w:t>
      </w:r>
    </w:p>
    <w:p w14:paraId="1A3645E2" w14:textId="5B521CC1" w:rsidR="00A850DE" w:rsidRPr="00E20A31" w:rsidRDefault="00A850DE" w:rsidP="00A850DE">
      <w:pPr>
        <w:spacing w:after="0" w:line="240" w:lineRule="auto"/>
        <w:rPr>
          <w:rFonts w:ascii="Times New Roman" w:eastAsia="Times New Roman" w:hAnsi="Times New Roman" w:cs="Times New Roman"/>
          <w:sz w:val="24"/>
          <w:szCs w:val="24"/>
          <w:lang w:val="en-GB"/>
        </w:rPr>
      </w:pPr>
      <w:r w:rsidRPr="00E20A31">
        <w:rPr>
          <w:rFonts w:ascii="Times New Roman" w:eastAsia="Times New Roman" w:hAnsi="Times New Roman" w:cs="Times New Roman"/>
          <w:sz w:val="24"/>
          <w:szCs w:val="24"/>
          <w:lang w:val="en-CA"/>
        </w:rPr>
        <w:fldChar w:fldCharType="begin"/>
      </w:r>
      <w:r w:rsidRPr="00E20A31">
        <w:rPr>
          <w:rFonts w:ascii="Times New Roman" w:eastAsia="Times New Roman" w:hAnsi="Times New Roman" w:cs="Times New Roman"/>
          <w:sz w:val="24"/>
          <w:szCs w:val="24"/>
          <w:lang w:val="en-CA"/>
        </w:rPr>
        <w:instrText xml:space="preserve"> SEQ CHAPTER \h \r 1</w:instrText>
      </w:r>
      <w:r w:rsidRPr="00E20A31">
        <w:rPr>
          <w:rFonts w:ascii="Times New Roman" w:eastAsia="Times New Roman" w:hAnsi="Times New Roman" w:cs="Times New Roman"/>
          <w:sz w:val="24"/>
          <w:szCs w:val="24"/>
          <w:lang w:val="en-CA"/>
        </w:rPr>
        <w:fldChar w:fldCharType="end"/>
      </w:r>
    </w:p>
    <w:tbl>
      <w:tblPr>
        <w:tblW w:w="9520" w:type="dxa"/>
        <w:tblInd w:w="-5" w:type="dxa"/>
        <w:tblLayout w:type="fixed"/>
        <w:tblCellMar>
          <w:left w:w="105" w:type="dxa"/>
          <w:right w:w="105" w:type="dxa"/>
        </w:tblCellMar>
        <w:tblLook w:val="0000" w:firstRow="0" w:lastRow="0" w:firstColumn="0" w:lastColumn="0" w:noHBand="0" w:noVBand="0"/>
      </w:tblPr>
      <w:tblGrid>
        <w:gridCol w:w="9520"/>
      </w:tblGrid>
      <w:tr w:rsidR="00A850DE" w:rsidRPr="00E20A31" w14:paraId="083D159E" w14:textId="77777777" w:rsidTr="00A850DE">
        <w:trPr>
          <w:cantSplit/>
        </w:trPr>
        <w:tc>
          <w:tcPr>
            <w:tcW w:w="9520" w:type="dxa"/>
            <w:tcBorders>
              <w:top w:val="single" w:sz="4" w:space="0" w:color="000000"/>
              <w:left w:val="single" w:sz="4" w:space="0" w:color="000000"/>
              <w:bottom w:val="single" w:sz="4" w:space="0" w:color="000000"/>
              <w:right w:val="single" w:sz="4" w:space="0" w:color="000000"/>
            </w:tcBorders>
          </w:tcPr>
          <w:p w14:paraId="2F23B755" w14:textId="77777777" w:rsidR="00A850DE" w:rsidRPr="00E20A31" w:rsidRDefault="00A850DE" w:rsidP="00A850DE">
            <w:pPr>
              <w:spacing w:before="105" w:after="43" w:line="240" w:lineRule="auto"/>
              <w:ind w:right="120"/>
              <w:rPr>
                <w:rFonts w:ascii="Times New Roman" w:eastAsia="Times New Roman" w:hAnsi="Times New Roman" w:cs="Times New Roman"/>
                <w:sz w:val="24"/>
                <w:szCs w:val="24"/>
              </w:rPr>
            </w:pPr>
            <w:r w:rsidRPr="00E20A31">
              <w:rPr>
                <w:rFonts w:ascii="Times New Roman" w:eastAsia="Times New Roman" w:hAnsi="Times New Roman" w:cs="Times New Roman"/>
                <w:b/>
                <w:bCs/>
                <w:sz w:val="24"/>
                <w:szCs w:val="24"/>
                <w:lang w:val="en-GB"/>
              </w:rPr>
              <w:t>Note:</w:t>
            </w:r>
            <w:r w:rsidRPr="00E20A31">
              <w:rPr>
                <w:rFonts w:ascii="Times New Roman" w:eastAsia="Times New Roman" w:hAnsi="Times New Roman" w:cs="Times New Roman"/>
                <w:sz w:val="24"/>
                <w:szCs w:val="24"/>
                <w:lang w:val="en-GB"/>
              </w:rPr>
              <w:t xml:space="preserve"> Calculation of interest is always on the amount owing from time to time as payments are received. This is true for both pre-judgment and post-judgment interest.</w:t>
            </w:r>
          </w:p>
        </w:tc>
      </w:tr>
    </w:tbl>
    <w:p w14:paraId="2A730ACB" w14:textId="77777777" w:rsidR="00A850DE" w:rsidRPr="00E20A31" w:rsidRDefault="00A850DE" w:rsidP="00A850DE">
      <w:pPr>
        <w:spacing w:after="0" w:line="240" w:lineRule="auto"/>
        <w:rPr>
          <w:rFonts w:ascii="Times New Roman" w:eastAsia="Times New Roman" w:hAnsi="Times New Roman" w:cs="Times New Roman"/>
          <w:sz w:val="24"/>
          <w:szCs w:val="24"/>
          <w:lang w:val="en-GB"/>
        </w:rPr>
      </w:pPr>
    </w:p>
    <w:p w14:paraId="1A71D0A9" w14:textId="77777777" w:rsidR="00A850DE" w:rsidRPr="00E20A31" w:rsidRDefault="00A850DE" w:rsidP="00A850DE">
      <w:pPr>
        <w:spacing w:after="0" w:line="240" w:lineRule="auto"/>
        <w:rPr>
          <w:rFonts w:ascii="Times New Roman" w:eastAsia="Times New Roman" w:hAnsi="Times New Roman" w:cs="Times New Roman"/>
          <w:sz w:val="24"/>
          <w:szCs w:val="24"/>
          <w:lang w:val="en-GB"/>
        </w:rPr>
      </w:pPr>
      <w:r w:rsidRPr="00E20A31">
        <w:rPr>
          <w:rFonts w:ascii="Times New Roman" w:eastAsia="Times New Roman" w:hAnsi="Times New Roman" w:cs="Times New Roman"/>
          <w:sz w:val="24"/>
          <w:szCs w:val="24"/>
          <w:lang w:val="en-GB"/>
        </w:rPr>
        <w:t>(E)</w:t>
      </w:r>
      <w:r w:rsidRPr="00E20A31">
        <w:rPr>
          <w:rFonts w:ascii="Times New Roman" w:eastAsia="Times New Roman" w:hAnsi="Times New Roman" w:cs="Times New Roman"/>
          <w:sz w:val="24"/>
          <w:szCs w:val="24"/>
          <w:lang w:val="en-GB"/>
        </w:rPr>
        <w:tab/>
        <w:t>Subsequent costs incurred after judgment</w:t>
      </w:r>
      <w:r w:rsidRPr="00E20A31">
        <w:rPr>
          <w:rFonts w:ascii="Times New Roman" w:eastAsia="Times New Roman" w:hAnsi="Times New Roman" w:cs="Times New Roman"/>
          <w:sz w:val="24"/>
          <w:szCs w:val="24"/>
          <w:lang w:val="en-GB"/>
        </w:rPr>
        <w:tab/>
      </w:r>
      <w:r w:rsidRPr="00E20A31">
        <w:rPr>
          <w:rFonts w:ascii="Times New Roman" w:eastAsia="Times New Roman" w:hAnsi="Times New Roman" w:cs="Times New Roman"/>
          <w:sz w:val="24"/>
          <w:szCs w:val="24"/>
          <w:lang w:val="en-GB"/>
        </w:rPr>
        <w:tab/>
      </w:r>
      <w:r w:rsidRPr="00E20A31">
        <w:rPr>
          <w:rFonts w:ascii="Times New Roman" w:eastAsia="Times New Roman" w:hAnsi="Times New Roman" w:cs="Times New Roman"/>
          <w:sz w:val="24"/>
          <w:szCs w:val="24"/>
          <w:lang w:val="en-GB"/>
        </w:rPr>
        <w:tab/>
        <w:t xml:space="preserve">$      </w:t>
      </w:r>
    </w:p>
    <w:p w14:paraId="1B5E9EBE" w14:textId="77777777" w:rsidR="00A850DE" w:rsidRPr="00E20A31" w:rsidRDefault="00A850DE" w:rsidP="00A850DE">
      <w:pPr>
        <w:spacing w:after="0" w:line="240" w:lineRule="auto"/>
        <w:rPr>
          <w:rFonts w:ascii="Times New Roman" w:eastAsia="Times New Roman" w:hAnsi="Times New Roman" w:cs="Times New Roman"/>
          <w:sz w:val="24"/>
          <w:szCs w:val="24"/>
          <w:lang w:val="en-GB"/>
        </w:rPr>
      </w:pPr>
    </w:p>
    <w:p w14:paraId="17FC8D1B" w14:textId="77777777" w:rsidR="00A850DE" w:rsidRPr="00E20A31" w:rsidRDefault="00A850DE" w:rsidP="00A850DE">
      <w:pPr>
        <w:spacing w:after="0" w:line="240" w:lineRule="auto"/>
        <w:rPr>
          <w:rFonts w:ascii="Times New Roman" w:eastAsia="Times New Roman" w:hAnsi="Times New Roman" w:cs="Times New Roman"/>
          <w:sz w:val="24"/>
          <w:szCs w:val="24"/>
          <w:lang w:val="en-GB"/>
        </w:rPr>
      </w:pPr>
      <w:r w:rsidRPr="00E20A31">
        <w:rPr>
          <w:rFonts w:ascii="Times New Roman" w:eastAsia="Times New Roman" w:hAnsi="Times New Roman" w:cs="Times New Roman"/>
          <w:sz w:val="24"/>
          <w:szCs w:val="24"/>
          <w:lang w:val="en-GB"/>
        </w:rPr>
        <w:tab/>
        <w:t>Costs of this Execution</w:t>
      </w:r>
      <w:r w:rsidRPr="00E20A31">
        <w:rPr>
          <w:rFonts w:ascii="Times New Roman" w:eastAsia="Times New Roman" w:hAnsi="Times New Roman" w:cs="Times New Roman"/>
          <w:sz w:val="24"/>
          <w:szCs w:val="24"/>
          <w:lang w:val="en-GB"/>
        </w:rPr>
        <w:tab/>
      </w:r>
      <w:r w:rsidRPr="00E20A31">
        <w:rPr>
          <w:rFonts w:ascii="Times New Roman" w:eastAsia="Times New Roman" w:hAnsi="Times New Roman" w:cs="Times New Roman"/>
          <w:sz w:val="24"/>
          <w:szCs w:val="24"/>
          <w:lang w:val="en-GB"/>
        </w:rPr>
        <w:tab/>
      </w:r>
      <w:r w:rsidRPr="00E20A31">
        <w:rPr>
          <w:rFonts w:ascii="Times New Roman" w:eastAsia="Times New Roman" w:hAnsi="Times New Roman" w:cs="Times New Roman"/>
          <w:sz w:val="24"/>
          <w:szCs w:val="24"/>
          <w:lang w:val="en-GB"/>
        </w:rPr>
        <w:tab/>
      </w:r>
      <w:r w:rsidRPr="00E20A31">
        <w:rPr>
          <w:rFonts w:ascii="Times New Roman" w:eastAsia="Times New Roman" w:hAnsi="Times New Roman" w:cs="Times New Roman"/>
          <w:sz w:val="24"/>
          <w:szCs w:val="24"/>
          <w:lang w:val="en-GB"/>
        </w:rPr>
        <w:tab/>
      </w:r>
      <w:r w:rsidRPr="00E20A31">
        <w:rPr>
          <w:rFonts w:ascii="Times New Roman" w:eastAsia="Times New Roman" w:hAnsi="Times New Roman" w:cs="Times New Roman"/>
          <w:sz w:val="24"/>
          <w:szCs w:val="24"/>
          <w:lang w:val="en-GB"/>
        </w:rPr>
        <w:tab/>
        <w:t xml:space="preserve">$     </w:t>
      </w:r>
    </w:p>
    <w:p w14:paraId="4EBE137C" w14:textId="77777777" w:rsidR="00A850DE" w:rsidRPr="00E20A31" w:rsidRDefault="00A850DE" w:rsidP="00A850DE">
      <w:pPr>
        <w:spacing w:after="0" w:line="240" w:lineRule="auto"/>
        <w:rPr>
          <w:rFonts w:ascii="Times New Roman" w:eastAsia="Times New Roman" w:hAnsi="Times New Roman" w:cs="Times New Roman"/>
          <w:sz w:val="24"/>
          <w:szCs w:val="24"/>
          <w:lang w:val="en-GB"/>
        </w:rPr>
      </w:pPr>
    </w:p>
    <w:p w14:paraId="6CFE4B3E" w14:textId="77777777" w:rsidR="00A850DE" w:rsidRPr="00E20A31" w:rsidRDefault="00A850DE" w:rsidP="00A850DE">
      <w:pPr>
        <w:tabs>
          <w:tab w:val="left" w:pos="720"/>
          <w:tab w:val="left" w:pos="1440"/>
          <w:tab w:val="left" w:pos="2160"/>
          <w:tab w:val="left" w:pos="2880"/>
          <w:tab w:val="left" w:pos="3600"/>
          <w:tab w:val="left" w:pos="4320"/>
          <w:tab w:val="left" w:pos="5040"/>
        </w:tabs>
        <w:spacing w:after="0" w:line="240" w:lineRule="auto"/>
        <w:rPr>
          <w:rFonts w:ascii="Times New Roman" w:eastAsia="Times New Roman" w:hAnsi="Times New Roman" w:cs="Times New Roman"/>
          <w:sz w:val="24"/>
          <w:szCs w:val="24"/>
          <w:lang w:val="en-GB"/>
        </w:rPr>
      </w:pPr>
      <w:r w:rsidRPr="00E20A31">
        <w:rPr>
          <w:rFonts w:ascii="Times New Roman" w:eastAsia="Times New Roman" w:hAnsi="Times New Roman" w:cs="Times New Roman"/>
          <w:sz w:val="24"/>
          <w:szCs w:val="24"/>
          <w:lang w:val="en-GB"/>
        </w:rPr>
        <w:t>(F)</w:t>
      </w:r>
      <w:r w:rsidRPr="00E20A31">
        <w:rPr>
          <w:rFonts w:ascii="Times New Roman" w:eastAsia="Times New Roman" w:hAnsi="Times New Roman" w:cs="Times New Roman"/>
          <w:sz w:val="24"/>
          <w:szCs w:val="24"/>
          <w:lang w:val="en-GB"/>
        </w:rPr>
        <w:tab/>
        <w:t>After the judgment the Debtor paid the sum of:</w:t>
      </w:r>
      <w:r w:rsidRPr="00E20A31">
        <w:rPr>
          <w:rFonts w:ascii="Times New Roman" w:eastAsia="Times New Roman" w:hAnsi="Times New Roman" w:cs="Times New Roman"/>
          <w:sz w:val="24"/>
          <w:szCs w:val="24"/>
          <w:lang w:val="en-GB"/>
        </w:rPr>
        <w:tab/>
        <w:t>(minus)$</w:t>
      </w:r>
    </w:p>
    <w:p w14:paraId="72998980" w14:textId="77777777" w:rsidR="00A850DE" w:rsidRPr="00E20A31" w:rsidRDefault="00A850DE" w:rsidP="00A850DE">
      <w:pPr>
        <w:spacing w:after="0" w:line="240" w:lineRule="auto"/>
        <w:rPr>
          <w:rFonts w:ascii="Times New Roman" w:eastAsia="Times New Roman" w:hAnsi="Times New Roman" w:cs="Times New Roman"/>
          <w:sz w:val="24"/>
          <w:szCs w:val="24"/>
          <w:lang w:val="en-GB"/>
        </w:rPr>
      </w:pPr>
    </w:p>
    <w:p w14:paraId="073CD6A2" w14:textId="77777777" w:rsidR="00A850DE" w:rsidRPr="00E20A31" w:rsidRDefault="00A850DE" w:rsidP="00A850DE">
      <w:pPr>
        <w:spacing w:after="0" w:line="240" w:lineRule="auto"/>
        <w:rPr>
          <w:rFonts w:ascii="Times New Roman" w:eastAsia="Times New Roman" w:hAnsi="Times New Roman" w:cs="Times New Roman"/>
          <w:sz w:val="24"/>
          <w:szCs w:val="24"/>
          <w:lang w:val="en-GB"/>
        </w:rPr>
      </w:pPr>
      <w:r w:rsidRPr="00E20A31">
        <w:rPr>
          <w:rFonts w:ascii="Times New Roman" w:eastAsia="Times New Roman" w:hAnsi="Times New Roman" w:cs="Times New Roman"/>
          <w:b/>
          <w:bCs/>
          <w:sz w:val="24"/>
          <w:szCs w:val="24"/>
          <w:lang w:val="en-GB"/>
        </w:rPr>
        <w:tab/>
      </w:r>
      <w:r w:rsidRPr="00E20A31">
        <w:rPr>
          <w:rFonts w:ascii="Times New Roman" w:eastAsia="Times New Roman" w:hAnsi="Times New Roman" w:cs="Times New Roman"/>
          <w:b/>
          <w:bCs/>
          <w:sz w:val="24"/>
          <w:szCs w:val="24"/>
          <w:lang w:val="en-GB"/>
        </w:rPr>
        <w:tab/>
      </w:r>
      <w:r w:rsidRPr="00E20A31">
        <w:rPr>
          <w:rFonts w:ascii="Times New Roman" w:eastAsia="Times New Roman" w:hAnsi="Times New Roman" w:cs="Times New Roman"/>
          <w:b/>
          <w:bCs/>
          <w:sz w:val="24"/>
          <w:szCs w:val="24"/>
          <w:lang w:val="en-GB"/>
        </w:rPr>
        <w:tab/>
      </w:r>
      <w:r w:rsidRPr="00E20A31">
        <w:rPr>
          <w:rFonts w:ascii="Times New Roman" w:eastAsia="Times New Roman" w:hAnsi="Times New Roman" w:cs="Times New Roman"/>
          <w:b/>
          <w:bCs/>
          <w:sz w:val="24"/>
          <w:szCs w:val="24"/>
          <w:lang w:val="en-GB"/>
        </w:rPr>
        <w:tab/>
      </w:r>
      <w:r w:rsidRPr="00E20A31">
        <w:rPr>
          <w:rFonts w:ascii="Times New Roman" w:eastAsia="Times New Roman" w:hAnsi="Times New Roman" w:cs="Times New Roman"/>
          <w:b/>
          <w:bCs/>
          <w:sz w:val="24"/>
          <w:szCs w:val="24"/>
          <w:lang w:val="en-GB"/>
        </w:rPr>
        <w:tab/>
      </w:r>
      <w:r w:rsidRPr="00E20A31">
        <w:rPr>
          <w:rFonts w:ascii="Times New Roman" w:eastAsia="Times New Roman" w:hAnsi="Times New Roman" w:cs="Times New Roman"/>
          <w:b/>
          <w:bCs/>
          <w:sz w:val="24"/>
          <w:szCs w:val="24"/>
          <w:lang w:val="en-GB"/>
        </w:rPr>
        <w:tab/>
      </w:r>
      <w:r w:rsidRPr="00E20A31">
        <w:rPr>
          <w:rFonts w:ascii="Times New Roman" w:eastAsia="Times New Roman" w:hAnsi="Times New Roman" w:cs="Times New Roman"/>
          <w:b/>
          <w:bCs/>
          <w:sz w:val="24"/>
          <w:szCs w:val="24"/>
          <w:lang w:val="en-GB"/>
        </w:rPr>
        <w:tab/>
      </w:r>
      <w:r w:rsidRPr="00E20A31">
        <w:rPr>
          <w:rFonts w:ascii="Times New Roman" w:eastAsia="Times New Roman" w:hAnsi="Times New Roman" w:cs="Times New Roman"/>
          <w:b/>
          <w:bCs/>
          <w:sz w:val="24"/>
          <w:szCs w:val="24"/>
          <w:lang w:val="en-GB"/>
        </w:rPr>
        <w:tab/>
        <w:t>Total</w:t>
      </w:r>
      <w:r w:rsidRPr="00E20A31">
        <w:rPr>
          <w:rFonts w:ascii="Times New Roman" w:eastAsia="Times New Roman" w:hAnsi="Times New Roman" w:cs="Times New Roman"/>
          <w:sz w:val="24"/>
          <w:szCs w:val="24"/>
          <w:lang w:val="en-GB"/>
        </w:rPr>
        <w:tab/>
        <w:t xml:space="preserve">$ </w:t>
      </w:r>
      <w:r w:rsidRPr="00E20A31">
        <w:rPr>
          <w:rFonts w:ascii="Times New Roman" w:eastAsia="Times New Roman" w:hAnsi="Times New Roman" w:cs="Times New Roman"/>
          <w:i/>
          <w:iCs/>
          <w:sz w:val="24"/>
          <w:szCs w:val="24"/>
          <w:lang w:val="en-GB"/>
        </w:rPr>
        <w:t>Total</w:t>
      </w:r>
    </w:p>
    <w:p w14:paraId="4402C451" w14:textId="77777777" w:rsidR="00A850DE" w:rsidRPr="00E20A31" w:rsidRDefault="00A850DE" w:rsidP="00A850DE">
      <w:pPr>
        <w:spacing w:after="0" w:line="240" w:lineRule="auto"/>
        <w:rPr>
          <w:rFonts w:ascii="Times New Roman" w:eastAsia="Times New Roman" w:hAnsi="Times New Roman" w:cs="Times New Roman"/>
          <w:sz w:val="24"/>
          <w:szCs w:val="24"/>
          <w:lang w:val="en-GB"/>
        </w:rPr>
      </w:pPr>
    </w:p>
    <w:tbl>
      <w:tblPr>
        <w:tblW w:w="9900" w:type="dxa"/>
        <w:tblInd w:w="-185" w:type="dxa"/>
        <w:tblLayout w:type="fixed"/>
        <w:tblCellMar>
          <w:left w:w="105" w:type="dxa"/>
          <w:right w:w="105" w:type="dxa"/>
        </w:tblCellMar>
        <w:tblLook w:val="0000" w:firstRow="0" w:lastRow="0" w:firstColumn="0" w:lastColumn="0" w:noHBand="0" w:noVBand="0"/>
      </w:tblPr>
      <w:tblGrid>
        <w:gridCol w:w="9900"/>
      </w:tblGrid>
      <w:tr w:rsidR="00A850DE" w:rsidRPr="00E20A31" w14:paraId="54BB7955" w14:textId="77777777" w:rsidTr="00A850DE">
        <w:trPr>
          <w:cantSplit/>
        </w:trPr>
        <w:tc>
          <w:tcPr>
            <w:tcW w:w="9900" w:type="dxa"/>
            <w:tcBorders>
              <w:top w:val="single" w:sz="4" w:space="0" w:color="000000"/>
              <w:left w:val="single" w:sz="4" w:space="0" w:color="000000"/>
              <w:bottom w:val="single" w:sz="4" w:space="0" w:color="000000"/>
              <w:right w:val="single" w:sz="4" w:space="0" w:color="000000"/>
            </w:tcBorders>
          </w:tcPr>
          <w:p w14:paraId="39322B7F" w14:textId="77777777" w:rsidR="00A850DE" w:rsidRPr="00E20A31" w:rsidRDefault="00A850DE" w:rsidP="00A850DE">
            <w:pPr>
              <w:tabs>
                <w:tab w:val="left" w:pos="840"/>
                <w:tab w:val="right" w:pos="10695"/>
              </w:tabs>
              <w:spacing w:before="105" w:after="43" w:line="240" w:lineRule="auto"/>
              <w:ind w:right="120"/>
              <w:rPr>
                <w:rFonts w:ascii="Times New Roman" w:eastAsia="Times New Roman" w:hAnsi="Times New Roman" w:cs="Times New Roman"/>
                <w:sz w:val="24"/>
                <w:szCs w:val="24"/>
              </w:rPr>
            </w:pPr>
            <w:r w:rsidRPr="00E20A31">
              <w:rPr>
                <w:rFonts w:ascii="Times New Roman" w:eastAsia="Times New Roman" w:hAnsi="Times New Roman" w:cs="Times New Roman"/>
                <w:sz w:val="24"/>
                <w:szCs w:val="24"/>
                <w:lang w:val="en-GB"/>
              </w:rPr>
              <w:t>(G)</w:t>
            </w:r>
            <w:r w:rsidRPr="00E20A31">
              <w:rPr>
                <w:rFonts w:ascii="Times New Roman" w:eastAsia="Times New Roman" w:hAnsi="Times New Roman" w:cs="Times New Roman"/>
                <w:sz w:val="24"/>
                <w:szCs w:val="24"/>
                <w:lang w:val="en-GB"/>
              </w:rPr>
              <w:tab/>
              <w:t xml:space="preserve">Your fees and expenses in enforcing this writ                       $           </w:t>
            </w:r>
            <w:proofErr w:type="gramStart"/>
            <w:r w:rsidRPr="00E20A31">
              <w:rPr>
                <w:rFonts w:ascii="Times New Roman" w:eastAsia="Times New Roman" w:hAnsi="Times New Roman" w:cs="Times New Roman"/>
                <w:sz w:val="24"/>
                <w:szCs w:val="24"/>
                <w:lang w:val="en-GB"/>
              </w:rPr>
              <w:t xml:space="preserve">   </w:t>
            </w:r>
            <w:r w:rsidRPr="00F56C97">
              <w:rPr>
                <w:rFonts w:ascii="Times New Roman" w:eastAsia="Times New Roman" w:hAnsi="Times New Roman" w:cs="Times New Roman"/>
                <w:i/>
                <w:iCs/>
                <w:sz w:val="24"/>
                <w:szCs w:val="24"/>
                <w:lang w:val="en-GB"/>
              </w:rPr>
              <w:t>(</w:t>
            </w:r>
            <w:proofErr w:type="gramEnd"/>
            <w:r w:rsidRPr="00F56C97">
              <w:rPr>
                <w:rFonts w:ascii="Times New Roman" w:eastAsia="Times New Roman" w:hAnsi="Times New Roman" w:cs="Times New Roman"/>
                <w:i/>
                <w:iCs/>
                <w:sz w:val="24"/>
                <w:szCs w:val="24"/>
                <w:lang w:val="en-GB"/>
              </w:rPr>
              <w:t>Filled in by Sheriff)</w:t>
            </w:r>
          </w:p>
        </w:tc>
      </w:tr>
    </w:tbl>
    <w:p w14:paraId="372A95AF" w14:textId="77777777" w:rsidR="00A850DE" w:rsidRPr="00E20A31" w:rsidRDefault="00A850DE" w:rsidP="00A850DE">
      <w:pPr>
        <w:spacing w:after="0" w:line="240" w:lineRule="auto"/>
        <w:rPr>
          <w:rFonts w:ascii="Times New Roman" w:eastAsia="Times New Roman" w:hAnsi="Times New Roman" w:cs="Times New Roman"/>
          <w:sz w:val="24"/>
          <w:szCs w:val="24"/>
          <w:lang w:val="en-GB"/>
        </w:rPr>
      </w:pPr>
    </w:p>
    <w:p w14:paraId="77BD3250" w14:textId="459125E8" w:rsidR="00A850DE" w:rsidRPr="00E20A31" w:rsidRDefault="00A850DE" w:rsidP="00A850DE">
      <w:pPr>
        <w:spacing w:after="0" w:line="240" w:lineRule="auto"/>
        <w:rPr>
          <w:rFonts w:ascii="Times New Roman" w:eastAsia="Times New Roman" w:hAnsi="Times New Roman" w:cs="Times New Roman"/>
          <w:sz w:val="24"/>
          <w:szCs w:val="24"/>
          <w:lang w:val="en-GB"/>
        </w:rPr>
      </w:pPr>
      <w:r w:rsidRPr="00E20A31">
        <w:rPr>
          <w:rFonts w:ascii="Times New Roman" w:eastAsia="Times New Roman" w:hAnsi="Times New Roman" w:cs="Times New Roman"/>
          <w:sz w:val="24"/>
          <w:szCs w:val="24"/>
          <w:lang w:val="en-GB"/>
        </w:rPr>
        <w:t xml:space="preserve">Subsequent post-judgment interest is </w:t>
      </w:r>
      <w:r w:rsidRPr="00122CA6">
        <w:rPr>
          <w:rFonts w:ascii="Times New Roman" w:eastAsia="Times New Roman" w:hAnsi="Times New Roman" w:cs="Times New Roman"/>
          <w:sz w:val="24"/>
          <w:szCs w:val="24"/>
          <w:lang w:val="en-GB"/>
        </w:rPr>
        <w:t>claimed at       % per year or $       per day</w:t>
      </w:r>
      <w:r w:rsidRPr="00E20A31">
        <w:rPr>
          <w:rFonts w:ascii="Times New Roman" w:eastAsia="Times New Roman" w:hAnsi="Times New Roman" w:cs="Times New Roman"/>
          <w:sz w:val="24"/>
          <w:szCs w:val="24"/>
          <w:lang w:val="en-GB"/>
        </w:rPr>
        <w:t>.</w:t>
      </w:r>
    </w:p>
    <w:p w14:paraId="30401BCD" w14:textId="77777777" w:rsidR="00A850DE" w:rsidRPr="00E20A31" w:rsidRDefault="00A850DE" w:rsidP="00A850DE">
      <w:pPr>
        <w:spacing w:after="0" w:line="240" w:lineRule="auto"/>
        <w:rPr>
          <w:rFonts w:ascii="Times New Roman" w:eastAsia="Times New Roman" w:hAnsi="Times New Roman" w:cs="Times New Roman"/>
          <w:sz w:val="24"/>
          <w:szCs w:val="24"/>
          <w:lang w:val="en-GB"/>
        </w:rPr>
      </w:pPr>
    </w:p>
    <w:p w14:paraId="26776150" w14:textId="77777777" w:rsidR="00A850DE" w:rsidRPr="00E20A31" w:rsidRDefault="00A850DE" w:rsidP="00A850DE">
      <w:pPr>
        <w:spacing w:after="0" w:line="240" w:lineRule="auto"/>
        <w:rPr>
          <w:rFonts w:ascii="Times New Roman" w:eastAsia="Times New Roman" w:hAnsi="Times New Roman" w:cs="Times New Roman"/>
          <w:sz w:val="24"/>
          <w:szCs w:val="24"/>
          <w:lang w:val="en-GB"/>
        </w:rPr>
      </w:pPr>
    </w:p>
    <w:p w14:paraId="4CDD0BBC" w14:textId="77777777" w:rsidR="00A850DE" w:rsidRPr="00E20A31" w:rsidRDefault="00A850DE" w:rsidP="00A850DE">
      <w:pPr>
        <w:spacing w:after="0" w:line="240" w:lineRule="auto"/>
        <w:rPr>
          <w:rFonts w:ascii="Times New Roman" w:eastAsia="Times New Roman" w:hAnsi="Times New Roman" w:cs="Times New Roman"/>
          <w:sz w:val="24"/>
          <w:szCs w:val="24"/>
          <w:lang w:val="en-GB"/>
        </w:rPr>
      </w:pPr>
      <w:r w:rsidRPr="00E20A31">
        <w:rPr>
          <w:rFonts w:ascii="Times New Roman" w:eastAsia="Times New Roman" w:hAnsi="Times New Roman" w:cs="Times New Roman"/>
          <w:b/>
          <w:bCs/>
          <w:sz w:val="24"/>
          <w:szCs w:val="24"/>
          <w:lang w:val="en-GB"/>
        </w:rPr>
        <w:t>YOU ARE DIRECTED</w:t>
      </w:r>
      <w:r w:rsidRPr="00E20A31">
        <w:rPr>
          <w:rFonts w:ascii="Times New Roman" w:eastAsia="Times New Roman" w:hAnsi="Times New Roman" w:cs="Times New Roman"/>
          <w:sz w:val="24"/>
          <w:szCs w:val="24"/>
          <w:lang w:val="en-GB"/>
        </w:rPr>
        <w:t xml:space="preserve"> to pay the proceeds over to the Sheriff for the creditor.</w:t>
      </w:r>
    </w:p>
    <w:p w14:paraId="571804AF" w14:textId="77777777" w:rsidR="00A850DE" w:rsidRPr="00E20A31" w:rsidRDefault="00A850DE" w:rsidP="00A850DE">
      <w:pPr>
        <w:spacing w:after="0" w:line="240" w:lineRule="auto"/>
        <w:rPr>
          <w:rFonts w:ascii="Times New Roman" w:eastAsia="Times New Roman" w:hAnsi="Times New Roman" w:cs="Times New Roman"/>
          <w:sz w:val="24"/>
          <w:szCs w:val="24"/>
          <w:lang w:val="en-GB"/>
        </w:rPr>
      </w:pPr>
    </w:p>
    <w:p w14:paraId="4F78A229" w14:textId="77777777" w:rsidR="00A850DE" w:rsidRPr="00E20A31" w:rsidRDefault="00A850DE" w:rsidP="00A850DE">
      <w:pPr>
        <w:spacing w:after="0" w:line="240" w:lineRule="auto"/>
        <w:rPr>
          <w:rFonts w:ascii="Times New Roman" w:eastAsia="Times New Roman" w:hAnsi="Times New Roman" w:cs="Times New Roman"/>
          <w:sz w:val="24"/>
          <w:szCs w:val="24"/>
          <w:lang w:val="en-GB"/>
        </w:rPr>
      </w:pPr>
    </w:p>
    <w:p w14:paraId="61F1F102" w14:textId="77777777" w:rsidR="00A850DE" w:rsidRPr="00E20A31" w:rsidRDefault="00A850DE" w:rsidP="00A850DE">
      <w:pPr>
        <w:spacing w:after="0" w:line="240" w:lineRule="auto"/>
        <w:rPr>
          <w:rFonts w:ascii="Times New Roman" w:eastAsia="Times New Roman" w:hAnsi="Times New Roman" w:cs="Times New Roman"/>
          <w:sz w:val="24"/>
          <w:szCs w:val="24"/>
          <w:lang w:val="en-GB"/>
        </w:rPr>
      </w:pPr>
    </w:p>
    <w:p w14:paraId="19B7CC12" w14:textId="77777777" w:rsidR="00A850DE" w:rsidRPr="00E20A31" w:rsidRDefault="00A850DE" w:rsidP="00A850DE">
      <w:pPr>
        <w:tabs>
          <w:tab w:val="right" w:pos="9360"/>
        </w:tabs>
        <w:spacing w:after="0" w:line="240" w:lineRule="auto"/>
        <w:rPr>
          <w:rFonts w:ascii="Times New Roman" w:eastAsia="Times New Roman" w:hAnsi="Times New Roman" w:cs="Times New Roman"/>
          <w:sz w:val="24"/>
          <w:szCs w:val="24"/>
          <w:lang w:val="en-GB"/>
        </w:rPr>
      </w:pPr>
      <w:r w:rsidRPr="00E20A31">
        <w:rPr>
          <w:rFonts w:ascii="Times New Roman" w:eastAsia="Times New Roman" w:hAnsi="Times New Roman" w:cs="Times New Roman"/>
          <w:sz w:val="24"/>
          <w:szCs w:val="24"/>
          <w:lang w:val="en-GB"/>
        </w:rPr>
        <w:t xml:space="preserve">________________________________  </w:t>
      </w:r>
      <w:r w:rsidRPr="00E20A31">
        <w:rPr>
          <w:rFonts w:ascii="Times New Roman" w:eastAsia="Times New Roman" w:hAnsi="Times New Roman" w:cs="Times New Roman"/>
          <w:sz w:val="24"/>
          <w:szCs w:val="24"/>
          <w:lang w:val="en-GB"/>
        </w:rPr>
        <w:tab/>
        <w:t xml:space="preserve">      ______________________________</w:t>
      </w:r>
    </w:p>
    <w:p w14:paraId="3B1C890F" w14:textId="7D87C27A" w:rsidR="00071526" w:rsidRDefault="00A850DE" w:rsidP="00A850DE">
      <w:pPr>
        <w:tabs>
          <w:tab w:val="left" w:pos="720"/>
          <w:tab w:val="right" w:pos="9360"/>
        </w:tabs>
        <w:spacing w:after="0" w:line="240" w:lineRule="auto"/>
        <w:rPr>
          <w:rFonts w:ascii="Times New Roman" w:eastAsia="Times New Roman" w:hAnsi="Times New Roman" w:cs="Times New Roman"/>
          <w:i/>
          <w:iCs/>
          <w:sz w:val="24"/>
          <w:szCs w:val="24"/>
          <w:lang w:val="en-GB"/>
        </w:rPr>
      </w:pPr>
      <w:r w:rsidRPr="00E20A31">
        <w:rPr>
          <w:rFonts w:ascii="Times New Roman" w:eastAsia="Times New Roman" w:hAnsi="Times New Roman" w:cs="Times New Roman"/>
          <w:sz w:val="24"/>
          <w:szCs w:val="24"/>
          <w:lang w:val="en-GB"/>
        </w:rPr>
        <w:tab/>
      </w:r>
      <w:r w:rsidRPr="00E20A31">
        <w:rPr>
          <w:rFonts w:ascii="Times New Roman" w:eastAsia="Times New Roman" w:hAnsi="Times New Roman" w:cs="Times New Roman"/>
          <w:i/>
          <w:iCs/>
          <w:sz w:val="24"/>
          <w:szCs w:val="24"/>
          <w:lang w:val="en-GB"/>
        </w:rPr>
        <w:t xml:space="preserve">   </w:t>
      </w:r>
      <w:r>
        <w:rPr>
          <w:rFonts w:ascii="Times New Roman" w:eastAsia="Times New Roman" w:hAnsi="Times New Roman" w:cs="Times New Roman"/>
          <w:i/>
          <w:iCs/>
          <w:sz w:val="24"/>
          <w:szCs w:val="24"/>
          <w:lang w:val="en-GB"/>
        </w:rPr>
        <w:t xml:space="preserve">          </w:t>
      </w:r>
      <w:r w:rsidRPr="00E20A31">
        <w:rPr>
          <w:rFonts w:ascii="Times New Roman" w:eastAsia="Times New Roman" w:hAnsi="Times New Roman" w:cs="Times New Roman"/>
          <w:i/>
          <w:iCs/>
          <w:sz w:val="24"/>
          <w:szCs w:val="24"/>
          <w:lang w:val="en-GB"/>
        </w:rPr>
        <w:t>(Date)</w:t>
      </w:r>
      <w:r w:rsidRPr="00E20A31">
        <w:rPr>
          <w:rFonts w:ascii="Times New Roman" w:eastAsia="Times New Roman" w:hAnsi="Times New Roman" w:cs="Times New Roman"/>
          <w:i/>
          <w:iCs/>
          <w:sz w:val="24"/>
          <w:szCs w:val="24"/>
          <w:lang w:val="en-GB"/>
        </w:rPr>
        <w:tab/>
        <w:t>(Signature of Clerk)</w:t>
      </w:r>
    </w:p>
    <w:p w14:paraId="5C3CC106" w14:textId="77777777" w:rsidR="00071526" w:rsidRDefault="00071526">
      <w:pPr>
        <w:rPr>
          <w:rFonts w:ascii="Times New Roman" w:eastAsia="Times New Roman" w:hAnsi="Times New Roman" w:cs="Times New Roman"/>
          <w:i/>
          <w:iCs/>
          <w:sz w:val="24"/>
          <w:szCs w:val="24"/>
          <w:lang w:val="en-GB"/>
        </w:rPr>
      </w:pPr>
      <w:r>
        <w:rPr>
          <w:rFonts w:ascii="Times New Roman" w:eastAsia="Times New Roman" w:hAnsi="Times New Roman" w:cs="Times New Roman"/>
          <w:i/>
          <w:iCs/>
          <w:sz w:val="24"/>
          <w:szCs w:val="24"/>
          <w:lang w:val="en-GB"/>
        </w:rPr>
        <w:br w:type="page"/>
      </w:r>
    </w:p>
    <w:p w14:paraId="0E63AF36" w14:textId="77777777" w:rsidR="00A850DE" w:rsidRDefault="00A850DE" w:rsidP="00A850DE">
      <w:pPr>
        <w:spacing w:after="0" w:line="240" w:lineRule="auto"/>
        <w:jc w:val="center"/>
        <w:rPr>
          <w:rFonts w:ascii="Times New Roman" w:hAnsi="Times New Roman" w:cs="Times New Roman"/>
          <w:b/>
          <w:bCs/>
          <w:sz w:val="24"/>
          <w:szCs w:val="24"/>
        </w:rPr>
      </w:pPr>
      <w:bookmarkStart w:id="189" w:name="_Hlk117579886"/>
      <w:r>
        <w:rPr>
          <w:rFonts w:ascii="Times New Roman" w:hAnsi="Times New Roman" w:cs="Times New Roman"/>
          <w:b/>
          <w:bCs/>
          <w:sz w:val="24"/>
          <w:szCs w:val="24"/>
        </w:rPr>
        <w:lastRenderedPageBreak/>
        <w:t>FORM 20D</w:t>
      </w:r>
    </w:p>
    <w:p w14:paraId="21456942" w14:textId="77777777" w:rsidR="00A850DE" w:rsidRDefault="00A850DE" w:rsidP="00A850DE">
      <w:pPr>
        <w:spacing w:after="0" w:line="240" w:lineRule="auto"/>
        <w:jc w:val="center"/>
        <w:rPr>
          <w:rFonts w:ascii="TimesNewRomanPS-BoldMT" w:hAnsi="TimesNewRomanPS-BoldMT" w:cs="TimesNewRomanPS-BoldMT"/>
          <w:b/>
          <w:bCs/>
          <w:sz w:val="24"/>
          <w:szCs w:val="24"/>
          <w:lang w:val="en-CA"/>
        </w:rPr>
      </w:pPr>
      <w:r>
        <w:rPr>
          <w:rFonts w:ascii="TimesNewRomanPS-BoldMT" w:hAnsi="TimesNewRomanPS-BoldMT" w:cs="TimesNewRomanPS-BoldMT"/>
          <w:b/>
          <w:bCs/>
          <w:sz w:val="24"/>
          <w:szCs w:val="24"/>
          <w:lang w:val="en-CA"/>
        </w:rPr>
        <w:t>WRIT OF SEIZURE AND SALE OF LANDS</w:t>
      </w:r>
    </w:p>
    <w:p w14:paraId="7EE3DD1E" w14:textId="77777777" w:rsidR="00A850DE" w:rsidRDefault="00A850DE" w:rsidP="00A850DE">
      <w:pPr>
        <w:spacing w:after="0" w:line="240" w:lineRule="auto"/>
        <w:jc w:val="center"/>
        <w:rPr>
          <w:rFonts w:ascii="Times New Roman" w:hAnsi="Times New Roman" w:cs="Times New Roman"/>
          <w:sz w:val="24"/>
          <w:szCs w:val="24"/>
        </w:rPr>
      </w:pPr>
    </w:p>
    <w:p w14:paraId="06A6C76E" w14:textId="77777777" w:rsidR="00A850DE" w:rsidRDefault="00A850DE" w:rsidP="00A850DE">
      <w:pPr>
        <w:spacing w:after="0" w:line="240" w:lineRule="auto"/>
        <w:jc w:val="right"/>
        <w:rPr>
          <w:rFonts w:ascii="Times New Roman" w:eastAsia="Times New Roman" w:hAnsi="Times New Roman" w:cs="Times New Roman"/>
          <w:i/>
          <w:szCs w:val="20"/>
          <w:lang w:val="en-CA"/>
        </w:rPr>
      </w:pPr>
      <w:r>
        <w:rPr>
          <w:rFonts w:ascii="Times New Roman" w:eastAsia="Times New Roman" w:hAnsi="Times New Roman" w:cs="Times New Roman"/>
          <w:szCs w:val="20"/>
          <w:lang w:val="en-CA"/>
        </w:rPr>
        <w:t>Court File No. S___ SC __________</w:t>
      </w:r>
      <w:r>
        <w:rPr>
          <w:rFonts w:ascii="Times New Roman" w:eastAsia="Times New Roman" w:hAnsi="Times New Roman" w:cs="Times New Roman"/>
          <w:szCs w:val="20"/>
          <w:lang w:val="en-CA"/>
        </w:rPr>
        <w:br/>
      </w:r>
      <w:r>
        <w:rPr>
          <w:rFonts w:ascii="Times New Roman" w:eastAsia="Times New Roman" w:hAnsi="Times New Roman" w:cs="Times New Roman"/>
          <w:i/>
          <w:szCs w:val="20"/>
          <w:lang w:val="en-CA"/>
        </w:rPr>
        <w:t>(The number assigned by the court)</w:t>
      </w:r>
    </w:p>
    <w:p w14:paraId="473D806E" w14:textId="77777777" w:rsidR="00A850DE" w:rsidRDefault="00A850DE" w:rsidP="00A850DE">
      <w:pPr>
        <w:spacing w:after="0" w:line="240" w:lineRule="auto"/>
        <w:jc w:val="center"/>
        <w:rPr>
          <w:rFonts w:ascii="Times New Roman" w:hAnsi="Times New Roman" w:cs="Times New Roman"/>
          <w:sz w:val="24"/>
          <w:szCs w:val="24"/>
        </w:rPr>
      </w:pPr>
    </w:p>
    <w:p w14:paraId="1D74E204"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SUPREME COURT OF PRINCE EDWARD ISLAND</w:t>
      </w:r>
    </w:p>
    <w:p w14:paraId="280F7611"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(SMALL CLAIMS SECTION)</w:t>
      </w:r>
    </w:p>
    <w:p w14:paraId="74313002" w14:textId="77777777" w:rsidR="00A850DE" w:rsidRDefault="00A850DE" w:rsidP="00A850DE">
      <w:pPr>
        <w:spacing w:after="0" w:line="240" w:lineRule="auto"/>
        <w:rPr>
          <w:rFonts w:ascii="Times New Roman" w:hAnsi="Times New Roman" w:cs="Times New Roman"/>
          <w:sz w:val="24"/>
          <w:szCs w:val="24"/>
        </w:rPr>
      </w:pPr>
    </w:p>
    <w:p w14:paraId="1E0BA1A8" w14:textId="77777777" w:rsidR="00A850DE" w:rsidRDefault="00A850DE" w:rsidP="00A850DE">
      <w:pPr>
        <w:spacing w:after="0" w:line="240" w:lineRule="auto"/>
        <w:rPr>
          <w:rFonts w:ascii="Times New Roman" w:hAnsi="Times New Roman" w:cs="Times New Roman"/>
          <w:sz w:val="24"/>
          <w:szCs w:val="24"/>
        </w:rPr>
      </w:pPr>
      <w:r>
        <w:rPr>
          <w:rFonts w:ascii="Times New Roman" w:hAnsi="Times New Roman" w:cs="Times New Roman"/>
          <w:sz w:val="24"/>
          <w:szCs w:val="24"/>
        </w:rPr>
        <w:t>BETWEEN:</w:t>
      </w:r>
    </w:p>
    <w:p w14:paraId="3F457748" w14:textId="77777777" w:rsidR="00A850DE" w:rsidRDefault="00A850DE" w:rsidP="00A850DE">
      <w:pPr>
        <w:spacing w:after="0" w:line="240" w:lineRule="auto"/>
        <w:rPr>
          <w:rFonts w:ascii="Times New Roman" w:hAnsi="Times New Roman" w:cs="Times New Roman"/>
          <w:sz w:val="24"/>
          <w:szCs w:val="24"/>
        </w:rPr>
      </w:pPr>
    </w:p>
    <w:p w14:paraId="66FDE969"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35F03C55" w14:textId="77777777" w:rsidR="00A850DE" w:rsidRDefault="00A850DE" w:rsidP="00A850DE">
      <w:pPr>
        <w:spacing w:after="0" w:line="240" w:lineRule="auto"/>
        <w:rPr>
          <w:rFonts w:ascii="Times New Roman" w:hAnsi="Times New Roman" w:cs="Times New Roman"/>
          <w:sz w:val="24"/>
          <w:szCs w:val="24"/>
        </w:rPr>
      </w:pPr>
    </w:p>
    <w:p w14:paraId="5C4764E4" w14:textId="77777777" w:rsidR="00A850DE" w:rsidRDefault="00A850DE" w:rsidP="00A850D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PLAINTIFF(S)</w:t>
      </w:r>
    </w:p>
    <w:p w14:paraId="39F65AC4" w14:textId="77777777" w:rsidR="00A850DE" w:rsidRDefault="00A850DE" w:rsidP="00A850D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3B04E62C" w14:textId="77777777" w:rsidR="00A850DE" w:rsidRDefault="00A850DE" w:rsidP="00A850DE">
      <w:pPr>
        <w:spacing w:after="0" w:line="240" w:lineRule="auto"/>
        <w:rPr>
          <w:rFonts w:ascii="Times New Roman" w:hAnsi="Times New Roman" w:cs="Times New Roman"/>
          <w:sz w:val="24"/>
          <w:szCs w:val="24"/>
        </w:rPr>
      </w:pPr>
    </w:p>
    <w:p w14:paraId="45FEFF13"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628C549E" w14:textId="77777777" w:rsidR="00A850DE" w:rsidRDefault="00A850DE" w:rsidP="00A850DE">
      <w:pPr>
        <w:spacing w:after="0" w:line="240" w:lineRule="auto"/>
        <w:rPr>
          <w:rFonts w:ascii="Times New Roman" w:hAnsi="Times New Roman" w:cs="Times New Roman"/>
          <w:sz w:val="24"/>
          <w:szCs w:val="24"/>
        </w:rPr>
      </w:pPr>
    </w:p>
    <w:p w14:paraId="3C970DA3" w14:textId="77777777" w:rsidR="00A850DE" w:rsidRDefault="00A850DE" w:rsidP="00A850D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DEFENDANT(S)</w:t>
      </w:r>
    </w:p>
    <w:p w14:paraId="09F2F0B2" w14:textId="77777777" w:rsidR="00A850DE" w:rsidRDefault="00A850DE" w:rsidP="00A850DE">
      <w:pPr>
        <w:spacing w:after="0" w:line="240" w:lineRule="auto"/>
        <w:jc w:val="right"/>
        <w:rPr>
          <w:rFonts w:ascii="Times New Roman" w:hAnsi="Times New Roman" w:cs="Times New Roman"/>
          <w:sz w:val="24"/>
          <w:szCs w:val="24"/>
        </w:rPr>
      </w:pPr>
    </w:p>
    <w:p w14:paraId="4808A545" w14:textId="77777777" w:rsidR="00A850DE" w:rsidRPr="00CD34A5" w:rsidRDefault="00A850DE" w:rsidP="00A850DE">
      <w:pPr>
        <w:pStyle w:val="BodyText"/>
        <w:kinsoku w:val="0"/>
        <w:overflowPunct w:val="0"/>
        <w:ind w:left="0" w:right="0"/>
      </w:pPr>
      <w:r w:rsidRPr="00CA1531">
        <w:rPr>
          <w:rFonts w:ascii="TimesNewRomanPS-BoldMT" w:hAnsi="TimesNewRomanPS-BoldMT" w:cs="TimesNewRomanPS-BoldMT"/>
        </w:rPr>
        <w:t>WRIT OF SEIZURE AND SALE OF LANDS</w:t>
      </w:r>
      <w:bookmarkEnd w:id="189"/>
    </w:p>
    <w:p w14:paraId="0EB92249" w14:textId="77777777" w:rsidR="00A850DE" w:rsidRPr="00DC739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p>
    <w:p w14:paraId="6F64F24E" w14:textId="77777777" w:rsidR="00A850DE" w:rsidRPr="00DC7398" w:rsidRDefault="00A850DE" w:rsidP="00A850DE">
      <w:pPr>
        <w:tabs>
          <w:tab w:val="left" w:pos="720"/>
          <w:tab w:val="right" w:pos="9360"/>
        </w:tabs>
        <w:spacing w:after="0" w:line="240" w:lineRule="auto"/>
        <w:rPr>
          <w:rFonts w:ascii="Times New Roman" w:eastAsia="Times New Roman" w:hAnsi="Times New Roman" w:cs="Times New Roman"/>
          <w:sz w:val="24"/>
          <w:szCs w:val="24"/>
          <w:lang w:val="en-GB"/>
        </w:rPr>
      </w:pPr>
      <w:r w:rsidRPr="00DC7398">
        <w:rPr>
          <w:rFonts w:ascii="Times New Roman" w:eastAsia="Times New Roman" w:hAnsi="Times New Roman" w:cs="Times New Roman"/>
          <w:b/>
          <w:bCs/>
          <w:sz w:val="24"/>
          <w:szCs w:val="24"/>
          <w:lang w:val="en-GB"/>
        </w:rPr>
        <w:t xml:space="preserve">TO THE SHERIFF OF </w:t>
      </w:r>
      <w:r>
        <w:rPr>
          <w:rFonts w:ascii="Times New Roman" w:eastAsia="Times New Roman" w:hAnsi="Times New Roman" w:cs="Times New Roman"/>
          <w:sz w:val="24"/>
          <w:szCs w:val="24"/>
          <w:lang w:val="en-GB"/>
        </w:rPr>
        <w:t>___________________</w:t>
      </w:r>
      <w:proofErr w:type="gramStart"/>
      <w:r>
        <w:rPr>
          <w:rFonts w:ascii="Times New Roman" w:eastAsia="Times New Roman" w:hAnsi="Times New Roman" w:cs="Times New Roman"/>
          <w:sz w:val="24"/>
          <w:szCs w:val="24"/>
          <w:lang w:val="en-GB"/>
        </w:rPr>
        <w:t>_</w:t>
      </w:r>
      <w:r>
        <w:rPr>
          <w:rFonts w:ascii="Times New Roman" w:eastAsia="Times New Roman" w:hAnsi="Times New Roman" w:cs="Times New Roman"/>
          <w:i/>
          <w:iCs/>
          <w:sz w:val="24"/>
          <w:szCs w:val="24"/>
          <w:lang w:val="en-GB"/>
        </w:rPr>
        <w:t>(</w:t>
      </w:r>
      <w:proofErr w:type="gramEnd"/>
      <w:r>
        <w:rPr>
          <w:rFonts w:ascii="Times New Roman" w:eastAsia="Times New Roman" w:hAnsi="Times New Roman"/>
          <w:i/>
          <w:iCs/>
          <w:sz w:val="24"/>
          <w:szCs w:val="24"/>
          <w:lang w:val="en-GB"/>
        </w:rPr>
        <w:t>Name of County)</w:t>
      </w:r>
    </w:p>
    <w:p w14:paraId="0EB0857D" w14:textId="77777777" w:rsidR="00A850DE" w:rsidRPr="00DC7398" w:rsidRDefault="00A850DE" w:rsidP="00A850DE">
      <w:pPr>
        <w:tabs>
          <w:tab w:val="left" w:pos="720"/>
          <w:tab w:val="right" w:pos="9360"/>
        </w:tabs>
        <w:spacing w:after="0" w:line="240" w:lineRule="auto"/>
        <w:rPr>
          <w:rFonts w:ascii="Times New Roman" w:eastAsia="Times New Roman" w:hAnsi="Times New Roman" w:cs="Times New Roman"/>
          <w:sz w:val="24"/>
          <w:szCs w:val="24"/>
          <w:lang w:val="en-GB"/>
        </w:rPr>
      </w:pPr>
    </w:p>
    <w:p w14:paraId="24FDB64C" w14:textId="77777777" w:rsidR="00A850DE" w:rsidRDefault="00A850DE" w:rsidP="00A850DE">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14" w:lineRule="auto"/>
        <w:rPr>
          <w:rFonts w:ascii="Times New Roman" w:eastAsia="Times New Roman" w:hAnsi="Times New Roman" w:cs="Times New Roman"/>
          <w:i/>
          <w:iCs/>
          <w:sz w:val="24"/>
          <w:szCs w:val="24"/>
        </w:rPr>
      </w:pPr>
      <w:r w:rsidRPr="00DC7398">
        <w:rPr>
          <w:rFonts w:ascii="Times New Roman" w:eastAsia="Times New Roman" w:hAnsi="Times New Roman" w:cs="Times New Roman"/>
          <w:b/>
          <w:bCs/>
          <w:sz w:val="24"/>
          <w:szCs w:val="24"/>
        </w:rPr>
        <w:t>UNDER AN ORDER OF THIS COURT</w:t>
      </w:r>
      <w:r w:rsidRPr="00DC7398">
        <w:rPr>
          <w:rFonts w:ascii="Times New Roman" w:eastAsia="Times New Roman" w:hAnsi="Times New Roman" w:cs="Times New Roman"/>
          <w:sz w:val="24"/>
          <w:szCs w:val="24"/>
        </w:rPr>
        <w:t xml:space="preserve"> made on </w:t>
      </w:r>
      <w:r>
        <w:rPr>
          <w:rFonts w:ascii="Times New Roman" w:eastAsia="Times New Roman" w:hAnsi="Times New Roman" w:cs="Times New Roman"/>
          <w:sz w:val="24"/>
          <w:szCs w:val="24"/>
          <w:lang w:val="en-GB"/>
        </w:rPr>
        <w:t>____________________</w:t>
      </w:r>
      <w:r>
        <w:rPr>
          <w:rFonts w:ascii="Times New Roman" w:eastAsia="Times New Roman" w:hAnsi="Times New Roman" w:cs="Times New Roman"/>
          <w:i/>
          <w:iCs/>
          <w:sz w:val="24"/>
          <w:szCs w:val="24"/>
          <w:lang w:val="en-GB"/>
        </w:rPr>
        <w:t>(</w:t>
      </w:r>
      <w:r w:rsidRPr="00DC7398">
        <w:rPr>
          <w:rFonts w:ascii="Times New Roman" w:eastAsia="Times New Roman" w:hAnsi="Times New Roman" w:cs="Times New Roman"/>
          <w:i/>
          <w:iCs/>
          <w:sz w:val="24"/>
          <w:szCs w:val="24"/>
        </w:rPr>
        <w:t>Date</w:t>
      </w:r>
      <w:r>
        <w:rPr>
          <w:rFonts w:ascii="Times New Roman" w:eastAsia="Times New Roman" w:hAnsi="Times New Roman" w:cs="Times New Roman"/>
          <w:i/>
          <w:iCs/>
          <w:sz w:val="24"/>
          <w:szCs w:val="24"/>
        </w:rPr>
        <w:t>)</w:t>
      </w:r>
      <w:r w:rsidRPr="00DC7398">
        <w:rPr>
          <w:rFonts w:ascii="Times New Roman" w:eastAsia="Times New Roman" w:hAnsi="Times New Roman" w:cs="Times New Roman"/>
          <w:sz w:val="24"/>
          <w:szCs w:val="24"/>
        </w:rPr>
        <w:t xml:space="preserve"> in </w:t>
      </w:r>
      <w:proofErr w:type="spellStart"/>
      <w:r w:rsidRPr="00DC7398">
        <w:rPr>
          <w:rFonts w:ascii="Times New Roman" w:eastAsia="Times New Roman" w:hAnsi="Times New Roman" w:cs="Times New Roman"/>
          <w:sz w:val="24"/>
          <w:szCs w:val="24"/>
        </w:rPr>
        <w:t>favour</w:t>
      </w:r>
      <w:proofErr w:type="spellEnd"/>
      <w:r w:rsidRPr="00DC7398">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lang w:val="en-GB"/>
        </w:rPr>
        <w:t>____________________</w:t>
      </w:r>
      <w:r>
        <w:rPr>
          <w:rFonts w:ascii="Times New Roman" w:eastAsia="Times New Roman" w:hAnsi="Times New Roman" w:cs="Times New Roman"/>
          <w:i/>
          <w:iCs/>
          <w:sz w:val="24"/>
          <w:szCs w:val="24"/>
          <w:lang w:val="en-GB"/>
        </w:rPr>
        <w:t>(</w:t>
      </w:r>
      <w:r w:rsidRPr="00DC7398">
        <w:rPr>
          <w:rFonts w:ascii="Times New Roman" w:eastAsia="Times New Roman" w:hAnsi="Times New Roman" w:cs="Times New Roman"/>
          <w:i/>
          <w:iCs/>
          <w:sz w:val="24"/>
          <w:szCs w:val="24"/>
        </w:rPr>
        <w:t>Name of creditor</w:t>
      </w:r>
      <w:r>
        <w:rPr>
          <w:rFonts w:ascii="Times New Roman" w:eastAsia="Times New Roman" w:hAnsi="Times New Roman" w:cs="Times New Roman"/>
          <w:i/>
          <w:iCs/>
          <w:sz w:val="24"/>
          <w:szCs w:val="24"/>
        </w:rPr>
        <w:t>)</w:t>
      </w:r>
    </w:p>
    <w:p w14:paraId="344749B1" w14:textId="77777777" w:rsidR="00A850DE" w:rsidRPr="00DC7398" w:rsidRDefault="00A850DE" w:rsidP="00A850DE">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14" w:lineRule="auto"/>
        <w:rPr>
          <w:rFonts w:ascii="Times New Roman" w:eastAsia="Times New Roman" w:hAnsi="Times New Roman" w:cs="Times New Roman"/>
          <w:sz w:val="24"/>
          <w:szCs w:val="24"/>
        </w:rPr>
      </w:pPr>
    </w:p>
    <w:p w14:paraId="2DE2DB1A" w14:textId="77777777" w:rsidR="00A850DE" w:rsidRDefault="00A850DE" w:rsidP="00A850DE">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14" w:lineRule="auto"/>
        <w:rPr>
          <w:rFonts w:ascii="Times New Roman" w:eastAsia="Times New Roman" w:hAnsi="Times New Roman" w:cs="Times New Roman"/>
          <w:sz w:val="24"/>
          <w:szCs w:val="24"/>
        </w:rPr>
      </w:pPr>
      <w:r w:rsidRPr="00DC7398">
        <w:rPr>
          <w:rFonts w:ascii="Times New Roman" w:eastAsia="Times New Roman" w:hAnsi="Times New Roman" w:cs="Times New Roman"/>
          <w:b/>
          <w:bCs/>
          <w:sz w:val="24"/>
          <w:szCs w:val="24"/>
        </w:rPr>
        <w:t>YOU ARE DIRECTED</w:t>
      </w:r>
      <w:r w:rsidRPr="00DC7398">
        <w:rPr>
          <w:rFonts w:ascii="Times New Roman" w:eastAsia="Times New Roman" w:hAnsi="Times New Roman" w:cs="Times New Roman"/>
          <w:sz w:val="24"/>
          <w:szCs w:val="24"/>
        </w:rPr>
        <w:t xml:space="preserve"> to seize and sell the real property of</w:t>
      </w:r>
    </w:p>
    <w:p w14:paraId="72FC3914" w14:textId="77777777" w:rsidR="00A850DE" w:rsidRPr="00DC7398" w:rsidRDefault="00A850DE" w:rsidP="00A850DE">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14" w:lineRule="auto"/>
        <w:rPr>
          <w:rFonts w:ascii="Times New Roman" w:eastAsia="Times New Roman" w:hAnsi="Times New Roman" w:cs="Times New Roman"/>
          <w:sz w:val="24"/>
          <w:szCs w:val="24"/>
        </w:rPr>
      </w:pPr>
    </w:p>
    <w:p w14:paraId="51269CCA" w14:textId="77777777" w:rsidR="00A850DE" w:rsidRPr="00DC7398" w:rsidRDefault="00A850DE" w:rsidP="00A850DE">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14" w:lineRule="auto"/>
        <w:rPr>
          <w:rFonts w:ascii="Times New Roman" w:eastAsia="Times New Roman" w:hAnsi="Times New Roman" w:cs="Times New Roman"/>
          <w:sz w:val="24"/>
          <w:szCs w:val="24"/>
        </w:rPr>
      </w:pP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9350"/>
      </w:tblGrid>
      <w:tr w:rsidR="00A850DE" w:rsidRPr="00DC7398" w14:paraId="534C6457" w14:textId="77777777" w:rsidTr="00A850DE">
        <w:trPr>
          <w:trHeight w:val="359"/>
        </w:trPr>
        <w:tc>
          <w:tcPr>
            <w:tcW w:w="9350" w:type="dxa"/>
          </w:tcPr>
          <w:p w14:paraId="5159DA35" w14:textId="77777777" w:rsidR="00A850DE" w:rsidRDefault="00A850DE" w:rsidP="00A850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sz w:val="24"/>
                <w:szCs w:val="24"/>
                <w:lang w:val="en-GB"/>
              </w:rPr>
            </w:pPr>
            <w:r w:rsidRPr="00DC7398">
              <w:rPr>
                <w:sz w:val="24"/>
                <w:szCs w:val="24"/>
                <w:lang w:val="en-GB"/>
              </w:rPr>
              <w:t>Surname of individual or name of corporation/firm etc.</w:t>
            </w:r>
          </w:p>
          <w:p w14:paraId="7F150183" w14:textId="77777777" w:rsidR="00A850DE" w:rsidRPr="00DC7398" w:rsidRDefault="00A850DE" w:rsidP="00A850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sz w:val="24"/>
                <w:szCs w:val="24"/>
                <w:lang w:val="en-GB"/>
              </w:rPr>
            </w:pPr>
          </w:p>
          <w:p w14:paraId="63E7EBC2" w14:textId="77777777" w:rsidR="00A850DE" w:rsidRPr="00DC7398" w:rsidRDefault="00A850DE" w:rsidP="00A850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sz w:val="24"/>
                <w:szCs w:val="24"/>
                <w:lang w:val="en-GB"/>
              </w:rPr>
            </w:pPr>
          </w:p>
        </w:tc>
      </w:tr>
      <w:tr w:rsidR="00A850DE" w:rsidRPr="00DC7398" w14:paraId="24646013" w14:textId="77777777" w:rsidTr="00A850DE">
        <w:trPr>
          <w:trHeight w:val="359"/>
        </w:trPr>
        <w:tc>
          <w:tcPr>
            <w:tcW w:w="9350" w:type="dxa"/>
          </w:tcPr>
          <w:p w14:paraId="34B248E7" w14:textId="77777777" w:rsidR="00A850DE" w:rsidRDefault="00A850DE" w:rsidP="00A850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sz w:val="24"/>
                <w:szCs w:val="24"/>
                <w:lang w:val="en-CA"/>
              </w:rPr>
            </w:pPr>
            <w:r w:rsidRPr="00DC7398">
              <w:rPr>
                <w:sz w:val="24"/>
                <w:szCs w:val="24"/>
                <w:lang w:val="en-CA"/>
              </w:rPr>
              <w:t>First given name (individual only)</w:t>
            </w:r>
          </w:p>
          <w:p w14:paraId="36A3A3F4" w14:textId="77777777" w:rsidR="00A850DE" w:rsidRPr="00DC7398" w:rsidRDefault="00A850DE" w:rsidP="00A850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sz w:val="24"/>
                <w:szCs w:val="24"/>
                <w:lang w:val="en-CA"/>
              </w:rPr>
            </w:pPr>
          </w:p>
          <w:p w14:paraId="3ED59FE8" w14:textId="77777777" w:rsidR="00A850DE" w:rsidRPr="00DC7398" w:rsidRDefault="00A850DE" w:rsidP="00A850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sz w:val="24"/>
                <w:szCs w:val="24"/>
                <w:lang w:val="en-GB"/>
              </w:rPr>
            </w:pPr>
          </w:p>
        </w:tc>
      </w:tr>
      <w:tr w:rsidR="00A850DE" w:rsidRPr="00DC7398" w14:paraId="77EF4AD6" w14:textId="77777777" w:rsidTr="00A850DE">
        <w:trPr>
          <w:trHeight w:val="341"/>
        </w:trPr>
        <w:tc>
          <w:tcPr>
            <w:tcW w:w="9350" w:type="dxa"/>
          </w:tcPr>
          <w:p w14:paraId="39C675BF" w14:textId="77777777" w:rsidR="00A850DE" w:rsidRDefault="00A850DE" w:rsidP="00A850DE">
            <w:pPr>
              <w:tabs>
                <w:tab w:val="left" w:pos="-720"/>
                <w:tab w:val="left" w:pos="0"/>
                <w:tab w:val="left" w:pos="1692"/>
              </w:tabs>
              <w:spacing w:line="214" w:lineRule="auto"/>
              <w:rPr>
                <w:sz w:val="24"/>
                <w:szCs w:val="24"/>
                <w:lang w:val="en-GB"/>
              </w:rPr>
            </w:pPr>
            <w:r w:rsidRPr="00DC7398">
              <w:rPr>
                <w:sz w:val="24"/>
                <w:szCs w:val="24"/>
                <w:lang w:val="en-GB"/>
              </w:rPr>
              <w:t>Second given name (individual only)</w:t>
            </w:r>
          </w:p>
          <w:p w14:paraId="0D9FE6BF" w14:textId="77777777" w:rsidR="00A850DE" w:rsidRPr="00DC7398" w:rsidRDefault="00A850DE" w:rsidP="00A850DE">
            <w:pPr>
              <w:tabs>
                <w:tab w:val="left" w:pos="-720"/>
                <w:tab w:val="left" w:pos="0"/>
                <w:tab w:val="left" w:pos="1692"/>
              </w:tabs>
              <w:spacing w:line="214" w:lineRule="auto"/>
              <w:rPr>
                <w:sz w:val="24"/>
                <w:szCs w:val="24"/>
                <w:lang w:val="en-GB"/>
              </w:rPr>
            </w:pPr>
          </w:p>
          <w:p w14:paraId="4A63F65E" w14:textId="77777777" w:rsidR="00A850DE" w:rsidRPr="00DC7398" w:rsidRDefault="00A850DE" w:rsidP="00A850DE">
            <w:pPr>
              <w:tabs>
                <w:tab w:val="left" w:pos="-720"/>
                <w:tab w:val="left" w:pos="0"/>
                <w:tab w:val="left" w:pos="1692"/>
              </w:tabs>
              <w:spacing w:line="214" w:lineRule="auto"/>
              <w:rPr>
                <w:sz w:val="24"/>
                <w:szCs w:val="24"/>
                <w:lang w:val="en-GB"/>
              </w:rPr>
            </w:pPr>
          </w:p>
        </w:tc>
      </w:tr>
      <w:tr w:rsidR="00A850DE" w:rsidRPr="00DC7398" w14:paraId="3682321D" w14:textId="77777777" w:rsidTr="00A850DE">
        <w:trPr>
          <w:trHeight w:val="341"/>
        </w:trPr>
        <w:tc>
          <w:tcPr>
            <w:tcW w:w="9350" w:type="dxa"/>
          </w:tcPr>
          <w:p w14:paraId="3216FA04" w14:textId="77777777" w:rsidR="00A850DE" w:rsidRPr="00DC7398" w:rsidRDefault="00A850DE" w:rsidP="00A850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sz w:val="24"/>
                <w:szCs w:val="24"/>
                <w:lang w:val="en-GB"/>
              </w:rPr>
            </w:pPr>
            <w:r w:rsidRPr="00DC7398">
              <w:rPr>
                <w:sz w:val="24"/>
                <w:szCs w:val="24"/>
                <w:lang w:val="en-GB"/>
              </w:rPr>
              <w:t>Date of birth if known (individual only)</w:t>
            </w:r>
          </w:p>
        </w:tc>
      </w:tr>
    </w:tbl>
    <w:p w14:paraId="3BC94107" w14:textId="77777777" w:rsidR="00A850DE" w:rsidRDefault="00A850DE" w:rsidP="00A850DE">
      <w:pPr>
        <w:spacing w:after="0" w:line="240" w:lineRule="auto"/>
        <w:rPr>
          <w:rFonts w:ascii="Times New Roman" w:eastAsia="Times New Roman" w:hAnsi="Times New Roman" w:cs="Times New Roman"/>
          <w:sz w:val="24"/>
          <w:szCs w:val="24"/>
          <w:lang w:val="en-GB"/>
        </w:rPr>
      </w:pPr>
    </w:p>
    <w:p w14:paraId="32D06FC0" w14:textId="77777777" w:rsidR="00A850DE" w:rsidRPr="00DC7398" w:rsidRDefault="00A850DE" w:rsidP="00A850DE">
      <w:pPr>
        <w:spacing w:after="0" w:line="240" w:lineRule="auto"/>
        <w:rPr>
          <w:rFonts w:ascii="Times New Roman" w:eastAsia="Times New Roman" w:hAnsi="Times New Roman" w:cs="Times New Roman"/>
          <w:vanish/>
          <w:sz w:val="24"/>
          <w:szCs w:val="24"/>
          <w:lang w:val="en-GB"/>
        </w:rPr>
      </w:pPr>
    </w:p>
    <w:p w14:paraId="015BFA29" w14:textId="77777777" w:rsidR="00A850DE" w:rsidRPr="00DC7398" w:rsidRDefault="00A850DE" w:rsidP="00A850DE">
      <w:pPr>
        <w:spacing w:after="0" w:line="240" w:lineRule="auto"/>
        <w:rPr>
          <w:rFonts w:ascii="Times New Roman" w:eastAsia="Times New Roman" w:hAnsi="Times New Roman" w:cs="Times New Roman"/>
          <w:vanish/>
          <w:sz w:val="24"/>
          <w:szCs w:val="24"/>
          <w:lang w:val="en-GB"/>
        </w:rPr>
      </w:pPr>
    </w:p>
    <w:p w14:paraId="4098AF77" w14:textId="77777777" w:rsidR="00A850DE" w:rsidRPr="00DC739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jc w:val="both"/>
        <w:rPr>
          <w:rFonts w:ascii="Times New Roman" w:eastAsia="Times New Roman" w:hAnsi="Times New Roman" w:cs="Times New Roman"/>
          <w:sz w:val="24"/>
          <w:szCs w:val="24"/>
          <w:lang w:val="en-GB"/>
        </w:rPr>
      </w:pPr>
    </w:p>
    <w:p w14:paraId="3C904764" w14:textId="77777777" w:rsidR="00A850DE" w:rsidRPr="006157D3"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i/>
          <w:iCs/>
          <w:sz w:val="24"/>
          <w:szCs w:val="24"/>
          <w:lang w:val="en-GB"/>
        </w:rPr>
      </w:pPr>
      <w:r w:rsidRPr="006157D3">
        <w:rPr>
          <w:rFonts w:ascii="Times New Roman" w:eastAsia="Times New Roman" w:hAnsi="Times New Roman" w:cs="Times New Roman"/>
          <w:b/>
          <w:bCs/>
          <w:i/>
          <w:iCs/>
          <w:sz w:val="24"/>
          <w:szCs w:val="24"/>
          <w:lang w:val="en-GB"/>
        </w:rPr>
        <w:t>Note:</w:t>
      </w:r>
      <w:r w:rsidRPr="006157D3">
        <w:rPr>
          <w:rFonts w:ascii="Times New Roman" w:eastAsia="Times New Roman" w:hAnsi="Times New Roman" w:cs="Times New Roman"/>
          <w:i/>
          <w:iCs/>
          <w:sz w:val="24"/>
          <w:szCs w:val="24"/>
          <w:lang w:val="en-GB"/>
        </w:rPr>
        <w:tab/>
        <w:t>For additional defendants, please list on attached sheet with all the necessary information as requested above.</w:t>
      </w:r>
    </w:p>
    <w:p w14:paraId="060FA07F" w14:textId="77777777" w:rsidR="00A850DE" w:rsidRPr="00CD34A5"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i/>
          <w:iCs/>
          <w:sz w:val="24"/>
          <w:szCs w:val="24"/>
          <w:lang w:val="en-GB"/>
        </w:rPr>
      </w:pPr>
    </w:p>
    <w:p w14:paraId="208CE176" w14:textId="77777777" w:rsidR="00A850DE" w:rsidRPr="00DC739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p>
    <w:p w14:paraId="57B21D9E" w14:textId="77777777" w:rsidR="00A850DE" w:rsidRPr="00DC739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r w:rsidRPr="00DC7398">
        <w:rPr>
          <w:rFonts w:ascii="Times New Roman" w:eastAsia="Times New Roman" w:hAnsi="Times New Roman" w:cs="Times New Roman"/>
          <w:sz w:val="24"/>
          <w:szCs w:val="24"/>
          <w:lang w:val="en-GB"/>
        </w:rPr>
        <w:t>situated within your jurisdiction and to realize from the seizure and sale the following sums:</w:t>
      </w:r>
    </w:p>
    <w:p w14:paraId="6727279D" w14:textId="77777777" w:rsidR="00A850DE" w:rsidRPr="00DC739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p>
    <w:p w14:paraId="64279D7B" w14:textId="77777777" w:rsidR="00A850DE" w:rsidRPr="00DC739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r w:rsidRPr="00DC7398">
        <w:rPr>
          <w:rFonts w:ascii="Times New Roman" w:eastAsia="Times New Roman" w:hAnsi="Times New Roman" w:cs="Times New Roman"/>
          <w:sz w:val="24"/>
          <w:szCs w:val="24"/>
          <w:lang w:val="en-GB"/>
        </w:rPr>
        <w:t>(A)</w:t>
      </w:r>
      <w:r w:rsidRPr="00DC7398">
        <w:rPr>
          <w:rFonts w:ascii="Times New Roman" w:eastAsia="Times New Roman" w:hAnsi="Times New Roman" w:cs="Times New Roman"/>
          <w:sz w:val="24"/>
          <w:szCs w:val="24"/>
          <w:lang w:val="en-GB"/>
        </w:rPr>
        <w:tab/>
        <w:t>Debt (claimed amount)</w:t>
      </w:r>
      <w:r w:rsidRPr="00DC7398">
        <w:rPr>
          <w:rFonts w:ascii="Times New Roman" w:eastAsia="Times New Roman" w:hAnsi="Times New Roman" w:cs="Times New Roman"/>
          <w:sz w:val="24"/>
          <w:szCs w:val="24"/>
          <w:lang w:val="en-GB"/>
        </w:rPr>
        <w:tab/>
      </w:r>
      <w:r w:rsidRPr="00DC7398">
        <w:rPr>
          <w:rFonts w:ascii="Times New Roman" w:eastAsia="Times New Roman" w:hAnsi="Times New Roman" w:cs="Times New Roman"/>
          <w:sz w:val="24"/>
          <w:szCs w:val="24"/>
          <w:lang w:val="en-GB"/>
        </w:rPr>
        <w:tab/>
      </w:r>
      <w:r w:rsidRPr="00DC7398">
        <w:rPr>
          <w:rFonts w:ascii="Times New Roman" w:eastAsia="Times New Roman" w:hAnsi="Times New Roman" w:cs="Times New Roman"/>
          <w:sz w:val="24"/>
          <w:szCs w:val="24"/>
          <w:lang w:val="en-GB"/>
        </w:rPr>
        <w:tab/>
      </w:r>
      <w:r w:rsidRPr="00DC7398">
        <w:rPr>
          <w:rFonts w:ascii="Times New Roman" w:eastAsia="Times New Roman" w:hAnsi="Times New Roman" w:cs="Times New Roman"/>
          <w:sz w:val="24"/>
          <w:szCs w:val="24"/>
          <w:lang w:val="en-GB"/>
        </w:rPr>
        <w:tab/>
      </w:r>
      <w:r w:rsidRPr="00DC7398">
        <w:rPr>
          <w:rFonts w:ascii="Times New Roman" w:eastAsia="Times New Roman" w:hAnsi="Times New Roman" w:cs="Times New Roman"/>
          <w:sz w:val="24"/>
          <w:szCs w:val="24"/>
          <w:lang w:val="en-GB"/>
        </w:rPr>
        <w:tab/>
        <w:t xml:space="preserve">$      </w:t>
      </w:r>
    </w:p>
    <w:p w14:paraId="5ED163A7" w14:textId="77777777" w:rsidR="00A850DE" w:rsidRPr="00DC739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p>
    <w:p w14:paraId="21E8F40F" w14:textId="77777777" w:rsidR="00A850DE" w:rsidRPr="00DC739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r w:rsidRPr="00DC7398">
        <w:rPr>
          <w:rFonts w:ascii="Times New Roman" w:eastAsia="Times New Roman" w:hAnsi="Times New Roman" w:cs="Times New Roman"/>
          <w:sz w:val="24"/>
          <w:szCs w:val="24"/>
          <w:lang w:val="en-GB"/>
        </w:rPr>
        <w:t>(B)</w:t>
      </w:r>
      <w:r w:rsidRPr="00DC7398">
        <w:rPr>
          <w:rFonts w:ascii="Times New Roman" w:eastAsia="Times New Roman" w:hAnsi="Times New Roman" w:cs="Times New Roman"/>
          <w:sz w:val="24"/>
          <w:szCs w:val="24"/>
          <w:lang w:val="en-GB"/>
        </w:rPr>
        <w:tab/>
        <w:t>Pre-judgment interest</w:t>
      </w:r>
    </w:p>
    <w:p w14:paraId="00E796A1" w14:textId="77777777" w:rsidR="00A850DE" w:rsidRPr="00DC739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p>
    <w:p w14:paraId="4F8A5449" w14:textId="77777777" w:rsidR="00A850DE" w:rsidRPr="00DC739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r w:rsidRPr="00DC7398">
        <w:rPr>
          <w:rFonts w:ascii="Times New Roman" w:eastAsia="Times New Roman" w:hAnsi="Times New Roman" w:cs="Times New Roman"/>
          <w:sz w:val="24"/>
          <w:szCs w:val="24"/>
          <w:lang w:val="en-GB"/>
        </w:rPr>
        <w:t>at       % per annum</w:t>
      </w:r>
    </w:p>
    <w:p w14:paraId="08D05E66" w14:textId="77777777" w:rsidR="00A850DE" w:rsidRPr="00DC739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r w:rsidRPr="00DC7398">
        <w:rPr>
          <w:rFonts w:ascii="Times New Roman" w:eastAsia="Times New Roman" w:hAnsi="Times New Roman" w:cs="Times New Roman"/>
          <w:sz w:val="24"/>
          <w:szCs w:val="24"/>
          <w:lang w:val="en-GB"/>
        </w:rPr>
        <w:t xml:space="preserve">from       to       for      </w:t>
      </w:r>
    </w:p>
    <w:p w14:paraId="3CC220E2" w14:textId="77777777" w:rsidR="00A850DE" w:rsidRPr="00DC739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r w:rsidRPr="00DC7398">
        <w:rPr>
          <w:rFonts w:ascii="Times New Roman" w:eastAsia="Times New Roman" w:hAnsi="Times New Roman" w:cs="Times New Roman"/>
          <w:sz w:val="24"/>
          <w:szCs w:val="24"/>
          <w:lang w:val="en-GB"/>
        </w:rPr>
        <w:t>number of days.</w:t>
      </w:r>
      <w:r w:rsidRPr="00DC7398">
        <w:rPr>
          <w:rFonts w:ascii="Times New Roman" w:eastAsia="Times New Roman" w:hAnsi="Times New Roman" w:cs="Times New Roman"/>
          <w:sz w:val="24"/>
          <w:szCs w:val="24"/>
          <w:lang w:val="en-GB"/>
        </w:rPr>
        <w:tab/>
      </w:r>
      <w:r w:rsidRPr="00DC7398">
        <w:rPr>
          <w:rFonts w:ascii="Times New Roman" w:eastAsia="Times New Roman" w:hAnsi="Times New Roman" w:cs="Times New Roman"/>
          <w:sz w:val="24"/>
          <w:szCs w:val="24"/>
          <w:lang w:val="en-GB"/>
        </w:rPr>
        <w:tab/>
      </w:r>
      <w:r w:rsidRPr="00DC7398">
        <w:rPr>
          <w:rFonts w:ascii="Times New Roman" w:eastAsia="Times New Roman" w:hAnsi="Times New Roman" w:cs="Times New Roman"/>
          <w:sz w:val="24"/>
          <w:szCs w:val="24"/>
          <w:lang w:val="en-GB"/>
        </w:rPr>
        <w:tab/>
      </w:r>
      <w:r w:rsidRPr="00DC7398">
        <w:rPr>
          <w:rFonts w:ascii="Times New Roman" w:eastAsia="Times New Roman" w:hAnsi="Times New Roman" w:cs="Times New Roman"/>
          <w:sz w:val="24"/>
          <w:szCs w:val="24"/>
          <w:lang w:val="en-GB"/>
        </w:rPr>
        <w:tab/>
      </w:r>
      <w:r w:rsidRPr="00DC7398">
        <w:rPr>
          <w:rFonts w:ascii="Times New Roman" w:eastAsia="Times New Roman" w:hAnsi="Times New Roman" w:cs="Times New Roman"/>
          <w:sz w:val="24"/>
          <w:szCs w:val="24"/>
          <w:lang w:val="en-GB"/>
        </w:rPr>
        <w:tab/>
      </w:r>
      <w:r w:rsidRPr="00DC7398">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DC7398">
        <w:rPr>
          <w:rFonts w:ascii="Times New Roman" w:eastAsia="Times New Roman" w:hAnsi="Times New Roman" w:cs="Times New Roman"/>
          <w:sz w:val="24"/>
          <w:szCs w:val="24"/>
          <w:lang w:val="en-GB"/>
        </w:rPr>
        <w:t xml:space="preserve">$      </w:t>
      </w:r>
    </w:p>
    <w:p w14:paraId="7E744FEB" w14:textId="77777777" w:rsidR="00A850DE" w:rsidRPr="00DC739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p>
    <w:p w14:paraId="4F2AF80F"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r w:rsidRPr="00DC7398">
        <w:rPr>
          <w:rFonts w:ascii="Times New Roman" w:eastAsia="Times New Roman" w:hAnsi="Times New Roman" w:cs="Times New Roman"/>
          <w:sz w:val="24"/>
          <w:szCs w:val="24"/>
          <w:lang w:val="en-GB"/>
        </w:rPr>
        <w:t>(C)</w:t>
      </w:r>
      <w:r w:rsidRPr="00DC7398">
        <w:rPr>
          <w:rFonts w:ascii="Times New Roman" w:eastAsia="Times New Roman" w:hAnsi="Times New Roman" w:cs="Times New Roman"/>
          <w:sz w:val="24"/>
          <w:szCs w:val="24"/>
          <w:lang w:val="en-GB"/>
        </w:rPr>
        <w:tab/>
        <w:t>Costs</w:t>
      </w:r>
      <w:r w:rsidRPr="00DC7398">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t>$</w:t>
      </w:r>
      <w:r w:rsidRPr="00DC7398">
        <w:rPr>
          <w:rFonts w:ascii="Times New Roman" w:eastAsia="Times New Roman" w:hAnsi="Times New Roman" w:cs="Times New Roman"/>
          <w:sz w:val="24"/>
          <w:szCs w:val="24"/>
          <w:lang w:val="en-GB"/>
        </w:rPr>
        <w:tab/>
      </w:r>
      <w:r w:rsidRPr="00DC7398">
        <w:rPr>
          <w:rFonts w:ascii="Times New Roman" w:eastAsia="Times New Roman" w:hAnsi="Times New Roman" w:cs="Times New Roman"/>
          <w:sz w:val="24"/>
          <w:szCs w:val="24"/>
          <w:lang w:val="en-GB"/>
        </w:rPr>
        <w:tab/>
      </w:r>
      <w:r w:rsidRPr="00DC7398">
        <w:rPr>
          <w:rFonts w:ascii="Times New Roman" w:eastAsia="Times New Roman" w:hAnsi="Times New Roman" w:cs="Times New Roman"/>
          <w:sz w:val="24"/>
          <w:szCs w:val="24"/>
          <w:lang w:val="en-GB"/>
        </w:rPr>
        <w:tab/>
      </w:r>
      <w:r w:rsidRPr="00DC7398">
        <w:rPr>
          <w:rFonts w:ascii="Times New Roman" w:eastAsia="Times New Roman" w:hAnsi="Times New Roman" w:cs="Times New Roman"/>
          <w:sz w:val="24"/>
          <w:szCs w:val="24"/>
          <w:lang w:val="en-GB"/>
        </w:rPr>
        <w:tab/>
      </w:r>
    </w:p>
    <w:p w14:paraId="3E7B43DF"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b/>
      </w:r>
    </w:p>
    <w:p w14:paraId="19E7957C" w14:textId="77777777" w:rsidR="00A850DE" w:rsidRPr="00DC739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b/>
      </w:r>
      <w:r w:rsidRPr="008241C0">
        <w:rPr>
          <w:rFonts w:ascii="Times New Roman" w:eastAsia="Times New Roman" w:hAnsi="Times New Roman" w:cs="Times New Roman"/>
          <w:b/>
          <w:bCs/>
          <w:sz w:val="24"/>
          <w:szCs w:val="24"/>
          <w:lang w:val="en-GB"/>
        </w:rPr>
        <w:t>Sub-total</w:t>
      </w:r>
      <w:r w:rsidRPr="00DC7398">
        <w:rPr>
          <w:rFonts w:ascii="Times New Roman" w:eastAsia="Times New Roman" w:hAnsi="Times New Roman" w:cs="Times New Roman"/>
          <w:sz w:val="24"/>
          <w:szCs w:val="24"/>
          <w:lang w:val="en-GB"/>
        </w:rPr>
        <w:tab/>
      </w:r>
      <w:r w:rsidRPr="00DC7398">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DC7398">
        <w:rPr>
          <w:rFonts w:ascii="Times New Roman" w:eastAsia="Times New Roman" w:hAnsi="Times New Roman" w:cs="Times New Roman"/>
          <w:sz w:val="24"/>
          <w:szCs w:val="24"/>
          <w:lang w:val="en-GB"/>
        </w:rPr>
        <w:t xml:space="preserve">$      </w:t>
      </w:r>
    </w:p>
    <w:p w14:paraId="645E76DC" w14:textId="77777777" w:rsidR="00A850DE" w:rsidRPr="00DC739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p>
    <w:p w14:paraId="1702B456" w14:textId="77777777" w:rsidR="00A850DE" w:rsidRPr="00122CA6"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bookmarkStart w:id="190" w:name="_Hlk162966358"/>
      <w:r w:rsidRPr="00DC7398">
        <w:rPr>
          <w:rFonts w:ascii="Times New Roman" w:eastAsia="Times New Roman" w:hAnsi="Times New Roman" w:cs="Times New Roman"/>
          <w:sz w:val="24"/>
          <w:szCs w:val="24"/>
          <w:lang w:val="en-GB"/>
        </w:rPr>
        <w:t>(D)</w:t>
      </w:r>
      <w:r w:rsidRPr="00DC7398">
        <w:rPr>
          <w:rFonts w:ascii="Times New Roman" w:eastAsia="Times New Roman" w:hAnsi="Times New Roman" w:cs="Times New Roman"/>
          <w:sz w:val="24"/>
          <w:szCs w:val="24"/>
          <w:lang w:val="en-GB"/>
        </w:rPr>
        <w:tab/>
        <w:t xml:space="preserve">Post-judgment interest </w:t>
      </w:r>
      <w:r w:rsidRPr="00122CA6">
        <w:rPr>
          <w:rFonts w:ascii="Times New Roman" w:eastAsia="Times New Roman" w:hAnsi="Times New Roman" w:cs="Times New Roman"/>
          <w:sz w:val="24"/>
          <w:szCs w:val="24"/>
          <w:lang w:val="en-GB"/>
        </w:rPr>
        <w:t>at       % per annum</w:t>
      </w:r>
    </w:p>
    <w:p w14:paraId="5DCCF59F" w14:textId="6AC8C5AA" w:rsidR="00A850DE" w:rsidRPr="00122CA6"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i/>
          <w:iCs/>
          <w:sz w:val="24"/>
          <w:szCs w:val="24"/>
          <w:lang w:val="en-GB"/>
        </w:rPr>
      </w:pPr>
      <w:r w:rsidRPr="00122CA6">
        <w:rPr>
          <w:rFonts w:ascii="Times New Roman" w:eastAsia="Times New Roman" w:hAnsi="Times New Roman" w:cs="Times New Roman"/>
          <w:sz w:val="24"/>
          <w:szCs w:val="24"/>
          <w:lang w:val="en-GB"/>
        </w:rPr>
        <w:t>from ________</w:t>
      </w:r>
      <w:proofErr w:type="gramStart"/>
      <w:r w:rsidRPr="00122CA6">
        <w:rPr>
          <w:rFonts w:ascii="Times New Roman" w:eastAsia="Times New Roman" w:hAnsi="Times New Roman" w:cs="Times New Roman"/>
          <w:sz w:val="24"/>
          <w:szCs w:val="24"/>
          <w:lang w:val="en-GB"/>
        </w:rPr>
        <w:t>_</w:t>
      </w:r>
      <w:r w:rsidRPr="00122CA6">
        <w:rPr>
          <w:rFonts w:ascii="Times New Roman" w:eastAsia="Times New Roman" w:hAnsi="Times New Roman" w:cs="Times New Roman"/>
          <w:i/>
          <w:iCs/>
          <w:sz w:val="24"/>
          <w:szCs w:val="24"/>
          <w:lang w:val="en-GB"/>
        </w:rPr>
        <w:t>(</w:t>
      </w:r>
      <w:proofErr w:type="gramEnd"/>
      <w:r w:rsidRPr="00122CA6">
        <w:rPr>
          <w:rFonts w:ascii="Times New Roman" w:eastAsia="Times New Roman" w:hAnsi="Times New Roman" w:cs="Times New Roman"/>
          <w:i/>
          <w:iCs/>
          <w:sz w:val="24"/>
          <w:szCs w:val="24"/>
          <w:lang w:val="en-GB"/>
        </w:rPr>
        <w:t>date of judgment)</w:t>
      </w:r>
      <w:r w:rsidRPr="00122CA6">
        <w:rPr>
          <w:rFonts w:ascii="Times New Roman" w:eastAsia="Times New Roman" w:hAnsi="Times New Roman" w:cs="Times New Roman"/>
          <w:sz w:val="24"/>
          <w:szCs w:val="24"/>
          <w:lang w:val="en-GB"/>
        </w:rPr>
        <w:t xml:space="preserve"> to _________</w:t>
      </w:r>
      <w:proofErr w:type="gramStart"/>
      <w:r w:rsidRPr="00122CA6">
        <w:rPr>
          <w:rFonts w:ascii="Times New Roman" w:eastAsia="Times New Roman" w:hAnsi="Times New Roman" w:cs="Times New Roman"/>
          <w:sz w:val="24"/>
          <w:szCs w:val="24"/>
          <w:lang w:val="en-GB"/>
        </w:rPr>
        <w:t>_</w:t>
      </w:r>
      <w:r w:rsidRPr="00122CA6">
        <w:rPr>
          <w:rFonts w:ascii="Times New Roman" w:eastAsia="Times New Roman" w:hAnsi="Times New Roman" w:cs="Times New Roman"/>
          <w:i/>
          <w:iCs/>
          <w:sz w:val="24"/>
          <w:szCs w:val="24"/>
          <w:lang w:val="en-GB"/>
        </w:rPr>
        <w:t>(</w:t>
      </w:r>
      <w:proofErr w:type="gramEnd"/>
      <w:r w:rsidRPr="00122CA6">
        <w:rPr>
          <w:rFonts w:ascii="Times New Roman" w:eastAsia="Times New Roman" w:hAnsi="Times New Roman" w:cs="Times New Roman"/>
          <w:i/>
          <w:iCs/>
          <w:sz w:val="24"/>
          <w:szCs w:val="24"/>
          <w:lang w:val="en-GB"/>
        </w:rPr>
        <w:t>this day)</w:t>
      </w:r>
      <w:bookmarkEnd w:id="190"/>
      <w:r w:rsidR="00122CA6">
        <w:rPr>
          <w:rFonts w:ascii="Times New Roman" w:eastAsia="Times New Roman" w:hAnsi="Times New Roman" w:cs="Times New Roman"/>
          <w:i/>
          <w:iCs/>
          <w:sz w:val="24"/>
          <w:szCs w:val="24"/>
          <w:lang w:val="en-GB"/>
        </w:rPr>
        <w:tab/>
      </w:r>
      <w:r>
        <w:rPr>
          <w:rFonts w:ascii="Times New Roman" w:eastAsia="Times New Roman" w:hAnsi="Times New Roman" w:cs="Times New Roman"/>
          <w:sz w:val="24"/>
          <w:szCs w:val="24"/>
          <w:lang w:val="en-GB"/>
        </w:rPr>
        <w:t>$</w:t>
      </w:r>
    </w:p>
    <w:p w14:paraId="3A520FD2" w14:textId="77777777" w:rsidR="00122CA6"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r w:rsidRPr="00DC7398">
        <w:rPr>
          <w:rFonts w:ascii="Times New Roman" w:eastAsia="Times New Roman" w:hAnsi="Times New Roman" w:cs="Times New Roman"/>
          <w:sz w:val="24"/>
          <w:szCs w:val="24"/>
          <w:lang w:val="en-GB"/>
        </w:rPr>
        <w:t xml:space="preserve"> </w:t>
      </w:r>
    </w:p>
    <w:p w14:paraId="1AF7BF50" w14:textId="33540BB6" w:rsidR="00A850DE" w:rsidRPr="00DC739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r w:rsidRPr="00DC7398">
        <w:rPr>
          <w:rFonts w:ascii="Times New Roman" w:eastAsia="Times New Roman" w:hAnsi="Times New Roman" w:cs="Times New Roman"/>
          <w:sz w:val="24"/>
          <w:szCs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A850DE" w:rsidRPr="00DC7398" w14:paraId="34709368" w14:textId="77777777" w:rsidTr="00A850DE">
        <w:tc>
          <w:tcPr>
            <w:tcW w:w="9576" w:type="dxa"/>
          </w:tcPr>
          <w:p w14:paraId="2D731EC7" w14:textId="77777777" w:rsidR="00A850DE" w:rsidRPr="00DC7398" w:rsidRDefault="00A850DE" w:rsidP="00A850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r w:rsidRPr="00DC7398">
              <w:rPr>
                <w:rFonts w:ascii="Times New Roman" w:eastAsia="Times New Roman" w:hAnsi="Times New Roman" w:cs="Times New Roman"/>
                <w:b/>
                <w:bCs/>
                <w:sz w:val="24"/>
                <w:szCs w:val="24"/>
                <w:lang w:val="en-GB"/>
              </w:rPr>
              <w:t>Note:</w:t>
            </w:r>
            <w:r w:rsidRPr="00DC7398">
              <w:rPr>
                <w:rFonts w:ascii="Times New Roman" w:eastAsia="Times New Roman" w:hAnsi="Times New Roman" w:cs="Times New Roman"/>
                <w:sz w:val="24"/>
                <w:szCs w:val="24"/>
                <w:lang w:val="en-GB"/>
              </w:rPr>
              <w:t xml:space="preserve">  Calculation of interest is always on the amount owing from time to time as payments are received.  This is true for both pre-judgment and post-judgment interest.</w:t>
            </w:r>
          </w:p>
        </w:tc>
      </w:tr>
    </w:tbl>
    <w:p w14:paraId="5DD3D1D3" w14:textId="77777777" w:rsidR="00A850DE" w:rsidRPr="00DC739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p>
    <w:p w14:paraId="22256BB6" w14:textId="77777777" w:rsidR="00A850DE" w:rsidRPr="00DC739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r w:rsidRPr="00DC7398">
        <w:rPr>
          <w:rFonts w:ascii="Times New Roman" w:eastAsia="Times New Roman" w:hAnsi="Times New Roman" w:cs="Times New Roman"/>
          <w:sz w:val="24"/>
          <w:szCs w:val="24"/>
          <w:lang w:val="en-GB"/>
        </w:rPr>
        <w:t>(E)</w:t>
      </w:r>
      <w:r w:rsidRPr="00DC7398">
        <w:rPr>
          <w:rFonts w:ascii="Times New Roman" w:eastAsia="Times New Roman" w:hAnsi="Times New Roman" w:cs="Times New Roman"/>
          <w:sz w:val="24"/>
          <w:szCs w:val="24"/>
          <w:lang w:val="en-GB"/>
        </w:rPr>
        <w:tab/>
        <w:t>Subsequent costs incurred after judgment</w:t>
      </w:r>
      <w:r w:rsidRPr="00DC7398">
        <w:rPr>
          <w:rFonts w:ascii="Times New Roman" w:eastAsia="Times New Roman" w:hAnsi="Times New Roman" w:cs="Times New Roman"/>
          <w:sz w:val="24"/>
          <w:szCs w:val="24"/>
          <w:lang w:val="en-GB"/>
        </w:rPr>
        <w:tab/>
      </w:r>
      <w:r w:rsidRPr="00DC7398">
        <w:rPr>
          <w:rFonts w:ascii="Times New Roman" w:eastAsia="Times New Roman" w:hAnsi="Times New Roman" w:cs="Times New Roman"/>
          <w:sz w:val="24"/>
          <w:szCs w:val="24"/>
          <w:lang w:val="en-GB"/>
        </w:rPr>
        <w:tab/>
      </w:r>
      <w:r w:rsidRPr="00DC7398">
        <w:rPr>
          <w:rFonts w:ascii="Times New Roman" w:eastAsia="Times New Roman" w:hAnsi="Times New Roman" w:cs="Times New Roman"/>
          <w:sz w:val="24"/>
          <w:szCs w:val="24"/>
          <w:lang w:val="en-GB"/>
        </w:rPr>
        <w:tab/>
        <w:t>$</w:t>
      </w:r>
    </w:p>
    <w:p w14:paraId="10A1F9B7" w14:textId="77777777" w:rsidR="00A850DE" w:rsidRPr="00DC739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r w:rsidRPr="00DC7398">
        <w:rPr>
          <w:rFonts w:ascii="Times New Roman" w:eastAsia="Times New Roman" w:hAnsi="Times New Roman" w:cs="Times New Roman"/>
          <w:sz w:val="24"/>
          <w:szCs w:val="24"/>
          <w:lang w:val="en-GB"/>
        </w:rPr>
        <w:tab/>
        <w:t>Costs of this Execution</w:t>
      </w:r>
    </w:p>
    <w:p w14:paraId="30F597BB" w14:textId="77777777" w:rsidR="00A850DE" w:rsidRPr="00DC739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p>
    <w:p w14:paraId="58CAA7E4" w14:textId="77777777" w:rsidR="00A850DE" w:rsidRPr="00DC739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r w:rsidRPr="00DC7398">
        <w:rPr>
          <w:rFonts w:ascii="Times New Roman" w:eastAsia="Times New Roman" w:hAnsi="Times New Roman" w:cs="Times New Roman"/>
          <w:sz w:val="24"/>
          <w:szCs w:val="24"/>
          <w:lang w:val="en-GB"/>
        </w:rPr>
        <w:t>(F)</w:t>
      </w:r>
      <w:r w:rsidRPr="00DC7398">
        <w:rPr>
          <w:rFonts w:ascii="Times New Roman" w:eastAsia="Times New Roman" w:hAnsi="Times New Roman" w:cs="Times New Roman"/>
          <w:sz w:val="24"/>
          <w:szCs w:val="24"/>
          <w:lang w:val="en-GB"/>
        </w:rPr>
        <w:tab/>
        <w:t xml:space="preserve">After the judgment the debtor paid the sum of:   </w:t>
      </w:r>
      <w:r w:rsidRPr="00DC7398">
        <w:rPr>
          <w:rFonts w:ascii="Times New Roman" w:eastAsia="Times New Roman" w:hAnsi="Times New Roman" w:cs="Times New Roman"/>
          <w:sz w:val="24"/>
          <w:szCs w:val="24"/>
          <w:lang w:val="en-GB"/>
        </w:rPr>
        <w:tab/>
        <w:t>(minus)$</w:t>
      </w:r>
    </w:p>
    <w:p w14:paraId="7197B030" w14:textId="77777777" w:rsidR="00A850DE" w:rsidRPr="00DC739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p>
    <w:p w14:paraId="634F23E3"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r w:rsidRPr="00DC7398">
        <w:rPr>
          <w:rFonts w:ascii="Times New Roman" w:eastAsia="Times New Roman" w:hAnsi="Times New Roman" w:cs="Times New Roman"/>
          <w:sz w:val="24"/>
          <w:szCs w:val="24"/>
          <w:lang w:val="en-GB"/>
        </w:rPr>
        <w:tab/>
      </w:r>
      <w:r w:rsidRPr="00DC7398">
        <w:rPr>
          <w:rFonts w:ascii="Times New Roman" w:eastAsia="Times New Roman" w:hAnsi="Times New Roman" w:cs="Times New Roman"/>
          <w:sz w:val="24"/>
          <w:szCs w:val="24"/>
          <w:lang w:val="en-GB"/>
        </w:rPr>
        <w:tab/>
      </w:r>
      <w:r w:rsidRPr="00DC7398">
        <w:rPr>
          <w:rFonts w:ascii="Times New Roman" w:eastAsia="Times New Roman" w:hAnsi="Times New Roman" w:cs="Times New Roman"/>
          <w:sz w:val="24"/>
          <w:szCs w:val="24"/>
          <w:lang w:val="en-GB"/>
        </w:rPr>
        <w:tab/>
      </w:r>
      <w:r w:rsidRPr="00DC7398">
        <w:rPr>
          <w:rFonts w:ascii="Times New Roman" w:eastAsia="Times New Roman" w:hAnsi="Times New Roman" w:cs="Times New Roman"/>
          <w:sz w:val="24"/>
          <w:szCs w:val="24"/>
          <w:lang w:val="en-GB"/>
        </w:rPr>
        <w:tab/>
      </w:r>
      <w:r w:rsidRPr="00DC7398">
        <w:rPr>
          <w:rFonts w:ascii="Times New Roman" w:eastAsia="Times New Roman" w:hAnsi="Times New Roman" w:cs="Times New Roman"/>
          <w:sz w:val="24"/>
          <w:szCs w:val="24"/>
          <w:lang w:val="en-GB"/>
        </w:rPr>
        <w:tab/>
      </w:r>
      <w:r w:rsidRPr="00DC7398">
        <w:rPr>
          <w:rFonts w:ascii="Times New Roman" w:eastAsia="Times New Roman" w:hAnsi="Times New Roman" w:cs="Times New Roman"/>
          <w:sz w:val="24"/>
          <w:szCs w:val="24"/>
          <w:lang w:val="en-GB"/>
        </w:rPr>
        <w:tab/>
      </w:r>
      <w:r w:rsidRPr="00DC7398">
        <w:rPr>
          <w:rFonts w:ascii="Times New Roman" w:eastAsia="Times New Roman" w:hAnsi="Times New Roman" w:cs="Times New Roman"/>
          <w:sz w:val="24"/>
          <w:szCs w:val="24"/>
          <w:lang w:val="en-GB"/>
        </w:rPr>
        <w:tab/>
      </w:r>
      <w:r w:rsidRPr="00DC7398">
        <w:rPr>
          <w:rFonts w:ascii="Times New Roman" w:eastAsia="Times New Roman" w:hAnsi="Times New Roman" w:cs="Times New Roman"/>
          <w:b/>
          <w:bCs/>
          <w:sz w:val="24"/>
          <w:szCs w:val="24"/>
          <w:lang w:val="en-GB"/>
        </w:rPr>
        <w:t>Total</w:t>
      </w:r>
      <w:r w:rsidRPr="00DC7398">
        <w:rPr>
          <w:rFonts w:ascii="Times New Roman" w:eastAsia="Times New Roman" w:hAnsi="Times New Roman" w:cs="Times New Roman"/>
          <w:sz w:val="24"/>
          <w:szCs w:val="24"/>
          <w:lang w:val="en-GB"/>
        </w:rPr>
        <w:tab/>
      </w:r>
      <w:r w:rsidRPr="00DC7398">
        <w:rPr>
          <w:rFonts w:ascii="Times New Roman" w:eastAsia="Times New Roman" w:hAnsi="Times New Roman" w:cs="Times New Roman"/>
          <w:sz w:val="24"/>
          <w:szCs w:val="24"/>
          <w:lang w:val="en-GB"/>
        </w:rPr>
        <w:tab/>
        <w:t>$</w:t>
      </w:r>
    </w:p>
    <w:p w14:paraId="6E209E71" w14:textId="77777777" w:rsidR="00A850DE" w:rsidRPr="00DC739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5"/>
      </w:tblGrid>
      <w:tr w:rsidR="00A850DE" w:rsidRPr="00DC7398" w14:paraId="5464D3C7" w14:textId="77777777" w:rsidTr="00A850DE">
        <w:tc>
          <w:tcPr>
            <w:tcW w:w="9805" w:type="dxa"/>
          </w:tcPr>
          <w:p w14:paraId="746B533A" w14:textId="77777777" w:rsidR="00A850DE" w:rsidRPr="00DC7398" w:rsidRDefault="00A850DE" w:rsidP="00A850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r w:rsidRPr="00DC7398">
              <w:rPr>
                <w:rFonts w:ascii="Times New Roman" w:eastAsia="Times New Roman" w:hAnsi="Times New Roman" w:cs="Times New Roman"/>
                <w:sz w:val="24"/>
                <w:szCs w:val="24"/>
                <w:lang w:val="en-GB"/>
              </w:rPr>
              <w:t xml:space="preserve">(G)        Your fees and expenses in enforcing this writ                    $  </w:t>
            </w:r>
            <w:r>
              <w:rPr>
                <w:rFonts w:ascii="Times New Roman" w:eastAsia="Times New Roman" w:hAnsi="Times New Roman" w:cs="Times New Roman"/>
                <w:sz w:val="24"/>
                <w:szCs w:val="24"/>
                <w:lang w:val="en-GB"/>
              </w:rPr>
              <w:t xml:space="preserve">        </w:t>
            </w:r>
            <w:proofErr w:type="gramStart"/>
            <w:r>
              <w:rPr>
                <w:rFonts w:ascii="Times New Roman" w:eastAsia="Times New Roman" w:hAnsi="Times New Roman" w:cs="Times New Roman"/>
                <w:sz w:val="24"/>
                <w:szCs w:val="24"/>
                <w:lang w:val="en-GB"/>
              </w:rPr>
              <w:t xml:space="preserve">   </w:t>
            </w:r>
            <w:r w:rsidRPr="00DC7398">
              <w:rPr>
                <w:rFonts w:ascii="Times New Roman" w:eastAsia="Times New Roman" w:hAnsi="Times New Roman" w:cs="Times New Roman"/>
                <w:sz w:val="24"/>
                <w:szCs w:val="24"/>
                <w:lang w:val="en-GB"/>
              </w:rPr>
              <w:t>(</w:t>
            </w:r>
            <w:proofErr w:type="gramEnd"/>
            <w:r w:rsidRPr="00DC7398">
              <w:rPr>
                <w:rFonts w:ascii="Times New Roman" w:eastAsia="Times New Roman" w:hAnsi="Times New Roman" w:cs="Times New Roman"/>
                <w:sz w:val="24"/>
                <w:szCs w:val="24"/>
                <w:lang w:val="en-GB"/>
              </w:rPr>
              <w:t>Filled in by the sheriff)</w:t>
            </w:r>
          </w:p>
        </w:tc>
      </w:tr>
    </w:tbl>
    <w:p w14:paraId="3B1D4EF0" w14:textId="77777777" w:rsidR="00A850DE" w:rsidRPr="00DC7398"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p>
    <w:p w14:paraId="6E6A1843"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r w:rsidRPr="00DC7398">
        <w:rPr>
          <w:rFonts w:ascii="Times New Roman" w:eastAsia="Times New Roman" w:hAnsi="Times New Roman" w:cs="Times New Roman"/>
          <w:b/>
          <w:bCs/>
          <w:sz w:val="24"/>
          <w:szCs w:val="24"/>
          <w:lang w:val="en-GB"/>
        </w:rPr>
        <w:t>YOU ARE DIRECTED</w:t>
      </w:r>
      <w:r w:rsidRPr="00DC7398">
        <w:rPr>
          <w:rFonts w:ascii="Times New Roman" w:eastAsia="Times New Roman" w:hAnsi="Times New Roman" w:cs="Times New Roman"/>
          <w:sz w:val="24"/>
          <w:szCs w:val="24"/>
          <w:lang w:val="en-GB"/>
        </w:rPr>
        <w:t xml:space="preserve"> to pay the proceeds according to law and to report on the execution of this writ if required by the party or solicitor who filed it.</w:t>
      </w:r>
    </w:p>
    <w:p w14:paraId="7731C2B0"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p>
    <w:p w14:paraId="4B06DFFC" w14:textId="77777777" w:rsidR="00A850DE" w:rsidRDefault="00A850DE" w:rsidP="00A850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4" w:lineRule="auto"/>
        <w:rPr>
          <w:rFonts w:ascii="Times New Roman" w:eastAsia="Times New Roman" w:hAnsi="Times New Roman" w:cs="Times New Roman"/>
          <w:sz w:val="24"/>
          <w:szCs w:val="24"/>
          <w:lang w:val="en-GB"/>
        </w:rPr>
      </w:pPr>
    </w:p>
    <w:p w14:paraId="61CB9EBC" w14:textId="77777777" w:rsidR="00A850DE" w:rsidRPr="00E20A31" w:rsidRDefault="00A850DE" w:rsidP="00A850DE">
      <w:pPr>
        <w:tabs>
          <w:tab w:val="right" w:pos="9360"/>
        </w:tabs>
        <w:spacing w:after="0" w:line="240" w:lineRule="auto"/>
        <w:rPr>
          <w:rFonts w:ascii="Times New Roman" w:eastAsia="Times New Roman" w:hAnsi="Times New Roman" w:cs="Times New Roman"/>
          <w:sz w:val="24"/>
          <w:szCs w:val="24"/>
          <w:lang w:val="en-GB"/>
        </w:rPr>
      </w:pPr>
      <w:r w:rsidRPr="00E20A31">
        <w:rPr>
          <w:rFonts w:ascii="Times New Roman" w:eastAsia="Times New Roman" w:hAnsi="Times New Roman" w:cs="Times New Roman"/>
          <w:sz w:val="24"/>
          <w:szCs w:val="24"/>
          <w:lang w:val="en-GB"/>
        </w:rPr>
        <w:t xml:space="preserve">________________________________  </w:t>
      </w:r>
      <w:r w:rsidRPr="00E20A31">
        <w:rPr>
          <w:rFonts w:ascii="Times New Roman" w:eastAsia="Times New Roman" w:hAnsi="Times New Roman" w:cs="Times New Roman"/>
          <w:sz w:val="24"/>
          <w:szCs w:val="24"/>
          <w:lang w:val="en-GB"/>
        </w:rPr>
        <w:tab/>
        <w:t xml:space="preserve">      ______________________________</w:t>
      </w:r>
    </w:p>
    <w:p w14:paraId="5B958A7B" w14:textId="77777777" w:rsidR="00A850DE" w:rsidRDefault="00A850DE" w:rsidP="00A850DE">
      <w:pPr>
        <w:tabs>
          <w:tab w:val="left" w:pos="720"/>
          <w:tab w:val="right" w:pos="9360"/>
        </w:tabs>
        <w:spacing w:after="0" w:line="240" w:lineRule="auto"/>
        <w:rPr>
          <w:rFonts w:ascii="Times New Roman" w:eastAsia="Times New Roman" w:hAnsi="Times New Roman" w:cs="Times New Roman"/>
          <w:i/>
          <w:iCs/>
          <w:sz w:val="24"/>
          <w:szCs w:val="24"/>
          <w:lang w:val="en-GB"/>
        </w:rPr>
      </w:pPr>
      <w:r w:rsidRPr="00E20A31">
        <w:rPr>
          <w:rFonts w:ascii="Times New Roman" w:eastAsia="Times New Roman" w:hAnsi="Times New Roman" w:cs="Times New Roman"/>
          <w:sz w:val="24"/>
          <w:szCs w:val="24"/>
          <w:lang w:val="en-GB"/>
        </w:rPr>
        <w:tab/>
      </w:r>
      <w:r w:rsidRPr="00E20A31">
        <w:rPr>
          <w:rFonts w:ascii="Times New Roman" w:eastAsia="Times New Roman" w:hAnsi="Times New Roman" w:cs="Times New Roman"/>
          <w:i/>
          <w:iCs/>
          <w:sz w:val="24"/>
          <w:szCs w:val="24"/>
          <w:lang w:val="en-GB"/>
        </w:rPr>
        <w:t xml:space="preserve">   </w:t>
      </w:r>
      <w:r>
        <w:rPr>
          <w:rFonts w:ascii="Times New Roman" w:eastAsia="Times New Roman" w:hAnsi="Times New Roman" w:cs="Times New Roman"/>
          <w:i/>
          <w:iCs/>
          <w:sz w:val="24"/>
          <w:szCs w:val="24"/>
          <w:lang w:val="en-GB"/>
        </w:rPr>
        <w:t xml:space="preserve">          </w:t>
      </w:r>
      <w:r w:rsidRPr="00E20A31">
        <w:rPr>
          <w:rFonts w:ascii="Times New Roman" w:eastAsia="Times New Roman" w:hAnsi="Times New Roman" w:cs="Times New Roman"/>
          <w:i/>
          <w:iCs/>
          <w:sz w:val="24"/>
          <w:szCs w:val="24"/>
          <w:lang w:val="en-GB"/>
        </w:rPr>
        <w:t>(Date)</w:t>
      </w:r>
      <w:r w:rsidRPr="00E20A31">
        <w:rPr>
          <w:rFonts w:ascii="Times New Roman" w:eastAsia="Times New Roman" w:hAnsi="Times New Roman" w:cs="Times New Roman"/>
          <w:i/>
          <w:iCs/>
          <w:sz w:val="24"/>
          <w:szCs w:val="24"/>
          <w:lang w:val="en-GB"/>
        </w:rPr>
        <w:tab/>
        <w:t>(Signature of Clerk)</w:t>
      </w:r>
    </w:p>
    <w:p w14:paraId="12EE7803" w14:textId="77777777" w:rsidR="00A850DE" w:rsidRDefault="00A850DE" w:rsidP="00A850DE">
      <w:pPr>
        <w:tabs>
          <w:tab w:val="left" w:pos="720"/>
          <w:tab w:val="right" w:pos="9360"/>
        </w:tabs>
        <w:spacing w:after="0" w:line="240" w:lineRule="auto"/>
        <w:rPr>
          <w:rFonts w:ascii="Times New Roman" w:eastAsia="Times New Roman" w:hAnsi="Times New Roman" w:cs="Times New Roman"/>
          <w:i/>
          <w:iCs/>
          <w:sz w:val="24"/>
          <w:szCs w:val="24"/>
          <w:lang w:val="en-GB"/>
        </w:rPr>
      </w:pPr>
    </w:p>
    <w:p w14:paraId="617ED112" w14:textId="77777777" w:rsidR="00A850DE" w:rsidRDefault="00A850DE" w:rsidP="00A850DE">
      <w:pPr>
        <w:tabs>
          <w:tab w:val="left" w:pos="720"/>
          <w:tab w:val="right" w:pos="9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lang w:val="en-GB"/>
        </w:rPr>
        <w:tab/>
      </w:r>
      <w:r w:rsidRPr="00DC7398">
        <w:rPr>
          <w:rFonts w:ascii="Times New Roman" w:eastAsia="Times New Roman" w:hAnsi="Times New Roman" w:cs="Times New Roman"/>
          <w:sz w:val="24"/>
          <w:szCs w:val="24"/>
        </w:rPr>
        <w:tab/>
      </w:r>
    </w:p>
    <w:p w14:paraId="59279267" w14:textId="77777777" w:rsidR="00A850DE" w:rsidRDefault="00A850DE" w:rsidP="00A850DE">
      <w:pPr>
        <w:tabs>
          <w:tab w:val="left" w:pos="720"/>
          <w:tab w:val="right" w:pos="9360"/>
        </w:tabs>
        <w:spacing w:after="0" w:line="240" w:lineRule="auto"/>
        <w:rPr>
          <w:rFonts w:ascii="Times New Roman" w:eastAsia="Times New Roman" w:hAnsi="Times New Roman" w:cs="Times New Roman"/>
          <w:sz w:val="24"/>
          <w:szCs w:val="24"/>
        </w:rPr>
      </w:pPr>
    </w:p>
    <w:p w14:paraId="5E2864B7" w14:textId="77777777" w:rsidR="00A850DE" w:rsidRPr="005032D3" w:rsidRDefault="00A850DE" w:rsidP="00A850DE">
      <w:pPr>
        <w:tabs>
          <w:tab w:val="left" w:pos="720"/>
          <w:tab w:val="right" w:pos="9360"/>
        </w:tabs>
        <w:spacing w:after="0" w:line="240" w:lineRule="auto"/>
        <w:rPr>
          <w:rFonts w:ascii="Times New Roman" w:eastAsia="Times New Roman" w:hAnsi="Times New Roman" w:cs="Times New Roman"/>
          <w:sz w:val="24"/>
          <w:szCs w:val="24"/>
          <w:lang w:val="en-GB"/>
        </w:rPr>
      </w:pPr>
    </w:p>
    <w:p w14:paraId="4EAC9E84" w14:textId="77777777" w:rsidR="00A850DE" w:rsidRDefault="00A850DE" w:rsidP="00A850DE">
      <w:pPr>
        <w:tabs>
          <w:tab w:val="left" w:pos="720"/>
          <w:tab w:val="right" w:pos="9360"/>
        </w:tabs>
        <w:spacing w:after="0" w:line="240" w:lineRule="auto"/>
        <w:rPr>
          <w:rFonts w:ascii="Times New Roman" w:eastAsia="Times New Roman" w:hAnsi="Times New Roman" w:cs="Times New Roman"/>
          <w:sz w:val="24"/>
          <w:szCs w:val="24"/>
        </w:rPr>
      </w:pPr>
    </w:p>
    <w:p w14:paraId="4F4A0638" w14:textId="77777777" w:rsidR="00A850DE" w:rsidRDefault="00A850DE" w:rsidP="00A850DE">
      <w:pPr>
        <w:tabs>
          <w:tab w:val="left" w:pos="720"/>
          <w:tab w:val="right" w:pos="9360"/>
        </w:tabs>
        <w:spacing w:after="0" w:line="240" w:lineRule="auto"/>
        <w:rPr>
          <w:rFonts w:ascii="Times New Roman" w:eastAsia="Times New Roman" w:hAnsi="Times New Roman" w:cs="Times New Roman"/>
          <w:sz w:val="24"/>
          <w:szCs w:val="24"/>
        </w:rPr>
      </w:pPr>
    </w:p>
    <w:p w14:paraId="65DD6B22" w14:textId="77777777" w:rsidR="00A850DE" w:rsidRDefault="00A850DE" w:rsidP="00A850DE">
      <w:pPr>
        <w:tabs>
          <w:tab w:val="left" w:pos="720"/>
          <w:tab w:val="right" w:pos="9360"/>
        </w:tabs>
        <w:spacing w:after="0" w:line="240" w:lineRule="auto"/>
        <w:rPr>
          <w:rFonts w:ascii="Times New Roman" w:eastAsia="Times New Roman" w:hAnsi="Times New Roman" w:cs="Times New Roman"/>
          <w:sz w:val="24"/>
          <w:szCs w:val="24"/>
        </w:rPr>
      </w:pPr>
    </w:p>
    <w:p w14:paraId="7A63DA8E" w14:textId="77777777" w:rsidR="00A850DE" w:rsidRDefault="00A850DE" w:rsidP="00A850DE">
      <w:pPr>
        <w:tabs>
          <w:tab w:val="left" w:pos="720"/>
          <w:tab w:val="right" w:pos="9360"/>
        </w:tabs>
        <w:spacing w:after="0" w:line="240" w:lineRule="auto"/>
        <w:rPr>
          <w:rFonts w:ascii="Times New Roman" w:eastAsia="Times New Roman" w:hAnsi="Times New Roman" w:cs="Times New Roman"/>
          <w:sz w:val="24"/>
          <w:szCs w:val="24"/>
        </w:rPr>
      </w:pPr>
    </w:p>
    <w:p w14:paraId="63C4664E" w14:textId="77777777" w:rsidR="00A850DE" w:rsidRDefault="00A850DE" w:rsidP="00A850DE">
      <w:pPr>
        <w:spacing w:after="0" w:line="240" w:lineRule="auto"/>
        <w:rPr>
          <w:rFonts w:ascii="Times New Roman" w:hAnsi="Times New Roman" w:cs="Times New Roman"/>
          <w:b/>
          <w:bCs/>
          <w:sz w:val="24"/>
          <w:szCs w:val="24"/>
        </w:rPr>
      </w:pPr>
    </w:p>
    <w:p w14:paraId="0095ADC2" w14:textId="77777777" w:rsidR="00A850DE" w:rsidRDefault="00A850DE" w:rsidP="00A850DE">
      <w:pPr>
        <w:spacing w:after="0" w:line="240" w:lineRule="auto"/>
        <w:rPr>
          <w:rFonts w:ascii="Times New Roman" w:hAnsi="Times New Roman" w:cs="Times New Roman"/>
          <w:b/>
          <w:bCs/>
          <w:sz w:val="24"/>
          <w:szCs w:val="24"/>
        </w:rPr>
      </w:pPr>
    </w:p>
    <w:p w14:paraId="3446495C" w14:textId="77777777" w:rsidR="00A850DE" w:rsidRDefault="00A850DE" w:rsidP="00A850D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FORM 20E</w:t>
      </w:r>
    </w:p>
    <w:p w14:paraId="07792890" w14:textId="77777777" w:rsidR="00A850DE" w:rsidRDefault="00A850DE" w:rsidP="00A850DE">
      <w:pPr>
        <w:spacing w:after="0" w:line="240" w:lineRule="auto"/>
        <w:jc w:val="center"/>
        <w:rPr>
          <w:rFonts w:ascii="TimesNewRomanPS-BoldMT" w:hAnsi="TimesNewRomanPS-BoldMT" w:cs="TimesNewRomanPS-BoldMT"/>
          <w:b/>
          <w:bCs/>
          <w:sz w:val="24"/>
          <w:szCs w:val="24"/>
          <w:lang w:val="en-CA"/>
        </w:rPr>
      </w:pPr>
      <w:r>
        <w:rPr>
          <w:rFonts w:ascii="TimesNewRomanPS-BoldMT" w:hAnsi="TimesNewRomanPS-BoldMT" w:cs="TimesNewRomanPS-BoldMT"/>
          <w:b/>
          <w:bCs/>
          <w:sz w:val="24"/>
          <w:szCs w:val="24"/>
          <w:lang w:val="en-CA"/>
        </w:rPr>
        <w:t>NOTICE OF GARNISHMENT</w:t>
      </w:r>
    </w:p>
    <w:p w14:paraId="4E15E37E" w14:textId="77777777" w:rsidR="00A850DE" w:rsidRDefault="00A850DE" w:rsidP="00A850DE">
      <w:pPr>
        <w:spacing w:after="0" w:line="240" w:lineRule="auto"/>
        <w:jc w:val="center"/>
        <w:rPr>
          <w:rFonts w:ascii="Times New Roman" w:hAnsi="Times New Roman" w:cs="Times New Roman"/>
          <w:sz w:val="24"/>
          <w:szCs w:val="24"/>
        </w:rPr>
      </w:pPr>
      <w:bookmarkStart w:id="191" w:name="_Hlk118118660"/>
    </w:p>
    <w:p w14:paraId="38C5480B" w14:textId="77777777" w:rsidR="00A850DE" w:rsidRDefault="00A850DE" w:rsidP="00A850DE">
      <w:pPr>
        <w:spacing w:after="0" w:line="240" w:lineRule="auto"/>
        <w:jc w:val="right"/>
        <w:rPr>
          <w:rFonts w:ascii="Times New Roman" w:eastAsia="Times New Roman" w:hAnsi="Times New Roman" w:cs="Times New Roman"/>
          <w:i/>
          <w:szCs w:val="20"/>
          <w:lang w:val="en-CA"/>
        </w:rPr>
      </w:pPr>
      <w:r>
        <w:rPr>
          <w:rFonts w:ascii="Times New Roman" w:eastAsia="Times New Roman" w:hAnsi="Times New Roman" w:cs="Times New Roman"/>
          <w:szCs w:val="20"/>
          <w:lang w:val="en-CA"/>
        </w:rPr>
        <w:t>Court File No. S___ SC __________</w:t>
      </w:r>
      <w:r>
        <w:rPr>
          <w:rFonts w:ascii="Times New Roman" w:eastAsia="Times New Roman" w:hAnsi="Times New Roman" w:cs="Times New Roman"/>
          <w:szCs w:val="20"/>
          <w:lang w:val="en-CA"/>
        </w:rPr>
        <w:br/>
      </w:r>
      <w:r>
        <w:rPr>
          <w:rFonts w:ascii="Times New Roman" w:eastAsia="Times New Roman" w:hAnsi="Times New Roman" w:cs="Times New Roman"/>
          <w:i/>
          <w:szCs w:val="20"/>
          <w:lang w:val="en-CA"/>
        </w:rPr>
        <w:t>(The number assigned by the court)</w:t>
      </w:r>
    </w:p>
    <w:bookmarkEnd w:id="191"/>
    <w:p w14:paraId="03699DB9" w14:textId="77777777" w:rsidR="00A850DE" w:rsidRDefault="00A850DE" w:rsidP="00A850DE">
      <w:pPr>
        <w:spacing w:after="0" w:line="240" w:lineRule="auto"/>
        <w:jc w:val="right"/>
        <w:rPr>
          <w:rFonts w:ascii="Times New Roman" w:hAnsi="Times New Roman" w:cs="Times New Roman"/>
          <w:sz w:val="24"/>
          <w:szCs w:val="24"/>
        </w:rPr>
      </w:pPr>
    </w:p>
    <w:p w14:paraId="05D47FE0"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SUPREME COURT OF PRINCE EDWARD ISLAND</w:t>
      </w:r>
    </w:p>
    <w:p w14:paraId="443A7AA8"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(SMALL CLAIMS SECTION)</w:t>
      </w:r>
    </w:p>
    <w:p w14:paraId="12806769" w14:textId="77777777" w:rsidR="00A850DE" w:rsidRDefault="00A850DE" w:rsidP="00A850DE">
      <w:pPr>
        <w:spacing w:after="0" w:line="240" w:lineRule="auto"/>
        <w:rPr>
          <w:rFonts w:ascii="Times New Roman" w:hAnsi="Times New Roman" w:cs="Times New Roman"/>
          <w:sz w:val="24"/>
          <w:szCs w:val="24"/>
        </w:rPr>
      </w:pPr>
    </w:p>
    <w:p w14:paraId="630BDB98" w14:textId="77777777" w:rsidR="00A850DE" w:rsidRDefault="00A850DE" w:rsidP="00A850DE">
      <w:pPr>
        <w:spacing w:after="0" w:line="240" w:lineRule="auto"/>
        <w:rPr>
          <w:rFonts w:ascii="Times New Roman" w:hAnsi="Times New Roman" w:cs="Times New Roman"/>
          <w:sz w:val="24"/>
          <w:szCs w:val="24"/>
        </w:rPr>
      </w:pPr>
      <w:r>
        <w:rPr>
          <w:rFonts w:ascii="Times New Roman" w:hAnsi="Times New Roman" w:cs="Times New Roman"/>
          <w:sz w:val="24"/>
          <w:szCs w:val="24"/>
        </w:rPr>
        <w:t>BETWEEN:</w:t>
      </w:r>
    </w:p>
    <w:p w14:paraId="58F435C0" w14:textId="77777777" w:rsidR="00A850DE" w:rsidRDefault="00A850DE" w:rsidP="00A850DE">
      <w:pPr>
        <w:spacing w:after="0" w:line="240" w:lineRule="auto"/>
        <w:rPr>
          <w:rFonts w:ascii="Times New Roman" w:hAnsi="Times New Roman" w:cs="Times New Roman"/>
          <w:sz w:val="24"/>
          <w:szCs w:val="24"/>
        </w:rPr>
      </w:pPr>
    </w:p>
    <w:p w14:paraId="2BBEF74B"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5821CB57" w14:textId="77777777" w:rsidR="00A850DE" w:rsidRDefault="00A850DE" w:rsidP="00A850DE">
      <w:pPr>
        <w:spacing w:after="0" w:line="240" w:lineRule="auto"/>
        <w:rPr>
          <w:rFonts w:ascii="Times New Roman" w:hAnsi="Times New Roman" w:cs="Times New Roman"/>
          <w:sz w:val="24"/>
          <w:szCs w:val="24"/>
        </w:rPr>
      </w:pPr>
    </w:p>
    <w:p w14:paraId="2382B34E" w14:textId="77777777" w:rsidR="00A850DE" w:rsidRDefault="00A850DE" w:rsidP="00A850D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CREDITOR(S)</w:t>
      </w:r>
    </w:p>
    <w:p w14:paraId="682583FC" w14:textId="77777777" w:rsidR="00A850DE" w:rsidRDefault="00A850DE" w:rsidP="00A850D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024553C9" w14:textId="77777777" w:rsidR="00A850DE" w:rsidRDefault="00A850DE" w:rsidP="00A850DE">
      <w:pPr>
        <w:spacing w:after="0" w:line="240" w:lineRule="auto"/>
        <w:rPr>
          <w:rFonts w:ascii="Times New Roman" w:hAnsi="Times New Roman" w:cs="Times New Roman"/>
          <w:sz w:val="24"/>
          <w:szCs w:val="24"/>
        </w:rPr>
      </w:pPr>
    </w:p>
    <w:p w14:paraId="38ABF573"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37F415CC" w14:textId="77777777" w:rsidR="00A850DE" w:rsidRDefault="00A850DE" w:rsidP="00A850DE">
      <w:pPr>
        <w:spacing w:after="0" w:line="240" w:lineRule="auto"/>
        <w:rPr>
          <w:rFonts w:ascii="Times New Roman" w:hAnsi="Times New Roman" w:cs="Times New Roman"/>
          <w:sz w:val="24"/>
          <w:szCs w:val="24"/>
        </w:rPr>
      </w:pPr>
    </w:p>
    <w:p w14:paraId="29F4F57F" w14:textId="77777777" w:rsidR="00A850DE" w:rsidRDefault="00A850DE" w:rsidP="00A850D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DEBTOR(S)</w:t>
      </w:r>
    </w:p>
    <w:p w14:paraId="357AE06E" w14:textId="77777777" w:rsidR="00A850DE" w:rsidRDefault="00A850DE" w:rsidP="00A850DE">
      <w:pPr>
        <w:spacing w:after="0" w:line="240" w:lineRule="auto"/>
        <w:jc w:val="right"/>
        <w:rPr>
          <w:rFonts w:ascii="Times New Roman" w:hAnsi="Times New Roman" w:cs="Times New Roman"/>
          <w:sz w:val="24"/>
          <w:szCs w:val="24"/>
        </w:rPr>
      </w:pPr>
    </w:p>
    <w:p w14:paraId="4600A6E4" w14:textId="77777777" w:rsidR="00A850DE" w:rsidRDefault="00A850DE" w:rsidP="00A850DE">
      <w:pPr>
        <w:pStyle w:val="BodyText"/>
        <w:kinsoku w:val="0"/>
        <w:overflowPunct w:val="0"/>
        <w:ind w:left="0" w:right="0"/>
      </w:pPr>
    </w:p>
    <w:p w14:paraId="220F44E2" w14:textId="77777777" w:rsidR="00A850DE" w:rsidRDefault="00A850DE" w:rsidP="00A850DE">
      <w:pPr>
        <w:pStyle w:val="BodyText"/>
        <w:kinsoku w:val="0"/>
        <w:overflowPunct w:val="0"/>
        <w:ind w:left="0" w:right="0"/>
      </w:pPr>
    </w:p>
    <w:p w14:paraId="3ED25397" w14:textId="77777777" w:rsidR="00A850DE" w:rsidRDefault="00A850DE" w:rsidP="00A850DE">
      <w:pPr>
        <w:pStyle w:val="BodyText"/>
        <w:kinsoku w:val="0"/>
        <w:overflowPunct w:val="0"/>
        <w:ind w:left="0" w:right="0"/>
        <w:rPr>
          <w:u w:val="none"/>
        </w:rPr>
      </w:pPr>
      <w:r>
        <w:t>NOTICE OF GARNISHMENT</w:t>
      </w:r>
    </w:p>
    <w:p w14:paraId="25DD9841" w14:textId="77777777" w:rsidR="00A850DE" w:rsidRDefault="00A850DE" w:rsidP="00A850DE">
      <w:pPr>
        <w:pStyle w:val="BodyText"/>
        <w:kinsoku w:val="0"/>
        <w:overflowPunct w:val="0"/>
        <w:ind w:left="0" w:right="0"/>
        <w:jc w:val="left"/>
      </w:pPr>
    </w:p>
    <w:p w14:paraId="4126CBA2" w14:textId="77777777" w:rsidR="00A850DE" w:rsidRPr="000D1FEE" w:rsidRDefault="00A850DE" w:rsidP="00A850DE">
      <w:pPr>
        <w:pStyle w:val="BodyText"/>
        <w:kinsoku w:val="0"/>
        <w:overflowPunct w:val="0"/>
        <w:ind w:left="0" w:right="0"/>
        <w:jc w:val="left"/>
        <w:rPr>
          <w:b w:val="0"/>
          <w:bCs w:val="0"/>
          <w:u w:val="none"/>
        </w:rPr>
      </w:pPr>
      <w:r w:rsidRPr="000D1FEE">
        <w:rPr>
          <w:color w:val="000000"/>
          <w:sz w:val="22"/>
          <w:szCs w:val="22"/>
          <w:u w:val="none"/>
          <w:lang w:val="en-GB"/>
        </w:rPr>
        <w:t>Note:</w:t>
      </w:r>
      <w:r w:rsidRPr="000D1FEE">
        <w:rPr>
          <w:color w:val="000000"/>
          <w:sz w:val="22"/>
          <w:szCs w:val="22"/>
          <w:u w:val="none"/>
          <w:lang w:val="en-GB"/>
        </w:rPr>
        <w:tab/>
        <w:t>THE CREDITOR SHALL SERVE THIS NOTICE</w:t>
      </w:r>
      <w:r w:rsidRPr="000D1FEE">
        <w:rPr>
          <w:b w:val="0"/>
          <w:bCs w:val="0"/>
          <w:color w:val="000000"/>
          <w:sz w:val="22"/>
          <w:szCs w:val="22"/>
          <w:u w:val="none"/>
          <w:lang w:val="en-GB"/>
        </w:rPr>
        <w:t xml:space="preserve"> on the debtor with an Affidavit for Enforcement Request (Form 20</w:t>
      </w:r>
      <w:r>
        <w:rPr>
          <w:b w:val="0"/>
          <w:bCs w:val="0"/>
          <w:color w:val="000000"/>
          <w:sz w:val="22"/>
          <w:szCs w:val="22"/>
          <w:u w:val="none"/>
          <w:lang w:val="en-GB"/>
        </w:rPr>
        <w:t>J</w:t>
      </w:r>
      <w:r w:rsidRPr="000D1FEE">
        <w:rPr>
          <w:b w:val="0"/>
          <w:bCs w:val="0"/>
          <w:color w:val="000000"/>
          <w:sz w:val="22"/>
          <w:szCs w:val="22"/>
          <w:u w:val="none"/>
          <w:lang w:val="en-GB"/>
        </w:rPr>
        <w:t>) and serve on the garnishee this notice with a blank Garnishee</w:t>
      </w:r>
      <w:r>
        <w:rPr>
          <w:b w:val="0"/>
          <w:bCs w:val="0"/>
          <w:color w:val="000000"/>
          <w:sz w:val="22"/>
          <w:szCs w:val="22"/>
          <w:u w:val="none"/>
          <w:lang w:val="en-GB"/>
        </w:rPr>
        <w:t>’s</w:t>
      </w:r>
      <w:r w:rsidRPr="000D1FEE">
        <w:rPr>
          <w:b w:val="0"/>
          <w:bCs w:val="0"/>
          <w:color w:val="000000"/>
          <w:sz w:val="22"/>
          <w:szCs w:val="22"/>
          <w:u w:val="none"/>
          <w:lang w:val="en-GB"/>
        </w:rPr>
        <w:t xml:space="preserve"> Statement (Form 20F).</w:t>
      </w:r>
    </w:p>
    <w:p w14:paraId="085ECD69" w14:textId="77777777" w:rsidR="00A850DE" w:rsidRPr="00CA1531" w:rsidRDefault="00A850DE" w:rsidP="00A850DE">
      <w:pPr>
        <w:pStyle w:val="BodyText"/>
        <w:kinsoku w:val="0"/>
        <w:overflowPunct w:val="0"/>
        <w:ind w:left="0" w:right="0"/>
        <w:jc w:val="left"/>
      </w:pPr>
    </w:p>
    <w:p w14:paraId="37FAFA87" w14:textId="77777777" w:rsidR="00A850DE" w:rsidRPr="000D1FEE" w:rsidRDefault="00A850DE" w:rsidP="00A850DE">
      <w:pPr>
        <w:kinsoku w:val="0"/>
        <w:overflowPunct w:val="0"/>
        <w:autoSpaceDE w:val="0"/>
        <w:autoSpaceDN w:val="0"/>
        <w:adjustRightInd w:val="0"/>
        <w:spacing w:after="0" w:line="266" w:lineRule="exact"/>
        <w:rPr>
          <w:rFonts w:ascii="Times New Roman" w:hAnsi="Times New Roman" w:cs="Times New Roman"/>
          <w:b/>
          <w:bCs/>
          <w:sz w:val="24"/>
          <w:szCs w:val="24"/>
          <w:lang w:val="en-CA"/>
        </w:rPr>
      </w:pPr>
      <w:r w:rsidRPr="000D1FEE">
        <w:rPr>
          <w:rFonts w:ascii="Times New Roman" w:hAnsi="Times New Roman" w:cs="Times New Roman"/>
          <w:b/>
          <w:bCs/>
          <w:sz w:val="24"/>
          <w:szCs w:val="24"/>
          <w:lang w:val="en-CA"/>
        </w:rPr>
        <w:t>TO THE GARNISHEE:</w:t>
      </w:r>
    </w:p>
    <w:p w14:paraId="3269EE87" w14:textId="77777777" w:rsidR="00A850DE" w:rsidRPr="000D1FEE" w:rsidRDefault="00A850DE" w:rsidP="00A850DE">
      <w:pPr>
        <w:kinsoku w:val="0"/>
        <w:overflowPunct w:val="0"/>
        <w:autoSpaceDE w:val="0"/>
        <w:autoSpaceDN w:val="0"/>
        <w:adjustRightInd w:val="0"/>
        <w:spacing w:after="0" w:line="249" w:lineRule="auto"/>
        <w:ind w:right="116"/>
        <w:jc w:val="both"/>
        <w:rPr>
          <w:rFonts w:ascii="Times New Roman" w:hAnsi="Times New Roman" w:cs="Times New Roman"/>
          <w:sz w:val="24"/>
          <w:szCs w:val="24"/>
          <w:lang w:val="en-CA"/>
        </w:rPr>
      </w:pPr>
      <w:r w:rsidRPr="000D1FEE">
        <w:rPr>
          <w:rFonts w:ascii="Times New Roman" w:hAnsi="Times New Roman" w:cs="Times New Roman"/>
          <w:b/>
          <w:bCs/>
          <w:sz w:val="24"/>
          <w:szCs w:val="24"/>
          <w:lang w:val="en-CA"/>
        </w:rPr>
        <w:t>The</w:t>
      </w:r>
      <w:r w:rsidRPr="000D1FEE">
        <w:rPr>
          <w:rFonts w:ascii="Times New Roman" w:hAnsi="Times New Roman" w:cs="Times New Roman"/>
          <w:b/>
          <w:bCs/>
          <w:spacing w:val="9"/>
          <w:sz w:val="24"/>
          <w:szCs w:val="24"/>
          <w:lang w:val="en-CA"/>
        </w:rPr>
        <w:t xml:space="preserve"> </w:t>
      </w:r>
      <w:r w:rsidRPr="000D1FEE">
        <w:rPr>
          <w:rFonts w:ascii="Times New Roman" w:hAnsi="Times New Roman" w:cs="Times New Roman"/>
          <w:b/>
          <w:bCs/>
          <w:sz w:val="24"/>
          <w:szCs w:val="24"/>
          <w:lang w:val="en-CA"/>
        </w:rPr>
        <w:t>creditor</w:t>
      </w:r>
      <w:r w:rsidRPr="000D1FEE">
        <w:rPr>
          <w:rFonts w:ascii="Times New Roman" w:hAnsi="Times New Roman" w:cs="Times New Roman"/>
          <w:b/>
          <w:bCs/>
          <w:spacing w:val="9"/>
          <w:sz w:val="24"/>
          <w:szCs w:val="24"/>
          <w:lang w:val="en-CA"/>
        </w:rPr>
        <w:t xml:space="preserve"> </w:t>
      </w:r>
      <w:r w:rsidRPr="000D1FEE">
        <w:rPr>
          <w:rFonts w:ascii="Times New Roman" w:hAnsi="Times New Roman" w:cs="Times New Roman"/>
          <w:b/>
          <w:bCs/>
          <w:sz w:val="24"/>
          <w:szCs w:val="24"/>
          <w:lang w:val="en-CA"/>
        </w:rPr>
        <w:t>has</w:t>
      </w:r>
      <w:r w:rsidRPr="000D1FEE">
        <w:rPr>
          <w:rFonts w:ascii="Times New Roman" w:hAnsi="Times New Roman" w:cs="Times New Roman"/>
          <w:b/>
          <w:bCs/>
          <w:spacing w:val="9"/>
          <w:sz w:val="24"/>
          <w:szCs w:val="24"/>
          <w:lang w:val="en-CA"/>
        </w:rPr>
        <w:t xml:space="preserve"> </w:t>
      </w:r>
      <w:r w:rsidRPr="000D1FEE">
        <w:rPr>
          <w:rFonts w:ascii="Times New Roman" w:hAnsi="Times New Roman" w:cs="Times New Roman"/>
          <w:b/>
          <w:bCs/>
          <w:sz w:val="24"/>
          <w:szCs w:val="24"/>
          <w:lang w:val="en-CA"/>
        </w:rPr>
        <w:t>obtained</w:t>
      </w:r>
      <w:r w:rsidRPr="000D1FEE">
        <w:rPr>
          <w:rFonts w:ascii="Times New Roman" w:hAnsi="Times New Roman" w:cs="Times New Roman"/>
          <w:b/>
          <w:bCs/>
          <w:spacing w:val="9"/>
          <w:sz w:val="24"/>
          <w:szCs w:val="24"/>
          <w:lang w:val="en-CA"/>
        </w:rPr>
        <w:t xml:space="preserve"> </w:t>
      </w:r>
      <w:r w:rsidRPr="000D1FEE">
        <w:rPr>
          <w:rFonts w:ascii="Times New Roman" w:hAnsi="Times New Roman" w:cs="Times New Roman"/>
          <w:b/>
          <w:bCs/>
          <w:sz w:val="24"/>
          <w:szCs w:val="24"/>
          <w:lang w:val="en-CA"/>
        </w:rPr>
        <w:t>a</w:t>
      </w:r>
      <w:r w:rsidRPr="000D1FEE">
        <w:rPr>
          <w:rFonts w:ascii="Times New Roman" w:hAnsi="Times New Roman" w:cs="Times New Roman"/>
          <w:b/>
          <w:bCs/>
          <w:spacing w:val="9"/>
          <w:sz w:val="24"/>
          <w:szCs w:val="24"/>
          <w:lang w:val="en-CA"/>
        </w:rPr>
        <w:t xml:space="preserve"> </w:t>
      </w:r>
      <w:r w:rsidRPr="000D1FEE">
        <w:rPr>
          <w:rFonts w:ascii="Times New Roman" w:hAnsi="Times New Roman" w:cs="Times New Roman"/>
          <w:b/>
          <w:bCs/>
          <w:sz w:val="24"/>
          <w:szCs w:val="24"/>
          <w:lang w:val="en-CA"/>
        </w:rPr>
        <w:t>court</w:t>
      </w:r>
      <w:r w:rsidRPr="000D1FEE">
        <w:rPr>
          <w:rFonts w:ascii="Times New Roman" w:hAnsi="Times New Roman" w:cs="Times New Roman"/>
          <w:b/>
          <w:bCs/>
          <w:spacing w:val="9"/>
          <w:sz w:val="24"/>
          <w:szCs w:val="24"/>
          <w:lang w:val="en-CA"/>
        </w:rPr>
        <w:t xml:space="preserve"> </w:t>
      </w:r>
      <w:r w:rsidRPr="000D1FEE">
        <w:rPr>
          <w:rFonts w:ascii="Times New Roman" w:hAnsi="Times New Roman" w:cs="Times New Roman"/>
          <w:b/>
          <w:bCs/>
          <w:sz w:val="24"/>
          <w:szCs w:val="24"/>
          <w:lang w:val="en-CA"/>
        </w:rPr>
        <w:t>order</w:t>
      </w:r>
      <w:r w:rsidRPr="000D1FEE">
        <w:rPr>
          <w:rFonts w:ascii="Times New Roman" w:hAnsi="Times New Roman" w:cs="Times New Roman"/>
          <w:b/>
          <w:bCs/>
          <w:spacing w:val="9"/>
          <w:sz w:val="24"/>
          <w:szCs w:val="24"/>
          <w:lang w:val="en-CA"/>
        </w:rPr>
        <w:t xml:space="preserve"> </w:t>
      </w:r>
      <w:r w:rsidRPr="000D1FEE">
        <w:rPr>
          <w:rFonts w:ascii="Times New Roman" w:hAnsi="Times New Roman" w:cs="Times New Roman"/>
          <w:b/>
          <w:bCs/>
          <w:sz w:val="24"/>
          <w:szCs w:val="24"/>
          <w:lang w:val="en-CA"/>
        </w:rPr>
        <w:t>against</w:t>
      </w:r>
      <w:r w:rsidRPr="000D1FEE">
        <w:rPr>
          <w:rFonts w:ascii="Times New Roman" w:hAnsi="Times New Roman" w:cs="Times New Roman"/>
          <w:b/>
          <w:bCs/>
          <w:spacing w:val="9"/>
          <w:sz w:val="24"/>
          <w:szCs w:val="24"/>
          <w:lang w:val="en-CA"/>
        </w:rPr>
        <w:t xml:space="preserve"> </w:t>
      </w:r>
      <w:r w:rsidRPr="000D1FEE">
        <w:rPr>
          <w:rFonts w:ascii="Times New Roman" w:hAnsi="Times New Roman" w:cs="Times New Roman"/>
          <w:b/>
          <w:bCs/>
          <w:sz w:val="24"/>
          <w:szCs w:val="24"/>
          <w:lang w:val="en-CA"/>
        </w:rPr>
        <w:t>the</w:t>
      </w:r>
      <w:r w:rsidRPr="000D1FEE">
        <w:rPr>
          <w:rFonts w:ascii="Times New Roman" w:hAnsi="Times New Roman" w:cs="Times New Roman"/>
          <w:b/>
          <w:bCs/>
          <w:spacing w:val="9"/>
          <w:sz w:val="24"/>
          <w:szCs w:val="24"/>
          <w:lang w:val="en-CA"/>
        </w:rPr>
        <w:t xml:space="preserve"> </w:t>
      </w:r>
      <w:r w:rsidRPr="000D1FEE">
        <w:rPr>
          <w:rFonts w:ascii="Times New Roman" w:hAnsi="Times New Roman" w:cs="Times New Roman"/>
          <w:b/>
          <w:bCs/>
          <w:sz w:val="24"/>
          <w:szCs w:val="24"/>
          <w:lang w:val="en-CA"/>
        </w:rPr>
        <w:t>debtor.</w:t>
      </w:r>
      <w:r w:rsidRPr="000D1FEE">
        <w:rPr>
          <w:rFonts w:ascii="Times New Roman" w:hAnsi="Times New Roman" w:cs="Times New Roman"/>
          <w:b/>
          <w:bCs/>
          <w:spacing w:val="10"/>
          <w:sz w:val="24"/>
          <w:szCs w:val="24"/>
          <w:lang w:val="en-CA"/>
        </w:rPr>
        <w:t xml:space="preserve"> </w:t>
      </w:r>
      <w:r w:rsidRPr="000D1FEE">
        <w:rPr>
          <w:rFonts w:ascii="Times New Roman" w:hAnsi="Times New Roman" w:cs="Times New Roman"/>
          <w:sz w:val="24"/>
          <w:szCs w:val="24"/>
          <w:lang w:val="en-CA"/>
        </w:rPr>
        <w:t>The</w:t>
      </w:r>
      <w:r w:rsidRPr="000D1FEE">
        <w:rPr>
          <w:rFonts w:ascii="Times New Roman" w:hAnsi="Times New Roman" w:cs="Times New Roman"/>
          <w:spacing w:val="9"/>
          <w:sz w:val="24"/>
          <w:szCs w:val="24"/>
          <w:lang w:val="en-CA"/>
        </w:rPr>
        <w:t xml:space="preserve"> </w:t>
      </w:r>
      <w:r w:rsidRPr="000D1FEE">
        <w:rPr>
          <w:rFonts w:ascii="Times New Roman" w:hAnsi="Times New Roman" w:cs="Times New Roman"/>
          <w:sz w:val="24"/>
          <w:szCs w:val="24"/>
          <w:lang w:val="en-CA"/>
        </w:rPr>
        <w:t>creditor</w:t>
      </w:r>
      <w:r w:rsidRPr="000D1FEE">
        <w:rPr>
          <w:rFonts w:ascii="Times New Roman" w:hAnsi="Times New Roman" w:cs="Times New Roman"/>
          <w:spacing w:val="9"/>
          <w:sz w:val="24"/>
          <w:szCs w:val="24"/>
          <w:lang w:val="en-CA"/>
        </w:rPr>
        <w:t xml:space="preserve"> </w:t>
      </w:r>
      <w:r w:rsidRPr="000D1FEE">
        <w:rPr>
          <w:rFonts w:ascii="Times New Roman" w:hAnsi="Times New Roman" w:cs="Times New Roman"/>
          <w:sz w:val="24"/>
          <w:szCs w:val="24"/>
          <w:lang w:val="en-CA"/>
        </w:rPr>
        <w:t>claims</w:t>
      </w:r>
      <w:r w:rsidRPr="000D1FEE">
        <w:rPr>
          <w:rFonts w:ascii="Times New Roman" w:hAnsi="Times New Roman" w:cs="Times New Roman"/>
          <w:spacing w:val="9"/>
          <w:sz w:val="24"/>
          <w:szCs w:val="24"/>
          <w:lang w:val="en-CA"/>
        </w:rPr>
        <w:t xml:space="preserve"> </w:t>
      </w:r>
      <w:r w:rsidRPr="000D1FEE">
        <w:rPr>
          <w:rFonts w:ascii="Times New Roman" w:hAnsi="Times New Roman" w:cs="Times New Roman"/>
          <w:sz w:val="24"/>
          <w:szCs w:val="24"/>
          <w:lang w:val="en-CA"/>
        </w:rPr>
        <w:t>that</w:t>
      </w:r>
      <w:r w:rsidRPr="000D1FEE">
        <w:rPr>
          <w:rFonts w:ascii="Times New Roman" w:hAnsi="Times New Roman" w:cs="Times New Roman"/>
          <w:spacing w:val="9"/>
          <w:sz w:val="24"/>
          <w:szCs w:val="24"/>
          <w:lang w:val="en-CA"/>
        </w:rPr>
        <w:t xml:space="preserve"> </w:t>
      </w:r>
      <w:r w:rsidRPr="000D1FEE">
        <w:rPr>
          <w:rFonts w:ascii="Times New Roman" w:hAnsi="Times New Roman" w:cs="Times New Roman"/>
          <w:sz w:val="24"/>
          <w:szCs w:val="24"/>
          <w:lang w:val="en-CA"/>
        </w:rPr>
        <w:t>you</w:t>
      </w:r>
      <w:r w:rsidRPr="000D1FEE">
        <w:rPr>
          <w:rFonts w:ascii="Times New Roman" w:hAnsi="Times New Roman" w:cs="Times New Roman"/>
          <w:spacing w:val="9"/>
          <w:sz w:val="24"/>
          <w:szCs w:val="24"/>
          <w:lang w:val="en-CA"/>
        </w:rPr>
        <w:t xml:space="preserve"> </w:t>
      </w:r>
      <w:r w:rsidRPr="000D1FEE">
        <w:rPr>
          <w:rFonts w:ascii="Times New Roman" w:hAnsi="Times New Roman" w:cs="Times New Roman"/>
          <w:sz w:val="24"/>
          <w:szCs w:val="24"/>
          <w:lang w:val="en-CA"/>
        </w:rPr>
        <w:t>owe or</w:t>
      </w:r>
      <w:r w:rsidRPr="000D1FEE">
        <w:rPr>
          <w:rFonts w:ascii="Times New Roman" w:hAnsi="Times New Roman" w:cs="Times New Roman"/>
          <w:spacing w:val="28"/>
          <w:sz w:val="24"/>
          <w:szCs w:val="24"/>
          <w:lang w:val="en-CA"/>
        </w:rPr>
        <w:t xml:space="preserve"> </w:t>
      </w:r>
      <w:r w:rsidRPr="000D1FEE">
        <w:rPr>
          <w:rFonts w:ascii="Times New Roman" w:hAnsi="Times New Roman" w:cs="Times New Roman"/>
          <w:sz w:val="24"/>
          <w:szCs w:val="24"/>
          <w:lang w:val="en-CA"/>
        </w:rPr>
        <w:t>will</w:t>
      </w:r>
      <w:r w:rsidRPr="000D1FEE">
        <w:rPr>
          <w:rFonts w:ascii="Times New Roman" w:hAnsi="Times New Roman" w:cs="Times New Roman"/>
          <w:spacing w:val="28"/>
          <w:sz w:val="24"/>
          <w:szCs w:val="24"/>
          <w:lang w:val="en-CA"/>
        </w:rPr>
        <w:t xml:space="preserve"> </w:t>
      </w:r>
      <w:r w:rsidRPr="000D1FEE">
        <w:rPr>
          <w:rFonts w:ascii="Times New Roman" w:hAnsi="Times New Roman" w:cs="Times New Roman"/>
          <w:sz w:val="24"/>
          <w:szCs w:val="24"/>
          <w:lang w:val="en-CA"/>
        </w:rPr>
        <w:t>owe</w:t>
      </w:r>
      <w:r w:rsidRPr="000D1FEE">
        <w:rPr>
          <w:rFonts w:ascii="Times New Roman" w:hAnsi="Times New Roman" w:cs="Times New Roman"/>
          <w:spacing w:val="28"/>
          <w:sz w:val="24"/>
          <w:szCs w:val="24"/>
          <w:lang w:val="en-CA"/>
        </w:rPr>
        <w:t xml:space="preserve"> </w:t>
      </w:r>
      <w:r w:rsidRPr="000D1FEE">
        <w:rPr>
          <w:rFonts w:ascii="Times New Roman" w:hAnsi="Times New Roman" w:cs="Times New Roman"/>
          <w:sz w:val="24"/>
          <w:szCs w:val="24"/>
          <w:lang w:val="en-CA"/>
        </w:rPr>
        <w:t>the</w:t>
      </w:r>
      <w:r w:rsidRPr="000D1FEE">
        <w:rPr>
          <w:rFonts w:ascii="Times New Roman" w:hAnsi="Times New Roman" w:cs="Times New Roman"/>
          <w:spacing w:val="28"/>
          <w:sz w:val="24"/>
          <w:szCs w:val="24"/>
          <w:lang w:val="en-CA"/>
        </w:rPr>
        <w:t xml:space="preserve"> </w:t>
      </w:r>
      <w:r w:rsidRPr="000D1FEE">
        <w:rPr>
          <w:rFonts w:ascii="Times New Roman" w:hAnsi="Times New Roman" w:cs="Times New Roman"/>
          <w:sz w:val="24"/>
          <w:szCs w:val="24"/>
          <w:lang w:val="en-CA"/>
        </w:rPr>
        <w:t>debtor</w:t>
      </w:r>
      <w:r w:rsidRPr="000D1FEE">
        <w:rPr>
          <w:rFonts w:ascii="Times New Roman" w:hAnsi="Times New Roman" w:cs="Times New Roman"/>
          <w:spacing w:val="28"/>
          <w:sz w:val="24"/>
          <w:szCs w:val="24"/>
          <w:lang w:val="en-CA"/>
        </w:rPr>
        <w:t xml:space="preserve"> </w:t>
      </w:r>
      <w:r w:rsidRPr="000D1FEE">
        <w:rPr>
          <w:rFonts w:ascii="Times New Roman" w:hAnsi="Times New Roman" w:cs="Times New Roman"/>
          <w:sz w:val="24"/>
          <w:szCs w:val="24"/>
          <w:lang w:val="en-CA"/>
        </w:rPr>
        <w:t>a</w:t>
      </w:r>
      <w:r w:rsidRPr="000D1FEE">
        <w:rPr>
          <w:rFonts w:ascii="Times New Roman" w:hAnsi="Times New Roman" w:cs="Times New Roman"/>
          <w:spacing w:val="28"/>
          <w:sz w:val="24"/>
          <w:szCs w:val="24"/>
          <w:lang w:val="en-CA"/>
        </w:rPr>
        <w:t xml:space="preserve"> </w:t>
      </w:r>
      <w:r w:rsidRPr="000D1FEE">
        <w:rPr>
          <w:rFonts w:ascii="Times New Roman" w:hAnsi="Times New Roman" w:cs="Times New Roman"/>
          <w:sz w:val="24"/>
          <w:szCs w:val="24"/>
          <w:lang w:val="en-CA"/>
        </w:rPr>
        <w:t>debt</w:t>
      </w:r>
      <w:r w:rsidRPr="000D1FEE">
        <w:rPr>
          <w:rFonts w:ascii="Times New Roman" w:hAnsi="Times New Roman" w:cs="Times New Roman"/>
          <w:spacing w:val="28"/>
          <w:sz w:val="24"/>
          <w:szCs w:val="24"/>
          <w:lang w:val="en-CA"/>
        </w:rPr>
        <w:t xml:space="preserve"> </w:t>
      </w:r>
      <w:r w:rsidRPr="000D1FEE">
        <w:rPr>
          <w:rFonts w:ascii="Times New Roman" w:hAnsi="Times New Roman" w:cs="Times New Roman"/>
          <w:sz w:val="24"/>
          <w:szCs w:val="24"/>
          <w:lang w:val="en-CA"/>
        </w:rPr>
        <w:t>in</w:t>
      </w:r>
      <w:r w:rsidRPr="000D1FEE">
        <w:rPr>
          <w:rFonts w:ascii="Times New Roman" w:hAnsi="Times New Roman" w:cs="Times New Roman"/>
          <w:spacing w:val="28"/>
          <w:sz w:val="24"/>
          <w:szCs w:val="24"/>
          <w:lang w:val="en-CA"/>
        </w:rPr>
        <w:t xml:space="preserve"> </w:t>
      </w:r>
      <w:r w:rsidRPr="000D1FEE">
        <w:rPr>
          <w:rFonts w:ascii="Times New Roman" w:hAnsi="Times New Roman" w:cs="Times New Roman"/>
          <w:sz w:val="24"/>
          <w:szCs w:val="24"/>
          <w:lang w:val="en-CA"/>
        </w:rPr>
        <w:t>the</w:t>
      </w:r>
      <w:r w:rsidRPr="000D1FEE">
        <w:rPr>
          <w:rFonts w:ascii="Times New Roman" w:hAnsi="Times New Roman" w:cs="Times New Roman"/>
          <w:spacing w:val="28"/>
          <w:sz w:val="24"/>
          <w:szCs w:val="24"/>
          <w:lang w:val="en-CA"/>
        </w:rPr>
        <w:t xml:space="preserve"> </w:t>
      </w:r>
      <w:r w:rsidRPr="000D1FEE">
        <w:rPr>
          <w:rFonts w:ascii="Times New Roman" w:hAnsi="Times New Roman" w:cs="Times New Roman"/>
          <w:sz w:val="24"/>
          <w:szCs w:val="24"/>
          <w:lang w:val="en-CA"/>
        </w:rPr>
        <w:t>form</w:t>
      </w:r>
      <w:r w:rsidRPr="000D1FEE">
        <w:rPr>
          <w:rFonts w:ascii="Times New Roman" w:hAnsi="Times New Roman" w:cs="Times New Roman"/>
          <w:spacing w:val="28"/>
          <w:sz w:val="24"/>
          <w:szCs w:val="24"/>
          <w:lang w:val="en-CA"/>
        </w:rPr>
        <w:t xml:space="preserve"> </w:t>
      </w:r>
      <w:r w:rsidRPr="000D1FEE">
        <w:rPr>
          <w:rFonts w:ascii="Times New Roman" w:hAnsi="Times New Roman" w:cs="Times New Roman"/>
          <w:sz w:val="24"/>
          <w:szCs w:val="24"/>
          <w:lang w:val="en-CA"/>
        </w:rPr>
        <w:t>of</w:t>
      </w:r>
      <w:r w:rsidRPr="000D1FEE">
        <w:rPr>
          <w:rFonts w:ascii="Times New Roman" w:hAnsi="Times New Roman" w:cs="Times New Roman"/>
          <w:spacing w:val="28"/>
          <w:sz w:val="24"/>
          <w:szCs w:val="24"/>
          <w:lang w:val="en-CA"/>
        </w:rPr>
        <w:t xml:space="preserve"> </w:t>
      </w:r>
      <w:r w:rsidRPr="000D1FEE">
        <w:rPr>
          <w:rFonts w:ascii="Times New Roman" w:hAnsi="Times New Roman" w:cs="Times New Roman"/>
          <w:sz w:val="24"/>
          <w:szCs w:val="24"/>
          <w:lang w:val="en-CA"/>
        </w:rPr>
        <w:t>wages,</w:t>
      </w:r>
      <w:r w:rsidRPr="000D1FEE">
        <w:rPr>
          <w:rFonts w:ascii="Times New Roman" w:hAnsi="Times New Roman" w:cs="Times New Roman"/>
          <w:spacing w:val="29"/>
          <w:sz w:val="24"/>
          <w:szCs w:val="24"/>
          <w:lang w:val="en-CA"/>
        </w:rPr>
        <w:t xml:space="preserve"> </w:t>
      </w:r>
      <w:r w:rsidRPr="000D1FEE">
        <w:rPr>
          <w:rFonts w:ascii="Times New Roman" w:hAnsi="Times New Roman" w:cs="Times New Roman"/>
          <w:sz w:val="24"/>
          <w:szCs w:val="24"/>
          <w:lang w:val="en-CA"/>
        </w:rPr>
        <w:t>salary,</w:t>
      </w:r>
      <w:r w:rsidRPr="000D1FEE">
        <w:rPr>
          <w:rFonts w:ascii="Times New Roman" w:hAnsi="Times New Roman" w:cs="Times New Roman"/>
          <w:spacing w:val="29"/>
          <w:sz w:val="24"/>
          <w:szCs w:val="24"/>
          <w:lang w:val="en-CA"/>
        </w:rPr>
        <w:t xml:space="preserve"> </w:t>
      </w:r>
      <w:r w:rsidRPr="000D1FEE">
        <w:rPr>
          <w:rFonts w:ascii="Times New Roman" w:hAnsi="Times New Roman" w:cs="Times New Roman"/>
          <w:sz w:val="24"/>
          <w:szCs w:val="24"/>
          <w:lang w:val="en-CA"/>
        </w:rPr>
        <w:t>pension</w:t>
      </w:r>
      <w:r w:rsidRPr="000D1FEE">
        <w:rPr>
          <w:rFonts w:ascii="Times New Roman" w:hAnsi="Times New Roman" w:cs="Times New Roman"/>
          <w:spacing w:val="28"/>
          <w:sz w:val="24"/>
          <w:szCs w:val="24"/>
          <w:lang w:val="en-CA"/>
        </w:rPr>
        <w:t xml:space="preserve"> </w:t>
      </w:r>
      <w:r w:rsidRPr="000D1FEE">
        <w:rPr>
          <w:rFonts w:ascii="Times New Roman" w:hAnsi="Times New Roman" w:cs="Times New Roman"/>
          <w:sz w:val="24"/>
          <w:szCs w:val="24"/>
          <w:lang w:val="en-CA"/>
        </w:rPr>
        <w:t>payments,</w:t>
      </w:r>
      <w:r w:rsidRPr="000D1FEE">
        <w:rPr>
          <w:rFonts w:ascii="Times New Roman" w:hAnsi="Times New Roman" w:cs="Times New Roman"/>
          <w:spacing w:val="28"/>
          <w:sz w:val="24"/>
          <w:szCs w:val="24"/>
          <w:lang w:val="en-CA"/>
        </w:rPr>
        <w:t xml:space="preserve"> </w:t>
      </w:r>
      <w:r w:rsidRPr="000D1FEE">
        <w:rPr>
          <w:rFonts w:ascii="Times New Roman" w:hAnsi="Times New Roman" w:cs="Times New Roman"/>
          <w:sz w:val="24"/>
          <w:szCs w:val="24"/>
          <w:lang w:val="en-CA"/>
        </w:rPr>
        <w:t>rent,</w:t>
      </w:r>
      <w:r w:rsidRPr="000D1FEE">
        <w:rPr>
          <w:rFonts w:ascii="Times New Roman" w:hAnsi="Times New Roman" w:cs="Times New Roman"/>
          <w:spacing w:val="28"/>
          <w:sz w:val="24"/>
          <w:szCs w:val="24"/>
          <w:lang w:val="en-CA"/>
        </w:rPr>
        <w:t xml:space="preserve"> </w:t>
      </w:r>
      <w:r w:rsidRPr="000D1FEE">
        <w:rPr>
          <w:rFonts w:ascii="Times New Roman" w:hAnsi="Times New Roman" w:cs="Times New Roman"/>
          <w:sz w:val="24"/>
          <w:szCs w:val="24"/>
          <w:lang w:val="en-CA"/>
        </w:rPr>
        <w:t>annuity</w:t>
      </w:r>
      <w:r w:rsidRPr="000D1FEE">
        <w:rPr>
          <w:rFonts w:ascii="Times New Roman" w:hAnsi="Times New Roman" w:cs="Times New Roman"/>
          <w:spacing w:val="28"/>
          <w:sz w:val="24"/>
          <w:szCs w:val="24"/>
          <w:lang w:val="en-CA"/>
        </w:rPr>
        <w:t xml:space="preserve"> </w:t>
      </w:r>
      <w:r w:rsidRPr="000D1FEE">
        <w:rPr>
          <w:rFonts w:ascii="Times New Roman" w:hAnsi="Times New Roman" w:cs="Times New Roman"/>
          <w:sz w:val="24"/>
          <w:szCs w:val="24"/>
          <w:lang w:val="en-CA"/>
        </w:rPr>
        <w:t>or other</w:t>
      </w:r>
      <w:r w:rsidRPr="000D1FEE">
        <w:rPr>
          <w:rFonts w:ascii="Times New Roman" w:hAnsi="Times New Roman" w:cs="Times New Roman"/>
          <w:spacing w:val="12"/>
          <w:sz w:val="24"/>
          <w:szCs w:val="24"/>
          <w:lang w:val="en-CA"/>
        </w:rPr>
        <w:t xml:space="preserve"> </w:t>
      </w:r>
      <w:r w:rsidRPr="000D1FEE">
        <w:rPr>
          <w:rFonts w:ascii="Times New Roman" w:hAnsi="Times New Roman" w:cs="Times New Roman"/>
          <w:sz w:val="24"/>
          <w:szCs w:val="24"/>
          <w:lang w:val="en-CA"/>
        </w:rPr>
        <w:t>debt</w:t>
      </w:r>
      <w:r w:rsidRPr="000D1FEE">
        <w:rPr>
          <w:rFonts w:ascii="Times New Roman" w:hAnsi="Times New Roman" w:cs="Times New Roman"/>
          <w:spacing w:val="12"/>
          <w:sz w:val="24"/>
          <w:szCs w:val="24"/>
          <w:lang w:val="en-CA"/>
        </w:rPr>
        <w:t xml:space="preserve"> </w:t>
      </w:r>
      <w:r w:rsidRPr="000D1FEE">
        <w:rPr>
          <w:rFonts w:ascii="Times New Roman" w:hAnsi="Times New Roman" w:cs="Times New Roman"/>
          <w:sz w:val="24"/>
          <w:szCs w:val="24"/>
          <w:lang w:val="en-CA"/>
        </w:rPr>
        <w:t>that</w:t>
      </w:r>
      <w:r w:rsidRPr="000D1FEE">
        <w:rPr>
          <w:rFonts w:ascii="Times New Roman" w:hAnsi="Times New Roman" w:cs="Times New Roman"/>
          <w:spacing w:val="12"/>
          <w:sz w:val="24"/>
          <w:szCs w:val="24"/>
          <w:lang w:val="en-CA"/>
        </w:rPr>
        <w:t xml:space="preserve"> </w:t>
      </w:r>
      <w:r w:rsidRPr="000D1FEE">
        <w:rPr>
          <w:rFonts w:ascii="Times New Roman" w:hAnsi="Times New Roman" w:cs="Times New Roman"/>
          <w:sz w:val="24"/>
          <w:szCs w:val="24"/>
          <w:lang w:val="en-CA"/>
        </w:rPr>
        <w:t>you</w:t>
      </w:r>
      <w:r w:rsidRPr="000D1FEE">
        <w:rPr>
          <w:rFonts w:ascii="Times New Roman" w:hAnsi="Times New Roman" w:cs="Times New Roman"/>
          <w:spacing w:val="12"/>
          <w:sz w:val="24"/>
          <w:szCs w:val="24"/>
          <w:lang w:val="en-CA"/>
        </w:rPr>
        <w:t xml:space="preserve"> </w:t>
      </w:r>
      <w:r w:rsidRPr="000D1FEE">
        <w:rPr>
          <w:rFonts w:ascii="Times New Roman" w:hAnsi="Times New Roman" w:cs="Times New Roman"/>
          <w:sz w:val="24"/>
          <w:szCs w:val="24"/>
          <w:lang w:val="en-CA"/>
        </w:rPr>
        <w:t>pay</w:t>
      </w:r>
      <w:r w:rsidRPr="000D1FEE">
        <w:rPr>
          <w:rFonts w:ascii="Times New Roman" w:hAnsi="Times New Roman" w:cs="Times New Roman"/>
          <w:spacing w:val="12"/>
          <w:sz w:val="24"/>
          <w:szCs w:val="24"/>
          <w:lang w:val="en-CA"/>
        </w:rPr>
        <w:t xml:space="preserve"> </w:t>
      </w:r>
      <w:r w:rsidRPr="000D1FEE">
        <w:rPr>
          <w:rFonts w:ascii="Times New Roman" w:hAnsi="Times New Roman" w:cs="Times New Roman"/>
          <w:sz w:val="24"/>
          <w:szCs w:val="24"/>
          <w:lang w:val="en-CA"/>
        </w:rPr>
        <w:t>out</w:t>
      </w:r>
      <w:r w:rsidRPr="000D1FEE">
        <w:rPr>
          <w:rFonts w:ascii="Times New Roman" w:hAnsi="Times New Roman" w:cs="Times New Roman"/>
          <w:spacing w:val="12"/>
          <w:sz w:val="24"/>
          <w:szCs w:val="24"/>
          <w:lang w:val="en-CA"/>
        </w:rPr>
        <w:t xml:space="preserve"> </w:t>
      </w:r>
      <w:r w:rsidRPr="000D1FEE">
        <w:rPr>
          <w:rFonts w:ascii="Times New Roman" w:hAnsi="Times New Roman" w:cs="Times New Roman"/>
          <w:sz w:val="24"/>
          <w:szCs w:val="24"/>
          <w:lang w:val="en-CA"/>
        </w:rPr>
        <w:t>in</w:t>
      </w:r>
      <w:r w:rsidRPr="000D1FEE">
        <w:rPr>
          <w:rFonts w:ascii="Times New Roman" w:hAnsi="Times New Roman" w:cs="Times New Roman"/>
          <w:spacing w:val="12"/>
          <w:sz w:val="24"/>
          <w:szCs w:val="24"/>
          <w:lang w:val="en-CA"/>
        </w:rPr>
        <w:t xml:space="preserve"> </w:t>
      </w:r>
      <w:r w:rsidRPr="000D1FEE">
        <w:rPr>
          <w:rFonts w:ascii="Times New Roman" w:hAnsi="Times New Roman" w:cs="Times New Roman"/>
          <w:sz w:val="24"/>
          <w:szCs w:val="24"/>
          <w:lang w:val="en-CA"/>
        </w:rPr>
        <w:t>a</w:t>
      </w:r>
      <w:r w:rsidRPr="000D1FEE">
        <w:rPr>
          <w:rFonts w:ascii="Times New Roman" w:hAnsi="Times New Roman" w:cs="Times New Roman"/>
          <w:spacing w:val="12"/>
          <w:sz w:val="24"/>
          <w:szCs w:val="24"/>
          <w:lang w:val="en-CA"/>
        </w:rPr>
        <w:t xml:space="preserve"> </w:t>
      </w:r>
      <w:r w:rsidRPr="000D1FEE">
        <w:rPr>
          <w:rFonts w:ascii="Times New Roman" w:hAnsi="Times New Roman" w:cs="Times New Roman"/>
          <w:sz w:val="24"/>
          <w:szCs w:val="24"/>
          <w:lang w:val="en-CA"/>
        </w:rPr>
        <w:t>lump-sum,</w:t>
      </w:r>
      <w:r w:rsidRPr="000D1FEE">
        <w:rPr>
          <w:rFonts w:ascii="Times New Roman" w:hAnsi="Times New Roman" w:cs="Times New Roman"/>
          <w:spacing w:val="12"/>
          <w:sz w:val="24"/>
          <w:szCs w:val="24"/>
          <w:lang w:val="en-CA"/>
        </w:rPr>
        <w:t xml:space="preserve"> </w:t>
      </w:r>
      <w:r w:rsidRPr="000D1FEE">
        <w:rPr>
          <w:rFonts w:ascii="Times New Roman" w:hAnsi="Times New Roman" w:cs="Times New Roman"/>
          <w:sz w:val="24"/>
          <w:szCs w:val="24"/>
          <w:lang w:val="en-CA"/>
        </w:rPr>
        <w:t>periodically</w:t>
      </w:r>
      <w:r w:rsidRPr="000D1FEE">
        <w:rPr>
          <w:rFonts w:ascii="Times New Roman" w:hAnsi="Times New Roman" w:cs="Times New Roman"/>
          <w:spacing w:val="12"/>
          <w:sz w:val="24"/>
          <w:szCs w:val="24"/>
          <w:lang w:val="en-CA"/>
        </w:rPr>
        <w:t xml:space="preserve"> </w:t>
      </w:r>
      <w:r w:rsidRPr="000D1FEE">
        <w:rPr>
          <w:rFonts w:ascii="Times New Roman" w:hAnsi="Times New Roman" w:cs="Times New Roman"/>
          <w:sz w:val="24"/>
          <w:szCs w:val="24"/>
          <w:lang w:val="en-CA"/>
        </w:rPr>
        <w:t>or</w:t>
      </w:r>
      <w:r w:rsidRPr="000D1FEE">
        <w:rPr>
          <w:rFonts w:ascii="Times New Roman" w:hAnsi="Times New Roman" w:cs="Times New Roman"/>
          <w:spacing w:val="13"/>
          <w:sz w:val="24"/>
          <w:szCs w:val="24"/>
          <w:lang w:val="en-CA"/>
        </w:rPr>
        <w:t xml:space="preserve"> </w:t>
      </w:r>
      <w:r w:rsidRPr="000D1FEE">
        <w:rPr>
          <w:rFonts w:ascii="Times New Roman" w:hAnsi="Times New Roman" w:cs="Times New Roman"/>
          <w:sz w:val="24"/>
          <w:szCs w:val="24"/>
          <w:lang w:val="en-CA"/>
        </w:rPr>
        <w:t>by</w:t>
      </w:r>
      <w:r w:rsidRPr="000D1FEE">
        <w:rPr>
          <w:rFonts w:ascii="Times New Roman" w:hAnsi="Times New Roman" w:cs="Times New Roman"/>
          <w:spacing w:val="13"/>
          <w:sz w:val="24"/>
          <w:szCs w:val="24"/>
          <w:lang w:val="en-CA"/>
        </w:rPr>
        <w:t xml:space="preserve"> </w:t>
      </w:r>
      <w:r w:rsidRPr="000D1FEE">
        <w:rPr>
          <w:rFonts w:ascii="Times New Roman" w:hAnsi="Times New Roman" w:cs="Times New Roman"/>
          <w:sz w:val="24"/>
          <w:szCs w:val="24"/>
          <w:lang w:val="en-CA"/>
        </w:rPr>
        <w:t>installments.</w:t>
      </w:r>
      <w:r w:rsidRPr="000D1FEE">
        <w:rPr>
          <w:rFonts w:ascii="Times New Roman" w:hAnsi="Times New Roman" w:cs="Times New Roman"/>
          <w:spacing w:val="12"/>
          <w:sz w:val="24"/>
          <w:szCs w:val="24"/>
          <w:lang w:val="en-CA"/>
        </w:rPr>
        <w:t xml:space="preserve"> </w:t>
      </w:r>
      <w:r w:rsidRPr="000D1FEE">
        <w:rPr>
          <w:rFonts w:ascii="Times New Roman" w:hAnsi="Times New Roman" w:cs="Times New Roman"/>
          <w:sz w:val="24"/>
          <w:szCs w:val="24"/>
          <w:lang w:val="en-CA"/>
        </w:rPr>
        <w:t>(A</w:t>
      </w:r>
      <w:r w:rsidRPr="000D1FEE">
        <w:rPr>
          <w:rFonts w:ascii="Times New Roman" w:hAnsi="Times New Roman" w:cs="Times New Roman"/>
          <w:spacing w:val="12"/>
          <w:sz w:val="24"/>
          <w:szCs w:val="24"/>
          <w:lang w:val="en-CA"/>
        </w:rPr>
        <w:t xml:space="preserve"> </w:t>
      </w:r>
      <w:r w:rsidRPr="000D1FEE">
        <w:rPr>
          <w:rFonts w:ascii="Times New Roman" w:hAnsi="Times New Roman" w:cs="Times New Roman"/>
          <w:sz w:val="24"/>
          <w:szCs w:val="24"/>
          <w:lang w:val="en-CA"/>
        </w:rPr>
        <w:t>debt</w:t>
      </w:r>
      <w:r w:rsidRPr="000D1FEE">
        <w:rPr>
          <w:rFonts w:ascii="Times New Roman" w:hAnsi="Times New Roman" w:cs="Times New Roman"/>
          <w:spacing w:val="12"/>
          <w:sz w:val="24"/>
          <w:szCs w:val="24"/>
          <w:lang w:val="en-CA"/>
        </w:rPr>
        <w:t xml:space="preserve"> </w:t>
      </w:r>
      <w:r w:rsidRPr="000D1FEE">
        <w:rPr>
          <w:rFonts w:ascii="Times New Roman" w:hAnsi="Times New Roman" w:cs="Times New Roman"/>
          <w:sz w:val="24"/>
          <w:szCs w:val="24"/>
          <w:lang w:val="en-CA"/>
        </w:rPr>
        <w:t>to</w:t>
      </w:r>
      <w:r w:rsidRPr="000D1FEE">
        <w:rPr>
          <w:rFonts w:ascii="Times New Roman" w:hAnsi="Times New Roman" w:cs="Times New Roman"/>
          <w:spacing w:val="12"/>
          <w:sz w:val="24"/>
          <w:szCs w:val="24"/>
          <w:lang w:val="en-CA"/>
        </w:rPr>
        <w:t xml:space="preserve"> </w:t>
      </w:r>
      <w:r w:rsidRPr="000D1FEE">
        <w:rPr>
          <w:rFonts w:ascii="Times New Roman" w:hAnsi="Times New Roman" w:cs="Times New Roman"/>
          <w:sz w:val="24"/>
          <w:szCs w:val="24"/>
          <w:lang w:val="en-CA"/>
        </w:rPr>
        <w:t>the</w:t>
      </w:r>
      <w:r w:rsidRPr="000D1FEE">
        <w:rPr>
          <w:rFonts w:ascii="Times New Roman" w:hAnsi="Times New Roman" w:cs="Times New Roman"/>
          <w:spacing w:val="12"/>
          <w:sz w:val="24"/>
          <w:szCs w:val="24"/>
          <w:lang w:val="en-CA"/>
        </w:rPr>
        <w:t xml:space="preserve"> </w:t>
      </w:r>
      <w:r w:rsidRPr="000D1FEE">
        <w:rPr>
          <w:rFonts w:ascii="Times New Roman" w:hAnsi="Times New Roman" w:cs="Times New Roman"/>
          <w:sz w:val="24"/>
          <w:szCs w:val="24"/>
          <w:lang w:val="en-CA"/>
        </w:rPr>
        <w:t>debtor includes</w:t>
      </w:r>
      <w:r w:rsidRPr="000D1FEE">
        <w:rPr>
          <w:rFonts w:ascii="Times New Roman" w:hAnsi="Times New Roman" w:cs="Times New Roman"/>
          <w:spacing w:val="6"/>
          <w:sz w:val="24"/>
          <w:szCs w:val="24"/>
          <w:lang w:val="en-CA"/>
        </w:rPr>
        <w:t xml:space="preserve"> </w:t>
      </w:r>
      <w:r w:rsidRPr="000D1FEE">
        <w:rPr>
          <w:rFonts w:ascii="Times New Roman" w:hAnsi="Times New Roman" w:cs="Times New Roman"/>
          <w:sz w:val="24"/>
          <w:szCs w:val="24"/>
          <w:lang w:val="en-CA"/>
        </w:rPr>
        <w:t>both</w:t>
      </w:r>
      <w:r w:rsidRPr="000D1FEE">
        <w:rPr>
          <w:rFonts w:ascii="Times New Roman" w:hAnsi="Times New Roman" w:cs="Times New Roman"/>
          <w:spacing w:val="6"/>
          <w:sz w:val="24"/>
          <w:szCs w:val="24"/>
          <w:lang w:val="en-CA"/>
        </w:rPr>
        <w:t xml:space="preserve"> </w:t>
      </w:r>
      <w:r w:rsidRPr="000D1FEE">
        <w:rPr>
          <w:rFonts w:ascii="Times New Roman" w:hAnsi="Times New Roman" w:cs="Times New Roman"/>
          <w:sz w:val="24"/>
          <w:szCs w:val="24"/>
          <w:lang w:val="en-CA"/>
        </w:rPr>
        <w:t>a</w:t>
      </w:r>
      <w:r w:rsidRPr="000D1FEE">
        <w:rPr>
          <w:rFonts w:ascii="Times New Roman" w:hAnsi="Times New Roman" w:cs="Times New Roman"/>
          <w:spacing w:val="6"/>
          <w:sz w:val="24"/>
          <w:szCs w:val="24"/>
          <w:lang w:val="en-CA"/>
        </w:rPr>
        <w:t xml:space="preserve"> </w:t>
      </w:r>
      <w:r w:rsidRPr="000D1FEE">
        <w:rPr>
          <w:rFonts w:ascii="Times New Roman" w:hAnsi="Times New Roman" w:cs="Times New Roman"/>
          <w:sz w:val="24"/>
          <w:szCs w:val="24"/>
          <w:lang w:val="en-CA"/>
        </w:rPr>
        <w:t>debt</w:t>
      </w:r>
      <w:r w:rsidRPr="000D1FEE">
        <w:rPr>
          <w:rFonts w:ascii="Times New Roman" w:hAnsi="Times New Roman" w:cs="Times New Roman"/>
          <w:spacing w:val="6"/>
          <w:sz w:val="24"/>
          <w:szCs w:val="24"/>
          <w:lang w:val="en-CA"/>
        </w:rPr>
        <w:t xml:space="preserve"> </w:t>
      </w:r>
      <w:r w:rsidRPr="000D1FEE">
        <w:rPr>
          <w:rFonts w:ascii="Times New Roman" w:hAnsi="Times New Roman" w:cs="Times New Roman"/>
          <w:sz w:val="24"/>
          <w:szCs w:val="24"/>
          <w:lang w:val="en-CA"/>
        </w:rPr>
        <w:t>payable</w:t>
      </w:r>
      <w:r w:rsidRPr="000D1FEE">
        <w:rPr>
          <w:rFonts w:ascii="Times New Roman" w:hAnsi="Times New Roman" w:cs="Times New Roman"/>
          <w:spacing w:val="6"/>
          <w:sz w:val="24"/>
          <w:szCs w:val="24"/>
          <w:lang w:val="en-CA"/>
        </w:rPr>
        <w:t xml:space="preserve"> </w:t>
      </w:r>
      <w:r w:rsidRPr="000D1FEE">
        <w:rPr>
          <w:rFonts w:ascii="Times New Roman" w:hAnsi="Times New Roman" w:cs="Times New Roman"/>
          <w:sz w:val="24"/>
          <w:szCs w:val="24"/>
          <w:lang w:val="en-CA"/>
        </w:rPr>
        <w:t>to</w:t>
      </w:r>
      <w:r w:rsidRPr="000D1FEE">
        <w:rPr>
          <w:rFonts w:ascii="Times New Roman" w:hAnsi="Times New Roman" w:cs="Times New Roman"/>
          <w:spacing w:val="6"/>
          <w:sz w:val="24"/>
          <w:szCs w:val="24"/>
          <w:lang w:val="en-CA"/>
        </w:rPr>
        <w:t xml:space="preserve"> </w:t>
      </w:r>
      <w:r w:rsidRPr="000D1FEE">
        <w:rPr>
          <w:rFonts w:ascii="Times New Roman" w:hAnsi="Times New Roman" w:cs="Times New Roman"/>
          <w:sz w:val="24"/>
          <w:szCs w:val="24"/>
          <w:lang w:val="en-CA"/>
        </w:rPr>
        <w:t>the</w:t>
      </w:r>
      <w:r w:rsidRPr="000D1FEE">
        <w:rPr>
          <w:rFonts w:ascii="Times New Roman" w:hAnsi="Times New Roman" w:cs="Times New Roman"/>
          <w:spacing w:val="6"/>
          <w:sz w:val="24"/>
          <w:szCs w:val="24"/>
          <w:lang w:val="en-CA"/>
        </w:rPr>
        <w:t xml:space="preserve"> </w:t>
      </w:r>
      <w:r w:rsidRPr="000D1FEE">
        <w:rPr>
          <w:rFonts w:ascii="Times New Roman" w:hAnsi="Times New Roman" w:cs="Times New Roman"/>
          <w:sz w:val="24"/>
          <w:szCs w:val="24"/>
          <w:lang w:val="en-CA"/>
        </w:rPr>
        <w:t>debtor</w:t>
      </w:r>
      <w:r w:rsidRPr="000D1FEE">
        <w:rPr>
          <w:rFonts w:ascii="Times New Roman" w:hAnsi="Times New Roman" w:cs="Times New Roman"/>
          <w:spacing w:val="6"/>
          <w:sz w:val="24"/>
          <w:szCs w:val="24"/>
          <w:lang w:val="en-CA"/>
        </w:rPr>
        <w:t xml:space="preserve"> </w:t>
      </w:r>
      <w:r w:rsidRPr="000D1FEE">
        <w:rPr>
          <w:rFonts w:ascii="Times New Roman" w:hAnsi="Times New Roman" w:cs="Times New Roman"/>
          <w:sz w:val="24"/>
          <w:szCs w:val="24"/>
          <w:lang w:val="en-CA"/>
        </w:rPr>
        <w:t>alone</w:t>
      </w:r>
      <w:r w:rsidRPr="000D1FEE">
        <w:rPr>
          <w:rFonts w:ascii="Times New Roman" w:hAnsi="Times New Roman" w:cs="Times New Roman"/>
          <w:spacing w:val="6"/>
          <w:sz w:val="24"/>
          <w:szCs w:val="24"/>
          <w:lang w:val="en-CA"/>
        </w:rPr>
        <w:t xml:space="preserve"> </w:t>
      </w:r>
      <w:r w:rsidRPr="000D1FEE">
        <w:rPr>
          <w:rFonts w:ascii="Times New Roman" w:hAnsi="Times New Roman" w:cs="Times New Roman"/>
          <w:sz w:val="24"/>
          <w:szCs w:val="24"/>
          <w:lang w:val="en-CA"/>
        </w:rPr>
        <w:t>and</w:t>
      </w:r>
      <w:r w:rsidRPr="000D1FEE">
        <w:rPr>
          <w:rFonts w:ascii="Times New Roman" w:hAnsi="Times New Roman" w:cs="Times New Roman"/>
          <w:spacing w:val="6"/>
          <w:sz w:val="24"/>
          <w:szCs w:val="24"/>
          <w:lang w:val="en-CA"/>
        </w:rPr>
        <w:t xml:space="preserve"> </w:t>
      </w:r>
      <w:r w:rsidRPr="000D1FEE">
        <w:rPr>
          <w:rFonts w:ascii="Times New Roman" w:hAnsi="Times New Roman" w:cs="Times New Roman"/>
          <w:sz w:val="24"/>
          <w:szCs w:val="24"/>
          <w:lang w:val="en-CA"/>
        </w:rPr>
        <w:t>a</w:t>
      </w:r>
      <w:r w:rsidRPr="000D1FEE">
        <w:rPr>
          <w:rFonts w:ascii="Times New Roman" w:hAnsi="Times New Roman" w:cs="Times New Roman"/>
          <w:spacing w:val="6"/>
          <w:sz w:val="24"/>
          <w:szCs w:val="24"/>
          <w:lang w:val="en-CA"/>
        </w:rPr>
        <w:t xml:space="preserve"> </w:t>
      </w:r>
      <w:r w:rsidRPr="000D1FEE">
        <w:rPr>
          <w:rFonts w:ascii="Times New Roman" w:hAnsi="Times New Roman" w:cs="Times New Roman"/>
          <w:sz w:val="24"/>
          <w:szCs w:val="24"/>
          <w:lang w:val="en-CA"/>
        </w:rPr>
        <w:t>joint</w:t>
      </w:r>
      <w:r w:rsidRPr="000D1FEE">
        <w:rPr>
          <w:rFonts w:ascii="Times New Roman" w:hAnsi="Times New Roman" w:cs="Times New Roman"/>
          <w:spacing w:val="6"/>
          <w:sz w:val="24"/>
          <w:szCs w:val="24"/>
          <w:lang w:val="en-CA"/>
        </w:rPr>
        <w:t xml:space="preserve"> </w:t>
      </w:r>
      <w:r w:rsidRPr="000D1FEE">
        <w:rPr>
          <w:rFonts w:ascii="Times New Roman" w:hAnsi="Times New Roman" w:cs="Times New Roman"/>
          <w:sz w:val="24"/>
          <w:szCs w:val="24"/>
          <w:lang w:val="en-CA"/>
        </w:rPr>
        <w:t>debt</w:t>
      </w:r>
      <w:r w:rsidRPr="000D1FEE">
        <w:rPr>
          <w:rFonts w:ascii="Times New Roman" w:hAnsi="Times New Roman" w:cs="Times New Roman"/>
          <w:spacing w:val="6"/>
          <w:sz w:val="24"/>
          <w:szCs w:val="24"/>
          <w:lang w:val="en-CA"/>
        </w:rPr>
        <w:t xml:space="preserve"> </w:t>
      </w:r>
      <w:r w:rsidRPr="000D1FEE">
        <w:rPr>
          <w:rFonts w:ascii="Times New Roman" w:hAnsi="Times New Roman" w:cs="Times New Roman"/>
          <w:sz w:val="24"/>
          <w:szCs w:val="24"/>
          <w:lang w:val="en-CA"/>
        </w:rPr>
        <w:t>payable</w:t>
      </w:r>
      <w:r w:rsidRPr="000D1FEE">
        <w:rPr>
          <w:rFonts w:ascii="Times New Roman" w:hAnsi="Times New Roman" w:cs="Times New Roman"/>
          <w:spacing w:val="6"/>
          <w:sz w:val="24"/>
          <w:szCs w:val="24"/>
          <w:lang w:val="en-CA"/>
        </w:rPr>
        <w:t xml:space="preserve"> </w:t>
      </w:r>
      <w:r w:rsidRPr="000D1FEE">
        <w:rPr>
          <w:rFonts w:ascii="Times New Roman" w:hAnsi="Times New Roman" w:cs="Times New Roman"/>
          <w:sz w:val="24"/>
          <w:szCs w:val="24"/>
          <w:lang w:val="en-CA"/>
        </w:rPr>
        <w:t>to</w:t>
      </w:r>
      <w:r w:rsidRPr="000D1FEE">
        <w:rPr>
          <w:rFonts w:ascii="Times New Roman" w:hAnsi="Times New Roman" w:cs="Times New Roman"/>
          <w:spacing w:val="6"/>
          <w:sz w:val="24"/>
          <w:szCs w:val="24"/>
          <w:lang w:val="en-CA"/>
        </w:rPr>
        <w:t xml:space="preserve"> </w:t>
      </w:r>
      <w:r w:rsidRPr="000D1FEE">
        <w:rPr>
          <w:rFonts w:ascii="Times New Roman" w:hAnsi="Times New Roman" w:cs="Times New Roman"/>
          <w:sz w:val="24"/>
          <w:szCs w:val="24"/>
          <w:lang w:val="en-CA"/>
        </w:rPr>
        <w:t>the</w:t>
      </w:r>
      <w:r w:rsidRPr="000D1FEE">
        <w:rPr>
          <w:rFonts w:ascii="Times New Roman" w:hAnsi="Times New Roman" w:cs="Times New Roman"/>
          <w:spacing w:val="6"/>
          <w:sz w:val="24"/>
          <w:szCs w:val="24"/>
          <w:lang w:val="en-CA"/>
        </w:rPr>
        <w:t xml:space="preserve"> </w:t>
      </w:r>
      <w:r w:rsidRPr="000D1FEE">
        <w:rPr>
          <w:rFonts w:ascii="Times New Roman" w:hAnsi="Times New Roman" w:cs="Times New Roman"/>
          <w:sz w:val="24"/>
          <w:szCs w:val="24"/>
          <w:lang w:val="en-CA"/>
        </w:rPr>
        <w:t>debtor</w:t>
      </w:r>
      <w:r w:rsidRPr="000D1FEE">
        <w:rPr>
          <w:rFonts w:ascii="Times New Roman" w:hAnsi="Times New Roman" w:cs="Times New Roman"/>
          <w:spacing w:val="6"/>
          <w:sz w:val="24"/>
          <w:szCs w:val="24"/>
          <w:lang w:val="en-CA"/>
        </w:rPr>
        <w:t xml:space="preserve"> </w:t>
      </w:r>
      <w:r w:rsidRPr="000D1FEE">
        <w:rPr>
          <w:rFonts w:ascii="Times New Roman" w:hAnsi="Times New Roman" w:cs="Times New Roman"/>
          <w:sz w:val="24"/>
          <w:szCs w:val="24"/>
          <w:lang w:val="en-CA"/>
        </w:rPr>
        <w:t>and</w:t>
      </w:r>
      <w:r w:rsidRPr="000D1FEE">
        <w:rPr>
          <w:rFonts w:ascii="Times New Roman" w:hAnsi="Times New Roman" w:cs="Times New Roman"/>
          <w:spacing w:val="6"/>
          <w:sz w:val="24"/>
          <w:szCs w:val="24"/>
          <w:lang w:val="en-CA"/>
        </w:rPr>
        <w:t xml:space="preserve"> </w:t>
      </w:r>
      <w:r w:rsidRPr="000D1FEE">
        <w:rPr>
          <w:rFonts w:ascii="Times New Roman" w:hAnsi="Times New Roman" w:cs="Times New Roman"/>
          <w:sz w:val="24"/>
          <w:szCs w:val="24"/>
          <w:lang w:val="en-CA"/>
        </w:rPr>
        <w:t>one</w:t>
      </w:r>
      <w:r w:rsidRPr="000D1FEE">
        <w:rPr>
          <w:rFonts w:ascii="Times New Roman" w:hAnsi="Times New Roman" w:cs="Times New Roman"/>
          <w:spacing w:val="6"/>
          <w:sz w:val="24"/>
          <w:szCs w:val="24"/>
          <w:lang w:val="en-CA"/>
        </w:rPr>
        <w:t xml:space="preserve"> </w:t>
      </w:r>
      <w:r w:rsidRPr="000D1FEE">
        <w:rPr>
          <w:rFonts w:ascii="Times New Roman" w:hAnsi="Times New Roman" w:cs="Times New Roman"/>
          <w:sz w:val="24"/>
          <w:szCs w:val="24"/>
          <w:lang w:val="en-CA"/>
        </w:rPr>
        <w:t>or more co-owners).</w:t>
      </w:r>
    </w:p>
    <w:p w14:paraId="24F07096" w14:textId="77777777" w:rsidR="00A850DE" w:rsidRPr="000D1FEE" w:rsidRDefault="00A850DE" w:rsidP="00A850DE">
      <w:pPr>
        <w:kinsoku w:val="0"/>
        <w:overflowPunct w:val="0"/>
        <w:autoSpaceDE w:val="0"/>
        <w:autoSpaceDN w:val="0"/>
        <w:adjustRightInd w:val="0"/>
        <w:spacing w:before="221" w:after="0" w:line="240" w:lineRule="auto"/>
        <w:jc w:val="both"/>
        <w:rPr>
          <w:rFonts w:ascii="Times New Roman" w:hAnsi="Times New Roman" w:cs="Times New Roman"/>
          <w:sz w:val="24"/>
          <w:szCs w:val="24"/>
          <w:lang w:val="en-CA"/>
        </w:rPr>
      </w:pPr>
      <w:r w:rsidRPr="000D1FEE">
        <w:rPr>
          <w:rFonts w:ascii="Times New Roman" w:hAnsi="Times New Roman" w:cs="Times New Roman"/>
          <w:b/>
          <w:bCs/>
          <w:sz w:val="24"/>
          <w:szCs w:val="24"/>
          <w:lang w:val="en-CA"/>
        </w:rPr>
        <w:t xml:space="preserve">YOU ARE REQUIRED TO PAY </w:t>
      </w:r>
      <w:r w:rsidRPr="000D1FEE">
        <w:rPr>
          <w:rFonts w:ascii="Times New Roman" w:hAnsi="Times New Roman" w:cs="Times New Roman"/>
          <w:sz w:val="24"/>
          <w:szCs w:val="24"/>
          <w:lang w:val="en-CA"/>
        </w:rPr>
        <w:t>to Sheriff Services:</w:t>
      </w:r>
    </w:p>
    <w:p w14:paraId="371BDF2B" w14:textId="77777777" w:rsidR="00A850DE" w:rsidRPr="000D1FEE" w:rsidRDefault="00A850DE" w:rsidP="00A850DE">
      <w:pPr>
        <w:kinsoku w:val="0"/>
        <w:overflowPunct w:val="0"/>
        <w:autoSpaceDE w:val="0"/>
        <w:autoSpaceDN w:val="0"/>
        <w:adjustRightInd w:val="0"/>
        <w:spacing w:before="1" w:after="0" w:line="240" w:lineRule="auto"/>
        <w:rPr>
          <w:rFonts w:ascii="Times New Roman" w:hAnsi="Times New Roman" w:cs="Times New Roman"/>
          <w:sz w:val="26"/>
          <w:szCs w:val="26"/>
          <w:lang w:val="en-CA"/>
        </w:rPr>
      </w:pPr>
    </w:p>
    <w:p w14:paraId="434D42B2" w14:textId="77777777" w:rsidR="00A850DE" w:rsidRPr="000D1FEE" w:rsidRDefault="00A850DE" w:rsidP="00A850DE">
      <w:pPr>
        <w:tabs>
          <w:tab w:val="left" w:pos="435"/>
        </w:tabs>
        <w:kinsoku w:val="0"/>
        <w:overflowPunct w:val="0"/>
        <w:autoSpaceDE w:val="0"/>
        <w:autoSpaceDN w:val="0"/>
        <w:adjustRightInd w:val="0"/>
        <w:spacing w:after="0" w:line="249" w:lineRule="auto"/>
        <w:ind w:right="204"/>
        <w:rPr>
          <w:rFonts w:ascii="Times New Roman" w:hAnsi="Times New Roman" w:cs="Times New Roman"/>
          <w:sz w:val="24"/>
          <w:szCs w:val="24"/>
          <w:lang w:val="en-CA"/>
        </w:rPr>
      </w:pPr>
      <w:r>
        <w:rPr>
          <w:rFonts w:ascii="Times New Roman" w:hAnsi="Times New Roman" w:cs="Times New Roman"/>
          <w:sz w:val="24"/>
          <w:szCs w:val="24"/>
          <w:lang w:val="en-CA"/>
        </w:rPr>
        <w:t xml:space="preserve">(a) </w:t>
      </w:r>
      <w:r w:rsidRPr="000D1FEE">
        <w:rPr>
          <w:rFonts w:ascii="Times New Roman" w:hAnsi="Times New Roman" w:cs="Times New Roman"/>
          <w:sz w:val="24"/>
          <w:szCs w:val="24"/>
          <w:lang w:val="en-CA"/>
        </w:rPr>
        <w:t xml:space="preserve">all debts now payable by you to the debtor, </w:t>
      </w:r>
      <w:r w:rsidRPr="000D1FEE">
        <w:rPr>
          <w:rFonts w:ascii="Times New Roman" w:hAnsi="Times New Roman" w:cs="Times New Roman"/>
          <w:b/>
          <w:bCs/>
          <w:sz w:val="24"/>
          <w:szCs w:val="24"/>
          <w:lang w:val="en-CA"/>
        </w:rPr>
        <w:t xml:space="preserve">within ten (10) days </w:t>
      </w:r>
      <w:r w:rsidRPr="000D1FEE">
        <w:rPr>
          <w:rFonts w:ascii="Times New Roman" w:hAnsi="Times New Roman" w:cs="Times New Roman"/>
          <w:sz w:val="24"/>
          <w:szCs w:val="24"/>
          <w:lang w:val="en-CA"/>
        </w:rPr>
        <w:t>after this notice is served on you; and</w:t>
      </w:r>
    </w:p>
    <w:p w14:paraId="06048AD9" w14:textId="77777777" w:rsidR="00A850DE" w:rsidRPr="000D1FEE" w:rsidRDefault="00A850DE" w:rsidP="00A850DE">
      <w:pPr>
        <w:kinsoku w:val="0"/>
        <w:overflowPunct w:val="0"/>
        <w:autoSpaceDE w:val="0"/>
        <w:autoSpaceDN w:val="0"/>
        <w:adjustRightInd w:val="0"/>
        <w:spacing w:before="3" w:after="0" w:line="240" w:lineRule="auto"/>
        <w:rPr>
          <w:rFonts w:ascii="Times New Roman" w:hAnsi="Times New Roman" w:cs="Times New Roman"/>
          <w:sz w:val="25"/>
          <w:szCs w:val="25"/>
          <w:lang w:val="en-CA"/>
        </w:rPr>
      </w:pPr>
    </w:p>
    <w:p w14:paraId="774F54AF" w14:textId="77777777" w:rsidR="00A850DE" w:rsidRDefault="00A850DE" w:rsidP="00A850DE">
      <w:pPr>
        <w:tabs>
          <w:tab w:val="left" w:pos="449"/>
        </w:tabs>
        <w:kinsoku w:val="0"/>
        <w:overflowPunct w:val="0"/>
        <w:autoSpaceDE w:val="0"/>
        <w:autoSpaceDN w:val="0"/>
        <w:adjustRightInd w:val="0"/>
        <w:spacing w:after="0" w:line="249" w:lineRule="auto"/>
        <w:ind w:right="564"/>
        <w:rPr>
          <w:rFonts w:ascii="Times New Roman" w:hAnsi="Times New Roman" w:cs="Times New Roman"/>
          <w:sz w:val="24"/>
          <w:szCs w:val="24"/>
          <w:lang w:val="en-CA"/>
        </w:rPr>
      </w:pPr>
      <w:r>
        <w:rPr>
          <w:rFonts w:ascii="Times New Roman" w:hAnsi="Times New Roman" w:cs="Times New Roman"/>
          <w:sz w:val="24"/>
          <w:szCs w:val="24"/>
          <w:lang w:val="en-CA"/>
        </w:rPr>
        <w:t xml:space="preserve">(b) </w:t>
      </w:r>
      <w:r w:rsidRPr="000D1FEE">
        <w:rPr>
          <w:rFonts w:ascii="Times New Roman" w:hAnsi="Times New Roman" w:cs="Times New Roman"/>
          <w:sz w:val="24"/>
          <w:szCs w:val="24"/>
          <w:lang w:val="en-CA"/>
        </w:rPr>
        <w:t xml:space="preserve">all debts that become payable by you to the debtor after this notice is served on you, </w:t>
      </w:r>
      <w:r w:rsidRPr="000D1FEE">
        <w:rPr>
          <w:rFonts w:ascii="Times New Roman" w:hAnsi="Times New Roman" w:cs="Times New Roman"/>
          <w:b/>
          <w:bCs/>
          <w:sz w:val="24"/>
          <w:szCs w:val="24"/>
          <w:lang w:val="en-CA"/>
        </w:rPr>
        <w:t xml:space="preserve">within ten (10) days </w:t>
      </w:r>
      <w:r w:rsidRPr="000D1FEE">
        <w:rPr>
          <w:rFonts w:ascii="Times New Roman" w:hAnsi="Times New Roman" w:cs="Times New Roman"/>
          <w:sz w:val="24"/>
          <w:szCs w:val="24"/>
          <w:lang w:val="en-CA"/>
        </w:rPr>
        <w:t>after they become payable.</w:t>
      </w:r>
    </w:p>
    <w:p w14:paraId="3970C412" w14:textId="77777777" w:rsidR="00A850DE" w:rsidRPr="000D1FEE" w:rsidRDefault="00A850DE" w:rsidP="00A850DE">
      <w:pPr>
        <w:tabs>
          <w:tab w:val="left" w:pos="449"/>
        </w:tabs>
        <w:kinsoku w:val="0"/>
        <w:overflowPunct w:val="0"/>
        <w:autoSpaceDE w:val="0"/>
        <w:autoSpaceDN w:val="0"/>
        <w:adjustRightInd w:val="0"/>
        <w:spacing w:after="0" w:line="249" w:lineRule="auto"/>
        <w:ind w:right="564"/>
        <w:rPr>
          <w:rFonts w:ascii="Times New Roman" w:hAnsi="Times New Roman" w:cs="Times New Roman"/>
          <w:sz w:val="24"/>
          <w:szCs w:val="24"/>
          <w:lang w:val="en-CA"/>
        </w:rPr>
      </w:pPr>
    </w:p>
    <w:p w14:paraId="361EC22D" w14:textId="59C505A2" w:rsidR="00A850DE" w:rsidRDefault="00A850DE" w:rsidP="00A850DE">
      <w:pPr>
        <w:kinsoku w:val="0"/>
        <w:overflowPunct w:val="0"/>
        <w:autoSpaceDE w:val="0"/>
        <w:autoSpaceDN w:val="0"/>
        <w:adjustRightInd w:val="0"/>
        <w:spacing w:before="4" w:after="0" w:line="240" w:lineRule="auto"/>
        <w:rPr>
          <w:rFonts w:ascii="Times New Roman" w:hAnsi="Times New Roman" w:cs="Times New Roman"/>
          <w:sz w:val="24"/>
          <w:szCs w:val="24"/>
          <w:lang w:val="en-CA"/>
        </w:rPr>
      </w:pPr>
      <w:bookmarkStart w:id="192" w:name="_Hlk162967410"/>
      <w:r w:rsidRPr="000D1FEE">
        <w:rPr>
          <w:rFonts w:ascii="Times New Roman" w:hAnsi="Times New Roman" w:cs="Times New Roman"/>
          <w:b/>
          <w:bCs/>
          <w:sz w:val="24"/>
          <w:szCs w:val="24"/>
          <w:lang w:val="en-CA"/>
        </w:rPr>
        <w:lastRenderedPageBreak/>
        <w:t>The total amount of all your payments to Sheriff Services is not to exceed</w:t>
      </w:r>
      <w:r>
        <w:rPr>
          <w:rFonts w:ascii="Times New Roman" w:hAnsi="Times New Roman" w:cs="Times New Roman"/>
          <w:b/>
          <w:bCs/>
          <w:sz w:val="24"/>
          <w:szCs w:val="24"/>
          <w:lang w:val="en-CA"/>
        </w:rPr>
        <w:t xml:space="preserve"> </w:t>
      </w:r>
      <w:r w:rsidR="00000B6A">
        <w:rPr>
          <w:rFonts w:ascii="Times New Roman" w:hAnsi="Times New Roman" w:cs="Times New Roman"/>
          <w:b/>
          <w:bCs/>
          <w:sz w:val="24"/>
          <w:szCs w:val="24"/>
          <w:lang w:val="en-CA"/>
        </w:rPr>
        <w:t xml:space="preserve">$______________ </w:t>
      </w:r>
      <w:r>
        <w:rPr>
          <w:rFonts w:ascii="Times New Roman" w:hAnsi="Times New Roman" w:cs="Times New Roman"/>
          <w:sz w:val="24"/>
          <w:szCs w:val="24"/>
          <w:lang w:val="en-CA"/>
        </w:rPr>
        <w:t>(Amount unsatisfied</w:t>
      </w:r>
      <w:r w:rsidR="004261F3" w:rsidRPr="000A098D">
        <w:rPr>
          <w:rFonts w:ascii="Times New Roman" w:hAnsi="Times New Roman" w:cs="Times New Roman"/>
          <w:sz w:val="24"/>
          <w:szCs w:val="24"/>
          <w:lang w:val="en-CA"/>
        </w:rPr>
        <w:t xml:space="preserve">, including Sheriff’s fees pursuant to the </w:t>
      </w:r>
      <w:r w:rsidR="004261F3" w:rsidRPr="000A098D">
        <w:rPr>
          <w:rFonts w:ascii="Times New Roman" w:hAnsi="Times New Roman" w:cs="Times New Roman"/>
          <w:i/>
          <w:iCs/>
          <w:sz w:val="24"/>
          <w:szCs w:val="24"/>
          <w:lang w:val="en-CA"/>
        </w:rPr>
        <w:t xml:space="preserve">Court Fees Act </w:t>
      </w:r>
      <w:r w:rsidR="004261F3" w:rsidRPr="000A098D">
        <w:rPr>
          <w:rFonts w:ascii="Times New Roman" w:hAnsi="Times New Roman" w:cs="Times New Roman"/>
          <w:sz w:val="24"/>
          <w:szCs w:val="24"/>
          <w:lang w:val="en-CA"/>
        </w:rPr>
        <w:t>regulations</w:t>
      </w:r>
      <w:r>
        <w:rPr>
          <w:rFonts w:ascii="Times New Roman" w:hAnsi="Times New Roman" w:cs="Times New Roman"/>
          <w:sz w:val="24"/>
          <w:szCs w:val="24"/>
          <w:lang w:val="en-CA"/>
        </w:rPr>
        <w:t>)</w:t>
      </w:r>
    </w:p>
    <w:p w14:paraId="550C17CE" w14:textId="77777777" w:rsidR="00A850DE" w:rsidRDefault="00A850DE" w:rsidP="00A850DE">
      <w:pPr>
        <w:kinsoku w:val="0"/>
        <w:overflowPunct w:val="0"/>
        <w:autoSpaceDE w:val="0"/>
        <w:autoSpaceDN w:val="0"/>
        <w:adjustRightInd w:val="0"/>
        <w:spacing w:before="4" w:after="0" w:line="240" w:lineRule="auto"/>
        <w:rPr>
          <w:rFonts w:ascii="Times New Roman" w:hAnsi="Times New Roman" w:cs="Times New Roman"/>
          <w:sz w:val="24"/>
          <w:szCs w:val="24"/>
          <w:lang w:val="en-CA"/>
        </w:rPr>
      </w:pPr>
    </w:p>
    <w:bookmarkEnd w:id="192"/>
    <w:p w14:paraId="4BFA2369" w14:textId="77777777" w:rsidR="00A850DE" w:rsidRPr="000D1FEE" w:rsidRDefault="00A850DE" w:rsidP="00A850DE">
      <w:pPr>
        <w:autoSpaceDE w:val="0"/>
        <w:autoSpaceDN w:val="0"/>
        <w:adjustRightInd w:val="0"/>
        <w:spacing w:after="0" w:line="240" w:lineRule="auto"/>
        <w:rPr>
          <w:rFonts w:ascii="Times New Roman" w:hAnsi="Times New Roman" w:cs="Times New Roman"/>
          <w:sz w:val="24"/>
          <w:szCs w:val="24"/>
          <w:lang w:val="en-CA"/>
        </w:rPr>
      </w:pPr>
      <w:r w:rsidRPr="000D1FEE">
        <w:rPr>
          <w:rFonts w:ascii="TimesNewRomanPS-BoldMT" w:hAnsi="TimesNewRomanPS-BoldMT" w:cs="TimesNewRomanPS-BoldMT"/>
          <w:b/>
          <w:bCs/>
          <w:sz w:val="24"/>
          <w:szCs w:val="24"/>
          <w:lang w:val="en-CA"/>
        </w:rPr>
        <w:t xml:space="preserve">THIS NOTICE IS LEGALLY BINDING ON YOU </w:t>
      </w:r>
      <w:r w:rsidRPr="000D1FEE">
        <w:rPr>
          <w:rFonts w:ascii="TimesNewRomanPSMT" w:hAnsi="TimesNewRomanPSMT" w:cs="TimesNewRomanPSMT"/>
          <w:sz w:val="24"/>
          <w:szCs w:val="24"/>
          <w:lang w:val="en-CA"/>
        </w:rPr>
        <w:t>until it expires or is changed, terminated</w:t>
      </w:r>
      <w:r>
        <w:rPr>
          <w:rFonts w:ascii="TimesNewRomanPSMT" w:hAnsi="TimesNewRomanPSMT" w:cs="TimesNewRomanPSMT"/>
          <w:sz w:val="24"/>
          <w:szCs w:val="24"/>
          <w:lang w:val="en-CA"/>
        </w:rPr>
        <w:t xml:space="preserve"> </w:t>
      </w:r>
      <w:r w:rsidRPr="000D1FEE">
        <w:rPr>
          <w:rFonts w:ascii="TimesNewRomanPSMT" w:hAnsi="TimesNewRomanPSMT" w:cs="TimesNewRomanPSMT"/>
          <w:sz w:val="24"/>
          <w:szCs w:val="24"/>
          <w:lang w:val="en-CA"/>
        </w:rPr>
        <w:t>or satisfied. If you do not pay the total amount or such lesser amount as you are liable to pay, you</w:t>
      </w:r>
      <w:r>
        <w:rPr>
          <w:rFonts w:ascii="TimesNewRomanPSMT" w:hAnsi="TimesNewRomanPSMT" w:cs="TimesNewRomanPSMT"/>
          <w:sz w:val="24"/>
          <w:szCs w:val="24"/>
          <w:lang w:val="en-CA"/>
        </w:rPr>
        <w:t xml:space="preserve"> </w:t>
      </w:r>
      <w:r w:rsidRPr="000D1FEE">
        <w:rPr>
          <w:rFonts w:ascii="TimesNewRomanPSMT" w:hAnsi="TimesNewRomanPSMT" w:cs="TimesNewRomanPSMT"/>
          <w:sz w:val="24"/>
          <w:szCs w:val="24"/>
          <w:lang w:val="en-CA"/>
        </w:rPr>
        <w:t>must serve a Garnishee's Statement (Form 20F) on the creditor and debtor, and file it with the</w:t>
      </w:r>
      <w:r>
        <w:rPr>
          <w:rFonts w:ascii="TimesNewRomanPSMT" w:hAnsi="TimesNewRomanPSMT" w:cs="TimesNewRomanPSMT"/>
          <w:sz w:val="24"/>
          <w:szCs w:val="24"/>
          <w:lang w:val="en-CA"/>
        </w:rPr>
        <w:t xml:space="preserve"> </w:t>
      </w:r>
      <w:r w:rsidRPr="000D1FEE">
        <w:rPr>
          <w:rFonts w:ascii="TimesNewRomanPSMT" w:hAnsi="TimesNewRomanPSMT" w:cs="TimesNewRomanPSMT"/>
          <w:sz w:val="24"/>
          <w:szCs w:val="24"/>
          <w:lang w:val="en-CA"/>
        </w:rPr>
        <w:t>clerk within ten (10) days after this notice is served on you.</w:t>
      </w:r>
    </w:p>
    <w:p w14:paraId="562D4A5C" w14:textId="77777777" w:rsidR="00A850DE" w:rsidRDefault="00A850DE" w:rsidP="00A850DE">
      <w:pPr>
        <w:tabs>
          <w:tab w:val="left" w:pos="720"/>
          <w:tab w:val="right" w:pos="9360"/>
        </w:tabs>
        <w:spacing w:after="0" w:line="240" w:lineRule="auto"/>
        <w:rPr>
          <w:rFonts w:ascii="Times New Roman" w:eastAsia="Times New Roman" w:hAnsi="Times New Roman" w:cs="Times New Roman"/>
          <w:sz w:val="24"/>
          <w:szCs w:val="24"/>
          <w:lang w:val="en-GB"/>
        </w:rPr>
      </w:pPr>
    </w:p>
    <w:p w14:paraId="228A95BF" w14:textId="77777777" w:rsidR="00A850DE" w:rsidRPr="000D1FEE" w:rsidRDefault="00A850DE" w:rsidP="00A850DE">
      <w:pPr>
        <w:kinsoku w:val="0"/>
        <w:overflowPunct w:val="0"/>
        <w:autoSpaceDE w:val="0"/>
        <w:autoSpaceDN w:val="0"/>
        <w:adjustRightInd w:val="0"/>
        <w:spacing w:after="0" w:line="266" w:lineRule="exact"/>
        <w:rPr>
          <w:rFonts w:ascii="Times New Roman" w:hAnsi="Times New Roman" w:cs="Times New Roman"/>
          <w:sz w:val="24"/>
          <w:szCs w:val="24"/>
          <w:lang w:val="en-CA"/>
        </w:rPr>
      </w:pPr>
      <w:r w:rsidRPr="000D1FEE">
        <w:rPr>
          <w:rFonts w:ascii="Times New Roman" w:hAnsi="Times New Roman" w:cs="Times New Roman"/>
          <w:b/>
          <w:bCs/>
          <w:sz w:val="24"/>
          <w:szCs w:val="24"/>
          <w:lang w:val="en-CA"/>
        </w:rPr>
        <w:t xml:space="preserve">EACH PAYMENT, PAYABLE TO SHERIFF SERVICES, MUST BE SENT </w:t>
      </w:r>
      <w:r w:rsidRPr="000D1FEE">
        <w:rPr>
          <w:rFonts w:ascii="Times New Roman" w:hAnsi="Times New Roman" w:cs="Times New Roman"/>
          <w:sz w:val="24"/>
          <w:szCs w:val="24"/>
          <w:lang w:val="en-CA"/>
        </w:rPr>
        <w:t>with a copy of</w:t>
      </w:r>
    </w:p>
    <w:p w14:paraId="399F9090" w14:textId="77777777" w:rsidR="00A850DE" w:rsidRPr="000D1FEE" w:rsidRDefault="00A850DE" w:rsidP="00A850DE">
      <w:pPr>
        <w:kinsoku w:val="0"/>
        <w:overflowPunct w:val="0"/>
        <w:autoSpaceDE w:val="0"/>
        <w:autoSpaceDN w:val="0"/>
        <w:adjustRightInd w:val="0"/>
        <w:spacing w:before="12" w:after="0" w:line="240" w:lineRule="auto"/>
        <w:rPr>
          <w:rFonts w:ascii="Times New Roman" w:hAnsi="Times New Roman" w:cs="Times New Roman"/>
          <w:sz w:val="24"/>
          <w:szCs w:val="24"/>
          <w:lang w:val="en-CA"/>
        </w:rPr>
      </w:pPr>
      <w:r w:rsidRPr="000D1FEE">
        <w:rPr>
          <w:rFonts w:ascii="Times New Roman" w:hAnsi="Times New Roman" w:cs="Times New Roman"/>
          <w:sz w:val="24"/>
          <w:szCs w:val="24"/>
          <w:lang w:val="en-CA"/>
        </w:rPr>
        <w:t xml:space="preserve">the attached garnishee's payment </w:t>
      </w:r>
      <w:proofErr w:type="gramStart"/>
      <w:r w:rsidRPr="000D1FEE">
        <w:rPr>
          <w:rFonts w:ascii="Times New Roman" w:hAnsi="Times New Roman" w:cs="Times New Roman"/>
          <w:sz w:val="24"/>
          <w:szCs w:val="24"/>
          <w:lang w:val="en-CA"/>
        </w:rPr>
        <w:t>notice</w:t>
      </w:r>
      <w:proofErr w:type="gramEnd"/>
      <w:r w:rsidRPr="000D1FEE">
        <w:rPr>
          <w:rFonts w:ascii="Times New Roman" w:hAnsi="Times New Roman" w:cs="Times New Roman"/>
          <w:sz w:val="24"/>
          <w:szCs w:val="24"/>
          <w:lang w:val="en-CA"/>
        </w:rPr>
        <w:t xml:space="preserve"> to the clerk at the above court address.</w:t>
      </w:r>
    </w:p>
    <w:p w14:paraId="3979A56D" w14:textId="77777777" w:rsidR="00A850DE" w:rsidRPr="000D1FEE" w:rsidRDefault="00A850DE" w:rsidP="00A850DE">
      <w:pPr>
        <w:kinsoku w:val="0"/>
        <w:overflowPunct w:val="0"/>
        <w:autoSpaceDE w:val="0"/>
        <w:autoSpaceDN w:val="0"/>
        <w:adjustRightInd w:val="0"/>
        <w:spacing w:before="1" w:after="0" w:line="240" w:lineRule="auto"/>
        <w:rPr>
          <w:rFonts w:ascii="Times New Roman" w:hAnsi="Times New Roman" w:cs="Times New Roman"/>
          <w:sz w:val="26"/>
          <w:szCs w:val="26"/>
          <w:lang w:val="en-CA"/>
        </w:rPr>
      </w:pPr>
    </w:p>
    <w:p w14:paraId="0ACC1A85" w14:textId="77777777" w:rsidR="00A850DE" w:rsidRPr="000D1FEE" w:rsidRDefault="00A850DE" w:rsidP="00A850DE">
      <w:pPr>
        <w:kinsoku w:val="0"/>
        <w:overflowPunct w:val="0"/>
        <w:autoSpaceDE w:val="0"/>
        <w:autoSpaceDN w:val="0"/>
        <w:adjustRightInd w:val="0"/>
        <w:spacing w:after="0" w:line="249" w:lineRule="auto"/>
        <w:rPr>
          <w:rFonts w:ascii="Times New Roman" w:hAnsi="Times New Roman" w:cs="Times New Roman"/>
          <w:sz w:val="24"/>
          <w:szCs w:val="24"/>
          <w:lang w:val="en-CA"/>
        </w:rPr>
      </w:pPr>
      <w:r w:rsidRPr="000D1FEE">
        <w:rPr>
          <w:rFonts w:ascii="Times New Roman" w:hAnsi="Times New Roman" w:cs="Times New Roman"/>
          <w:b/>
          <w:bCs/>
          <w:sz w:val="24"/>
          <w:szCs w:val="24"/>
          <w:lang w:val="en-CA"/>
        </w:rPr>
        <w:t>If your debt is jointly owed to the debtor and to one or more co-owners</w:t>
      </w:r>
      <w:r w:rsidRPr="000D1FEE">
        <w:rPr>
          <w:rFonts w:ascii="Times New Roman" w:hAnsi="Times New Roman" w:cs="Times New Roman"/>
          <w:sz w:val="24"/>
          <w:szCs w:val="24"/>
          <w:lang w:val="en-CA"/>
        </w:rPr>
        <w:t>, you must pay the debtor's appropriate share of the amount now payable, or which becomes payable, or such a percentage as the court may order.</w:t>
      </w:r>
    </w:p>
    <w:p w14:paraId="53222493" w14:textId="77777777" w:rsidR="00A850DE" w:rsidRPr="000D1FEE" w:rsidRDefault="00A850DE" w:rsidP="00A850DE">
      <w:pPr>
        <w:kinsoku w:val="0"/>
        <w:overflowPunct w:val="0"/>
        <w:autoSpaceDE w:val="0"/>
        <w:autoSpaceDN w:val="0"/>
        <w:adjustRightInd w:val="0"/>
        <w:spacing w:before="3" w:after="0" w:line="240" w:lineRule="auto"/>
        <w:rPr>
          <w:rFonts w:ascii="Times New Roman" w:hAnsi="Times New Roman" w:cs="Times New Roman"/>
          <w:sz w:val="25"/>
          <w:szCs w:val="25"/>
          <w:lang w:val="en-CA"/>
        </w:rPr>
      </w:pPr>
    </w:p>
    <w:p w14:paraId="5FE20773" w14:textId="77777777" w:rsidR="00A850DE" w:rsidRDefault="00A850DE" w:rsidP="00A850DE">
      <w:pPr>
        <w:kinsoku w:val="0"/>
        <w:overflowPunct w:val="0"/>
        <w:autoSpaceDE w:val="0"/>
        <w:autoSpaceDN w:val="0"/>
        <w:adjustRightInd w:val="0"/>
        <w:spacing w:after="0" w:line="249" w:lineRule="auto"/>
        <w:rPr>
          <w:rFonts w:ascii="Times New Roman" w:hAnsi="Times New Roman" w:cs="Times New Roman"/>
          <w:sz w:val="24"/>
          <w:szCs w:val="24"/>
          <w:lang w:val="en-CA"/>
        </w:rPr>
      </w:pPr>
      <w:r w:rsidRPr="000D1FEE">
        <w:rPr>
          <w:rFonts w:ascii="Times New Roman" w:hAnsi="Times New Roman" w:cs="Times New Roman"/>
          <w:b/>
          <w:bCs/>
          <w:sz w:val="24"/>
          <w:szCs w:val="24"/>
          <w:lang w:val="en-CA"/>
        </w:rPr>
        <w:t xml:space="preserve">The amounts paid into court shall not exceed the portion of the debtor's wages that are subject to seizure or garnishment under the </w:t>
      </w:r>
      <w:r w:rsidRPr="000D1FEE">
        <w:rPr>
          <w:rFonts w:ascii="Times New Roman" w:hAnsi="Times New Roman" w:cs="Times New Roman"/>
          <w:b/>
          <w:bCs/>
          <w:i/>
          <w:iCs/>
          <w:sz w:val="24"/>
          <w:szCs w:val="24"/>
          <w:lang w:val="en-CA"/>
        </w:rPr>
        <w:t>Garnishee Act</w:t>
      </w:r>
      <w:r w:rsidRPr="000D1FEE">
        <w:rPr>
          <w:rFonts w:ascii="Times New Roman" w:hAnsi="Times New Roman" w:cs="Times New Roman"/>
          <w:b/>
          <w:bCs/>
          <w:sz w:val="24"/>
          <w:szCs w:val="24"/>
          <w:lang w:val="en-CA"/>
        </w:rPr>
        <w:t xml:space="preserve">. </w:t>
      </w:r>
      <w:r w:rsidRPr="000D1FEE">
        <w:rPr>
          <w:rFonts w:ascii="Times New Roman" w:hAnsi="Times New Roman" w:cs="Times New Roman"/>
          <w:sz w:val="24"/>
          <w:szCs w:val="24"/>
          <w:lang w:val="en-CA"/>
        </w:rPr>
        <w:t xml:space="preserve">The portion of wages that can be garnished may be increased or decreased only by </w:t>
      </w:r>
      <w:r>
        <w:rPr>
          <w:rFonts w:ascii="Times New Roman" w:hAnsi="Times New Roman" w:cs="Times New Roman"/>
          <w:sz w:val="24"/>
          <w:szCs w:val="24"/>
          <w:lang w:val="en-CA"/>
        </w:rPr>
        <w:t>issuance of a Certificate of Garnishment</w:t>
      </w:r>
      <w:r w:rsidRPr="000D1FEE">
        <w:rPr>
          <w:rFonts w:ascii="Times New Roman" w:hAnsi="Times New Roman" w:cs="Times New Roman"/>
          <w:sz w:val="24"/>
          <w:szCs w:val="24"/>
          <w:lang w:val="en-CA"/>
        </w:rPr>
        <w:t xml:space="preserve">. </w:t>
      </w:r>
      <w:r>
        <w:rPr>
          <w:rFonts w:ascii="Times New Roman" w:hAnsi="Times New Roman" w:cs="Times New Roman"/>
          <w:sz w:val="24"/>
          <w:szCs w:val="24"/>
          <w:lang w:val="en-CA"/>
        </w:rPr>
        <w:t>When a Certificate of Garnishment</w:t>
      </w:r>
      <w:r w:rsidRPr="000D1FEE">
        <w:rPr>
          <w:rFonts w:ascii="Times New Roman" w:hAnsi="Times New Roman" w:cs="Times New Roman"/>
          <w:sz w:val="24"/>
          <w:szCs w:val="24"/>
          <w:lang w:val="en-CA"/>
        </w:rPr>
        <w:t xml:space="preserve"> is served on you, you must follow the direction in that court order</w:t>
      </w:r>
      <w:r>
        <w:rPr>
          <w:rFonts w:ascii="Times New Roman" w:hAnsi="Times New Roman" w:cs="Times New Roman"/>
          <w:sz w:val="24"/>
          <w:szCs w:val="24"/>
          <w:lang w:val="en-CA"/>
        </w:rPr>
        <w:t>.</w:t>
      </w:r>
    </w:p>
    <w:p w14:paraId="7D449DC4" w14:textId="77777777" w:rsidR="00A850DE" w:rsidRDefault="00A850DE" w:rsidP="00A850DE">
      <w:pPr>
        <w:kinsoku w:val="0"/>
        <w:overflowPunct w:val="0"/>
        <w:autoSpaceDE w:val="0"/>
        <w:autoSpaceDN w:val="0"/>
        <w:adjustRightInd w:val="0"/>
        <w:spacing w:after="0" w:line="240" w:lineRule="auto"/>
        <w:rPr>
          <w:rFonts w:ascii="Times New Roman" w:hAnsi="Times New Roman" w:cs="Times New Roman"/>
          <w:sz w:val="24"/>
          <w:szCs w:val="24"/>
          <w:lang w:val="en-CA"/>
        </w:rPr>
      </w:pPr>
    </w:p>
    <w:p w14:paraId="4C6563FC" w14:textId="77777777" w:rsidR="00A850DE" w:rsidRPr="000D1FEE" w:rsidRDefault="00A850DE" w:rsidP="00A850DE">
      <w:pPr>
        <w:kinsoku w:val="0"/>
        <w:overflowPunct w:val="0"/>
        <w:autoSpaceDE w:val="0"/>
        <w:autoSpaceDN w:val="0"/>
        <w:adjustRightInd w:val="0"/>
        <w:spacing w:after="0" w:line="240" w:lineRule="auto"/>
        <w:rPr>
          <w:rFonts w:ascii="Times New Roman" w:hAnsi="Times New Roman" w:cs="Times New Roman"/>
          <w:sz w:val="24"/>
          <w:szCs w:val="24"/>
          <w:lang w:val="en-CA"/>
        </w:rPr>
      </w:pPr>
      <w:r w:rsidRPr="00FC4F24">
        <w:rPr>
          <w:rFonts w:ascii="Times New Roman" w:hAnsi="Times New Roman" w:cs="Times New Roman"/>
          <w:b/>
          <w:bCs/>
          <w:sz w:val="24"/>
          <w:szCs w:val="24"/>
          <w:lang w:val="en-CA"/>
        </w:rPr>
        <w:t>Wages may not be garnished until,</w:t>
      </w:r>
      <w:r w:rsidRPr="00FC4F24">
        <w:rPr>
          <w:rFonts w:ascii="Times New Roman" w:hAnsi="Times New Roman" w:cs="Times New Roman"/>
          <w:sz w:val="24"/>
          <w:szCs w:val="24"/>
          <w:lang w:val="en-CA"/>
        </w:rPr>
        <w:t xml:space="preserve"> following an examination of the judgment debtor, a certificate is issued by the </w:t>
      </w:r>
      <w:r>
        <w:rPr>
          <w:rFonts w:ascii="Times New Roman" w:hAnsi="Times New Roman" w:cs="Times New Roman"/>
          <w:sz w:val="24"/>
          <w:szCs w:val="24"/>
          <w:lang w:val="en-CA"/>
        </w:rPr>
        <w:t>p</w:t>
      </w:r>
      <w:r w:rsidRPr="00FC4F24">
        <w:rPr>
          <w:rFonts w:ascii="Times New Roman" w:hAnsi="Times New Roman" w:cs="Times New Roman"/>
          <w:sz w:val="24"/>
          <w:szCs w:val="24"/>
          <w:lang w:val="en-CA"/>
        </w:rPr>
        <w:t xml:space="preserve">rothonotary, verifying the </w:t>
      </w:r>
      <w:proofErr w:type="gramStart"/>
      <w:r w:rsidRPr="00FC4F24">
        <w:rPr>
          <w:rFonts w:ascii="Times New Roman" w:hAnsi="Times New Roman" w:cs="Times New Roman"/>
          <w:sz w:val="24"/>
          <w:szCs w:val="24"/>
          <w:lang w:val="en-CA"/>
        </w:rPr>
        <w:t>amount</w:t>
      </w:r>
      <w:proofErr w:type="gramEnd"/>
      <w:r w:rsidRPr="00FC4F24">
        <w:rPr>
          <w:rFonts w:ascii="Times New Roman" w:hAnsi="Times New Roman" w:cs="Times New Roman"/>
          <w:sz w:val="24"/>
          <w:szCs w:val="24"/>
          <w:lang w:val="en-CA"/>
        </w:rPr>
        <w:t xml:space="preserve"> of wages subject to garnishment</w:t>
      </w:r>
      <w:r>
        <w:rPr>
          <w:rFonts w:ascii="Times New Roman" w:hAnsi="Times New Roman" w:cs="Times New Roman"/>
          <w:sz w:val="24"/>
          <w:szCs w:val="24"/>
          <w:lang w:val="en-CA"/>
        </w:rPr>
        <w:t>.</w:t>
      </w:r>
    </w:p>
    <w:p w14:paraId="68B99715" w14:textId="77777777" w:rsidR="00A850DE" w:rsidRDefault="00A850DE" w:rsidP="00A850DE">
      <w:pPr>
        <w:tabs>
          <w:tab w:val="left" w:pos="720"/>
          <w:tab w:val="right" w:pos="9360"/>
        </w:tabs>
        <w:spacing w:after="0" w:line="240" w:lineRule="auto"/>
        <w:rPr>
          <w:rFonts w:ascii="Times New Roman" w:eastAsia="Times New Roman" w:hAnsi="Times New Roman" w:cs="Times New Roman"/>
          <w:sz w:val="24"/>
          <w:szCs w:val="24"/>
          <w:lang w:val="en-GB"/>
        </w:rPr>
      </w:pPr>
    </w:p>
    <w:p w14:paraId="32E5E6FB" w14:textId="77777777" w:rsidR="00A850DE" w:rsidRPr="00014EEE" w:rsidRDefault="00A850DE" w:rsidP="00A850DE">
      <w:pPr>
        <w:pBdr>
          <w:top w:val="single" w:sz="4" w:space="1" w:color="auto"/>
          <w:left w:val="single" w:sz="4" w:space="4" w:color="auto"/>
          <w:bottom w:val="single" w:sz="4" w:space="1" w:color="auto"/>
          <w:right w:val="single" w:sz="4" w:space="4" w:color="auto"/>
        </w:pBdr>
        <w:tabs>
          <w:tab w:val="left" w:pos="720"/>
          <w:tab w:val="right" w:pos="9360"/>
        </w:tabs>
        <w:spacing w:after="0" w:line="240" w:lineRule="auto"/>
        <w:rPr>
          <w:rFonts w:ascii="Times New Roman" w:eastAsia="Times New Roman" w:hAnsi="Times New Roman" w:cs="Times New Roman"/>
          <w:sz w:val="24"/>
          <w:szCs w:val="24"/>
          <w:lang w:val="en-CA"/>
        </w:rPr>
      </w:pPr>
      <w:r w:rsidRPr="00014EEE">
        <w:rPr>
          <w:rFonts w:ascii="Times New Roman" w:eastAsia="Times New Roman" w:hAnsi="Times New Roman" w:cs="Times New Roman"/>
          <w:b/>
          <w:bCs/>
          <w:sz w:val="24"/>
          <w:szCs w:val="24"/>
          <w:lang w:val="en-CA"/>
        </w:rPr>
        <w:t xml:space="preserve">CAUTION TO GARNISHEE: IF YOU FAIL TO PAY </w:t>
      </w:r>
      <w:r w:rsidRPr="00014EEE">
        <w:rPr>
          <w:rFonts w:ascii="Times New Roman" w:eastAsia="Times New Roman" w:hAnsi="Times New Roman" w:cs="Times New Roman"/>
          <w:sz w:val="24"/>
          <w:szCs w:val="24"/>
          <w:lang w:val="en-CA"/>
        </w:rPr>
        <w:t>to Sheriff Services the amount set out</w:t>
      </w:r>
    </w:p>
    <w:p w14:paraId="38DB09AB" w14:textId="77777777" w:rsidR="00A850DE" w:rsidRPr="00014EEE" w:rsidRDefault="00A850DE" w:rsidP="00A850DE">
      <w:pPr>
        <w:pBdr>
          <w:top w:val="single" w:sz="4" w:space="1" w:color="auto"/>
          <w:left w:val="single" w:sz="4" w:space="4" w:color="auto"/>
          <w:bottom w:val="single" w:sz="4" w:space="1" w:color="auto"/>
          <w:right w:val="single" w:sz="4" w:space="4" w:color="auto"/>
        </w:pBdr>
        <w:tabs>
          <w:tab w:val="left" w:pos="720"/>
          <w:tab w:val="right" w:pos="9360"/>
        </w:tabs>
        <w:spacing w:after="0" w:line="240" w:lineRule="auto"/>
        <w:rPr>
          <w:rFonts w:ascii="Times New Roman" w:eastAsia="Times New Roman" w:hAnsi="Times New Roman" w:cs="Times New Roman"/>
          <w:sz w:val="24"/>
          <w:szCs w:val="24"/>
          <w:lang w:val="en-CA"/>
        </w:rPr>
      </w:pPr>
      <w:r w:rsidRPr="00014EEE">
        <w:rPr>
          <w:rFonts w:ascii="Times New Roman" w:eastAsia="Times New Roman" w:hAnsi="Times New Roman" w:cs="Times New Roman"/>
          <w:sz w:val="24"/>
          <w:szCs w:val="24"/>
          <w:lang w:val="en-CA"/>
        </w:rPr>
        <w:t>in this notice and do not file a Garnishee's Statement (Form 20F) disputing garnishment,</w:t>
      </w:r>
    </w:p>
    <w:p w14:paraId="460EC0D5" w14:textId="77777777" w:rsidR="00A850DE" w:rsidRPr="00014EEE" w:rsidRDefault="00A850DE" w:rsidP="00A850DE">
      <w:pPr>
        <w:pBdr>
          <w:top w:val="single" w:sz="4" w:space="1" w:color="auto"/>
          <w:left w:val="single" w:sz="4" w:space="4" w:color="auto"/>
          <w:bottom w:val="single" w:sz="4" w:space="1" w:color="auto"/>
          <w:right w:val="single" w:sz="4" w:space="4" w:color="auto"/>
        </w:pBdr>
        <w:tabs>
          <w:tab w:val="left" w:pos="720"/>
          <w:tab w:val="right" w:pos="9360"/>
        </w:tabs>
        <w:spacing w:after="0" w:line="240" w:lineRule="auto"/>
        <w:rPr>
          <w:rFonts w:ascii="Times New Roman" w:eastAsia="Times New Roman" w:hAnsi="Times New Roman" w:cs="Times New Roman"/>
          <w:sz w:val="24"/>
          <w:szCs w:val="24"/>
          <w:lang w:val="en-CA"/>
        </w:rPr>
      </w:pPr>
      <w:r w:rsidRPr="00014EEE">
        <w:rPr>
          <w:rFonts w:ascii="Times New Roman" w:eastAsia="Times New Roman" w:hAnsi="Times New Roman" w:cs="Times New Roman"/>
          <w:b/>
          <w:bCs/>
          <w:sz w:val="24"/>
          <w:szCs w:val="24"/>
          <w:lang w:val="en-CA"/>
        </w:rPr>
        <w:t xml:space="preserve">JUDGMENT MAY BE OBTAINED AGAINST YOU BY THE CREDITOR </w:t>
      </w:r>
      <w:r w:rsidRPr="00014EEE">
        <w:rPr>
          <w:rFonts w:ascii="Times New Roman" w:eastAsia="Times New Roman" w:hAnsi="Times New Roman" w:cs="Times New Roman"/>
          <w:sz w:val="24"/>
          <w:szCs w:val="24"/>
          <w:lang w:val="en-CA"/>
        </w:rPr>
        <w:t>for payment of</w:t>
      </w:r>
    </w:p>
    <w:p w14:paraId="3F0891CE" w14:textId="77777777" w:rsidR="00A850DE" w:rsidRPr="00014EEE" w:rsidRDefault="00A850DE" w:rsidP="00A850DE">
      <w:pPr>
        <w:pBdr>
          <w:top w:val="single" w:sz="4" w:space="1" w:color="auto"/>
          <w:left w:val="single" w:sz="4" w:space="4" w:color="auto"/>
          <w:bottom w:val="single" w:sz="4" w:space="1" w:color="auto"/>
          <w:right w:val="single" w:sz="4" w:space="4" w:color="auto"/>
        </w:pBdr>
        <w:tabs>
          <w:tab w:val="left" w:pos="720"/>
          <w:tab w:val="right" w:pos="9360"/>
        </w:tabs>
        <w:spacing w:after="0" w:line="240" w:lineRule="auto"/>
        <w:rPr>
          <w:rFonts w:ascii="Times New Roman" w:eastAsia="Times New Roman" w:hAnsi="Times New Roman" w:cs="Times New Roman"/>
          <w:sz w:val="24"/>
          <w:szCs w:val="24"/>
          <w:lang w:val="en-CA"/>
        </w:rPr>
      </w:pPr>
      <w:r w:rsidRPr="00014EEE">
        <w:rPr>
          <w:rFonts w:ascii="Times New Roman" w:eastAsia="Times New Roman" w:hAnsi="Times New Roman" w:cs="Times New Roman"/>
          <w:sz w:val="24"/>
          <w:szCs w:val="24"/>
          <w:lang w:val="en-CA"/>
        </w:rPr>
        <w:t>the amount set out above, plus costs. If you make a payment to anyone other than Sheriff</w:t>
      </w:r>
    </w:p>
    <w:p w14:paraId="46CE714A" w14:textId="77777777" w:rsidR="00A850DE" w:rsidRDefault="00A850DE" w:rsidP="00A850DE">
      <w:pPr>
        <w:pBdr>
          <w:top w:val="single" w:sz="4" w:space="1" w:color="auto"/>
          <w:left w:val="single" w:sz="4" w:space="4" w:color="auto"/>
          <w:bottom w:val="single" w:sz="4" w:space="1" w:color="auto"/>
          <w:right w:val="single" w:sz="4" w:space="4" w:color="auto"/>
        </w:pBdr>
        <w:tabs>
          <w:tab w:val="left" w:pos="720"/>
          <w:tab w:val="right" w:pos="9360"/>
        </w:tabs>
        <w:spacing w:after="0" w:line="240" w:lineRule="auto"/>
        <w:rPr>
          <w:rFonts w:ascii="Times New Roman" w:eastAsia="Times New Roman" w:hAnsi="Times New Roman" w:cs="Times New Roman"/>
          <w:sz w:val="24"/>
          <w:szCs w:val="24"/>
          <w:lang w:val="en-GB"/>
        </w:rPr>
      </w:pPr>
      <w:r w:rsidRPr="00014EEE">
        <w:rPr>
          <w:rFonts w:ascii="Times New Roman" w:eastAsia="Times New Roman" w:hAnsi="Times New Roman" w:cs="Times New Roman"/>
          <w:sz w:val="24"/>
          <w:szCs w:val="24"/>
          <w:lang w:val="en-CA"/>
        </w:rPr>
        <w:t>Services, you may be liable to pay again.</w:t>
      </w:r>
    </w:p>
    <w:p w14:paraId="78DCFB79" w14:textId="77777777" w:rsidR="00A850DE" w:rsidRDefault="00A850DE" w:rsidP="00A850DE">
      <w:pPr>
        <w:tabs>
          <w:tab w:val="left" w:pos="720"/>
          <w:tab w:val="right" w:pos="9360"/>
        </w:tabs>
        <w:spacing w:after="0" w:line="240" w:lineRule="auto"/>
        <w:rPr>
          <w:rFonts w:ascii="Times New Roman" w:eastAsia="Times New Roman" w:hAnsi="Times New Roman" w:cs="Times New Roman"/>
          <w:sz w:val="24"/>
          <w:szCs w:val="24"/>
          <w:lang w:val="en-GB"/>
        </w:rPr>
      </w:pPr>
    </w:p>
    <w:p w14:paraId="50A837C2" w14:textId="77777777" w:rsidR="00A850DE" w:rsidRDefault="00A850DE" w:rsidP="00A850DE">
      <w:pPr>
        <w:pBdr>
          <w:top w:val="single" w:sz="4" w:space="1" w:color="auto"/>
          <w:left w:val="single" w:sz="4" w:space="4" w:color="auto"/>
          <w:bottom w:val="single" w:sz="4" w:space="1" w:color="auto"/>
          <w:right w:val="single" w:sz="4" w:space="4" w:color="auto"/>
        </w:pBdr>
        <w:tabs>
          <w:tab w:val="left" w:pos="720"/>
          <w:tab w:val="right" w:pos="9360"/>
        </w:tabs>
        <w:spacing w:after="0" w:line="240" w:lineRule="auto"/>
        <w:rPr>
          <w:rFonts w:ascii="Times New Roman" w:eastAsia="Times New Roman" w:hAnsi="Times New Roman" w:cs="Times New Roman"/>
          <w:sz w:val="24"/>
          <w:szCs w:val="24"/>
          <w:lang w:val="en-CA"/>
        </w:rPr>
      </w:pPr>
      <w:r w:rsidRPr="00AB7273">
        <w:rPr>
          <w:rFonts w:ascii="Times New Roman" w:eastAsia="Times New Roman" w:hAnsi="Times New Roman" w:cs="Times New Roman"/>
          <w:b/>
          <w:bCs/>
          <w:sz w:val="24"/>
          <w:szCs w:val="24"/>
          <w:lang w:val="en-CA"/>
        </w:rPr>
        <w:t xml:space="preserve">NOTE: </w:t>
      </w:r>
      <w:r w:rsidRPr="00AB7273">
        <w:rPr>
          <w:rFonts w:ascii="Times New Roman" w:eastAsia="Times New Roman" w:hAnsi="Times New Roman" w:cs="Times New Roman"/>
          <w:sz w:val="24"/>
          <w:szCs w:val="24"/>
          <w:lang w:val="en-CA"/>
        </w:rPr>
        <w:t>Any party or interested person may complete a</w:t>
      </w:r>
      <w:r>
        <w:rPr>
          <w:rFonts w:ascii="Times New Roman" w:eastAsia="Times New Roman" w:hAnsi="Times New Roman" w:cs="Times New Roman"/>
          <w:sz w:val="24"/>
          <w:szCs w:val="24"/>
          <w:lang w:val="en-CA"/>
        </w:rPr>
        <w:t>nd</w:t>
      </w:r>
      <w:r w:rsidRPr="00AB7273">
        <w:rPr>
          <w:rFonts w:ascii="Times New Roman" w:eastAsia="Times New Roman" w:hAnsi="Times New Roman" w:cs="Times New Roman"/>
          <w:sz w:val="24"/>
          <w:szCs w:val="24"/>
          <w:lang w:val="en-CA"/>
        </w:rPr>
        <w:t xml:space="preserve"> serve a Notice of Garnishment </w:t>
      </w:r>
    </w:p>
    <w:p w14:paraId="606FEF68" w14:textId="77777777" w:rsidR="00A850DE" w:rsidRDefault="00A850DE" w:rsidP="00A850DE">
      <w:pPr>
        <w:pBdr>
          <w:top w:val="single" w:sz="4" w:space="1" w:color="auto"/>
          <w:left w:val="single" w:sz="4" w:space="4" w:color="auto"/>
          <w:bottom w:val="single" w:sz="4" w:space="1" w:color="auto"/>
          <w:right w:val="single" w:sz="4" w:space="4" w:color="auto"/>
        </w:pBdr>
        <w:tabs>
          <w:tab w:val="left" w:pos="720"/>
          <w:tab w:val="right" w:pos="9360"/>
        </w:tabs>
        <w:spacing w:after="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ab/>
      </w:r>
      <w:r w:rsidRPr="00AB7273">
        <w:rPr>
          <w:rFonts w:ascii="Times New Roman" w:eastAsia="Times New Roman" w:hAnsi="Times New Roman" w:cs="Times New Roman"/>
          <w:sz w:val="24"/>
          <w:szCs w:val="24"/>
          <w:lang w:val="en-CA"/>
        </w:rPr>
        <w:t>Hearing (Form 20</w:t>
      </w:r>
      <w:r>
        <w:rPr>
          <w:rFonts w:ascii="Times New Roman" w:eastAsia="Times New Roman" w:hAnsi="Times New Roman" w:cs="Times New Roman"/>
          <w:sz w:val="24"/>
          <w:szCs w:val="24"/>
          <w:lang w:val="en-CA"/>
        </w:rPr>
        <w:t>K</w:t>
      </w:r>
      <w:r w:rsidRPr="00AB7273">
        <w:rPr>
          <w:rFonts w:ascii="Times New Roman" w:eastAsia="Times New Roman" w:hAnsi="Times New Roman" w:cs="Times New Roman"/>
          <w:sz w:val="24"/>
          <w:szCs w:val="24"/>
          <w:lang w:val="en-CA"/>
        </w:rPr>
        <w:t>) to</w:t>
      </w:r>
      <w:r>
        <w:rPr>
          <w:rFonts w:ascii="Times New Roman" w:eastAsia="Times New Roman" w:hAnsi="Times New Roman" w:cs="Times New Roman"/>
          <w:sz w:val="24"/>
          <w:szCs w:val="24"/>
          <w:lang w:val="en-CA"/>
        </w:rPr>
        <w:t xml:space="preserve"> </w:t>
      </w:r>
      <w:r w:rsidRPr="00AB7273">
        <w:rPr>
          <w:rFonts w:ascii="Times New Roman" w:eastAsia="Times New Roman" w:hAnsi="Times New Roman" w:cs="Times New Roman"/>
          <w:sz w:val="24"/>
          <w:szCs w:val="24"/>
          <w:lang w:val="en-CA"/>
        </w:rPr>
        <w:t xml:space="preserve">determine any matter related to this notice. To obtain forms, </w:t>
      </w:r>
    </w:p>
    <w:p w14:paraId="41405221" w14:textId="77777777" w:rsidR="00A850DE" w:rsidRDefault="00A850DE" w:rsidP="00A850DE">
      <w:pPr>
        <w:pBdr>
          <w:top w:val="single" w:sz="4" w:space="1" w:color="auto"/>
          <w:left w:val="single" w:sz="4" w:space="4" w:color="auto"/>
          <w:bottom w:val="single" w:sz="4" w:space="1" w:color="auto"/>
          <w:right w:val="single" w:sz="4" w:space="4" w:color="auto"/>
        </w:pBdr>
        <w:tabs>
          <w:tab w:val="left" w:pos="720"/>
          <w:tab w:val="right" w:pos="9360"/>
        </w:tabs>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CA"/>
        </w:rPr>
        <w:tab/>
      </w:r>
      <w:r w:rsidRPr="00AB7273">
        <w:rPr>
          <w:rFonts w:ascii="Times New Roman" w:eastAsia="Times New Roman" w:hAnsi="Times New Roman" w:cs="Times New Roman"/>
          <w:sz w:val="24"/>
          <w:szCs w:val="24"/>
          <w:lang w:val="en-CA"/>
        </w:rPr>
        <w:t>attend the nearest Small</w:t>
      </w:r>
      <w:r>
        <w:rPr>
          <w:rFonts w:ascii="Times New Roman" w:eastAsia="Times New Roman" w:hAnsi="Times New Roman" w:cs="Times New Roman"/>
          <w:sz w:val="24"/>
          <w:szCs w:val="24"/>
          <w:lang w:val="en-CA"/>
        </w:rPr>
        <w:t xml:space="preserve"> </w:t>
      </w:r>
      <w:r w:rsidRPr="00AB7273">
        <w:rPr>
          <w:rFonts w:ascii="Times New Roman" w:eastAsia="Times New Roman" w:hAnsi="Times New Roman" w:cs="Times New Roman"/>
          <w:sz w:val="24"/>
          <w:szCs w:val="24"/>
          <w:lang w:val="en-CA"/>
        </w:rPr>
        <w:t xml:space="preserve">Claims Court or access the website: </w:t>
      </w:r>
      <w:r>
        <w:rPr>
          <w:rFonts w:ascii="Times New Roman" w:eastAsia="Times New Roman" w:hAnsi="Times New Roman" w:cs="Times New Roman"/>
          <w:sz w:val="24"/>
          <w:szCs w:val="24"/>
          <w:lang w:val="en-CA"/>
        </w:rPr>
        <w:t>www.courts.pe.ca</w:t>
      </w:r>
    </w:p>
    <w:p w14:paraId="5B9BA4A9"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p>
    <w:p w14:paraId="7D08DE14" w14:textId="77777777" w:rsidR="00A850DE" w:rsidRPr="00D3148C"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p>
    <w:p w14:paraId="583C9AAD" w14:textId="77777777" w:rsidR="00A850DE" w:rsidRPr="00D3148C"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r w:rsidRPr="00D3148C">
        <w:rPr>
          <w:rFonts w:ascii="Times New Roman" w:eastAsia="Times New Roman" w:hAnsi="Times New Roman" w:cs="Times New Roman"/>
          <w:color w:val="000000"/>
          <w:lang w:val="en-GB"/>
        </w:rPr>
        <w:t>___________________________</w:t>
      </w:r>
      <w:r>
        <w:rPr>
          <w:rFonts w:ascii="Times New Roman" w:eastAsia="Times New Roman" w:hAnsi="Times New Roman" w:cs="Times New Roman"/>
          <w:color w:val="000000"/>
          <w:lang w:val="en-GB"/>
        </w:rPr>
        <w:tab/>
        <w:t>__</w:t>
      </w:r>
      <w:r w:rsidRPr="00D3148C">
        <w:rPr>
          <w:rFonts w:ascii="Times New Roman" w:eastAsia="Times New Roman" w:hAnsi="Times New Roman" w:cs="Times New Roman"/>
          <w:color w:val="000000"/>
          <w:lang w:val="en-GB"/>
        </w:rPr>
        <w:t>_______________________</w:t>
      </w:r>
    </w:p>
    <w:p w14:paraId="2806D0F7" w14:textId="77777777" w:rsidR="00A850DE" w:rsidRPr="00D3148C"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ab/>
      </w:r>
      <w:r>
        <w:rPr>
          <w:rFonts w:ascii="Times New Roman" w:eastAsia="Times New Roman" w:hAnsi="Times New Roman" w:cs="Times New Roman"/>
          <w:color w:val="000000"/>
          <w:lang w:val="en-GB"/>
        </w:rPr>
        <w:tab/>
        <w:t xml:space="preserve">        </w:t>
      </w:r>
      <w:r w:rsidRPr="00D3148C">
        <w:rPr>
          <w:rFonts w:ascii="Times New Roman" w:eastAsia="Times New Roman" w:hAnsi="Times New Roman" w:cs="Times New Roman"/>
          <w:color w:val="000000"/>
          <w:lang w:val="en-GB"/>
        </w:rPr>
        <w:t>(Date)</w:t>
      </w:r>
      <w:r w:rsidRPr="00D3148C">
        <w:rPr>
          <w:rFonts w:ascii="Times New Roman" w:eastAsia="Times New Roman" w:hAnsi="Times New Roman" w:cs="Times New Roman"/>
          <w:color w:val="000000"/>
          <w:lang w:val="en-GB"/>
        </w:rPr>
        <w:tab/>
      </w:r>
      <w:r w:rsidRPr="00D3148C">
        <w:rPr>
          <w:rFonts w:ascii="Times New Roman" w:eastAsia="Times New Roman" w:hAnsi="Times New Roman" w:cs="Times New Roman"/>
          <w:color w:val="000000"/>
          <w:lang w:val="en-GB"/>
        </w:rPr>
        <w:tab/>
      </w:r>
      <w:r w:rsidRPr="00D3148C">
        <w:rPr>
          <w:rFonts w:ascii="Times New Roman" w:eastAsia="Times New Roman" w:hAnsi="Times New Roman" w:cs="Times New Roman"/>
          <w:color w:val="000000"/>
          <w:lang w:val="en-GB"/>
        </w:rPr>
        <w:tab/>
      </w:r>
      <w:r>
        <w:rPr>
          <w:rFonts w:ascii="Times New Roman" w:eastAsia="Times New Roman" w:hAnsi="Times New Roman" w:cs="Times New Roman"/>
          <w:color w:val="000000"/>
          <w:lang w:val="en-GB"/>
        </w:rPr>
        <w:t xml:space="preserve">      </w:t>
      </w:r>
      <w:proofErr w:type="gramStart"/>
      <w:r>
        <w:rPr>
          <w:rFonts w:ascii="Times New Roman" w:eastAsia="Times New Roman" w:hAnsi="Times New Roman" w:cs="Times New Roman"/>
          <w:color w:val="000000"/>
          <w:lang w:val="en-GB"/>
        </w:rPr>
        <w:t xml:space="preserve">   </w:t>
      </w:r>
      <w:r w:rsidRPr="00D3148C">
        <w:rPr>
          <w:rFonts w:ascii="Times New Roman" w:eastAsia="Times New Roman" w:hAnsi="Times New Roman" w:cs="Times New Roman"/>
          <w:color w:val="000000"/>
          <w:lang w:val="en-GB"/>
        </w:rPr>
        <w:t>(</w:t>
      </w:r>
      <w:proofErr w:type="gramEnd"/>
      <w:r w:rsidRPr="00D3148C">
        <w:rPr>
          <w:rFonts w:ascii="Times New Roman" w:eastAsia="Times New Roman" w:hAnsi="Times New Roman" w:cs="Times New Roman"/>
          <w:color w:val="000000"/>
          <w:lang w:val="en-GB"/>
        </w:rPr>
        <w:t>Signature of Clerk)</w:t>
      </w:r>
    </w:p>
    <w:p w14:paraId="288B5FB6" w14:textId="77777777" w:rsidR="00A850DE" w:rsidRPr="00D3148C"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p>
    <w:p w14:paraId="05E383A4"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p>
    <w:p w14:paraId="043DD8BD"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p>
    <w:p w14:paraId="53B079F0"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p>
    <w:p w14:paraId="3442DDA1" w14:textId="77777777" w:rsidR="00A850DE" w:rsidRPr="00771D00"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771D00">
        <w:rPr>
          <w:rFonts w:ascii="Times New Roman" w:eastAsia="Times New Roman" w:hAnsi="Times New Roman" w:cs="Times New Roman"/>
          <w:color w:val="000000"/>
          <w:sz w:val="24"/>
          <w:szCs w:val="24"/>
          <w:lang w:val="en-GB"/>
        </w:rPr>
        <w:t>The top portion of the garnishee's payment notice is to be completed by the creditor before the Notice of Garnishment is issued. Where it is anticipated that more than one payment will be made by the garnishee, the creditor should supply extra copies of the payment notice.</w:t>
      </w:r>
    </w:p>
    <w:p w14:paraId="043D437B" w14:textId="77777777" w:rsidR="00A850DE" w:rsidRPr="00D3148C"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p>
    <w:p w14:paraId="3D527EEE"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center"/>
        <w:rPr>
          <w:rFonts w:ascii="Times New Roman" w:eastAsia="Times New Roman" w:hAnsi="Times New Roman" w:cs="Times New Roman"/>
          <w:b/>
          <w:bCs/>
          <w:color w:val="000000"/>
          <w:sz w:val="24"/>
          <w:szCs w:val="24"/>
          <w:lang w:val="en-GB"/>
        </w:rPr>
      </w:pPr>
    </w:p>
    <w:p w14:paraId="20DC419C"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center"/>
        <w:rPr>
          <w:rFonts w:ascii="Times New Roman" w:eastAsia="Times New Roman" w:hAnsi="Times New Roman" w:cs="Times New Roman"/>
          <w:b/>
          <w:bCs/>
          <w:color w:val="000000"/>
          <w:sz w:val="24"/>
          <w:szCs w:val="24"/>
          <w:lang w:val="en-GB"/>
        </w:rPr>
      </w:pPr>
    </w:p>
    <w:p w14:paraId="1F652E53" w14:textId="77777777" w:rsidR="00122CA6" w:rsidRDefault="00122CA6"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center"/>
        <w:rPr>
          <w:rFonts w:ascii="Times New Roman" w:eastAsia="Times New Roman" w:hAnsi="Times New Roman" w:cs="Times New Roman"/>
          <w:b/>
          <w:bCs/>
          <w:color w:val="000000"/>
          <w:sz w:val="24"/>
          <w:szCs w:val="24"/>
          <w:lang w:val="en-GB"/>
        </w:rPr>
      </w:pPr>
    </w:p>
    <w:p w14:paraId="4EDCF938"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center"/>
        <w:rPr>
          <w:rFonts w:ascii="Times New Roman" w:eastAsia="Times New Roman" w:hAnsi="Times New Roman" w:cs="Times New Roman"/>
          <w:b/>
          <w:bCs/>
          <w:color w:val="000000"/>
          <w:sz w:val="24"/>
          <w:szCs w:val="24"/>
          <w:lang w:val="en-GB"/>
        </w:rPr>
      </w:pPr>
    </w:p>
    <w:p w14:paraId="0E51A7B9" w14:textId="77777777" w:rsidR="00A850DE" w:rsidRPr="00D3148C"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center"/>
        <w:rPr>
          <w:rFonts w:ascii="Times New Roman" w:eastAsia="Times New Roman" w:hAnsi="Times New Roman" w:cs="Times New Roman"/>
          <w:color w:val="000000"/>
          <w:sz w:val="24"/>
          <w:szCs w:val="24"/>
          <w:lang w:val="en-GB"/>
        </w:rPr>
      </w:pPr>
      <w:r w:rsidRPr="00D3148C">
        <w:rPr>
          <w:rFonts w:ascii="Times New Roman" w:eastAsia="Times New Roman" w:hAnsi="Times New Roman" w:cs="Times New Roman"/>
          <w:b/>
          <w:bCs/>
          <w:color w:val="000000"/>
          <w:sz w:val="24"/>
          <w:szCs w:val="24"/>
          <w:lang w:val="en-GB"/>
        </w:rPr>
        <w:t>GARNISHEE</w:t>
      </w:r>
      <w:r w:rsidRPr="00771D00">
        <w:rPr>
          <w:rFonts w:ascii="Times New Roman" w:eastAsia="Times New Roman" w:hAnsi="Times New Roman" w:cs="Times New Roman"/>
          <w:b/>
          <w:bCs/>
          <w:color w:val="000000"/>
          <w:sz w:val="24"/>
          <w:szCs w:val="24"/>
          <w:lang w:val="en-GB"/>
        </w:rPr>
        <w:t>’</w:t>
      </w:r>
      <w:r w:rsidRPr="00D3148C">
        <w:rPr>
          <w:rFonts w:ascii="Times New Roman" w:eastAsia="Times New Roman" w:hAnsi="Times New Roman" w:cs="Times New Roman"/>
          <w:b/>
          <w:bCs/>
          <w:color w:val="000000"/>
          <w:sz w:val="24"/>
          <w:szCs w:val="24"/>
          <w:lang w:val="en-GB"/>
        </w:rPr>
        <w:t>S PAYMENT NOTICE</w:t>
      </w:r>
    </w:p>
    <w:p w14:paraId="6D9C1788" w14:textId="77777777" w:rsidR="00A850DE" w:rsidRPr="00D3148C"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center"/>
        <w:rPr>
          <w:rFonts w:ascii="Times New Roman" w:eastAsia="Times New Roman" w:hAnsi="Times New Roman" w:cs="Times New Roman"/>
          <w:color w:val="000000"/>
          <w:sz w:val="24"/>
          <w:szCs w:val="24"/>
          <w:lang w:val="en-GB"/>
        </w:rPr>
      </w:pPr>
    </w:p>
    <w:p w14:paraId="183FA682" w14:textId="77777777" w:rsidR="00A850DE" w:rsidRPr="00771D00"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D3148C">
        <w:rPr>
          <w:rFonts w:ascii="Times New Roman" w:eastAsia="Times New Roman" w:hAnsi="Times New Roman" w:cs="Times New Roman"/>
          <w:color w:val="000000"/>
          <w:sz w:val="24"/>
          <w:szCs w:val="24"/>
          <w:lang w:val="en-GB"/>
        </w:rPr>
        <w:t>Make payment by cheque or money order payable to Sheriff Services and send it, along with this payment notice to Sheriff Services at the following address:</w:t>
      </w:r>
    </w:p>
    <w:p w14:paraId="5CE3847E"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20"/>
        <w:gridCol w:w="7730"/>
      </w:tblGrid>
      <w:tr w:rsidR="00A850DE" w:rsidRPr="00771D00" w14:paraId="6F67E033" w14:textId="77777777" w:rsidTr="00A850DE">
        <w:tc>
          <w:tcPr>
            <w:tcW w:w="1620" w:type="dxa"/>
          </w:tcPr>
          <w:p w14:paraId="1F5EC99D" w14:textId="77777777" w:rsidR="00A850DE" w:rsidRPr="00771D00"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line="214" w:lineRule="auto"/>
              <w:jc w:val="both"/>
              <w:rPr>
                <w:color w:val="000000"/>
                <w:sz w:val="24"/>
                <w:szCs w:val="24"/>
                <w:lang w:val="en-GB"/>
              </w:rPr>
            </w:pPr>
            <w:r w:rsidRPr="00851B99">
              <w:rPr>
                <w:color w:val="000000"/>
                <w:sz w:val="24"/>
                <w:szCs w:val="24"/>
                <w:lang w:val="en-GB"/>
              </w:rPr>
              <w:t>Court address:</w:t>
            </w:r>
          </w:p>
        </w:tc>
        <w:tc>
          <w:tcPr>
            <w:tcW w:w="7730" w:type="dxa"/>
          </w:tcPr>
          <w:p w14:paraId="12695ED6" w14:textId="77777777" w:rsidR="00A850DE" w:rsidRPr="00771D00"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line="214" w:lineRule="auto"/>
              <w:jc w:val="both"/>
              <w:rPr>
                <w:color w:val="000000"/>
                <w:sz w:val="24"/>
                <w:szCs w:val="24"/>
                <w:lang w:val="en-GB"/>
              </w:rPr>
            </w:pPr>
          </w:p>
        </w:tc>
      </w:tr>
      <w:tr w:rsidR="00A850DE" w:rsidRPr="00771D00" w14:paraId="46BC7DEF" w14:textId="77777777" w:rsidTr="00A850DE">
        <w:trPr>
          <w:trHeight w:val="404"/>
        </w:trPr>
        <w:tc>
          <w:tcPr>
            <w:tcW w:w="1620" w:type="dxa"/>
          </w:tcPr>
          <w:p w14:paraId="7F110806" w14:textId="77777777" w:rsidR="00A850DE" w:rsidRPr="00771D00"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line="214" w:lineRule="auto"/>
              <w:jc w:val="both"/>
              <w:rPr>
                <w:color w:val="000000"/>
                <w:sz w:val="24"/>
                <w:szCs w:val="24"/>
                <w:lang w:val="en-GB"/>
              </w:rPr>
            </w:pPr>
          </w:p>
          <w:p w14:paraId="4B6DC5FD" w14:textId="77777777" w:rsidR="00A850DE" w:rsidRPr="00771D00"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line="214" w:lineRule="auto"/>
              <w:jc w:val="both"/>
              <w:rPr>
                <w:color w:val="000000"/>
                <w:sz w:val="24"/>
                <w:szCs w:val="24"/>
                <w:lang w:val="en-GB"/>
              </w:rPr>
            </w:pPr>
            <w:r w:rsidRPr="00851B99">
              <w:rPr>
                <w:color w:val="000000"/>
                <w:sz w:val="24"/>
                <w:szCs w:val="24"/>
                <w:lang w:val="en-GB"/>
              </w:rPr>
              <w:t>Claim No.:</w:t>
            </w:r>
          </w:p>
        </w:tc>
        <w:tc>
          <w:tcPr>
            <w:tcW w:w="7730" w:type="dxa"/>
          </w:tcPr>
          <w:p w14:paraId="4D5165D5" w14:textId="77777777" w:rsidR="00A850DE" w:rsidRPr="00771D00"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line="214" w:lineRule="auto"/>
              <w:jc w:val="both"/>
              <w:rPr>
                <w:color w:val="000000"/>
                <w:sz w:val="24"/>
                <w:szCs w:val="24"/>
                <w:lang w:val="en-GB"/>
              </w:rPr>
            </w:pPr>
          </w:p>
        </w:tc>
      </w:tr>
      <w:tr w:rsidR="00A850DE" w:rsidRPr="00771D00" w14:paraId="0178016D" w14:textId="77777777" w:rsidTr="00A850DE">
        <w:trPr>
          <w:trHeight w:val="341"/>
        </w:trPr>
        <w:tc>
          <w:tcPr>
            <w:tcW w:w="1620" w:type="dxa"/>
          </w:tcPr>
          <w:p w14:paraId="483826B2" w14:textId="77777777" w:rsidR="00A850DE" w:rsidRPr="00771D00"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line="214" w:lineRule="auto"/>
              <w:jc w:val="both"/>
              <w:rPr>
                <w:color w:val="000000"/>
                <w:sz w:val="24"/>
                <w:szCs w:val="24"/>
                <w:lang w:val="en-GB"/>
              </w:rPr>
            </w:pPr>
          </w:p>
          <w:p w14:paraId="2D315195" w14:textId="77777777" w:rsidR="00A850DE" w:rsidRPr="00771D00"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line="214" w:lineRule="auto"/>
              <w:jc w:val="both"/>
              <w:rPr>
                <w:color w:val="000000"/>
                <w:sz w:val="24"/>
                <w:szCs w:val="24"/>
                <w:lang w:val="en-GB"/>
              </w:rPr>
            </w:pPr>
            <w:r w:rsidRPr="00771D00">
              <w:rPr>
                <w:color w:val="000000"/>
                <w:sz w:val="24"/>
                <w:szCs w:val="24"/>
                <w:lang w:val="en-GB"/>
              </w:rPr>
              <w:t>Creditor:</w:t>
            </w:r>
          </w:p>
        </w:tc>
        <w:tc>
          <w:tcPr>
            <w:tcW w:w="7730" w:type="dxa"/>
          </w:tcPr>
          <w:p w14:paraId="58138F94" w14:textId="77777777" w:rsidR="00A850DE" w:rsidRPr="00771D00"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line="214" w:lineRule="auto"/>
              <w:jc w:val="both"/>
              <w:rPr>
                <w:color w:val="000000"/>
                <w:sz w:val="24"/>
                <w:szCs w:val="24"/>
                <w:lang w:val="en-GB"/>
              </w:rPr>
            </w:pPr>
          </w:p>
        </w:tc>
      </w:tr>
      <w:tr w:rsidR="00A850DE" w:rsidRPr="00771D00" w14:paraId="1EE37EE8" w14:textId="77777777" w:rsidTr="00A850DE">
        <w:trPr>
          <w:trHeight w:val="359"/>
        </w:trPr>
        <w:tc>
          <w:tcPr>
            <w:tcW w:w="1620" w:type="dxa"/>
          </w:tcPr>
          <w:p w14:paraId="73DB7235" w14:textId="77777777" w:rsidR="00A850DE" w:rsidRPr="00771D00"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line="214" w:lineRule="auto"/>
              <w:jc w:val="both"/>
              <w:rPr>
                <w:color w:val="000000"/>
                <w:sz w:val="24"/>
                <w:szCs w:val="24"/>
                <w:lang w:val="en-GB"/>
              </w:rPr>
            </w:pPr>
          </w:p>
          <w:p w14:paraId="44B963A0" w14:textId="77777777" w:rsidR="00A850DE" w:rsidRPr="00771D00"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line="214" w:lineRule="auto"/>
              <w:jc w:val="both"/>
              <w:rPr>
                <w:color w:val="000000"/>
                <w:sz w:val="24"/>
                <w:szCs w:val="24"/>
                <w:lang w:val="en-GB"/>
              </w:rPr>
            </w:pPr>
            <w:r w:rsidRPr="00851B99">
              <w:rPr>
                <w:color w:val="000000"/>
                <w:sz w:val="24"/>
                <w:szCs w:val="24"/>
                <w:lang w:val="en-GB"/>
              </w:rPr>
              <w:t>Debtor:</w:t>
            </w:r>
          </w:p>
        </w:tc>
        <w:tc>
          <w:tcPr>
            <w:tcW w:w="7730" w:type="dxa"/>
          </w:tcPr>
          <w:p w14:paraId="172FC69F" w14:textId="77777777" w:rsidR="00A850DE" w:rsidRPr="00771D00"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line="214" w:lineRule="auto"/>
              <w:jc w:val="both"/>
              <w:rPr>
                <w:color w:val="000000"/>
                <w:sz w:val="24"/>
                <w:szCs w:val="24"/>
                <w:lang w:val="en-GB"/>
              </w:rPr>
            </w:pPr>
          </w:p>
        </w:tc>
      </w:tr>
      <w:tr w:rsidR="00A850DE" w:rsidRPr="00771D00" w14:paraId="315F171A" w14:textId="77777777" w:rsidTr="00A850DE">
        <w:trPr>
          <w:trHeight w:val="431"/>
        </w:trPr>
        <w:tc>
          <w:tcPr>
            <w:tcW w:w="1620" w:type="dxa"/>
          </w:tcPr>
          <w:p w14:paraId="18884627" w14:textId="77777777" w:rsidR="00A850DE" w:rsidRPr="00771D00"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line="214" w:lineRule="auto"/>
              <w:jc w:val="both"/>
              <w:rPr>
                <w:color w:val="000000"/>
                <w:sz w:val="24"/>
                <w:szCs w:val="24"/>
                <w:lang w:val="en-GB"/>
              </w:rPr>
            </w:pPr>
          </w:p>
          <w:p w14:paraId="3EF7FEAA" w14:textId="77777777" w:rsidR="00A850DE" w:rsidRPr="00771D00"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line="214" w:lineRule="auto"/>
              <w:jc w:val="both"/>
              <w:rPr>
                <w:color w:val="000000"/>
                <w:sz w:val="24"/>
                <w:szCs w:val="24"/>
                <w:lang w:val="en-GB"/>
              </w:rPr>
            </w:pPr>
            <w:r w:rsidRPr="00851B99">
              <w:rPr>
                <w:color w:val="000000"/>
                <w:sz w:val="24"/>
                <w:szCs w:val="24"/>
                <w:lang w:val="en-GB"/>
              </w:rPr>
              <w:t>Garnishee:</w:t>
            </w:r>
          </w:p>
        </w:tc>
        <w:tc>
          <w:tcPr>
            <w:tcW w:w="7730" w:type="dxa"/>
          </w:tcPr>
          <w:p w14:paraId="4AF197F3" w14:textId="77777777" w:rsidR="00A850DE" w:rsidRPr="00771D00"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line="214" w:lineRule="auto"/>
              <w:jc w:val="both"/>
              <w:rPr>
                <w:color w:val="000000"/>
                <w:sz w:val="24"/>
                <w:szCs w:val="24"/>
                <w:lang w:val="en-GB"/>
              </w:rPr>
            </w:pPr>
          </w:p>
        </w:tc>
      </w:tr>
    </w:tbl>
    <w:p w14:paraId="28060169" w14:textId="77777777" w:rsidR="00A850DE" w:rsidRPr="00D3148C"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p>
    <w:p w14:paraId="0970DF22" w14:textId="77777777" w:rsidR="00A850DE" w:rsidRPr="00D3148C"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p>
    <w:p w14:paraId="4A2CC17D" w14:textId="77777777" w:rsidR="00A850DE" w:rsidRPr="00D3148C"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r w:rsidRPr="00D3148C">
        <w:rPr>
          <w:rFonts w:ascii="Times New Roman" w:eastAsia="Times New Roman" w:hAnsi="Times New Roman" w:cs="Times New Roman"/>
          <w:b/>
          <w:bCs/>
          <w:color w:val="000000"/>
          <w:lang w:val="en-GB"/>
        </w:rPr>
        <w:t>TO BE COMPLETED BY GARNISHEE FOR EACH PAYMENT</w:t>
      </w:r>
    </w:p>
    <w:p w14:paraId="3207C3B5" w14:textId="77777777" w:rsidR="00A850DE" w:rsidRPr="00D3148C"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p>
    <w:p w14:paraId="6EEBD4C9" w14:textId="77777777" w:rsidR="00A850DE" w:rsidRPr="00D3148C"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r w:rsidRPr="00D3148C">
        <w:rPr>
          <w:rFonts w:ascii="Times New Roman" w:eastAsia="Times New Roman" w:hAnsi="Times New Roman" w:cs="Times New Roman"/>
          <w:color w:val="000000"/>
          <w:lang w:val="en-GB"/>
        </w:rPr>
        <w:t>Date of payment:</w:t>
      </w:r>
      <w:r w:rsidRPr="00D3148C">
        <w:rPr>
          <w:rFonts w:ascii="Times New Roman" w:eastAsia="Times New Roman" w:hAnsi="Times New Roman" w:cs="Times New Roman"/>
          <w:color w:val="000000"/>
          <w:lang w:val="en-GB"/>
        </w:rPr>
        <w:tab/>
        <w:t>____________________________________, 20_____</w:t>
      </w:r>
    </w:p>
    <w:p w14:paraId="684F21A5" w14:textId="77777777" w:rsidR="00A850DE" w:rsidRPr="00D3148C"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p>
    <w:p w14:paraId="3ECAB63F"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r w:rsidRPr="00D3148C">
        <w:rPr>
          <w:rFonts w:ascii="Times New Roman" w:eastAsia="Times New Roman" w:hAnsi="Times New Roman" w:cs="Times New Roman"/>
          <w:color w:val="000000"/>
          <w:lang w:val="en-GB"/>
        </w:rPr>
        <w:t>Amount enclosed:</w:t>
      </w:r>
      <w:r w:rsidRPr="00D3148C">
        <w:rPr>
          <w:rFonts w:ascii="Times New Roman" w:eastAsia="Times New Roman" w:hAnsi="Times New Roman" w:cs="Times New Roman"/>
          <w:color w:val="000000"/>
          <w:lang w:val="en-GB"/>
        </w:rPr>
        <w:tab/>
        <w:t>$ _____________________________</w:t>
      </w:r>
    </w:p>
    <w:p w14:paraId="01BE59AB" w14:textId="77777777" w:rsidR="00A850DE" w:rsidRDefault="00A850DE" w:rsidP="00A850DE">
      <w:pPr>
        <w:spacing w:after="0" w:line="240" w:lineRule="auto"/>
        <w:jc w:val="center"/>
        <w:rPr>
          <w:rFonts w:ascii="Times New Roman" w:hAnsi="Times New Roman" w:cs="Times New Roman"/>
          <w:b/>
          <w:bCs/>
          <w:sz w:val="24"/>
          <w:szCs w:val="24"/>
        </w:rPr>
      </w:pPr>
    </w:p>
    <w:p w14:paraId="7E82B33C" w14:textId="77777777" w:rsidR="00A850DE" w:rsidRDefault="00A850DE" w:rsidP="00A850DE">
      <w:pPr>
        <w:spacing w:after="0" w:line="240" w:lineRule="auto"/>
        <w:jc w:val="center"/>
        <w:rPr>
          <w:rFonts w:ascii="Times New Roman" w:hAnsi="Times New Roman" w:cs="Times New Roman"/>
          <w:b/>
          <w:bCs/>
          <w:sz w:val="24"/>
          <w:szCs w:val="24"/>
        </w:rPr>
      </w:pPr>
    </w:p>
    <w:p w14:paraId="7722F4E4" w14:textId="77777777" w:rsidR="00A850DE" w:rsidRDefault="00A850DE" w:rsidP="00A850DE">
      <w:pPr>
        <w:spacing w:after="0" w:line="240" w:lineRule="auto"/>
        <w:jc w:val="center"/>
        <w:rPr>
          <w:rFonts w:ascii="Times New Roman" w:hAnsi="Times New Roman" w:cs="Times New Roman"/>
          <w:b/>
          <w:bCs/>
          <w:sz w:val="24"/>
          <w:szCs w:val="24"/>
        </w:rPr>
      </w:pPr>
    </w:p>
    <w:p w14:paraId="1319B58F" w14:textId="77777777" w:rsidR="00A850DE" w:rsidRDefault="00A850DE" w:rsidP="00A850DE">
      <w:pPr>
        <w:spacing w:after="0" w:line="240" w:lineRule="auto"/>
        <w:jc w:val="center"/>
        <w:rPr>
          <w:rFonts w:ascii="Times New Roman" w:hAnsi="Times New Roman" w:cs="Times New Roman"/>
          <w:b/>
          <w:bCs/>
          <w:sz w:val="24"/>
          <w:szCs w:val="24"/>
        </w:rPr>
      </w:pPr>
    </w:p>
    <w:p w14:paraId="5C56E39F" w14:textId="77777777" w:rsidR="00A850DE" w:rsidRDefault="00A850DE" w:rsidP="00A850DE">
      <w:pPr>
        <w:spacing w:after="0" w:line="240" w:lineRule="auto"/>
        <w:jc w:val="center"/>
        <w:rPr>
          <w:rFonts w:ascii="Times New Roman" w:hAnsi="Times New Roman" w:cs="Times New Roman"/>
          <w:b/>
          <w:bCs/>
          <w:sz w:val="24"/>
          <w:szCs w:val="24"/>
        </w:rPr>
      </w:pPr>
    </w:p>
    <w:p w14:paraId="0C673F34" w14:textId="77777777" w:rsidR="00A850DE" w:rsidRDefault="00A850DE" w:rsidP="00A850DE">
      <w:pPr>
        <w:spacing w:after="0" w:line="240" w:lineRule="auto"/>
        <w:jc w:val="center"/>
        <w:rPr>
          <w:rFonts w:ascii="Times New Roman" w:hAnsi="Times New Roman" w:cs="Times New Roman"/>
          <w:b/>
          <w:bCs/>
          <w:sz w:val="24"/>
          <w:szCs w:val="24"/>
        </w:rPr>
      </w:pPr>
    </w:p>
    <w:p w14:paraId="6FF06BB4" w14:textId="77777777" w:rsidR="00A850DE" w:rsidRDefault="00A850DE" w:rsidP="00A850DE">
      <w:pPr>
        <w:spacing w:after="0" w:line="240" w:lineRule="auto"/>
        <w:jc w:val="center"/>
        <w:rPr>
          <w:rFonts w:ascii="Times New Roman" w:hAnsi="Times New Roman" w:cs="Times New Roman"/>
          <w:b/>
          <w:bCs/>
          <w:sz w:val="24"/>
          <w:szCs w:val="24"/>
        </w:rPr>
      </w:pPr>
    </w:p>
    <w:p w14:paraId="7560D2F8" w14:textId="77777777" w:rsidR="00A850DE" w:rsidRDefault="00A850DE" w:rsidP="00A850DE">
      <w:pPr>
        <w:spacing w:after="0" w:line="240" w:lineRule="auto"/>
        <w:jc w:val="center"/>
        <w:rPr>
          <w:rFonts w:ascii="Times New Roman" w:hAnsi="Times New Roman" w:cs="Times New Roman"/>
          <w:b/>
          <w:bCs/>
          <w:sz w:val="24"/>
          <w:szCs w:val="24"/>
        </w:rPr>
      </w:pPr>
    </w:p>
    <w:p w14:paraId="1E8A7A98" w14:textId="77777777" w:rsidR="00A850DE" w:rsidRDefault="00A850DE" w:rsidP="00A850DE">
      <w:pPr>
        <w:spacing w:after="0" w:line="240" w:lineRule="auto"/>
        <w:jc w:val="center"/>
        <w:rPr>
          <w:rFonts w:ascii="Times New Roman" w:hAnsi="Times New Roman" w:cs="Times New Roman"/>
          <w:b/>
          <w:bCs/>
          <w:sz w:val="24"/>
          <w:szCs w:val="24"/>
        </w:rPr>
      </w:pPr>
    </w:p>
    <w:p w14:paraId="418DCE7E" w14:textId="77777777" w:rsidR="00A850DE" w:rsidRDefault="00A850DE" w:rsidP="00A850DE">
      <w:pPr>
        <w:spacing w:after="0" w:line="240" w:lineRule="auto"/>
        <w:jc w:val="center"/>
        <w:rPr>
          <w:rFonts w:ascii="Times New Roman" w:hAnsi="Times New Roman" w:cs="Times New Roman"/>
          <w:b/>
          <w:bCs/>
          <w:sz w:val="24"/>
          <w:szCs w:val="24"/>
        </w:rPr>
      </w:pPr>
    </w:p>
    <w:p w14:paraId="7837973B" w14:textId="77777777" w:rsidR="00A850DE" w:rsidRDefault="00A850DE" w:rsidP="00A850DE">
      <w:pPr>
        <w:spacing w:after="0" w:line="240" w:lineRule="auto"/>
        <w:jc w:val="center"/>
        <w:rPr>
          <w:rFonts w:ascii="Times New Roman" w:hAnsi="Times New Roman" w:cs="Times New Roman"/>
          <w:b/>
          <w:bCs/>
          <w:sz w:val="24"/>
          <w:szCs w:val="24"/>
        </w:rPr>
      </w:pPr>
    </w:p>
    <w:p w14:paraId="07B19C03" w14:textId="77777777" w:rsidR="00A850DE" w:rsidRDefault="00A850DE" w:rsidP="00A850DE">
      <w:pPr>
        <w:spacing w:after="0" w:line="240" w:lineRule="auto"/>
        <w:jc w:val="center"/>
        <w:rPr>
          <w:rFonts w:ascii="Times New Roman" w:hAnsi="Times New Roman" w:cs="Times New Roman"/>
          <w:b/>
          <w:bCs/>
          <w:sz w:val="24"/>
          <w:szCs w:val="24"/>
        </w:rPr>
      </w:pPr>
    </w:p>
    <w:p w14:paraId="43BAD005" w14:textId="77777777" w:rsidR="00A850DE" w:rsidRDefault="00A850DE" w:rsidP="00A850DE">
      <w:pPr>
        <w:spacing w:after="0" w:line="240" w:lineRule="auto"/>
        <w:jc w:val="center"/>
        <w:rPr>
          <w:rFonts w:ascii="Times New Roman" w:hAnsi="Times New Roman" w:cs="Times New Roman"/>
          <w:b/>
          <w:bCs/>
          <w:sz w:val="24"/>
          <w:szCs w:val="24"/>
        </w:rPr>
      </w:pPr>
    </w:p>
    <w:p w14:paraId="70CB1ABE" w14:textId="77777777" w:rsidR="00A850DE" w:rsidRDefault="00A850DE" w:rsidP="00A850DE">
      <w:pPr>
        <w:spacing w:after="0" w:line="240" w:lineRule="auto"/>
        <w:jc w:val="center"/>
        <w:rPr>
          <w:rFonts w:ascii="Times New Roman" w:hAnsi="Times New Roman" w:cs="Times New Roman"/>
          <w:b/>
          <w:bCs/>
          <w:sz w:val="24"/>
          <w:szCs w:val="24"/>
        </w:rPr>
      </w:pPr>
    </w:p>
    <w:p w14:paraId="3ACDDD71" w14:textId="77777777" w:rsidR="00A850DE" w:rsidRDefault="00A850DE" w:rsidP="00A850DE">
      <w:pPr>
        <w:spacing w:after="0" w:line="240" w:lineRule="auto"/>
        <w:jc w:val="center"/>
        <w:rPr>
          <w:rFonts w:ascii="Times New Roman" w:hAnsi="Times New Roman" w:cs="Times New Roman"/>
          <w:b/>
          <w:bCs/>
          <w:sz w:val="24"/>
          <w:szCs w:val="24"/>
        </w:rPr>
      </w:pPr>
    </w:p>
    <w:p w14:paraId="06B4F99E" w14:textId="77777777" w:rsidR="00A850DE" w:rsidRDefault="00A850DE" w:rsidP="00A850DE">
      <w:pPr>
        <w:spacing w:after="0" w:line="240" w:lineRule="auto"/>
        <w:jc w:val="center"/>
        <w:rPr>
          <w:rFonts w:ascii="Times New Roman" w:hAnsi="Times New Roman" w:cs="Times New Roman"/>
          <w:b/>
          <w:bCs/>
          <w:sz w:val="24"/>
          <w:szCs w:val="24"/>
        </w:rPr>
      </w:pPr>
    </w:p>
    <w:p w14:paraId="67D8D366" w14:textId="77777777" w:rsidR="00A850DE" w:rsidRDefault="00A850DE" w:rsidP="00A850DE">
      <w:pPr>
        <w:spacing w:after="0" w:line="240" w:lineRule="auto"/>
        <w:jc w:val="center"/>
        <w:rPr>
          <w:rFonts w:ascii="Times New Roman" w:hAnsi="Times New Roman" w:cs="Times New Roman"/>
          <w:b/>
          <w:bCs/>
          <w:sz w:val="24"/>
          <w:szCs w:val="24"/>
        </w:rPr>
      </w:pPr>
    </w:p>
    <w:p w14:paraId="0432E852" w14:textId="77777777" w:rsidR="00A850DE" w:rsidRDefault="00A850DE" w:rsidP="00A850DE">
      <w:pPr>
        <w:spacing w:after="0" w:line="240" w:lineRule="auto"/>
        <w:jc w:val="center"/>
        <w:rPr>
          <w:rFonts w:ascii="Times New Roman" w:hAnsi="Times New Roman" w:cs="Times New Roman"/>
          <w:b/>
          <w:bCs/>
          <w:sz w:val="24"/>
          <w:szCs w:val="24"/>
        </w:rPr>
      </w:pPr>
    </w:p>
    <w:p w14:paraId="3007335C" w14:textId="77777777" w:rsidR="00A850DE" w:rsidRDefault="00A850DE" w:rsidP="00A850DE">
      <w:pPr>
        <w:spacing w:after="0" w:line="240" w:lineRule="auto"/>
        <w:jc w:val="center"/>
        <w:rPr>
          <w:rFonts w:ascii="Times New Roman" w:hAnsi="Times New Roman" w:cs="Times New Roman"/>
          <w:b/>
          <w:bCs/>
          <w:sz w:val="24"/>
          <w:szCs w:val="24"/>
        </w:rPr>
      </w:pPr>
    </w:p>
    <w:p w14:paraId="1F4A1249" w14:textId="77777777" w:rsidR="00A850DE" w:rsidRDefault="00A850DE" w:rsidP="00A850DE">
      <w:pPr>
        <w:spacing w:after="0" w:line="240" w:lineRule="auto"/>
        <w:jc w:val="center"/>
        <w:rPr>
          <w:rFonts w:ascii="Times New Roman" w:hAnsi="Times New Roman" w:cs="Times New Roman"/>
          <w:b/>
          <w:bCs/>
          <w:sz w:val="24"/>
          <w:szCs w:val="24"/>
        </w:rPr>
      </w:pPr>
    </w:p>
    <w:p w14:paraId="77AC4765" w14:textId="77777777" w:rsidR="00A850DE" w:rsidRDefault="00A850DE" w:rsidP="00A850DE">
      <w:pPr>
        <w:spacing w:after="0" w:line="240" w:lineRule="auto"/>
        <w:jc w:val="center"/>
        <w:rPr>
          <w:rFonts w:ascii="Times New Roman" w:hAnsi="Times New Roman" w:cs="Times New Roman"/>
          <w:b/>
          <w:bCs/>
          <w:sz w:val="24"/>
          <w:szCs w:val="24"/>
        </w:rPr>
      </w:pPr>
    </w:p>
    <w:p w14:paraId="273BD578" w14:textId="77777777" w:rsidR="00A850DE" w:rsidRDefault="00A850DE" w:rsidP="00A850DE">
      <w:pPr>
        <w:spacing w:after="0" w:line="240" w:lineRule="auto"/>
        <w:jc w:val="center"/>
        <w:rPr>
          <w:rFonts w:ascii="Times New Roman" w:hAnsi="Times New Roman" w:cs="Times New Roman"/>
          <w:b/>
          <w:bCs/>
          <w:sz w:val="24"/>
          <w:szCs w:val="24"/>
        </w:rPr>
      </w:pPr>
    </w:p>
    <w:p w14:paraId="06788162" w14:textId="07AEF581" w:rsidR="00A850DE" w:rsidRDefault="00A850DE" w:rsidP="00A850D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FORM 20F</w:t>
      </w:r>
    </w:p>
    <w:p w14:paraId="580835BC" w14:textId="77777777" w:rsidR="00A850DE" w:rsidRDefault="00A850DE" w:rsidP="00A850DE">
      <w:pPr>
        <w:spacing w:after="0" w:line="240" w:lineRule="auto"/>
        <w:jc w:val="center"/>
        <w:rPr>
          <w:rFonts w:ascii="Times New Roman" w:hAnsi="Times New Roman" w:cs="Times New Roman"/>
          <w:sz w:val="24"/>
          <w:szCs w:val="24"/>
        </w:rPr>
      </w:pPr>
      <w:r>
        <w:rPr>
          <w:rFonts w:ascii="TimesNewRomanPS-BoldMT" w:hAnsi="TimesNewRomanPS-BoldMT" w:cs="TimesNewRomanPS-BoldMT"/>
          <w:b/>
          <w:bCs/>
          <w:sz w:val="24"/>
          <w:szCs w:val="24"/>
          <w:lang w:val="en-CA"/>
        </w:rPr>
        <w:t>GARNISHEE’S STATEMENT</w:t>
      </w:r>
    </w:p>
    <w:p w14:paraId="4E0262C9" w14:textId="77777777" w:rsidR="00A850DE" w:rsidRDefault="00A850DE" w:rsidP="00A850DE">
      <w:pPr>
        <w:spacing w:after="0" w:line="240" w:lineRule="auto"/>
        <w:jc w:val="center"/>
        <w:rPr>
          <w:rFonts w:ascii="Times New Roman" w:hAnsi="Times New Roman" w:cs="Times New Roman"/>
          <w:sz w:val="24"/>
          <w:szCs w:val="24"/>
        </w:rPr>
      </w:pPr>
    </w:p>
    <w:p w14:paraId="4C948BAA" w14:textId="77777777" w:rsidR="00A850DE" w:rsidRDefault="00A850DE" w:rsidP="00A850DE">
      <w:pPr>
        <w:spacing w:after="0" w:line="240" w:lineRule="auto"/>
        <w:jc w:val="right"/>
        <w:rPr>
          <w:rFonts w:ascii="Times New Roman" w:eastAsia="Times New Roman" w:hAnsi="Times New Roman" w:cs="Times New Roman"/>
          <w:i/>
          <w:szCs w:val="20"/>
          <w:lang w:val="en-CA"/>
        </w:rPr>
      </w:pPr>
      <w:r>
        <w:rPr>
          <w:rFonts w:ascii="Times New Roman" w:eastAsia="Times New Roman" w:hAnsi="Times New Roman" w:cs="Times New Roman"/>
          <w:szCs w:val="20"/>
          <w:lang w:val="en-CA"/>
        </w:rPr>
        <w:t>Court File No. S___ SC __________</w:t>
      </w:r>
      <w:r>
        <w:rPr>
          <w:rFonts w:ascii="Times New Roman" w:eastAsia="Times New Roman" w:hAnsi="Times New Roman" w:cs="Times New Roman"/>
          <w:szCs w:val="20"/>
          <w:lang w:val="en-CA"/>
        </w:rPr>
        <w:br/>
      </w:r>
      <w:r>
        <w:rPr>
          <w:rFonts w:ascii="Times New Roman" w:eastAsia="Times New Roman" w:hAnsi="Times New Roman" w:cs="Times New Roman"/>
          <w:i/>
          <w:szCs w:val="20"/>
          <w:lang w:val="en-CA"/>
        </w:rPr>
        <w:t>(The number assigned by the court)</w:t>
      </w:r>
    </w:p>
    <w:p w14:paraId="79BEE001" w14:textId="77777777" w:rsidR="00A850DE" w:rsidRDefault="00A850DE" w:rsidP="00A850DE">
      <w:pPr>
        <w:spacing w:after="0" w:line="240" w:lineRule="auto"/>
        <w:jc w:val="center"/>
        <w:rPr>
          <w:rFonts w:ascii="Times New Roman" w:hAnsi="Times New Roman" w:cs="Times New Roman"/>
          <w:sz w:val="24"/>
          <w:szCs w:val="24"/>
        </w:rPr>
      </w:pPr>
    </w:p>
    <w:p w14:paraId="2AA4921B"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SUPREME COURT OF PRINCE EDWARD ISLAND</w:t>
      </w:r>
    </w:p>
    <w:p w14:paraId="0685E683"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(SMALL CLAIMS SECTION)</w:t>
      </w:r>
    </w:p>
    <w:p w14:paraId="59E8D4C1" w14:textId="77777777" w:rsidR="00A850DE" w:rsidRDefault="00A850DE" w:rsidP="00A850DE">
      <w:pPr>
        <w:spacing w:after="0" w:line="240" w:lineRule="auto"/>
        <w:rPr>
          <w:rFonts w:ascii="Times New Roman" w:hAnsi="Times New Roman" w:cs="Times New Roman"/>
          <w:sz w:val="24"/>
          <w:szCs w:val="24"/>
        </w:rPr>
      </w:pPr>
    </w:p>
    <w:p w14:paraId="5436CD8C" w14:textId="77777777" w:rsidR="00A850DE" w:rsidRDefault="00A850DE" w:rsidP="00A850DE">
      <w:pPr>
        <w:spacing w:after="0" w:line="240" w:lineRule="auto"/>
        <w:rPr>
          <w:rFonts w:ascii="Times New Roman" w:hAnsi="Times New Roman" w:cs="Times New Roman"/>
          <w:sz w:val="24"/>
          <w:szCs w:val="24"/>
        </w:rPr>
      </w:pPr>
      <w:r>
        <w:rPr>
          <w:rFonts w:ascii="Times New Roman" w:hAnsi="Times New Roman" w:cs="Times New Roman"/>
          <w:sz w:val="24"/>
          <w:szCs w:val="24"/>
        </w:rPr>
        <w:t>BETWEEN:</w:t>
      </w:r>
    </w:p>
    <w:p w14:paraId="5578611B" w14:textId="77777777" w:rsidR="00A850DE" w:rsidRDefault="00A850DE" w:rsidP="00A850DE">
      <w:pPr>
        <w:spacing w:after="0" w:line="240" w:lineRule="auto"/>
        <w:rPr>
          <w:rFonts w:ascii="Times New Roman" w:hAnsi="Times New Roman" w:cs="Times New Roman"/>
          <w:sz w:val="24"/>
          <w:szCs w:val="24"/>
        </w:rPr>
      </w:pPr>
    </w:p>
    <w:p w14:paraId="06321C35"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4B70D719" w14:textId="77777777" w:rsidR="00A850DE" w:rsidRDefault="00A850DE" w:rsidP="00A850DE">
      <w:pPr>
        <w:spacing w:after="0" w:line="240" w:lineRule="auto"/>
        <w:rPr>
          <w:rFonts w:ascii="Times New Roman" w:hAnsi="Times New Roman" w:cs="Times New Roman"/>
          <w:sz w:val="24"/>
          <w:szCs w:val="24"/>
        </w:rPr>
      </w:pPr>
    </w:p>
    <w:p w14:paraId="42F8BC9D" w14:textId="77777777" w:rsidR="00A850DE" w:rsidRDefault="00A850DE" w:rsidP="00A850D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CREDITOR(S)</w:t>
      </w:r>
    </w:p>
    <w:p w14:paraId="5B68A767" w14:textId="77777777" w:rsidR="00A850DE" w:rsidRDefault="00A850DE" w:rsidP="00A850D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58EB087D" w14:textId="77777777" w:rsidR="00A850DE" w:rsidRDefault="00A850DE" w:rsidP="00A850DE">
      <w:pPr>
        <w:spacing w:after="0" w:line="240" w:lineRule="auto"/>
        <w:rPr>
          <w:rFonts w:ascii="Times New Roman" w:hAnsi="Times New Roman" w:cs="Times New Roman"/>
          <w:sz w:val="24"/>
          <w:szCs w:val="24"/>
        </w:rPr>
      </w:pPr>
    </w:p>
    <w:p w14:paraId="4BB176BB"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7224BD2C" w14:textId="77777777" w:rsidR="00A850DE" w:rsidRDefault="00A850DE" w:rsidP="00A850DE">
      <w:pPr>
        <w:spacing w:after="0" w:line="240" w:lineRule="auto"/>
        <w:rPr>
          <w:rFonts w:ascii="Times New Roman" w:hAnsi="Times New Roman" w:cs="Times New Roman"/>
          <w:sz w:val="24"/>
          <w:szCs w:val="24"/>
        </w:rPr>
      </w:pPr>
    </w:p>
    <w:p w14:paraId="067A27A4" w14:textId="77777777" w:rsidR="00A850DE" w:rsidRDefault="00A850DE" w:rsidP="00A850D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DEBTOR(S)</w:t>
      </w:r>
    </w:p>
    <w:p w14:paraId="174F6C5D" w14:textId="77777777" w:rsidR="00A850DE" w:rsidRDefault="00A850DE" w:rsidP="00A850D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5CFCDE96" w14:textId="77777777" w:rsidR="00A850DE" w:rsidRDefault="00A850DE" w:rsidP="00A850DE">
      <w:pPr>
        <w:spacing w:after="0" w:line="240" w:lineRule="auto"/>
        <w:rPr>
          <w:rFonts w:ascii="Times New Roman" w:hAnsi="Times New Roman" w:cs="Times New Roman"/>
          <w:sz w:val="24"/>
          <w:szCs w:val="24"/>
        </w:rPr>
      </w:pPr>
    </w:p>
    <w:p w14:paraId="6BF4002C"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0AB79678" w14:textId="77777777" w:rsidR="00A850DE" w:rsidRDefault="00A850DE" w:rsidP="00A850DE">
      <w:pPr>
        <w:spacing w:after="0" w:line="240" w:lineRule="auto"/>
        <w:rPr>
          <w:rFonts w:ascii="Times New Roman" w:hAnsi="Times New Roman" w:cs="Times New Roman"/>
          <w:sz w:val="24"/>
          <w:szCs w:val="24"/>
        </w:rPr>
      </w:pPr>
    </w:p>
    <w:p w14:paraId="40141E16" w14:textId="77777777" w:rsidR="00A850DE" w:rsidRDefault="00A850DE" w:rsidP="00A850D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GARNISHEE(S)</w:t>
      </w:r>
    </w:p>
    <w:p w14:paraId="5ED2F713" w14:textId="77777777" w:rsidR="00A850DE" w:rsidRDefault="00A850DE" w:rsidP="00A850DE">
      <w:pPr>
        <w:spacing w:after="0" w:line="240" w:lineRule="auto"/>
        <w:jc w:val="right"/>
        <w:rPr>
          <w:rFonts w:ascii="Times New Roman" w:hAnsi="Times New Roman" w:cs="Times New Roman"/>
          <w:sz w:val="24"/>
          <w:szCs w:val="24"/>
        </w:rPr>
      </w:pPr>
    </w:p>
    <w:p w14:paraId="5E5D7FDF" w14:textId="77777777" w:rsidR="00A850DE" w:rsidRDefault="00A850DE" w:rsidP="00A850DE">
      <w:pPr>
        <w:pStyle w:val="BodyText"/>
        <w:kinsoku w:val="0"/>
        <w:overflowPunct w:val="0"/>
        <w:ind w:left="0" w:right="0"/>
      </w:pPr>
      <w:r w:rsidRPr="005F45FC">
        <w:rPr>
          <w:rFonts w:ascii="TimesNewRomanPS-BoldMT" w:hAnsi="TimesNewRomanPS-BoldMT" w:cs="TimesNewRomanPS-BoldMT"/>
          <w:lang w:val="en-US"/>
        </w:rPr>
        <w:t>GARNISHEE’S STATEMENT</w:t>
      </w:r>
    </w:p>
    <w:p w14:paraId="43FF8466"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p>
    <w:p w14:paraId="3C871698" w14:textId="77777777" w:rsidR="00A850DE" w:rsidRPr="00085D55"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r w:rsidRPr="00085D55">
        <w:rPr>
          <w:rFonts w:ascii="Times New Roman" w:eastAsia="Times New Roman" w:hAnsi="Times New Roman" w:cs="Times New Roman"/>
          <w:color w:val="000000"/>
          <w:lang w:val="en-GB"/>
        </w:rPr>
        <w:t>A Notice of Garnishment was issued on ___________________________, 20_____, naming me/us as garnishee.</w:t>
      </w:r>
    </w:p>
    <w:p w14:paraId="257AA162" w14:textId="77777777" w:rsidR="00A850DE" w:rsidRPr="00085D55"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p>
    <w:p w14:paraId="6C8DF01C" w14:textId="77777777" w:rsidR="00A850DE" w:rsidRPr="00085D55"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r w:rsidRPr="00085D55">
        <w:rPr>
          <w:rFonts w:ascii="Times New Roman" w:eastAsia="Times New Roman" w:hAnsi="Times New Roman" w:cs="Times New Roman"/>
          <w:color w:val="000000"/>
          <w:lang w:val="en-GB"/>
        </w:rPr>
        <w:t>_____</w:t>
      </w:r>
      <w:r w:rsidRPr="00085D55">
        <w:rPr>
          <w:rFonts w:ascii="Times New Roman" w:eastAsia="Times New Roman" w:hAnsi="Times New Roman" w:cs="Times New Roman"/>
          <w:color w:val="000000"/>
          <w:lang w:val="en-GB"/>
        </w:rPr>
        <w:tab/>
      </w:r>
      <w:r w:rsidRPr="00085D55">
        <w:rPr>
          <w:rFonts w:ascii="Times New Roman" w:eastAsia="Times New Roman" w:hAnsi="Times New Roman" w:cs="Times New Roman"/>
          <w:b/>
          <w:bCs/>
          <w:color w:val="000000"/>
          <w:lang w:val="en-GB"/>
        </w:rPr>
        <w:t xml:space="preserve">I/WE DO NOT OWE </w:t>
      </w:r>
      <w:r w:rsidRPr="00085D55">
        <w:rPr>
          <w:rFonts w:ascii="Times New Roman" w:eastAsia="Times New Roman" w:hAnsi="Times New Roman" w:cs="Times New Roman"/>
          <w:color w:val="000000"/>
          <w:lang w:val="en-GB"/>
        </w:rPr>
        <w:t>and do not expect to owe to the debtor the amount set out in the Notice of Garnishment for the following reason(s):</w:t>
      </w:r>
    </w:p>
    <w:p w14:paraId="1C415544" w14:textId="77777777" w:rsidR="00A850DE" w:rsidRPr="00085D55"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r w:rsidRPr="00085D55">
        <w:rPr>
          <w:rFonts w:ascii="Times New Roman" w:eastAsia="Times New Roman" w:hAnsi="Times New Roman" w:cs="Times New Roman"/>
          <w:color w:val="000000"/>
          <w:lang w:val="en-GB"/>
        </w:rPr>
        <w:t>_____</w:t>
      </w:r>
      <w:r w:rsidRPr="00085D55">
        <w:rPr>
          <w:rFonts w:ascii="Times New Roman" w:eastAsia="Times New Roman" w:hAnsi="Times New Roman" w:cs="Times New Roman"/>
          <w:color w:val="000000"/>
          <w:lang w:val="en-GB"/>
        </w:rPr>
        <w:tab/>
        <w:t>The debtor has never worked for me/us.</w:t>
      </w:r>
    </w:p>
    <w:p w14:paraId="1170C52F" w14:textId="77777777" w:rsidR="00A850DE" w:rsidRPr="00085D55"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r w:rsidRPr="00085D55">
        <w:rPr>
          <w:rFonts w:ascii="Times New Roman" w:eastAsia="Times New Roman" w:hAnsi="Times New Roman" w:cs="Times New Roman"/>
          <w:color w:val="000000"/>
          <w:lang w:val="en-GB"/>
        </w:rPr>
        <w:t>_____</w:t>
      </w:r>
      <w:r w:rsidRPr="00085D55">
        <w:rPr>
          <w:rFonts w:ascii="Times New Roman" w:eastAsia="Times New Roman" w:hAnsi="Times New Roman" w:cs="Times New Roman"/>
          <w:color w:val="000000"/>
          <w:lang w:val="en-GB"/>
        </w:rPr>
        <w:tab/>
        <w:t>The debtor stopped working for me/us permanently on _________________________, 20_____.</w:t>
      </w:r>
    </w:p>
    <w:p w14:paraId="2E494762" w14:textId="77777777" w:rsidR="00A850DE" w:rsidRPr="00085D55"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r w:rsidRPr="00085D55">
        <w:rPr>
          <w:rFonts w:ascii="Times New Roman" w:eastAsia="Times New Roman" w:hAnsi="Times New Roman" w:cs="Times New Roman"/>
          <w:color w:val="000000"/>
          <w:lang w:val="en-GB"/>
        </w:rPr>
        <w:t>_____</w:t>
      </w:r>
      <w:r w:rsidRPr="00085D55">
        <w:rPr>
          <w:rFonts w:ascii="Times New Roman" w:eastAsia="Times New Roman" w:hAnsi="Times New Roman" w:cs="Times New Roman"/>
          <w:color w:val="000000"/>
          <w:lang w:val="en-GB"/>
        </w:rPr>
        <w:tab/>
        <w:t>I/We owed the debtor money and paid it in full on ________________________, 20_____.</w:t>
      </w:r>
    </w:p>
    <w:p w14:paraId="4C4453FE" w14:textId="77777777" w:rsidR="00A850DE" w:rsidRPr="00085D55"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r w:rsidRPr="00085D55">
        <w:rPr>
          <w:rFonts w:ascii="Times New Roman" w:eastAsia="Times New Roman" w:hAnsi="Times New Roman" w:cs="Times New Roman"/>
          <w:color w:val="000000"/>
          <w:lang w:val="en-GB"/>
        </w:rPr>
        <w:t>_____</w:t>
      </w:r>
      <w:r w:rsidRPr="00085D55">
        <w:rPr>
          <w:rFonts w:ascii="Times New Roman" w:eastAsia="Times New Roman" w:hAnsi="Times New Roman" w:cs="Times New Roman"/>
          <w:color w:val="000000"/>
          <w:lang w:val="en-GB"/>
        </w:rPr>
        <w:tab/>
        <w:t>I/We do not hold any money in trust for, or to the credit of, the debtor.</w:t>
      </w:r>
    </w:p>
    <w:p w14:paraId="7457057F"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r w:rsidRPr="00085D55">
        <w:rPr>
          <w:rFonts w:ascii="Times New Roman" w:eastAsia="Times New Roman" w:hAnsi="Times New Roman" w:cs="Times New Roman"/>
          <w:color w:val="000000"/>
          <w:lang w:val="en-GB"/>
        </w:rPr>
        <w:t>_____</w:t>
      </w:r>
      <w:r w:rsidRPr="00085D55">
        <w:rPr>
          <w:rFonts w:ascii="Times New Roman" w:eastAsia="Times New Roman" w:hAnsi="Times New Roman" w:cs="Times New Roman"/>
          <w:color w:val="000000"/>
          <w:lang w:val="en-GB"/>
        </w:rPr>
        <w:tab/>
        <w:t xml:space="preserve">Other: </w:t>
      </w:r>
    </w:p>
    <w:p w14:paraId="497ACB41" w14:textId="77777777" w:rsidR="00A850DE" w:rsidRPr="00085D55"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r w:rsidRPr="00085D55">
        <w:rPr>
          <w:rFonts w:ascii="Times New Roman" w:eastAsia="Times New Roman" w:hAnsi="Times New Roman" w:cs="Times New Roman"/>
          <w:color w:val="000000"/>
          <w:lang w:val="en-GB"/>
        </w:rPr>
        <w:t>________________________________________________________________________________________________________________________________________________</w:t>
      </w:r>
      <w:r>
        <w:rPr>
          <w:rFonts w:ascii="Times New Roman" w:eastAsia="Times New Roman" w:hAnsi="Times New Roman" w:cs="Times New Roman"/>
          <w:color w:val="000000"/>
          <w:lang w:val="en-GB"/>
        </w:rPr>
        <w:t>____________</w:t>
      </w:r>
      <w:r w:rsidRPr="00085D55">
        <w:rPr>
          <w:rFonts w:ascii="Times New Roman" w:eastAsia="Times New Roman" w:hAnsi="Times New Roman" w:cs="Times New Roman"/>
          <w:color w:val="000000"/>
          <w:lang w:val="en-GB"/>
        </w:rPr>
        <w:t>______________</w:t>
      </w:r>
    </w:p>
    <w:p w14:paraId="06D448AB" w14:textId="77777777" w:rsidR="00A850DE" w:rsidRPr="00085D55"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r w:rsidRPr="00085D55">
        <w:rPr>
          <w:rFonts w:ascii="Times New Roman" w:eastAsia="Times New Roman" w:hAnsi="Times New Roman" w:cs="Times New Roman"/>
          <w:color w:val="000000"/>
          <w:lang w:val="en-GB"/>
        </w:rPr>
        <w:t>(specify)</w:t>
      </w:r>
    </w:p>
    <w:p w14:paraId="18F4899C" w14:textId="77777777" w:rsidR="00A850DE" w:rsidRPr="00085D55"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p>
    <w:p w14:paraId="784FF611" w14:textId="77777777" w:rsidR="00A850DE" w:rsidRPr="00085D55"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r w:rsidRPr="00085D55">
        <w:rPr>
          <w:rFonts w:ascii="Times New Roman" w:eastAsia="Times New Roman" w:hAnsi="Times New Roman" w:cs="Times New Roman"/>
          <w:color w:val="000000"/>
          <w:lang w:val="en-GB"/>
        </w:rPr>
        <w:t>_____</w:t>
      </w:r>
      <w:r w:rsidRPr="00085D55">
        <w:rPr>
          <w:rFonts w:ascii="Times New Roman" w:eastAsia="Times New Roman" w:hAnsi="Times New Roman" w:cs="Times New Roman"/>
          <w:color w:val="000000"/>
          <w:lang w:val="en-GB"/>
        </w:rPr>
        <w:tab/>
      </w:r>
      <w:r w:rsidRPr="00085D55">
        <w:rPr>
          <w:rFonts w:ascii="Times New Roman" w:eastAsia="Times New Roman" w:hAnsi="Times New Roman" w:cs="Times New Roman"/>
          <w:b/>
          <w:bCs/>
          <w:color w:val="000000"/>
          <w:lang w:val="en-GB"/>
        </w:rPr>
        <w:t xml:space="preserve">I/WE OWE </w:t>
      </w:r>
      <w:r w:rsidRPr="00085D55">
        <w:rPr>
          <w:rFonts w:ascii="Times New Roman" w:eastAsia="Times New Roman" w:hAnsi="Times New Roman" w:cs="Times New Roman"/>
          <w:color w:val="000000"/>
          <w:lang w:val="en-GB"/>
        </w:rPr>
        <w:t>or will owe the debtor (or the debtor and one or more co-owners), wages or periodic payments based on the terms explained below:</w:t>
      </w:r>
    </w:p>
    <w:p w14:paraId="2E9FE68F" w14:textId="77777777" w:rsidR="00A850DE" w:rsidRPr="00085D55"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r w:rsidRPr="00085D55">
        <w:rPr>
          <w:rFonts w:ascii="Times New Roman" w:eastAsia="Times New Roman" w:hAnsi="Times New Roman" w:cs="Times New Roman"/>
          <w:color w:val="000000"/>
          <w:lang w:val="en-GB"/>
        </w:rPr>
        <w:t>___________________________________________________________________________________</w:t>
      </w:r>
    </w:p>
    <w:p w14:paraId="475CC381"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___________________________________________________________________________________</w:t>
      </w:r>
    </w:p>
    <w:p w14:paraId="4CC5179C" w14:textId="77777777" w:rsidR="00A850DE" w:rsidRPr="00085D55"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p>
    <w:p w14:paraId="40279D27" w14:textId="77777777" w:rsidR="00A850DE" w:rsidRPr="00085D55"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r w:rsidRPr="00085D55">
        <w:rPr>
          <w:rFonts w:ascii="Times New Roman" w:eastAsia="Times New Roman" w:hAnsi="Times New Roman" w:cs="Times New Roman"/>
          <w:color w:val="000000"/>
          <w:lang w:val="en-GB"/>
        </w:rPr>
        <w:t>_____</w:t>
      </w:r>
      <w:r w:rsidRPr="00085D55">
        <w:rPr>
          <w:rFonts w:ascii="Times New Roman" w:eastAsia="Times New Roman" w:hAnsi="Times New Roman" w:cs="Times New Roman"/>
          <w:color w:val="000000"/>
          <w:lang w:val="en-GB"/>
        </w:rPr>
        <w:tab/>
      </w:r>
      <w:r w:rsidRPr="00085D55">
        <w:rPr>
          <w:rFonts w:ascii="Times New Roman" w:eastAsia="Times New Roman" w:hAnsi="Times New Roman" w:cs="Times New Roman"/>
          <w:b/>
          <w:bCs/>
          <w:color w:val="000000"/>
          <w:lang w:val="en-GB"/>
        </w:rPr>
        <w:t xml:space="preserve">I/WE OWE </w:t>
      </w:r>
      <w:r w:rsidRPr="00085D55">
        <w:rPr>
          <w:rFonts w:ascii="Times New Roman" w:eastAsia="Times New Roman" w:hAnsi="Times New Roman" w:cs="Times New Roman"/>
          <w:color w:val="000000"/>
          <w:lang w:val="en-GB"/>
        </w:rPr>
        <w:t>or will owe the debtor (or the debtor and one or more co</w:t>
      </w:r>
      <w:r w:rsidRPr="00085D55">
        <w:rPr>
          <w:rFonts w:ascii="Times New Roman" w:eastAsia="Times New Roman" w:hAnsi="Times New Roman" w:cs="Times New Roman"/>
          <w:b/>
          <w:bCs/>
          <w:color w:val="000000"/>
          <w:lang w:val="en-GB"/>
        </w:rPr>
        <w:t>-</w:t>
      </w:r>
      <w:r w:rsidRPr="00085D55">
        <w:rPr>
          <w:rFonts w:ascii="Times New Roman" w:eastAsia="Times New Roman" w:hAnsi="Times New Roman" w:cs="Times New Roman"/>
          <w:color w:val="000000"/>
          <w:lang w:val="en-GB"/>
        </w:rPr>
        <w:t xml:space="preserve">owners), a lump sum of </w:t>
      </w:r>
      <w:r>
        <w:rPr>
          <w:rFonts w:ascii="Times New Roman" w:eastAsia="Times New Roman" w:hAnsi="Times New Roman" w:cs="Times New Roman"/>
          <w:color w:val="000000"/>
          <w:lang w:val="en-GB"/>
        </w:rPr>
        <w:t xml:space="preserve">           </w:t>
      </w:r>
      <w:r w:rsidRPr="00085D55">
        <w:rPr>
          <w:rFonts w:ascii="Times New Roman" w:eastAsia="Times New Roman" w:hAnsi="Times New Roman" w:cs="Times New Roman"/>
          <w:color w:val="000000"/>
          <w:lang w:val="en-GB"/>
        </w:rPr>
        <w:t>$ _____________, payable on __________________________, 20_____.</w:t>
      </w:r>
    </w:p>
    <w:p w14:paraId="7A15D893" w14:textId="77777777" w:rsidR="00A850DE" w:rsidRPr="007F48B2"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r w:rsidRPr="00085D55">
        <w:rPr>
          <w:rFonts w:ascii="Times New Roman" w:eastAsia="Times New Roman" w:hAnsi="Times New Roman" w:cs="Times New Roman"/>
          <w:color w:val="000000"/>
          <w:lang w:val="en-GB"/>
        </w:rPr>
        <w:lastRenderedPageBreak/>
        <w:t>_____</w:t>
      </w:r>
      <w:r w:rsidRPr="00085D55">
        <w:rPr>
          <w:rFonts w:ascii="Times New Roman" w:eastAsia="Times New Roman" w:hAnsi="Times New Roman" w:cs="Times New Roman"/>
          <w:color w:val="000000"/>
          <w:lang w:val="en-GB"/>
        </w:rPr>
        <w:tab/>
      </w:r>
      <w:r w:rsidRPr="00085D55">
        <w:rPr>
          <w:rFonts w:ascii="Times New Roman" w:eastAsia="Times New Roman" w:hAnsi="Times New Roman" w:cs="Times New Roman"/>
          <w:b/>
          <w:bCs/>
          <w:color w:val="000000"/>
          <w:lang w:val="en-GB"/>
        </w:rPr>
        <w:t xml:space="preserve">I/WE are not making a payment at this time </w:t>
      </w:r>
      <w:r w:rsidRPr="00085D55">
        <w:rPr>
          <w:rFonts w:ascii="Times New Roman" w:eastAsia="Times New Roman" w:hAnsi="Times New Roman" w:cs="Times New Roman"/>
          <w:color w:val="000000"/>
          <w:lang w:val="en-GB"/>
        </w:rPr>
        <w:t xml:space="preserve">because the debtor stopped working for me/us temporarily on </w:t>
      </w:r>
      <w:r>
        <w:rPr>
          <w:rFonts w:ascii="Times New Roman" w:eastAsia="Times New Roman" w:hAnsi="Times New Roman" w:cs="Times New Roman"/>
          <w:sz w:val="24"/>
          <w:szCs w:val="24"/>
          <w:lang w:val="en-GB"/>
        </w:rPr>
        <w:t>_____________</w:t>
      </w:r>
      <w:r>
        <w:rPr>
          <w:rFonts w:ascii="Times New Roman" w:eastAsia="Times New Roman" w:hAnsi="Times New Roman" w:cs="Times New Roman"/>
          <w:i/>
          <w:iCs/>
          <w:sz w:val="24"/>
          <w:szCs w:val="24"/>
          <w:lang w:val="en-GB"/>
        </w:rPr>
        <w:t>(</w:t>
      </w:r>
      <w:r>
        <w:rPr>
          <w:rFonts w:ascii="Times New Roman" w:eastAsia="Times New Roman" w:hAnsi="Times New Roman" w:cs="Times New Roman"/>
          <w:i/>
          <w:iCs/>
          <w:color w:val="000000"/>
          <w:lang w:val="en-GB"/>
        </w:rPr>
        <w:t>Date</w:t>
      </w:r>
      <w:proofErr w:type="gramStart"/>
      <w:r>
        <w:rPr>
          <w:rFonts w:ascii="Times New Roman" w:eastAsia="Times New Roman" w:hAnsi="Times New Roman" w:cs="Times New Roman"/>
          <w:i/>
          <w:iCs/>
          <w:color w:val="000000"/>
          <w:lang w:val="en-GB"/>
        </w:rPr>
        <w:t>)</w:t>
      </w:r>
      <w:r w:rsidRPr="00085D55">
        <w:rPr>
          <w:rFonts w:ascii="Times New Roman" w:eastAsia="Times New Roman" w:hAnsi="Times New Roman" w:cs="Times New Roman"/>
          <w:color w:val="000000"/>
          <w:lang w:val="en-GB"/>
        </w:rPr>
        <w:t>, and</w:t>
      </w:r>
      <w:proofErr w:type="gramEnd"/>
      <w:r w:rsidRPr="00085D55">
        <w:rPr>
          <w:rFonts w:ascii="Times New Roman" w:eastAsia="Times New Roman" w:hAnsi="Times New Roman" w:cs="Times New Roman"/>
          <w:color w:val="000000"/>
          <w:lang w:val="en-GB"/>
        </w:rPr>
        <w:t xml:space="preserve"> is expected to return on </w:t>
      </w:r>
      <w:r>
        <w:rPr>
          <w:rFonts w:ascii="Times New Roman" w:eastAsia="Times New Roman" w:hAnsi="Times New Roman" w:cs="Times New Roman"/>
          <w:sz w:val="24"/>
          <w:szCs w:val="24"/>
          <w:lang w:val="en-GB"/>
        </w:rPr>
        <w:t>______________</w:t>
      </w:r>
      <w:r>
        <w:rPr>
          <w:rFonts w:ascii="Times New Roman" w:eastAsia="Times New Roman" w:hAnsi="Times New Roman" w:cs="Times New Roman"/>
          <w:i/>
          <w:iCs/>
          <w:sz w:val="24"/>
          <w:szCs w:val="24"/>
          <w:lang w:val="en-GB"/>
        </w:rPr>
        <w:t>(</w:t>
      </w:r>
      <w:r>
        <w:rPr>
          <w:rFonts w:ascii="Times New Roman" w:eastAsia="Times New Roman" w:hAnsi="Times New Roman" w:cs="Times New Roman"/>
          <w:i/>
          <w:iCs/>
          <w:color w:val="000000"/>
          <w:lang w:val="en-GB"/>
        </w:rPr>
        <w:t>Date)</w:t>
      </w:r>
      <w:r>
        <w:rPr>
          <w:rFonts w:ascii="Times New Roman" w:eastAsia="Times New Roman" w:hAnsi="Times New Roman" w:cs="Times New Roman"/>
          <w:color w:val="000000"/>
          <w:lang w:val="en-GB"/>
        </w:rPr>
        <w:t>.</w:t>
      </w:r>
    </w:p>
    <w:p w14:paraId="332273D8" w14:textId="77777777" w:rsidR="00A850DE" w:rsidRPr="00085D55"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p>
    <w:p w14:paraId="4BC2E36F" w14:textId="77777777" w:rsidR="00A850DE" w:rsidRPr="00085D55"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r w:rsidRPr="00085D55">
        <w:rPr>
          <w:rFonts w:ascii="Times New Roman" w:eastAsia="Times New Roman" w:hAnsi="Times New Roman" w:cs="Times New Roman"/>
          <w:color w:val="000000"/>
          <w:lang w:val="en-GB"/>
        </w:rPr>
        <w:t>_____</w:t>
      </w:r>
      <w:r w:rsidRPr="00085D55">
        <w:rPr>
          <w:rFonts w:ascii="Times New Roman" w:eastAsia="Times New Roman" w:hAnsi="Times New Roman" w:cs="Times New Roman"/>
          <w:color w:val="000000"/>
          <w:lang w:val="en-GB"/>
        </w:rPr>
        <w:tab/>
      </w:r>
      <w:r w:rsidRPr="00085D55">
        <w:rPr>
          <w:rFonts w:ascii="Times New Roman" w:eastAsia="Times New Roman" w:hAnsi="Times New Roman" w:cs="Times New Roman"/>
          <w:b/>
          <w:bCs/>
          <w:color w:val="000000"/>
          <w:lang w:val="en-GB"/>
        </w:rPr>
        <w:t xml:space="preserve">I/WE are making payment of less than </w:t>
      </w:r>
      <w:r w:rsidRPr="00085D55">
        <w:rPr>
          <w:rFonts w:ascii="Times New Roman" w:eastAsia="Times New Roman" w:hAnsi="Times New Roman" w:cs="Times New Roman"/>
          <w:color w:val="000000"/>
          <w:lang w:val="en-GB"/>
        </w:rPr>
        <w:t>the amount stated because the debt is owed to the debtor and to one or more co-owners, or for another reason explained below:</w:t>
      </w:r>
    </w:p>
    <w:p w14:paraId="0E9BFB7C" w14:textId="77777777" w:rsidR="00A850DE" w:rsidRPr="00085D55"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p>
    <w:p w14:paraId="110B7594" w14:textId="77777777" w:rsidR="00A850DE" w:rsidRPr="00085D55"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r w:rsidRPr="00085D55">
        <w:rPr>
          <w:rFonts w:ascii="Times New Roman" w:eastAsia="Times New Roman" w:hAnsi="Times New Roman" w:cs="Times New Roman"/>
          <w:color w:val="000000"/>
          <w:lang w:val="en-GB"/>
        </w:rPr>
        <w:t>____________________________________________________________________________________</w:t>
      </w:r>
    </w:p>
    <w:p w14:paraId="7FAA64B6" w14:textId="77777777" w:rsidR="00A850DE" w:rsidRPr="00085D55"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r w:rsidRPr="00085D55">
        <w:rPr>
          <w:rFonts w:ascii="Times New Roman" w:eastAsia="Times New Roman" w:hAnsi="Times New Roman" w:cs="Times New Roman"/>
          <w:color w:val="000000"/>
          <w:lang w:val="en-GB"/>
        </w:rPr>
        <w:t>(Identify the amount(s) and percentage owed to the debtor and each co-owner)</w:t>
      </w:r>
    </w:p>
    <w:p w14:paraId="46E691ED" w14:textId="77777777" w:rsidR="00A850DE" w:rsidRPr="00085D55"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p>
    <w:p w14:paraId="16791C06"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r w:rsidRPr="00085D55">
        <w:rPr>
          <w:rFonts w:ascii="Times New Roman" w:eastAsia="Times New Roman" w:hAnsi="Times New Roman" w:cs="Times New Roman"/>
          <w:color w:val="000000"/>
          <w:lang w:val="en-GB"/>
        </w:rPr>
        <w:t>Co-owner(s) of the debt:</w:t>
      </w:r>
      <w:r>
        <w:rPr>
          <w:rFonts w:ascii="Times New Roman" w:eastAsia="Times New Roman" w:hAnsi="Times New Roman" w:cs="Times New Roman"/>
          <w:color w:val="000000"/>
          <w:lang w:val="en-GB"/>
        </w:rPr>
        <w:t xml:space="preserve">  ____</w:t>
      </w:r>
      <w:r w:rsidRPr="00085D55">
        <w:rPr>
          <w:rFonts w:ascii="Times New Roman" w:eastAsia="Times New Roman" w:hAnsi="Times New Roman" w:cs="Times New Roman"/>
          <w:color w:val="000000"/>
          <w:lang w:val="en-GB"/>
        </w:rPr>
        <w:t>__________________________________________</w:t>
      </w:r>
      <w:r>
        <w:rPr>
          <w:rFonts w:ascii="Times New Roman" w:eastAsia="Times New Roman" w:hAnsi="Times New Roman" w:cs="Times New Roman"/>
          <w:color w:val="000000"/>
          <w:lang w:val="en-GB"/>
        </w:rPr>
        <w:t xml:space="preserve">_________________ </w:t>
      </w:r>
    </w:p>
    <w:p w14:paraId="3F34CD60"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ab/>
      </w:r>
      <w:r>
        <w:rPr>
          <w:rFonts w:ascii="Times New Roman" w:eastAsia="Times New Roman" w:hAnsi="Times New Roman" w:cs="Times New Roman"/>
          <w:color w:val="000000"/>
          <w:lang w:val="en-GB"/>
        </w:rPr>
        <w:tab/>
      </w:r>
      <w:r>
        <w:rPr>
          <w:rFonts w:ascii="Times New Roman" w:eastAsia="Times New Roman" w:hAnsi="Times New Roman" w:cs="Times New Roman"/>
          <w:color w:val="000000"/>
          <w:lang w:val="en-GB"/>
        </w:rPr>
        <w:tab/>
      </w:r>
      <w:r>
        <w:rPr>
          <w:rFonts w:ascii="Times New Roman" w:eastAsia="Times New Roman" w:hAnsi="Times New Roman" w:cs="Times New Roman"/>
          <w:color w:val="000000"/>
          <w:lang w:val="en-GB"/>
        </w:rPr>
        <w:tab/>
      </w:r>
      <w:r>
        <w:rPr>
          <w:rFonts w:ascii="Times New Roman" w:eastAsia="Times New Roman" w:hAnsi="Times New Roman" w:cs="Times New Roman"/>
          <w:color w:val="000000"/>
          <w:lang w:val="en-GB"/>
        </w:rPr>
        <w:tab/>
        <w:t xml:space="preserve">                                    (</w:t>
      </w:r>
      <w:r w:rsidRPr="00085D55">
        <w:rPr>
          <w:rFonts w:ascii="Times New Roman" w:eastAsia="Times New Roman" w:hAnsi="Times New Roman" w:cs="Times New Roman"/>
          <w:color w:val="000000"/>
          <w:lang w:val="en-GB"/>
        </w:rPr>
        <w:t>Full legal name(s)</w:t>
      </w:r>
      <w:r>
        <w:rPr>
          <w:rFonts w:ascii="Times New Roman" w:eastAsia="Times New Roman" w:hAnsi="Times New Roman" w:cs="Times New Roman"/>
          <w:color w:val="000000"/>
          <w:lang w:val="en-GB"/>
        </w:rPr>
        <w:t>)</w:t>
      </w:r>
    </w:p>
    <w:p w14:paraId="67B7A261" w14:textId="77777777" w:rsidR="00A850DE" w:rsidRPr="00085D55"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___________________________________________________________________________________</w:t>
      </w:r>
    </w:p>
    <w:p w14:paraId="0ADD6086" w14:textId="77777777" w:rsidR="00A850DE" w:rsidRPr="00085D55"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r w:rsidRPr="00085D55">
        <w:rPr>
          <w:rFonts w:ascii="Times New Roman" w:eastAsia="Times New Roman" w:hAnsi="Times New Roman" w:cs="Times New Roman"/>
          <w:color w:val="000000"/>
          <w:lang w:val="en-GB"/>
        </w:rPr>
        <w:t>(Address (street &amp; number, unit, municipality, province)</w:t>
      </w:r>
    </w:p>
    <w:p w14:paraId="69CC9CC4"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p>
    <w:p w14:paraId="69A6EBDC"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r w:rsidRPr="001076FE">
        <w:rPr>
          <w:rFonts w:ascii="Times New Roman" w:eastAsia="Times New Roman" w:hAnsi="Times New Roman" w:cs="Times New Roman"/>
          <w:color w:val="000000"/>
          <w:lang w:val="en-GB"/>
        </w:rPr>
        <w:t>_____</w:t>
      </w:r>
      <w:r w:rsidRPr="001076FE">
        <w:rPr>
          <w:rFonts w:ascii="Times New Roman" w:eastAsia="Times New Roman" w:hAnsi="Times New Roman" w:cs="Times New Roman"/>
          <w:color w:val="000000"/>
          <w:lang w:val="en-GB"/>
        </w:rPr>
        <w:tab/>
      </w:r>
      <w:r w:rsidRPr="001076FE">
        <w:rPr>
          <w:rFonts w:ascii="Times New Roman" w:eastAsia="Times New Roman" w:hAnsi="Times New Roman" w:cs="Times New Roman"/>
          <w:b/>
          <w:bCs/>
          <w:color w:val="000000"/>
          <w:lang w:val="en-GB"/>
        </w:rPr>
        <w:t xml:space="preserve">I/WE are not making a payment at this time or are making a payment of less than the amount stated </w:t>
      </w:r>
      <w:r w:rsidRPr="001076FE">
        <w:rPr>
          <w:rFonts w:ascii="Times New Roman" w:eastAsia="Times New Roman" w:hAnsi="Times New Roman" w:cs="Times New Roman"/>
          <w:color w:val="000000"/>
          <w:lang w:val="en-GB"/>
        </w:rPr>
        <w:t>because I/we have been served with other notice(s) of garnishment against the debtor.  (Provide details below.)</w:t>
      </w:r>
    </w:p>
    <w:p w14:paraId="43B33CE6"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p>
    <w:tbl>
      <w:tblPr>
        <w:tblStyle w:val="TableGrid"/>
        <w:tblW w:w="0" w:type="auto"/>
        <w:tblLook w:val="04A0" w:firstRow="1" w:lastRow="0" w:firstColumn="1" w:lastColumn="0" w:noHBand="0" w:noVBand="1"/>
      </w:tblPr>
      <w:tblGrid>
        <w:gridCol w:w="2337"/>
        <w:gridCol w:w="2337"/>
        <w:gridCol w:w="2338"/>
        <w:gridCol w:w="2338"/>
      </w:tblGrid>
      <w:tr w:rsidR="00A850DE" w14:paraId="501AC7F2" w14:textId="77777777" w:rsidTr="00A850DE">
        <w:tc>
          <w:tcPr>
            <w:tcW w:w="2337" w:type="dxa"/>
          </w:tcPr>
          <w:p w14:paraId="4E34258F" w14:textId="77777777" w:rsidR="00A850DE" w:rsidRPr="008161E0"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before="240"/>
              <w:jc w:val="both"/>
              <w:rPr>
                <w:color w:val="000000"/>
                <w:sz w:val="24"/>
                <w:szCs w:val="24"/>
                <w:lang w:val="en-GB"/>
              </w:rPr>
            </w:pPr>
            <w:r w:rsidRPr="008161E0">
              <w:rPr>
                <w:color w:val="000000"/>
                <w:sz w:val="24"/>
                <w:szCs w:val="24"/>
                <w:lang w:val="en-GB"/>
              </w:rPr>
              <w:t>Name of creditor</w:t>
            </w:r>
          </w:p>
        </w:tc>
        <w:tc>
          <w:tcPr>
            <w:tcW w:w="2337" w:type="dxa"/>
          </w:tcPr>
          <w:p w14:paraId="4191CF44" w14:textId="77777777" w:rsidR="00A850DE" w:rsidRPr="008161E0"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before="240"/>
              <w:jc w:val="both"/>
              <w:rPr>
                <w:color w:val="000000"/>
                <w:sz w:val="24"/>
                <w:szCs w:val="24"/>
                <w:lang w:val="en-GB"/>
              </w:rPr>
            </w:pPr>
            <w:r w:rsidRPr="008161E0">
              <w:rPr>
                <w:sz w:val="24"/>
                <w:szCs w:val="24"/>
                <w:lang w:val="en-CA"/>
              </w:rPr>
              <w:t>Name of issuing court</w:t>
            </w:r>
          </w:p>
        </w:tc>
        <w:tc>
          <w:tcPr>
            <w:tcW w:w="2338" w:type="dxa"/>
          </w:tcPr>
          <w:p w14:paraId="11C94843" w14:textId="77777777" w:rsidR="00A850DE" w:rsidRPr="008161E0" w:rsidRDefault="00A850DE" w:rsidP="00A850DE">
            <w:pPr>
              <w:autoSpaceDE w:val="0"/>
              <w:autoSpaceDN w:val="0"/>
              <w:adjustRightInd w:val="0"/>
              <w:rPr>
                <w:sz w:val="24"/>
                <w:szCs w:val="24"/>
                <w:lang w:val="en-CA"/>
              </w:rPr>
            </w:pPr>
            <w:r w:rsidRPr="008161E0">
              <w:rPr>
                <w:sz w:val="24"/>
                <w:szCs w:val="24"/>
                <w:lang w:val="en-CA"/>
              </w:rPr>
              <w:t xml:space="preserve">Location of court </w:t>
            </w:r>
            <w:r>
              <w:rPr>
                <w:sz w:val="24"/>
                <w:szCs w:val="24"/>
                <w:lang w:val="en-CA"/>
              </w:rPr>
              <w:t>or</w:t>
            </w:r>
            <w:r w:rsidRPr="008161E0">
              <w:rPr>
                <w:sz w:val="24"/>
                <w:szCs w:val="24"/>
                <w:lang w:val="en-CA"/>
              </w:rPr>
              <w:t xml:space="preserve"> </w:t>
            </w:r>
          </w:p>
          <w:p w14:paraId="71E5DCAC" w14:textId="77777777" w:rsidR="00A850DE" w:rsidRPr="008161E0"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jc w:val="both"/>
              <w:rPr>
                <w:color w:val="000000"/>
                <w:sz w:val="24"/>
                <w:szCs w:val="24"/>
                <w:lang w:val="en-GB"/>
              </w:rPr>
            </w:pPr>
            <w:r w:rsidRPr="008161E0">
              <w:rPr>
                <w:sz w:val="24"/>
                <w:szCs w:val="24"/>
                <w:lang w:val="en-CA"/>
              </w:rPr>
              <w:t>Sheriff's Office where payment is currently being made</w:t>
            </w:r>
          </w:p>
        </w:tc>
        <w:tc>
          <w:tcPr>
            <w:tcW w:w="2338" w:type="dxa"/>
          </w:tcPr>
          <w:p w14:paraId="1A4FA461" w14:textId="77777777" w:rsidR="00A850DE" w:rsidRPr="008161E0" w:rsidRDefault="00A850DE" w:rsidP="00A850DE">
            <w:pPr>
              <w:autoSpaceDE w:val="0"/>
              <w:autoSpaceDN w:val="0"/>
              <w:adjustRightInd w:val="0"/>
              <w:spacing w:before="240"/>
              <w:rPr>
                <w:sz w:val="24"/>
                <w:szCs w:val="24"/>
                <w:lang w:val="en-CA"/>
              </w:rPr>
            </w:pPr>
            <w:r w:rsidRPr="008161E0">
              <w:rPr>
                <w:sz w:val="24"/>
                <w:szCs w:val="24"/>
                <w:lang w:val="en-CA"/>
              </w:rPr>
              <w:t xml:space="preserve">Date Notice of </w:t>
            </w:r>
          </w:p>
          <w:p w14:paraId="7C61D44F" w14:textId="77777777" w:rsidR="00A850DE" w:rsidRPr="008161E0"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jc w:val="both"/>
              <w:rPr>
                <w:color w:val="000000"/>
                <w:sz w:val="24"/>
                <w:szCs w:val="24"/>
                <w:lang w:val="en-GB"/>
              </w:rPr>
            </w:pPr>
            <w:r w:rsidRPr="008161E0">
              <w:rPr>
                <w:sz w:val="24"/>
                <w:szCs w:val="24"/>
                <w:lang w:val="en-CA"/>
              </w:rPr>
              <w:t>Garnishment received</w:t>
            </w:r>
          </w:p>
        </w:tc>
      </w:tr>
      <w:tr w:rsidR="00A850DE" w14:paraId="2F2DD045" w14:textId="77777777" w:rsidTr="00A850DE">
        <w:trPr>
          <w:trHeight w:val="647"/>
        </w:trPr>
        <w:tc>
          <w:tcPr>
            <w:tcW w:w="2337" w:type="dxa"/>
          </w:tcPr>
          <w:p w14:paraId="2E756276" w14:textId="77777777" w:rsidR="00A850DE" w:rsidRPr="00506ED6"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jc w:val="both"/>
              <w:rPr>
                <w:color w:val="000000"/>
                <w:lang w:val="en-GB"/>
              </w:rPr>
            </w:pPr>
          </w:p>
        </w:tc>
        <w:tc>
          <w:tcPr>
            <w:tcW w:w="2337" w:type="dxa"/>
          </w:tcPr>
          <w:p w14:paraId="684F10A5"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jc w:val="both"/>
              <w:rPr>
                <w:color w:val="000000"/>
                <w:lang w:val="en-GB"/>
              </w:rPr>
            </w:pPr>
          </w:p>
        </w:tc>
        <w:tc>
          <w:tcPr>
            <w:tcW w:w="2338" w:type="dxa"/>
          </w:tcPr>
          <w:p w14:paraId="3C3E8A98"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jc w:val="both"/>
              <w:rPr>
                <w:color w:val="000000"/>
                <w:lang w:val="en-GB"/>
              </w:rPr>
            </w:pPr>
          </w:p>
        </w:tc>
        <w:tc>
          <w:tcPr>
            <w:tcW w:w="2338" w:type="dxa"/>
          </w:tcPr>
          <w:p w14:paraId="4657BE56"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jc w:val="both"/>
              <w:rPr>
                <w:color w:val="000000"/>
                <w:lang w:val="en-GB"/>
              </w:rPr>
            </w:pPr>
          </w:p>
        </w:tc>
      </w:tr>
      <w:tr w:rsidR="00A850DE" w14:paraId="5990FAFA" w14:textId="77777777" w:rsidTr="00A850DE">
        <w:trPr>
          <w:trHeight w:val="620"/>
        </w:trPr>
        <w:tc>
          <w:tcPr>
            <w:tcW w:w="2337" w:type="dxa"/>
          </w:tcPr>
          <w:p w14:paraId="0B9BB78B" w14:textId="77777777" w:rsidR="00A850DE" w:rsidRPr="00506ED6"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jc w:val="both"/>
              <w:rPr>
                <w:color w:val="000000"/>
                <w:lang w:val="en-GB"/>
              </w:rPr>
            </w:pPr>
          </w:p>
        </w:tc>
        <w:tc>
          <w:tcPr>
            <w:tcW w:w="2337" w:type="dxa"/>
          </w:tcPr>
          <w:p w14:paraId="6FDD061E"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jc w:val="both"/>
              <w:rPr>
                <w:color w:val="000000"/>
                <w:lang w:val="en-GB"/>
              </w:rPr>
            </w:pPr>
          </w:p>
        </w:tc>
        <w:tc>
          <w:tcPr>
            <w:tcW w:w="2338" w:type="dxa"/>
          </w:tcPr>
          <w:p w14:paraId="0D4096B3"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jc w:val="both"/>
              <w:rPr>
                <w:color w:val="000000"/>
                <w:lang w:val="en-GB"/>
              </w:rPr>
            </w:pPr>
          </w:p>
        </w:tc>
        <w:tc>
          <w:tcPr>
            <w:tcW w:w="2338" w:type="dxa"/>
          </w:tcPr>
          <w:p w14:paraId="01E216CA"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jc w:val="both"/>
              <w:rPr>
                <w:color w:val="000000"/>
                <w:lang w:val="en-GB"/>
              </w:rPr>
            </w:pPr>
          </w:p>
        </w:tc>
      </w:tr>
      <w:tr w:rsidR="00A850DE" w14:paraId="65DE9CC7" w14:textId="77777777" w:rsidTr="00A850DE">
        <w:trPr>
          <w:trHeight w:val="530"/>
        </w:trPr>
        <w:tc>
          <w:tcPr>
            <w:tcW w:w="2337" w:type="dxa"/>
          </w:tcPr>
          <w:p w14:paraId="29F9407C" w14:textId="77777777" w:rsidR="00A850DE" w:rsidRPr="00506ED6"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jc w:val="both"/>
              <w:rPr>
                <w:color w:val="000000"/>
                <w:lang w:val="en-GB"/>
              </w:rPr>
            </w:pPr>
          </w:p>
        </w:tc>
        <w:tc>
          <w:tcPr>
            <w:tcW w:w="2337" w:type="dxa"/>
          </w:tcPr>
          <w:p w14:paraId="5A2BA299"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jc w:val="both"/>
              <w:rPr>
                <w:color w:val="000000"/>
                <w:lang w:val="en-GB"/>
              </w:rPr>
            </w:pPr>
          </w:p>
        </w:tc>
        <w:tc>
          <w:tcPr>
            <w:tcW w:w="2338" w:type="dxa"/>
          </w:tcPr>
          <w:p w14:paraId="5709A158"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jc w:val="both"/>
              <w:rPr>
                <w:color w:val="000000"/>
                <w:lang w:val="en-GB"/>
              </w:rPr>
            </w:pPr>
          </w:p>
        </w:tc>
        <w:tc>
          <w:tcPr>
            <w:tcW w:w="2338" w:type="dxa"/>
          </w:tcPr>
          <w:p w14:paraId="277F9E0A"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jc w:val="both"/>
              <w:rPr>
                <w:color w:val="000000"/>
                <w:lang w:val="en-GB"/>
              </w:rPr>
            </w:pPr>
          </w:p>
        </w:tc>
      </w:tr>
    </w:tbl>
    <w:p w14:paraId="28317282"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p>
    <w:p w14:paraId="0C02B481" w14:textId="77777777" w:rsidR="00A850DE" w:rsidRPr="001076F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p>
    <w:p w14:paraId="5ED37315" w14:textId="77777777" w:rsidR="00A850DE" w:rsidRPr="001076F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r w:rsidRPr="001076FE">
        <w:rPr>
          <w:rFonts w:ascii="Times New Roman" w:eastAsia="Times New Roman" w:hAnsi="Times New Roman" w:cs="Times New Roman"/>
          <w:color w:val="000000"/>
          <w:lang w:val="en-GB"/>
        </w:rPr>
        <w:t>_____</w:t>
      </w:r>
      <w:r w:rsidRPr="001076FE">
        <w:rPr>
          <w:rFonts w:ascii="Times New Roman" w:eastAsia="Times New Roman" w:hAnsi="Times New Roman" w:cs="Times New Roman"/>
          <w:color w:val="000000"/>
          <w:lang w:val="en-GB"/>
        </w:rPr>
        <w:tab/>
      </w:r>
      <w:r w:rsidRPr="001076FE">
        <w:rPr>
          <w:rFonts w:ascii="Times New Roman" w:eastAsia="Times New Roman" w:hAnsi="Times New Roman" w:cs="Times New Roman"/>
          <w:b/>
          <w:bCs/>
          <w:color w:val="000000"/>
          <w:lang w:val="en-GB"/>
        </w:rPr>
        <w:t>I/WE WILL</w:t>
      </w:r>
      <w:r w:rsidRPr="001076FE">
        <w:rPr>
          <w:rFonts w:ascii="Times New Roman" w:eastAsia="Times New Roman" w:hAnsi="Times New Roman" w:cs="Times New Roman"/>
          <w:color w:val="000000"/>
          <w:lang w:val="en-GB"/>
        </w:rPr>
        <w:t xml:space="preserve"> dispute the garnishment by completing and serving a Notice of Garnishment Hearing (Form 20</w:t>
      </w:r>
      <w:r>
        <w:rPr>
          <w:rFonts w:ascii="Times New Roman" w:eastAsia="Times New Roman" w:hAnsi="Times New Roman" w:cs="Times New Roman"/>
          <w:color w:val="000000"/>
          <w:lang w:val="en-GB"/>
        </w:rPr>
        <w:t>K</w:t>
      </w:r>
      <w:r w:rsidRPr="001076FE">
        <w:rPr>
          <w:rFonts w:ascii="Times New Roman" w:eastAsia="Times New Roman" w:hAnsi="Times New Roman" w:cs="Times New Roman"/>
          <w:color w:val="000000"/>
          <w:lang w:val="en-GB"/>
        </w:rPr>
        <w:t xml:space="preserve">) on the creditor, debtor and co-owner(s) of the debt (if any) and any other interested </w:t>
      </w:r>
      <w:proofErr w:type="gramStart"/>
      <w:r w:rsidRPr="001076FE">
        <w:rPr>
          <w:rFonts w:ascii="Times New Roman" w:eastAsia="Times New Roman" w:hAnsi="Times New Roman" w:cs="Times New Roman"/>
          <w:color w:val="000000"/>
          <w:lang w:val="en-GB"/>
        </w:rPr>
        <w:t>person, and</w:t>
      </w:r>
      <w:proofErr w:type="gramEnd"/>
      <w:r w:rsidRPr="001076FE">
        <w:rPr>
          <w:rFonts w:ascii="Times New Roman" w:eastAsia="Times New Roman" w:hAnsi="Times New Roman" w:cs="Times New Roman"/>
          <w:color w:val="000000"/>
          <w:lang w:val="en-GB"/>
        </w:rPr>
        <w:t xml:space="preserve"> filing it with the clerk of the court.</w:t>
      </w:r>
    </w:p>
    <w:p w14:paraId="70F2CBA3" w14:textId="77777777" w:rsidR="00A850DE" w:rsidRPr="001076F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p>
    <w:p w14:paraId="2D7B1258" w14:textId="77777777" w:rsidR="00A850DE" w:rsidRPr="00667427"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667427">
        <w:rPr>
          <w:rFonts w:ascii="Times New Roman" w:eastAsia="Times New Roman" w:hAnsi="Times New Roman" w:cs="Times New Roman"/>
          <w:color w:val="000000"/>
          <w:sz w:val="24"/>
          <w:szCs w:val="24"/>
          <w:lang w:val="en-GB"/>
        </w:rPr>
        <w:t>_________________</w:t>
      </w:r>
      <w:r>
        <w:rPr>
          <w:rFonts w:ascii="Times New Roman" w:eastAsia="Times New Roman" w:hAnsi="Times New Roman" w:cs="Times New Roman"/>
          <w:color w:val="000000"/>
          <w:sz w:val="24"/>
          <w:szCs w:val="24"/>
          <w:lang w:val="en-GB"/>
        </w:rPr>
        <w:tab/>
      </w:r>
      <w:r>
        <w:rPr>
          <w:rFonts w:ascii="Times New Roman" w:eastAsia="Times New Roman" w:hAnsi="Times New Roman" w:cs="Times New Roman"/>
          <w:color w:val="000000"/>
          <w:sz w:val="24"/>
          <w:szCs w:val="24"/>
          <w:lang w:val="en-GB"/>
        </w:rPr>
        <w:tab/>
        <w:t xml:space="preserve">                                 ___________</w:t>
      </w:r>
      <w:r w:rsidRPr="00667427">
        <w:rPr>
          <w:rFonts w:ascii="Times New Roman" w:eastAsia="Times New Roman" w:hAnsi="Times New Roman" w:cs="Times New Roman"/>
          <w:color w:val="000000"/>
          <w:sz w:val="24"/>
          <w:szCs w:val="24"/>
          <w:lang w:val="en-GB"/>
        </w:rPr>
        <w:t>_______________________</w:t>
      </w:r>
    </w:p>
    <w:p w14:paraId="657B839F"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667427">
        <w:rPr>
          <w:rFonts w:ascii="Times New Roman" w:eastAsia="Times New Roman" w:hAnsi="Times New Roman" w:cs="Times New Roman"/>
          <w:color w:val="000000"/>
          <w:sz w:val="24"/>
          <w:szCs w:val="24"/>
          <w:lang w:val="en-GB"/>
        </w:rPr>
        <w:tab/>
      </w:r>
      <w:r>
        <w:rPr>
          <w:rFonts w:ascii="Times New Roman" w:eastAsia="Times New Roman" w:hAnsi="Times New Roman" w:cs="Times New Roman"/>
          <w:color w:val="000000"/>
          <w:sz w:val="24"/>
          <w:szCs w:val="24"/>
          <w:lang w:val="en-GB"/>
        </w:rPr>
        <w:tab/>
        <w:t>(Date)</w:t>
      </w:r>
      <w:r w:rsidRPr="00667427">
        <w:rPr>
          <w:rFonts w:ascii="Times New Roman" w:eastAsia="Times New Roman" w:hAnsi="Times New Roman" w:cs="Times New Roman"/>
          <w:color w:val="000000"/>
          <w:sz w:val="24"/>
          <w:szCs w:val="24"/>
          <w:lang w:val="en-GB"/>
        </w:rPr>
        <w:tab/>
      </w:r>
      <w:r w:rsidRPr="00667427">
        <w:rPr>
          <w:rFonts w:ascii="Times New Roman" w:eastAsia="Times New Roman" w:hAnsi="Times New Roman" w:cs="Times New Roman"/>
          <w:color w:val="000000"/>
          <w:sz w:val="24"/>
          <w:szCs w:val="24"/>
          <w:lang w:val="en-GB"/>
        </w:rPr>
        <w:tab/>
      </w:r>
      <w:r>
        <w:rPr>
          <w:rFonts w:ascii="Times New Roman" w:eastAsia="Times New Roman" w:hAnsi="Times New Roman" w:cs="Times New Roman"/>
          <w:color w:val="000000"/>
          <w:sz w:val="24"/>
          <w:szCs w:val="24"/>
          <w:lang w:val="en-GB"/>
        </w:rPr>
        <w:t xml:space="preserve">                                            </w:t>
      </w:r>
      <w:proofErr w:type="gramStart"/>
      <w:r>
        <w:rPr>
          <w:rFonts w:ascii="Times New Roman" w:eastAsia="Times New Roman" w:hAnsi="Times New Roman" w:cs="Times New Roman"/>
          <w:color w:val="000000"/>
          <w:sz w:val="24"/>
          <w:szCs w:val="24"/>
          <w:lang w:val="en-GB"/>
        </w:rPr>
        <w:t xml:space="preserve">   </w:t>
      </w:r>
      <w:r w:rsidRPr="00667427">
        <w:rPr>
          <w:rFonts w:ascii="Times New Roman" w:eastAsia="Times New Roman" w:hAnsi="Times New Roman" w:cs="Times New Roman"/>
          <w:color w:val="000000"/>
          <w:sz w:val="24"/>
          <w:szCs w:val="24"/>
          <w:lang w:val="en-GB"/>
        </w:rPr>
        <w:t>(</w:t>
      </w:r>
      <w:proofErr w:type="gramEnd"/>
      <w:r w:rsidRPr="00667427">
        <w:rPr>
          <w:rFonts w:ascii="Times New Roman" w:eastAsia="Times New Roman" w:hAnsi="Times New Roman" w:cs="Times New Roman"/>
          <w:color w:val="000000"/>
          <w:sz w:val="24"/>
          <w:szCs w:val="24"/>
          <w:lang w:val="en-GB"/>
        </w:rPr>
        <w:t>Signature of garnishee or representative)</w:t>
      </w:r>
    </w:p>
    <w:p w14:paraId="4E7559CE" w14:textId="77777777" w:rsidR="00A850DE" w:rsidRPr="00667427"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p>
    <w:p w14:paraId="07031506" w14:textId="77777777" w:rsidR="00A850DE" w:rsidRPr="00667427"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667427">
        <w:rPr>
          <w:rFonts w:ascii="Times New Roman" w:eastAsia="Times New Roman" w:hAnsi="Times New Roman" w:cs="Times New Roman"/>
          <w:color w:val="000000"/>
          <w:sz w:val="24"/>
          <w:szCs w:val="24"/>
          <w:lang w:val="en-GB"/>
        </w:rPr>
        <w:tab/>
      </w:r>
      <w:r w:rsidRPr="00667427">
        <w:rPr>
          <w:rFonts w:ascii="Times New Roman" w:eastAsia="Times New Roman" w:hAnsi="Times New Roman" w:cs="Times New Roman"/>
          <w:color w:val="000000"/>
          <w:sz w:val="24"/>
          <w:szCs w:val="24"/>
          <w:lang w:val="en-GB"/>
        </w:rPr>
        <w:tab/>
      </w:r>
      <w:r w:rsidRPr="00667427">
        <w:rPr>
          <w:rFonts w:ascii="Times New Roman" w:eastAsia="Times New Roman" w:hAnsi="Times New Roman" w:cs="Times New Roman"/>
          <w:color w:val="000000"/>
          <w:sz w:val="24"/>
          <w:szCs w:val="24"/>
          <w:lang w:val="en-GB"/>
        </w:rPr>
        <w:tab/>
      </w:r>
      <w:r w:rsidRPr="00667427">
        <w:rPr>
          <w:rFonts w:ascii="Times New Roman" w:eastAsia="Times New Roman" w:hAnsi="Times New Roman" w:cs="Times New Roman"/>
          <w:color w:val="000000"/>
          <w:sz w:val="24"/>
          <w:szCs w:val="24"/>
          <w:lang w:val="en-GB"/>
        </w:rPr>
        <w:tab/>
      </w:r>
      <w:r w:rsidRPr="00667427">
        <w:rPr>
          <w:rFonts w:ascii="Times New Roman" w:eastAsia="Times New Roman" w:hAnsi="Times New Roman" w:cs="Times New Roman"/>
          <w:color w:val="000000"/>
          <w:sz w:val="24"/>
          <w:szCs w:val="24"/>
          <w:lang w:val="en-GB"/>
        </w:rPr>
        <w:tab/>
        <w:t xml:space="preserve">                              _____________________________________</w:t>
      </w:r>
    </w:p>
    <w:p w14:paraId="1C4A2AD9" w14:textId="77777777" w:rsidR="00A850DE" w:rsidRPr="00667427"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667427">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lang w:val="en-GB"/>
        </w:rPr>
        <w:t xml:space="preserve">        </w:t>
      </w:r>
      <w:r w:rsidRPr="00667427">
        <w:rPr>
          <w:rFonts w:ascii="Times New Roman" w:eastAsia="Times New Roman" w:hAnsi="Times New Roman" w:cs="Times New Roman"/>
          <w:color w:val="000000"/>
          <w:sz w:val="24"/>
          <w:szCs w:val="24"/>
          <w:lang w:val="en-GB"/>
        </w:rPr>
        <w:t xml:space="preserve">     (Full legal name of garnishee)</w:t>
      </w:r>
    </w:p>
    <w:p w14:paraId="645A8BFD" w14:textId="77777777" w:rsidR="00A850DE" w:rsidRPr="001076F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p>
    <w:tbl>
      <w:tblPr>
        <w:tblpPr w:leftFromText="180" w:rightFromText="180" w:vertAnchor="text" w:horzAnchor="margin" w:tblpXSpec="center" w:tblpY="302"/>
        <w:tblW w:w="10800" w:type="dxa"/>
        <w:tblBorders>
          <w:top w:val="single" w:sz="12" w:space="0" w:color="000000"/>
          <w:left w:val="single" w:sz="12" w:space="0" w:color="000000"/>
          <w:bottom w:val="single" w:sz="12" w:space="0" w:color="000000"/>
          <w:right w:val="single" w:sz="12" w:space="0" w:color="000000"/>
          <w:insideH w:val="single" w:sz="6" w:space="0" w:color="FFFFFF"/>
          <w:insideV w:val="single" w:sz="6" w:space="0" w:color="FFFFFF"/>
        </w:tblBorders>
        <w:tblLayout w:type="fixed"/>
        <w:tblCellMar>
          <w:left w:w="120" w:type="dxa"/>
          <w:right w:w="120" w:type="dxa"/>
        </w:tblCellMar>
        <w:tblLook w:val="0000" w:firstRow="0" w:lastRow="0" w:firstColumn="0" w:lastColumn="0" w:noHBand="0" w:noVBand="0"/>
      </w:tblPr>
      <w:tblGrid>
        <w:gridCol w:w="10800"/>
      </w:tblGrid>
      <w:tr w:rsidR="00A850DE" w:rsidRPr="001076FE" w14:paraId="62058619" w14:textId="77777777" w:rsidTr="00A850DE">
        <w:tc>
          <w:tcPr>
            <w:tcW w:w="10800" w:type="dxa"/>
            <w:tcBorders>
              <w:top w:val="single" w:sz="12" w:space="0" w:color="000000"/>
              <w:left w:val="single" w:sz="12" w:space="0" w:color="000000"/>
              <w:bottom w:val="single" w:sz="12" w:space="0" w:color="000000"/>
              <w:right w:val="single" w:sz="12" w:space="0" w:color="000000"/>
            </w:tcBorders>
          </w:tcPr>
          <w:p w14:paraId="00B95BDB" w14:textId="77777777" w:rsidR="00A850DE" w:rsidRPr="001076F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lang w:val="en-GB"/>
              </w:rPr>
            </w:pPr>
            <w:r w:rsidRPr="001076FE">
              <w:rPr>
                <w:rFonts w:ascii="Times New Roman" w:eastAsia="Times New Roman" w:hAnsi="Times New Roman" w:cs="Times New Roman"/>
                <w:b/>
                <w:bCs/>
                <w:color w:val="000000"/>
                <w:lang w:val="en-GB"/>
              </w:rPr>
              <w:t>NOTICE TO GARNISHEE:</w:t>
            </w:r>
            <w:r w:rsidRPr="001076FE">
              <w:rPr>
                <w:rFonts w:ascii="Times New Roman" w:eastAsia="Times New Roman" w:hAnsi="Times New Roman" w:cs="Times New Roman"/>
                <w:color w:val="000000"/>
                <w:lang w:val="en-GB"/>
              </w:rPr>
              <w:tab/>
              <w:t>The garnishee must serve a copy of the Garnishee</w:t>
            </w:r>
            <w:r>
              <w:rPr>
                <w:rFonts w:ascii="Times New Roman" w:eastAsia="Times New Roman" w:hAnsi="Times New Roman" w:cs="Times New Roman"/>
                <w:color w:val="000000"/>
                <w:lang w:val="en-GB"/>
              </w:rPr>
              <w:t>’s</w:t>
            </w:r>
            <w:r w:rsidRPr="001076FE">
              <w:rPr>
                <w:rFonts w:ascii="Times New Roman" w:eastAsia="Times New Roman" w:hAnsi="Times New Roman" w:cs="Times New Roman"/>
                <w:color w:val="000000"/>
                <w:lang w:val="en-GB"/>
              </w:rPr>
              <w:t xml:space="preserve"> Statement on the creditor and the debtor and file it with the court.</w:t>
            </w:r>
          </w:p>
        </w:tc>
      </w:tr>
    </w:tbl>
    <w:p w14:paraId="08F64700" w14:textId="77777777" w:rsidR="00A850DE" w:rsidRPr="001076F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p>
    <w:tbl>
      <w:tblPr>
        <w:tblpPr w:leftFromText="180" w:rightFromText="180" w:vertAnchor="text" w:horzAnchor="margin" w:tblpXSpec="center" w:tblpY="804"/>
        <w:tblW w:w="10800" w:type="dxa"/>
        <w:tblBorders>
          <w:top w:val="single" w:sz="12" w:space="0" w:color="000000"/>
          <w:left w:val="single" w:sz="12" w:space="0" w:color="000000"/>
          <w:bottom w:val="single" w:sz="12" w:space="0" w:color="000000"/>
          <w:right w:val="single" w:sz="12" w:space="0" w:color="000000"/>
          <w:insideH w:val="single" w:sz="6" w:space="0" w:color="FFFFFF"/>
          <w:insideV w:val="single" w:sz="6" w:space="0" w:color="FFFFFF"/>
        </w:tblBorders>
        <w:tblLayout w:type="fixed"/>
        <w:tblCellMar>
          <w:left w:w="120" w:type="dxa"/>
          <w:right w:w="120" w:type="dxa"/>
        </w:tblCellMar>
        <w:tblLook w:val="0000" w:firstRow="0" w:lastRow="0" w:firstColumn="0" w:lastColumn="0" w:noHBand="0" w:noVBand="0"/>
      </w:tblPr>
      <w:tblGrid>
        <w:gridCol w:w="10800"/>
      </w:tblGrid>
      <w:tr w:rsidR="00A850DE" w:rsidRPr="001076FE" w14:paraId="7AACCFA1" w14:textId="77777777" w:rsidTr="00A850DE">
        <w:tc>
          <w:tcPr>
            <w:tcW w:w="10800" w:type="dxa"/>
            <w:tcBorders>
              <w:top w:val="single" w:sz="12" w:space="0" w:color="000000"/>
              <w:left w:val="single" w:sz="12" w:space="0" w:color="000000"/>
              <w:bottom w:val="single" w:sz="12" w:space="0" w:color="000000"/>
              <w:right w:val="single" w:sz="12" w:space="0" w:color="000000"/>
            </w:tcBorders>
          </w:tcPr>
          <w:p w14:paraId="6B0E88BD" w14:textId="77777777" w:rsidR="00A850DE" w:rsidRPr="001076FE" w:rsidRDefault="00A850DE" w:rsidP="00A850DE">
            <w:pPr>
              <w:spacing w:after="0" w:line="120" w:lineRule="exact"/>
              <w:rPr>
                <w:rFonts w:ascii="Times New Roman" w:eastAsia="Times New Roman" w:hAnsi="Times New Roman" w:cs="Times New Roman"/>
                <w:color w:val="000000"/>
                <w:lang w:val="en-GB"/>
              </w:rPr>
            </w:pPr>
          </w:p>
          <w:p w14:paraId="27A0AE47" w14:textId="77777777" w:rsidR="00A850DE" w:rsidRPr="001076F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lang w:val="en-GB"/>
              </w:rPr>
            </w:pPr>
            <w:r w:rsidRPr="001076FE">
              <w:rPr>
                <w:rFonts w:ascii="Times New Roman" w:eastAsia="Times New Roman" w:hAnsi="Times New Roman" w:cs="Times New Roman"/>
                <w:b/>
                <w:bCs/>
                <w:color w:val="000000"/>
                <w:lang w:val="en-GB"/>
              </w:rPr>
              <w:t>NOTE TO CREDITOR:</w:t>
            </w:r>
            <w:r w:rsidRPr="001076FE">
              <w:rPr>
                <w:rFonts w:ascii="Times New Roman" w:eastAsia="Times New Roman" w:hAnsi="Times New Roman" w:cs="Times New Roman"/>
                <w:color w:val="000000"/>
                <w:lang w:val="en-GB"/>
              </w:rPr>
              <w:t xml:space="preserve">  A creditor who is served with a Garnishee</w:t>
            </w:r>
            <w:r>
              <w:rPr>
                <w:rFonts w:ascii="Times New Roman" w:eastAsia="Times New Roman" w:hAnsi="Times New Roman" w:cs="Times New Roman"/>
                <w:color w:val="000000"/>
                <w:lang w:val="en-GB"/>
              </w:rPr>
              <w:t>’s</w:t>
            </w:r>
            <w:r w:rsidRPr="001076FE">
              <w:rPr>
                <w:rFonts w:ascii="Times New Roman" w:eastAsia="Times New Roman" w:hAnsi="Times New Roman" w:cs="Times New Roman"/>
                <w:color w:val="000000"/>
                <w:lang w:val="en-GB"/>
              </w:rPr>
              <w:t xml:space="preserve"> Statement must send it to the co-owners of the debt, if any, together with a Notice to Co-owner of Debt (Form 20G).  To obtain forms and self-help materials, attend the nearest Small Claims Court or access the following website: </w:t>
            </w:r>
            <w:r w:rsidRPr="001076FE">
              <w:rPr>
                <w:rFonts w:ascii="Times New Roman" w:eastAsia="Times New Roman" w:hAnsi="Times New Roman" w:cs="Times New Roman"/>
                <w:color w:val="0000FF"/>
                <w:u w:val="single"/>
                <w:lang w:val="en-GB"/>
              </w:rPr>
              <w:t>www.gov.pe.ca</w:t>
            </w:r>
          </w:p>
          <w:p w14:paraId="5A4A97C2" w14:textId="77777777" w:rsidR="00A850DE" w:rsidRPr="001076F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58" w:line="214" w:lineRule="auto"/>
              <w:rPr>
                <w:rFonts w:ascii="Times New Roman" w:eastAsia="Times New Roman" w:hAnsi="Times New Roman" w:cs="Times New Roman"/>
                <w:color w:val="000000"/>
                <w:lang w:val="en-GB"/>
              </w:rPr>
            </w:pPr>
          </w:p>
        </w:tc>
      </w:tr>
    </w:tbl>
    <w:p w14:paraId="065977AC" w14:textId="77777777" w:rsidR="00A850DE" w:rsidRDefault="00A850DE" w:rsidP="00A850DE">
      <w:pPr>
        <w:spacing w:after="0" w:line="240" w:lineRule="auto"/>
        <w:jc w:val="center"/>
        <w:rPr>
          <w:rFonts w:ascii="Times New Roman" w:hAnsi="Times New Roman" w:cs="Times New Roman"/>
          <w:b/>
          <w:bCs/>
          <w:sz w:val="24"/>
          <w:szCs w:val="24"/>
        </w:rPr>
      </w:pPr>
      <w:bookmarkStart w:id="193" w:name="_Hlk118184619"/>
      <w:r>
        <w:rPr>
          <w:rFonts w:ascii="Times New Roman" w:hAnsi="Times New Roman" w:cs="Times New Roman"/>
          <w:b/>
          <w:bCs/>
          <w:sz w:val="24"/>
          <w:szCs w:val="24"/>
        </w:rPr>
        <w:lastRenderedPageBreak/>
        <w:t>FORM 20G</w:t>
      </w:r>
    </w:p>
    <w:p w14:paraId="3150C36C" w14:textId="77777777" w:rsidR="00A850DE" w:rsidRDefault="00A850DE" w:rsidP="00A850DE">
      <w:pPr>
        <w:spacing w:after="0" w:line="240" w:lineRule="auto"/>
        <w:jc w:val="center"/>
        <w:rPr>
          <w:rFonts w:ascii="Times New Roman" w:hAnsi="Times New Roman" w:cs="Times New Roman"/>
          <w:sz w:val="24"/>
          <w:szCs w:val="24"/>
        </w:rPr>
      </w:pPr>
      <w:r w:rsidRPr="00254A99">
        <w:rPr>
          <w:rFonts w:ascii="TimesNewRomanPS-BoldMT" w:hAnsi="TimesNewRomanPS-BoldMT" w:cs="TimesNewRomanPS-BoldMT"/>
          <w:b/>
          <w:bCs/>
          <w:sz w:val="24"/>
          <w:szCs w:val="24"/>
          <w:lang w:val="en-CA"/>
        </w:rPr>
        <w:t>NOTICE TO CO-OWNER OF DEBT</w:t>
      </w:r>
    </w:p>
    <w:p w14:paraId="0265DA15" w14:textId="77777777" w:rsidR="00A850DE" w:rsidRDefault="00A850DE" w:rsidP="00A850DE">
      <w:pPr>
        <w:spacing w:after="0" w:line="240" w:lineRule="auto"/>
        <w:jc w:val="center"/>
        <w:rPr>
          <w:rFonts w:ascii="Times New Roman" w:hAnsi="Times New Roman" w:cs="Times New Roman"/>
          <w:sz w:val="24"/>
          <w:szCs w:val="24"/>
        </w:rPr>
      </w:pPr>
    </w:p>
    <w:p w14:paraId="186C14EC" w14:textId="77777777" w:rsidR="00A850DE" w:rsidRDefault="00A850DE" w:rsidP="00A850DE">
      <w:pPr>
        <w:spacing w:after="0" w:line="240" w:lineRule="auto"/>
        <w:jc w:val="right"/>
        <w:rPr>
          <w:rFonts w:ascii="Times New Roman" w:eastAsia="Times New Roman" w:hAnsi="Times New Roman" w:cs="Times New Roman"/>
          <w:i/>
          <w:szCs w:val="20"/>
          <w:lang w:val="en-CA"/>
        </w:rPr>
      </w:pPr>
      <w:r>
        <w:rPr>
          <w:rFonts w:ascii="Times New Roman" w:eastAsia="Times New Roman" w:hAnsi="Times New Roman" w:cs="Times New Roman"/>
          <w:szCs w:val="20"/>
          <w:lang w:val="en-CA"/>
        </w:rPr>
        <w:t>Court File No. S___ SC __________</w:t>
      </w:r>
      <w:r>
        <w:rPr>
          <w:rFonts w:ascii="Times New Roman" w:eastAsia="Times New Roman" w:hAnsi="Times New Roman" w:cs="Times New Roman"/>
          <w:szCs w:val="20"/>
          <w:lang w:val="en-CA"/>
        </w:rPr>
        <w:br/>
      </w:r>
      <w:r>
        <w:rPr>
          <w:rFonts w:ascii="Times New Roman" w:eastAsia="Times New Roman" w:hAnsi="Times New Roman" w:cs="Times New Roman"/>
          <w:i/>
          <w:szCs w:val="20"/>
          <w:lang w:val="en-CA"/>
        </w:rPr>
        <w:t>(The number assigned by the court)</w:t>
      </w:r>
    </w:p>
    <w:p w14:paraId="056B6B8C" w14:textId="77777777" w:rsidR="00A850DE" w:rsidRDefault="00A850DE" w:rsidP="00A850DE">
      <w:pPr>
        <w:spacing w:after="0" w:line="240" w:lineRule="auto"/>
        <w:jc w:val="right"/>
        <w:rPr>
          <w:rFonts w:ascii="Times New Roman" w:eastAsia="Times New Roman" w:hAnsi="Times New Roman" w:cs="Times New Roman"/>
          <w:i/>
          <w:szCs w:val="20"/>
          <w:lang w:val="en-CA"/>
        </w:rPr>
      </w:pPr>
    </w:p>
    <w:p w14:paraId="05097AC2"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SUPREME COURT OF PRINCE EDWARD ISLAND</w:t>
      </w:r>
    </w:p>
    <w:p w14:paraId="57B70DFC"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(SMALL CLAIMS SECTION)</w:t>
      </w:r>
    </w:p>
    <w:p w14:paraId="24A06E84" w14:textId="77777777" w:rsidR="00A850DE" w:rsidRDefault="00A850DE" w:rsidP="00A850DE">
      <w:pPr>
        <w:spacing w:after="0" w:line="240" w:lineRule="auto"/>
        <w:rPr>
          <w:rFonts w:ascii="Times New Roman" w:hAnsi="Times New Roman" w:cs="Times New Roman"/>
          <w:sz w:val="24"/>
          <w:szCs w:val="24"/>
        </w:rPr>
      </w:pPr>
    </w:p>
    <w:p w14:paraId="39BC7BFF" w14:textId="77777777" w:rsidR="00A850DE" w:rsidRDefault="00A850DE" w:rsidP="00A850DE">
      <w:pPr>
        <w:spacing w:after="0" w:line="240" w:lineRule="auto"/>
        <w:rPr>
          <w:rFonts w:ascii="Times New Roman" w:hAnsi="Times New Roman" w:cs="Times New Roman"/>
          <w:sz w:val="24"/>
          <w:szCs w:val="24"/>
        </w:rPr>
      </w:pPr>
      <w:r>
        <w:rPr>
          <w:rFonts w:ascii="Times New Roman" w:hAnsi="Times New Roman" w:cs="Times New Roman"/>
          <w:sz w:val="24"/>
          <w:szCs w:val="24"/>
        </w:rPr>
        <w:t>BETWEEN:</w:t>
      </w:r>
    </w:p>
    <w:p w14:paraId="0EEDA867" w14:textId="77777777" w:rsidR="00A850DE" w:rsidRDefault="00A850DE" w:rsidP="00A850DE">
      <w:pPr>
        <w:spacing w:after="0" w:line="240" w:lineRule="auto"/>
        <w:rPr>
          <w:rFonts w:ascii="Times New Roman" w:hAnsi="Times New Roman" w:cs="Times New Roman"/>
          <w:sz w:val="24"/>
          <w:szCs w:val="24"/>
        </w:rPr>
      </w:pPr>
    </w:p>
    <w:p w14:paraId="4E6224D3"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262B8F57" w14:textId="77777777" w:rsidR="00A850DE" w:rsidRDefault="00A850DE" w:rsidP="00A850DE">
      <w:pPr>
        <w:spacing w:after="0" w:line="240" w:lineRule="auto"/>
        <w:rPr>
          <w:rFonts w:ascii="Times New Roman" w:hAnsi="Times New Roman" w:cs="Times New Roman"/>
          <w:sz w:val="24"/>
          <w:szCs w:val="24"/>
        </w:rPr>
      </w:pPr>
    </w:p>
    <w:p w14:paraId="7026CA87" w14:textId="77777777" w:rsidR="00A850DE" w:rsidRDefault="00A850DE" w:rsidP="00A850D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CREDITOR(S)</w:t>
      </w:r>
    </w:p>
    <w:p w14:paraId="1B3499A7" w14:textId="77777777" w:rsidR="00A850DE" w:rsidRDefault="00A850DE" w:rsidP="00A850D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4BF751D7" w14:textId="77777777" w:rsidR="00A850DE" w:rsidRDefault="00A850DE" w:rsidP="00A850DE">
      <w:pPr>
        <w:spacing w:after="0" w:line="240" w:lineRule="auto"/>
        <w:rPr>
          <w:rFonts w:ascii="Times New Roman" w:hAnsi="Times New Roman" w:cs="Times New Roman"/>
          <w:sz w:val="24"/>
          <w:szCs w:val="24"/>
        </w:rPr>
      </w:pPr>
    </w:p>
    <w:p w14:paraId="6A0B8B75"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57F1E5FD" w14:textId="77777777" w:rsidR="00A850DE" w:rsidRDefault="00A850DE" w:rsidP="00A850DE">
      <w:pPr>
        <w:spacing w:after="0" w:line="240" w:lineRule="auto"/>
        <w:rPr>
          <w:rFonts w:ascii="Times New Roman" w:hAnsi="Times New Roman" w:cs="Times New Roman"/>
          <w:sz w:val="24"/>
          <w:szCs w:val="24"/>
        </w:rPr>
      </w:pPr>
    </w:p>
    <w:p w14:paraId="7610F69F" w14:textId="77777777" w:rsidR="00A850DE" w:rsidRDefault="00A850DE" w:rsidP="00A850D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DEBTOR(S)</w:t>
      </w:r>
    </w:p>
    <w:p w14:paraId="03D21831" w14:textId="77777777" w:rsidR="00A850DE" w:rsidRDefault="00A850DE" w:rsidP="00A850D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2DF6CEF7" w14:textId="77777777" w:rsidR="00A850DE" w:rsidRDefault="00A850DE" w:rsidP="00A850DE">
      <w:pPr>
        <w:spacing w:after="0" w:line="240" w:lineRule="auto"/>
        <w:rPr>
          <w:rFonts w:ascii="Times New Roman" w:hAnsi="Times New Roman" w:cs="Times New Roman"/>
          <w:sz w:val="24"/>
          <w:szCs w:val="24"/>
        </w:rPr>
      </w:pPr>
    </w:p>
    <w:p w14:paraId="706EB84A"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62A0D190" w14:textId="77777777" w:rsidR="00A850DE" w:rsidRDefault="00A850DE" w:rsidP="00A850DE">
      <w:pPr>
        <w:spacing w:after="0" w:line="240" w:lineRule="auto"/>
        <w:rPr>
          <w:rFonts w:ascii="Times New Roman" w:hAnsi="Times New Roman" w:cs="Times New Roman"/>
          <w:sz w:val="24"/>
          <w:szCs w:val="24"/>
        </w:rPr>
      </w:pPr>
    </w:p>
    <w:p w14:paraId="4E9463B1" w14:textId="77777777" w:rsidR="00A850DE" w:rsidRDefault="00A850DE" w:rsidP="00A850D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GARNISHEE(S)</w:t>
      </w:r>
    </w:p>
    <w:p w14:paraId="2DC16A19" w14:textId="77777777" w:rsidR="00A850DE" w:rsidRDefault="00A850DE" w:rsidP="00A850DE">
      <w:pPr>
        <w:spacing w:after="0" w:line="240" w:lineRule="auto"/>
        <w:jc w:val="right"/>
        <w:rPr>
          <w:rFonts w:ascii="Times New Roman" w:hAnsi="Times New Roman" w:cs="Times New Roman"/>
          <w:sz w:val="24"/>
          <w:szCs w:val="24"/>
        </w:rPr>
      </w:pPr>
    </w:p>
    <w:p w14:paraId="70101107" w14:textId="77777777" w:rsidR="00A850DE" w:rsidRDefault="00A850DE" w:rsidP="00A850DE">
      <w:pPr>
        <w:pStyle w:val="BodyText"/>
        <w:kinsoku w:val="0"/>
        <w:overflowPunct w:val="0"/>
        <w:ind w:left="0" w:right="0"/>
        <w:rPr>
          <w:u w:val="none"/>
        </w:rPr>
      </w:pPr>
      <w:r>
        <w:t>NOTICE TO CO-OWNER OF DEBT</w:t>
      </w:r>
      <w:bookmarkEnd w:id="193"/>
    </w:p>
    <w:p w14:paraId="336A327A" w14:textId="77777777" w:rsidR="00A850DE" w:rsidRDefault="00A850DE" w:rsidP="00A850DE">
      <w:pPr>
        <w:pStyle w:val="BodyText"/>
        <w:kinsoku w:val="0"/>
        <w:overflowPunct w:val="0"/>
        <w:ind w:left="0" w:right="0"/>
        <w:jc w:val="left"/>
      </w:pPr>
    </w:p>
    <w:p w14:paraId="0C1F52C2" w14:textId="77777777" w:rsidR="00A850DE" w:rsidRPr="00AD07BC"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AD07BC">
        <w:rPr>
          <w:rFonts w:ascii="Times New Roman" w:eastAsia="Times New Roman" w:hAnsi="Times New Roman" w:cs="Times New Roman"/>
          <w:color w:val="000000"/>
          <w:sz w:val="24"/>
          <w:szCs w:val="24"/>
          <w:lang w:val="en-GB"/>
        </w:rPr>
        <w:t>T0:</w:t>
      </w:r>
      <w:r>
        <w:rPr>
          <w:rFonts w:ascii="Times New Roman" w:eastAsia="Times New Roman" w:hAnsi="Times New Roman" w:cs="Times New Roman"/>
          <w:color w:val="000000"/>
          <w:sz w:val="24"/>
          <w:szCs w:val="24"/>
          <w:lang w:val="en-GB"/>
        </w:rPr>
        <w:tab/>
        <w:t>________________________________________________________________________</w:t>
      </w:r>
    </w:p>
    <w:p w14:paraId="28B68730"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i/>
          <w:iCs/>
          <w:color w:val="000000"/>
          <w:sz w:val="24"/>
          <w:szCs w:val="24"/>
          <w:lang w:val="en-GB"/>
        </w:rPr>
      </w:pPr>
      <w:r w:rsidRPr="00AD07BC">
        <w:rPr>
          <w:rFonts w:ascii="Times New Roman" w:eastAsia="Times New Roman" w:hAnsi="Times New Roman" w:cs="Times New Roman"/>
          <w:color w:val="000000"/>
          <w:sz w:val="24"/>
          <w:szCs w:val="24"/>
          <w:lang w:val="en-GB"/>
        </w:rPr>
        <w:tab/>
      </w:r>
      <w:r w:rsidRPr="00AD07BC">
        <w:rPr>
          <w:rFonts w:ascii="Times New Roman" w:eastAsia="Times New Roman" w:hAnsi="Times New Roman" w:cs="Times New Roman"/>
          <w:color w:val="000000"/>
          <w:sz w:val="24"/>
          <w:szCs w:val="24"/>
          <w:lang w:val="en-GB"/>
        </w:rPr>
        <w:tab/>
      </w:r>
      <w:r w:rsidRPr="00AD07BC">
        <w:rPr>
          <w:rFonts w:ascii="Times New Roman" w:eastAsia="Times New Roman" w:hAnsi="Times New Roman" w:cs="Times New Roman"/>
          <w:i/>
          <w:iCs/>
          <w:color w:val="000000"/>
          <w:sz w:val="24"/>
          <w:szCs w:val="24"/>
          <w:lang w:val="en-GB"/>
        </w:rPr>
        <w:t>Name of co-owner of debt</w:t>
      </w:r>
    </w:p>
    <w:p w14:paraId="7D6D0471" w14:textId="77777777" w:rsidR="00A850DE" w:rsidRPr="00AD07BC"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i/>
          <w:iCs/>
          <w:color w:val="000000"/>
          <w:sz w:val="24"/>
          <w:szCs w:val="24"/>
          <w:lang w:val="en-GB"/>
        </w:rPr>
      </w:pPr>
      <w:r>
        <w:rPr>
          <w:rFonts w:ascii="Times New Roman" w:eastAsia="Times New Roman" w:hAnsi="Times New Roman" w:cs="Times New Roman"/>
          <w:i/>
          <w:iCs/>
          <w:color w:val="000000"/>
          <w:sz w:val="24"/>
          <w:szCs w:val="24"/>
          <w:lang w:val="en-GB"/>
        </w:rPr>
        <w:tab/>
      </w:r>
      <w:r>
        <w:rPr>
          <w:rFonts w:ascii="Times New Roman" w:eastAsia="Times New Roman" w:hAnsi="Times New Roman" w:cs="Times New Roman"/>
          <w:i/>
          <w:iCs/>
          <w:color w:val="000000"/>
          <w:sz w:val="24"/>
          <w:szCs w:val="24"/>
          <w:lang w:val="en-GB"/>
        </w:rPr>
        <w:tab/>
        <w:t>________________________________________________________________________</w:t>
      </w:r>
    </w:p>
    <w:p w14:paraId="5A50523E"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i/>
          <w:iCs/>
          <w:color w:val="000000"/>
          <w:sz w:val="24"/>
          <w:szCs w:val="24"/>
          <w:lang w:val="en-GB"/>
        </w:rPr>
      </w:pPr>
      <w:r w:rsidRPr="00AD07BC">
        <w:rPr>
          <w:rFonts w:ascii="Times New Roman" w:eastAsia="Times New Roman" w:hAnsi="Times New Roman" w:cs="Times New Roman"/>
          <w:i/>
          <w:iCs/>
          <w:color w:val="000000"/>
          <w:sz w:val="24"/>
          <w:szCs w:val="24"/>
          <w:lang w:val="en-GB"/>
        </w:rPr>
        <w:tab/>
      </w:r>
      <w:r w:rsidRPr="00AD07BC">
        <w:rPr>
          <w:rFonts w:ascii="Times New Roman" w:eastAsia="Times New Roman" w:hAnsi="Times New Roman" w:cs="Times New Roman"/>
          <w:i/>
          <w:iCs/>
          <w:color w:val="000000"/>
          <w:sz w:val="24"/>
          <w:szCs w:val="24"/>
          <w:lang w:val="en-GB"/>
        </w:rPr>
        <w:tab/>
        <w:t>Street and number</w:t>
      </w:r>
    </w:p>
    <w:p w14:paraId="567003A4" w14:textId="77777777" w:rsidR="00A850DE" w:rsidRPr="00AD07BC"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i/>
          <w:iCs/>
          <w:color w:val="000000"/>
          <w:sz w:val="24"/>
          <w:szCs w:val="24"/>
          <w:lang w:val="en-GB"/>
        </w:rPr>
      </w:pPr>
      <w:r>
        <w:rPr>
          <w:rFonts w:ascii="Times New Roman" w:eastAsia="Times New Roman" w:hAnsi="Times New Roman" w:cs="Times New Roman"/>
          <w:i/>
          <w:iCs/>
          <w:color w:val="000000"/>
          <w:sz w:val="24"/>
          <w:szCs w:val="24"/>
          <w:lang w:val="en-GB"/>
        </w:rPr>
        <w:tab/>
      </w:r>
      <w:r>
        <w:rPr>
          <w:rFonts w:ascii="Times New Roman" w:eastAsia="Times New Roman" w:hAnsi="Times New Roman" w:cs="Times New Roman"/>
          <w:i/>
          <w:iCs/>
          <w:color w:val="000000"/>
          <w:sz w:val="24"/>
          <w:szCs w:val="24"/>
          <w:lang w:val="en-GB"/>
        </w:rPr>
        <w:tab/>
        <w:t>________________________________________________________________________</w:t>
      </w:r>
      <w:r w:rsidRPr="00AD07BC">
        <w:rPr>
          <w:rFonts w:ascii="Times New Roman" w:eastAsia="Times New Roman" w:hAnsi="Times New Roman" w:cs="Times New Roman"/>
          <w:i/>
          <w:iCs/>
          <w:color w:val="000000"/>
          <w:sz w:val="24"/>
          <w:szCs w:val="24"/>
          <w:lang w:val="en-GB"/>
        </w:rPr>
        <w:tab/>
      </w:r>
      <w:r w:rsidRPr="00AD07BC">
        <w:rPr>
          <w:rFonts w:ascii="Times New Roman" w:eastAsia="Times New Roman" w:hAnsi="Times New Roman" w:cs="Times New Roman"/>
          <w:i/>
          <w:iCs/>
          <w:color w:val="000000"/>
          <w:sz w:val="24"/>
          <w:szCs w:val="24"/>
          <w:lang w:val="en-GB"/>
        </w:rPr>
        <w:tab/>
        <w:t>City, province, postal code</w:t>
      </w:r>
    </w:p>
    <w:p w14:paraId="224892BB" w14:textId="77777777" w:rsidR="00A850DE" w:rsidRPr="00AD07BC"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i/>
          <w:iCs/>
          <w:color w:val="000000"/>
          <w:sz w:val="24"/>
          <w:szCs w:val="24"/>
          <w:lang w:val="en-GB"/>
        </w:rPr>
      </w:pPr>
      <w:r>
        <w:rPr>
          <w:rFonts w:ascii="Times New Roman" w:eastAsia="Times New Roman" w:hAnsi="Times New Roman" w:cs="Times New Roman"/>
          <w:i/>
          <w:iCs/>
          <w:color w:val="000000"/>
          <w:sz w:val="24"/>
          <w:szCs w:val="24"/>
          <w:lang w:val="en-GB"/>
        </w:rPr>
        <w:tab/>
      </w:r>
      <w:r>
        <w:rPr>
          <w:rFonts w:ascii="Times New Roman" w:eastAsia="Times New Roman" w:hAnsi="Times New Roman" w:cs="Times New Roman"/>
          <w:i/>
          <w:iCs/>
          <w:color w:val="000000"/>
          <w:sz w:val="24"/>
          <w:szCs w:val="24"/>
          <w:lang w:val="en-GB"/>
        </w:rPr>
        <w:tab/>
        <w:t>________________________________________________________________________</w:t>
      </w:r>
    </w:p>
    <w:p w14:paraId="5531D5D7" w14:textId="77777777" w:rsidR="00A850DE" w:rsidRPr="00AD07BC"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AD07BC">
        <w:rPr>
          <w:rFonts w:ascii="Times New Roman" w:eastAsia="Times New Roman" w:hAnsi="Times New Roman" w:cs="Times New Roman"/>
          <w:i/>
          <w:iCs/>
          <w:color w:val="000000"/>
          <w:sz w:val="24"/>
          <w:szCs w:val="24"/>
          <w:lang w:val="en-GB"/>
        </w:rPr>
        <w:tab/>
      </w:r>
      <w:r w:rsidRPr="00AD07BC">
        <w:rPr>
          <w:rFonts w:ascii="Times New Roman" w:eastAsia="Times New Roman" w:hAnsi="Times New Roman" w:cs="Times New Roman"/>
          <w:i/>
          <w:iCs/>
          <w:color w:val="000000"/>
          <w:sz w:val="24"/>
          <w:szCs w:val="24"/>
          <w:lang w:val="en-GB"/>
        </w:rPr>
        <w:tab/>
        <w:t xml:space="preserve">Phone number and </w:t>
      </w:r>
      <w:r>
        <w:rPr>
          <w:rFonts w:ascii="Times New Roman" w:eastAsia="Times New Roman" w:hAnsi="Times New Roman" w:cs="Times New Roman"/>
          <w:i/>
          <w:iCs/>
          <w:color w:val="000000"/>
          <w:sz w:val="24"/>
          <w:szCs w:val="24"/>
          <w:lang w:val="en-GB"/>
        </w:rPr>
        <w:t>email address</w:t>
      </w:r>
      <w:r w:rsidRPr="00AD07BC">
        <w:rPr>
          <w:rFonts w:ascii="Times New Roman" w:eastAsia="Times New Roman" w:hAnsi="Times New Roman" w:cs="Times New Roman"/>
          <w:i/>
          <w:iCs/>
          <w:color w:val="000000"/>
          <w:sz w:val="24"/>
          <w:szCs w:val="24"/>
          <w:lang w:val="en-GB"/>
        </w:rPr>
        <w:t>, if any of co-owner of debt</w:t>
      </w:r>
    </w:p>
    <w:p w14:paraId="73E58500" w14:textId="77777777" w:rsidR="00A850DE" w:rsidRPr="00AD07BC"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p>
    <w:p w14:paraId="472C406B" w14:textId="77777777" w:rsidR="00A850DE" w:rsidRPr="00944D3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r w:rsidRPr="00AD07BC">
        <w:rPr>
          <w:rFonts w:ascii="Times New Roman" w:eastAsia="Times New Roman" w:hAnsi="Times New Roman" w:cs="Times New Roman"/>
          <w:b/>
          <w:bCs/>
          <w:color w:val="000000"/>
          <w:sz w:val="24"/>
          <w:szCs w:val="24"/>
          <w:lang w:val="en-GB"/>
        </w:rPr>
        <w:t>A LEGAL PROCEEDING</w:t>
      </w:r>
    </w:p>
    <w:p w14:paraId="07B0269C" w14:textId="77777777" w:rsidR="00A850DE" w:rsidRPr="00944D3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p>
    <w:p w14:paraId="0BC5EB11" w14:textId="77777777" w:rsidR="00A850DE" w:rsidRPr="00AD07BC"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This proceeding</w:t>
      </w:r>
      <w:r w:rsidRPr="00AD07BC">
        <w:rPr>
          <w:rFonts w:ascii="Times New Roman" w:eastAsia="Times New Roman" w:hAnsi="Times New Roman" w:cs="Times New Roman"/>
          <w:color w:val="000000"/>
          <w:sz w:val="24"/>
          <w:szCs w:val="24"/>
          <w:lang w:val="en-GB"/>
        </w:rPr>
        <w:t xml:space="preserve"> has resulted in an order that </w:t>
      </w:r>
      <w:r w:rsidRPr="00F62217">
        <w:rPr>
          <w:rFonts w:ascii="Times New Roman" w:eastAsia="Times New Roman" w:hAnsi="Times New Roman" w:cs="Times New Roman"/>
          <w:color w:val="000000"/>
          <w:sz w:val="24"/>
          <w:szCs w:val="24"/>
          <w:lang w:val="en-GB"/>
        </w:rPr>
        <w:t>___________________</w:t>
      </w:r>
      <w:proofErr w:type="gramStart"/>
      <w:r w:rsidRPr="00F62217">
        <w:rPr>
          <w:rFonts w:ascii="Times New Roman" w:eastAsia="Times New Roman" w:hAnsi="Times New Roman" w:cs="Times New Roman"/>
          <w:color w:val="000000"/>
          <w:sz w:val="24"/>
          <w:szCs w:val="24"/>
          <w:lang w:val="en-GB"/>
        </w:rPr>
        <w:t>_(</w:t>
      </w:r>
      <w:proofErr w:type="gramEnd"/>
      <w:r>
        <w:rPr>
          <w:rFonts w:ascii="Times New Roman" w:eastAsia="Times New Roman" w:hAnsi="Times New Roman" w:cs="Times New Roman"/>
          <w:i/>
          <w:iCs/>
          <w:color w:val="000000"/>
          <w:sz w:val="24"/>
          <w:szCs w:val="24"/>
          <w:lang w:val="en-GB"/>
        </w:rPr>
        <w:t>Name of Debtor)</w:t>
      </w:r>
      <w:r w:rsidRPr="00AD07BC">
        <w:rPr>
          <w:rFonts w:ascii="Times New Roman" w:eastAsia="Times New Roman" w:hAnsi="Times New Roman" w:cs="Times New Roman"/>
          <w:color w:val="000000"/>
          <w:sz w:val="24"/>
          <w:szCs w:val="24"/>
          <w:lang w:val="en-GB"/>
        </w:rPr>
        <w:t xml:space="preserve"> pay a sum of money to </w:t>
      </w:r>
      <w:r w:rsidRPr="00F62217">
        <w:rPr>
          <w:rFonts w:ascii="Times New Roman" w:eastAsia="Times New Roman" w:hAnsi="Times New Roman" w:cs="Times New Roman"/>
          <w:color w:val="000000"/>
          <w:sz w:val="24"/>
          <w:szCs w:val="24"/>
          <w:lang w:val="en-GB"/>
        </w:rPr>
        <w:t>___________________</w:t>
      </w:r>
      <w:proofErr w:type="gramStart"/>
      <w:r w:rsidRPr="00F62217">
        <w:rPr>
          <w:rFonts w:ascii="Times New Roman" w:eastAsia="Times New Roman" w:hAnsi="Times New Roman" w:cs="Times New Roman"/>
          <w:color w:val="000000"/>
          <w:sz w:val="24"/>
          <w:szCs w:val="24"/>
          <w:lang w:val="en-GB"/>
        </w:rPr>
        <w:t>_(</w:t>
      </w:r>
      <w:proofErr w:type="gramEnd"/>
      <w:r>
        <w:rPr>
          <w:rFonts w:ascii="Times New Roman" w:eastAsia="Times New Roman" w:hAnsi="Times New Roman" w:cs="Times New Roman"/>
          <w:i/>
          <w:iCs/>
          <w:color w:val="000000"/>
          <w:sz w:val="24"/>
          <w:szCs w:val="24"/>
          <w:lang w:val="en-GB"/>
        </w:rPr>
        <w:t>Name of Creditor)</w:t>
      </w:r>
      <w:r w:rsidRPr="00AD07BC">
        <w:rPr>
          <w:rFonts w:ascii="Times New Roman" w:eastAsia="Times New Roman" w:hAnsi="Times New Roman" w:cs="Times New Roman"/>
          <w:color w:val="000000"/>
          <w:sz w:val="24"/>
          <w:szCs w:val="24"/>
          <w:lang w:val="en-GB"/>
        </w:rPr>
        <w:t>.</w:t>
      </w:r>
    </w:p>
    <w:p w14:paraId="42D7AE16" w14:textId="77777777" w:rsidR="00A850DE" w:rsidRPr="00AD07BC" w:rsidRDefault="00A850DE" w:rsidP="00A850DE">
      <w:pPr>
        <w:pStyle w:val="BodyText"/>
        <w:kinsoku w:val="0"/>
        <w:overflowPunct w:val="0"/>
        <w:ind w:left="0" w:right="0"/>
        <w:jc w:val="left"/>
      </w:pPr>
    </w:p>
    <w:p w14:paraId="673E63B2" w14:textId="77777777" w:rsidR="00A850DE" w:rsidRPr="00AD07BC" w:rsidRDefault="00A850DE" w:rsidP="00A850DE">
      <w:pPr>
        <w:kinsoku w:val="0"/>
        <w:overflowPunct w:val="0"/>
        <w:autoSpaceDE w:val="0"/>
        <w:autoSpaceDN w:val="0"/>
        <w:adjustRightInd w:val="0"/>
        <w:spacing w:after="0" w:line="266" w:lineRule="exact"/>
        <w:rPr>
          <w:rFonts w:ascii="Times New Roman" w:hAnsi="Times New Roman" w:cs="Times New Roman"/>
          <w:sz w:val="24"/>
          <w:szCs w:val="24"/>
          <w:lang w:val="en-CA"/>
        </w:rPr>
      </w:pPr>
      <w:r w:rsidRPr="00AD07BC">
        <w:rPr>
          <w:rFonts w:ascii="Times New Roman" w:hAnsi="Times New Roman" w:cs="Times New Roman"/>
          <w:sz w:val="24"/>
          <w:szCs w:val="24"/>
          <w:lang w:val="en-CA"/>
        </w:rPr>
        <w:t>The creditor has given a Notice of Garnishment to</w:t>
      </w:r>
      <w:r>
        <w:rPr>
          <w:rFonts w:ascii="Times New Roman" w:hAnsi="Times New Roman" w:cs="Times New Roman"/>
          <w:sz w:val="24"/>
          <w:szCs w:val="24"/>
          <w:lang w:val="en-CA"/>
        </w:rPr>
        <w:t xml:space="preserve"> </w:t>
      </w:r>
      <w:r w:rsidRPr="00F62217">
        <w:rPr>
          <w:rFonts w:ascii="Times New Roman" w:hAnsi="Times New Roman" w:cs="Times New Roman"/>
          <w:sz w:val="24"/>
          <w:szCs w:val="24"/>
          <w:lang w:val="en-CA"/>
        </w:rPr>
        <w:t>___________________</w:t>
      </w:r>
      <w:proofErr w:type="gramStart"/>
      <w:r w:rsidRPr="00F62217">
        <w:rPr>
          <w:rFonts w:ascii="Times New Roman" w:hAnsi="Times New Roman" w:cs="Times New Roman"/>
          <w:sz w:val="24"/>
          <w:szCs w:val="24"/>
          <w:lang w:val="en-CA"/>
        </w:rPr>
        <w:t>_(</w:t>
      </w:r>
      <w:proofErr w:type="gramEnd"/>
      <w:r>
        <w:rPr>
          <w:rFonts w:ascii="Times New Roman" w:hAnsi="Times New Roman" w:cs="Times New Roman"/>
          <w:i/>
          <w:iCs/>
          <w:sz w:val="24"/>
          <w:szCs w:val="24"/>
          <w:lang w:val="en-CA"/>
        </w:rPr>
        <w:t>N</w:t>
      </w:r>
      <w:r w:rsidRPr="00AD07BC">
        <w:rPr>
          <w:rFonts w:ascii="Times New Roman" w:hAnsi="Times New Roman" w:cs="Times New Roman"/>
          <w:i/>
          <w:iCs/>
          <w:sz w:val="24"/>
          <w:szCs w:val="24"/>
          <w:lang w:val="en-CA"/>
        </w:rPr>
        <w:t>ame of garnishee</w:t>
      </w:r>
      <w:r>
        <w:rPr>
          <w:rFonts w:ascii="Times New Roman" w:hAnsi="Times New Roman" w:cs="Times New Roman"/>
          <w:i/>
          <w:iCs/>
          <w:sz w:val="24"/>
          <w:szCs w:val="24"/>
          <w:lang w:val="en-CA"/>
        </w:rPr>
        <w:t>)</w:t>
      </w:r>
      <w:r>
        <w:rPr>
          <w:rFonts w:ascii="Times New Roman" w:hAnsi="Times New Roman" w:cs="Times New Roman"/>
          <w:i/>
          <w:iCs/>
          <w:spacing w:val="38"/>
          <w:sz w:val="24"/>
          <w:szCs w:val="24"/>
          <w:lang w:val="en-CA"/>
        </w:rPr>
        <w:t xml:space="preserve"> </w:t>
      </w:r>
      <w:r w:rsidRPr="00AD07BC">
        <w:rPr>
          <w:rFonts w:ascii="Times New Roman" w:hAnsi="Times New Roman" w:cs="Times New Roman"/>
          <w:sz w:val="24"/>
          <w:szCs w:val="24"/>
          <w:lang w:val="en-CA"/>
        </w:rPr>
        <w:t>claiming that the</w:t>
      </w:r>
      <w:r>
        <w:rPr>
          <w:rFonts w:ascii="Times New Roman" w:hAnsi="Times New Roman" w:cs="Times New Roman"/>
          <w:sz w:val="24"/>
          <w:szCs w:val="24"/>
          <w:lang w:val="en-CA"/>
        </w:rPr>
        <w:t xml:space="preserve"> </w:t>
      </w:r>
      <w:r w:rsidRPr="00AD07BC">
        <w:rPr>
          <w:rFonts w:ascii="Times New Roman" w:hAnsi="Times New Roman" w:cs="Times New Roman"/>
          <w:sz w:val="24"/>
          <w:szCs w:val="24"/>
          <w:lang w:val="en-CA"/>
        </w:rPr>
        <w:t>garnishee owes a debt to the debtor.</w:t>
      </w:r>
    </w:p>
    <w:p w14:paraId="5F839E78" w14:textId="77777777" w:rsidR="00A850DE" w:rsidRPr="00AD07BC" w:rsidRDefault="00A850DE" w:rsidP="00A850DE">
      <w:pPr>
        <w:kinsoku w:val="0"/>
        <w:overflowPunct w:val="0"/>
        <w:autoSpaceDE w:val="0"/>
        <w:autoSpaceDN w:val="0"/>
        <w:adjustRightInd w:val="0"/>
        <w:spacing w:after="0" w:line="240" w:lineRule="auto"/>
        <w:rPr>
          <w:rFonts w:ascii="Times New Roman" w:hAnsi="Times New Roman" w:cs="Times New Roman"/>
          <w:sz w:val="24"/>
          <w:szCs w:val="24"/>
          <w:lang w:val="en-CA"/>
        </w:rPr>
      </w:pPr>
    </w:p>
    <w:p w14:paraId="576356A1" w14:textId="77777777" w:rsidR="00A850DE" w:rsidRPr="007E0996"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AD07BC">
        <w:rPr>
          <w:rFonts w:ascii="Times New Roman" w:eastAsia="Times New Roman" w:hAnsi="Times New Roman" w:cs="Times New Roman"/>
          <w:color w:val="000000"/>
          <w:sz w:val="24"/>
          <w:szCs w:val="24"/>
          <w:lang w:val="en-GB"/>
        </w:rPr>
        <w:t xml:space="preserve">A debt to the debtor includes both a debt payable to the debtor and a debt payable to the debtor and one or more other co-owners.  The garnishee has indicated in the attached Garnishee’s </w:t>
      </w:r>
      <w:r w:rsidRPr="00AD07BC">
        <w:rPr>
          <w:rFonts w:ascii="Times New Roman" w:eastAsia="Times New Roman" w:hAnsi="Times New Roman" w:cs="Times New Roman"/>
          <w:color w:val="000000"/>
          <w:sz w:val="24"/>
          <w:szCs w:val="24"/>
          <w:lang w:val="en-GB"/>
        </w:rPr>
        <w:lastRenderedPageBreak/>
        <w:t>Statement that you are a co-owner.  Under the Notice of Garnishment</w:t>
      </w:r>
      <w:r>
        <w:rPr>
          <w:rFonts w:ascii="Times New Roman" w:eastAsia="Times New Roman" w:hAnsi="Times New Roman" w:cs="Times New Roman"/>
          <w:color w:val="000000"/>
          <w:sz w:val="24"/>
          <w:szCs w:val="24"/>
          <w:lang w:val="en-GB"/>
        </w:rPr>
        <w:t>,</w:t>
      </w:r>
      <w:r w:rsidRPr="00AD07BC">
        <w:rPr>
          <w:rFonts w:ascii="Times New Roman" w:eastAsia="Times New Roman" w:hAnsi="Times New Roman" w:cs="Times New Roman"/>
          <w:color w:val="000000"/>
          <w:sz w:val="24"/>
          <w:szCs w:val="24"/>
          <w:lang w:val="en-GB"/>
        </w:rPr>
        <w:t xml:space="preserve"> the garnishee has paid one-half of the indebtedness or a greater or lesser amount specified in an order made under subrule 20.08(15) to the Sheriff.</w:t>
      </w:r>
    </w:p>
    <w:p w14:paraId="18FF540E" w14:textId="77777777" w:rsidR="00A850DE" w:rsidRPr="00AD07BC"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b/>
          <w:bCs/>
          <w:color w:val="000000"/>
          <w:sz w:val="24"/>
          <w:szCs w:val="24"/>
          <w:lang w:val="en-GB"/>
        </w:rPr>
      </w:pPr>
    </w:p>
    <w:p w14:paraId="16485057"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AD07BC">
        <w:rPr>
          <w:rFonts w:ascii="Times New Roman" w:eastAsia="Times New Roman" w:hAnsi="Times New Roman" w:cs="Times New Roman"/>
          <w:b/>
          <w:bCs/>
          <w:color w:val="000000"/>
          <w:sz w:val="24"/>
          <w:szCs w:val="24"/>
          <w:lang w:val="en-GB"/>
        </w:rPr>
        <w:t>IF YOU HAVE A CLAIM</w:t>
      </w:r>
      <w:r w:rsidRPr="00AD07BC">
        <w:rPr>
          <w:rFonts w:ascii="Times New Roman" w:eastAsia="Times New Roman" w:hAnsi="Times New Roman" w:cs="Times New Roman"/>
          <w:color w:val="000000"/>
          <w:sz w:val="24"/>
          <w:szCs w:val="24"/>
          <w:lang w:val="en-GB"/>
        </w:rPr>
        <w:t xml:space="preserve"> to the money being paid to the Sheriff by the garnishee, you have 30 days from service of this notice to make a motion to the court for a garnishment hearing. If you fail to do so, you may not hereafter dispute the enforcement of the creditor’s order for the payment or recovery of money under the Rules of the Small Claims Section and the funds may be paid out to the creditor unless the court orders otherwise.</w:t>
      </w:r>
    </w:p>
    <w:p w14:paraId="6F3ED65F" w14:textId="77777777" w:rsidR="00A850DE" w:rsidRPr="00AD07BC"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p>
    <w:p w14:paraId="58B2E043" w14:textId="77777777" w:rsidR="00A850DE" w:rsidRPr="00AD07BC"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AD07BC">
        <w:rPr>
          <w:rFonts w:ascii="Times New Roman" w:eastAsia="Times New Roman" w:hAnsi="Times New Roman" w:cs="Times New Roman"/>
          <w:color w:val="000000"/>
          <w:sz w:val="24"/>
          <w:szCs w:val="24"/>
          <w:lang w:val="en-GB"/>
        </w:rPr>
        <w:t>_____________________________                                        _________________________________</w:t>
      </w:r>
    </w:p>
    <w:p w14:paraId="61525DF4"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AD07BC">
        <w:rPr>
          <w:rFonts w:ascii="Times New Roman" w:eastAsia="Times New Roman" w:hAnsi="Times New Roman" w:cs="Times New Roman"/>
          <w:color w:val="000000"/>
          <w:sz w:val="24"/>
          <w:szCs w:val="24"/>
          <w:lang w:val="en-GB"/>
        </w:rPr>
        <w:tab/>
      </w:r>
      <w:r w:rsidRPr="00AD07BC">
        <w:rPr>
          <w:rFonts w:ascii="Times New Roman" w:eastAsia="Times New Roman" w:hAnsi="Times New Roman" w:cs="Times New Roman"/>
          <w:i/>
          <w:iCs/>
          <w:color w:val="000000"/>
          <w:sz w:val="24"/>
          <w:szCs w:val="24"/>
          <w:lang w:val="en-GB"/>
        </w:rPr>
        <w:tab/>
        <w:t>(Date)</w:t>
      </w:r>
      <w:r w:rsidRPr="00AD07BC">
        <w:rPr>
          <w:rFonts w:ascii="Times New Roman" w:eastAsia="Times New Roman" w:hAnsi="Times New Roman" w:cs="Times New Roman"/>
          <w:i/>
          <w:iCs/>
          <w:color w:val="000000"/>
          <w:sz w:val="24"/>
          <w:szCs w:val="24"/>
          <w:lang w:val="en-GB"/>
        </w:rPr>
        <w:tab/>
      </w:r>
      <w:r w:rsidRPr="00AD07BC">
        <w:rPr>
          <w:rFonts w:ascii="Times New Roman" w:eastAsia="Times New Roman" w:hAnsi="Times New Roman" w:cs="Times New Roman"/>
          <w:i/>
          <w:iCs/>
          <w:color w:val="000000"/>
          <w:sz w:val="24"/>
          <w:szCs w:val="24"/>
          <w:lang w:val="en-GB"/>
        </w:rPr>
        <w:tab/>
      </w:r>
      <w:r w:rsidRPr="00AD07BC">
        <w:rPr>
          <w:rFonts w:ascii="Times New Roman" w:eastAsia="Times New Roman" w:hAnsi="Times New Roman" w:cs="Times New Roman"/>
          <w:i/>
          <w:iCs/>
          <w:color w:val="000000"/>
          <w:sz w:val="24"/>
          <w:szCs w:val="24"/>
          <w:lang w:val="en-GB"/>
        </w:rPr>
        <w:tab/>
      </w:r>
      <w:r w:rsidRPr="00AD07BC">
        <w:rPr>
          <w:rFonts w:ascii="Times New Roman" w:eastAsia="Times New Roman" w:hAnsi="Times New Roman" w:cs="Times New Roman"/>
          <w:i/>
          <w:iCs/>
          <w:color w:val="000000"/>
          <w:sz w:val="24"/>
          <w:szCs w:val="24"/>
          <w:lang w:val="en-GB"/>
        </w:rPr>
        <w:tab/>
      </w:r>
      <w:r w:rsidRPr="00AD07BC">
        <w:rPr>
          <w:rFonts w:ascii="Times New Roman" w:eastAsia="Times New Roman" w:hAnsi="Times New Roman" w:cs="Times New Roman"/>
          <w:i/>
          <w:iCs/>
          <w:color w:val="000000"/>
          <w:sz w:val="24"/>
          <w:szCs w:val="24"/>
          <w:lang w:val="en-GB"/>
        </w:rPr>
        <w:tab/>
        <w:t>(Signature of Clerk)</w:t>
      </w:r>
    </w:p>
    <w:p w14:paraId="2FEB3DE5"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p>
    <w:p w14:paraId="6EB25560"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p>
    <w:p w14:paraId="28AF8B3B" w14:textId="77777777" w:rsidR="00A850DE" w:rsidRDefault="00A850DE" w:rsidP="00A850DE">
      <w:pPr>
        <w:spacing w:after="0" w:line="240" w:lineRule="auto"/>
        <w:jc w:val="center"/>
        <w:rPr>
          <w:rFonts w:ascii="Times New Roman" w:hAnsi="Times New Roman" w:cs="Times New Roman"/>
          <w:b/>
          <w:bCs/>
          <w:sz w:val="24"/>
          <w:szCs w:val="24"/>
        </w:rPr>
      </w:pPr>
      <w:bookmarkStart w:id="194" w:name="_Hlk118187249"/>
    </w:p>
    <w:bookmarkEnd w:id="194"/>
    <w:p w14:paraId="7892F95C"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sectPr w:rsidR="00A850DE" w:rsidRPr="00664B28">
          <w:type w:val="continuous"/>
          <w:pgSz w:w="12240" w:h="15840"/>
          <w:pgMar w:top="1440" w:right="1440" w:bottom="1440" w:left="1440" w:header="1440" w:footer="1440" w:gutter="0"/>
          <w:cols w:space="720"/>
          <w:noEndnote/>
        </w:sectPr>
      </w:pPr>
    </w:p>
    <w:p w14:paraId="3975393B" w14:textId="77777777" w:rsidR="00A850DE" w:rsidRDefault="00A850DE" w:rsidP="00A850DE">
      <w:pPr>
        <w:spacing w:after="0" w:line="24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lastRenderedPageBreak/>
        <w:t>FORM</w:t>
      </w:r>
      <w:proofErr w:type="gramEnd"/>
      <w:r>
        <w:rPr>
          <w:rFonts w:ascii="Times New Roman" w:hAnsi="Times New Roman" w:cs="Times New Roman"/>
          <w:b/>
          <w:bCs/>
          <w:sz w:val="24"/>
          <w:szCs w:val="24"/>
        </w:rPr>
        <w:t xml:space="preserve"> 20J</w:t>
      </w:r>
    </w:p>
    <w:p w14:paraId="61215B2E" w14:textId="77777777" w:rsidR="00A850DE" w:rsidRDefault="00A850DE" w:rsidP="00A850DE">
      <w:pPr>
        <w:spacing w:after="0" w:line="240" w:lineRule="auto"/>
        <w:jc w:val="center"/>
        <w:rPr>
          <w:rFonts w:ascii="Times New Roman" w:hAnsi="Times New Roman" w:cs="Times New Roman"/>
          <w:sz w:val="24"/>
          <w:szCs w:val="24"/>
        </w:rPr>
      </w:pPr>
      <w:r>
        <w:rPr>
          <w:rFonts w:ascii="TimesNewRomanPS-BoldMT" w:hAnsi="TimesNewRomanPS-BoldMT" w:cs="TimesNewRomanPS-BoldMT"/>
          <w:b/>
          <w:bCs/>
          <w:sz w:val="24"/>
          <w:szCs w:val="24"/>
          <w:lang w:val="en-CA"/>
        </w:rPr>
        <w:t>AFFIDAVIT FOR ENFORCEMENT REQUEST</w:t>
      </w:r>
    </w:p>
    <w:p w14:paraId="57B3F03E" w14:textId="77777777" w:rsidR="00A850DE" w:rsidRDefault="00A850DE" w:rsidP="00A850DE">
      <w:pPr>
        <w:spacing w:after="0" w:line="240" w:lineRule="auto"/>
        <w:jc w:val="center"/>
        <w:rPr>
          <w:rFonts w:ascii="Times New Roman" w:hAnsi="Times New Roman" w:cs="Times New Roman"/>
          <w:sz w:val="24"/>
          <w:szCs w:val="24"/>
        </w:rPr>
      </w:pPr>
    </w:p>
    <w:p w14:paraId="2D145005" w14:textId="77777777" w:rsidR="00A850DE" w:rsidRDefault="00A850DE" w:rsidP="00A850DE">
      <w:pPr>
        <w:spacing w:after="0" w:line="240" w:lineRule="auto"/>
        <w:jc w:val="right"/>
        <w:rPr>
          <w:rFonts w:ascii="Times New Roman" w:eastAsia="Times New Roman" w:hAnsi="Times New Roman" w:cs="Times New Roman"/>
          <w:i/>
          <w:szCs w:val="20"/>
          <w:lang w:val="en-CA"/>
        </w:rPr>
      </w:pPr>
      <w:r>
        <w:rPr>
          <w:rFonts w:ascii="Times New Roman" w:eastAsia="Times New Roman" w:hAnsi="Times New Roman" w:cs="Times New Roman"/>
          <w:szCs w:val="20"/>
          <w:lang w:val="en-CA"/>
        </w:rPr>
        <w:t>Court File No. S___ SC __________</w:t>
      </w:r>
      <w:r>
        <w:rPr>
          <w:rFonts w:ascii="Times New Roman" w:eastAsia="Times New Roman" w:hAnsi="Times New Roman" w:cs="Times New Roman"/>
          <w:szCs w:val="20"/>
          <w:lang w:val="en-CA"/>
        </w:rPr>
        <w:br/>
      </w:r>
      <w:r>
        <w:rPr>
          <w:rFonts w:ascii="Times New Roman" w:eastAsia="Times New Roman" w:hAnsi="Times New Roman" w:cs="Times New Roman"/>
          <w:i/>
          <w:szCs w:val="20"/>
          <w:lang w:val="en-CA"/>
        </w:rPr>
        <w:t>(The number assigned by the court)</w:t>
      </w:r>
    </w:p>
    <w:p w14:paraId="7F4E8CF4" w14:textId="77777777" w:rsidR="00A850DE" w:rsidRDefault="00A850DE" w:rsidP="00A850DE">
      <w:pPr>
        <w:spacing w:after="0" w:line="240" w:lineRule="auto"/>
        <w:jc w:val="right"/>
        <w:rPr>
          <w:rFonts w:ascii="Times New Roman" w:eastAsia="Times New Roman" w:hAnsi="Times New Roman" w:cs="Times New Roman"/>
          <w:i/>
          <w:szCs w:val="20"/>
          <w:lang w:val="en-CA"/>
        </w:rPr>
      </w:pPr>
    </w:p>
    <w:p w14:paraId="0382753D"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SUPREME COURT OF PRINCE EDWARD ISLAND</w:t>
      </w:r>
    </w:p>
    <w:p w14:paraId="3ED85DBB"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(SMALL CLAIMS SECTION)</w:t>
      </w:r>
    </w:p>
    <w:p w14:paraId="0D90AE19" w14:textId="77777777" w:rsidR="00A850DE" w:rsidRDefault="00A850DE" w:rsidP="00A850DE">
      <w:pPr>
        <w:spacing w:after="0" w:line="240" w:lineRule="auto"/>
        <w:rPr>
          <w:rFonts w:ascii="Times New Roman" w:hAnsi="Times New Roman" w:cs="Times New Roman"/>
          <w:sz w:val="24"/>
          <w:szCs w:val="24"/>
        </w:rPr>
      </w:pPr>
    </w:p>
    <w:p w14:paraId="02739C6C" w14:textId="77777777" w:rsidR="00A850DE" w:rsidRDefault="00A850DE" w:rsidP="00A850DE">
      <w:pPr>
        <w:spacing w:after="0" w:line="240" w:lineRule="auto"/>
        <w:rPr>
          <w:rFonts w:ascii="Times New Roman" w:hAnsi="Times New Roman" w:cs="Times New Roman"/>
          <w:sz w:val="24"/>
          <w:szCs w:val="24"/>
        </w:rPr>
      </w:pPr>
      <w:r>
        <w:rPr>
          <w:rFonts w:ascii="Times New Roman" w:hAnsi="Times New Roman" w:cs="Times New Roman"/>
          <w:sz w:val="24"/>
          <w:szCs w:val="24"/>
        </w:rPr>
        <w:t>BETWEEN:</w:t>
      </w:r>
    </w:p>
    <w:p w14:paraId="28449C93" w14:textId="77777777" w:rsidR="00A850DE" w:rsidRDefault="00A850DE" w:rsidP="00A850DE">
      <w:pPr>
        <w:spacing w:after="0" w:line="240" w:lineRule="auto"/>
        <w:rPr>
          <w:rFonts w:ascii="Times New Roman" w:hAnsi="Times New Roman" w:cs="Times New Roman"/>
          <w:sz w:val="24"/>
          <w:szCs w:val="24"/>
        </w:rPr>
      </w:pPr>
    </w:p>
    <w:p w14:paraId="6B3775DD"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49B1948C" w14:textId="77777777" w:rsidR="00A850DE" w:rsidRDefault="00A850DE" w:rsidP="00A850DE">
      <w:pPr>
        <w:spacing w:after="0" w:line="240" w:lineRule="auto"/>
        <w:rPr>
          <w:rFonts w:ascii="Times New Roman" w:hAnsi="Times New Roman" w:cs="Times New Roman"/>
          <w:sz w:val="24"/>
          <w:szCs w:val="24"/>
        </w:rPr>
      </w:pPr>
    </w:p>
    <w:p w14:paraId="3C9CA30A" w14:textId="12DF2070" w:rsidR="00A850DE" w:rsidRPr="00C827D9" w:rsidRDefault="00A850DE" w:rsidP="00A850DE">
      <w:pPr>
        <w:spacing w:after="0" w:line="240" w:lineRule="auto"/>
        <w:jc w:val="right"/>
        <w:rPr>
          <w:rFonts w:ascii="Times New Roman" w:hAnsi="Times New Roman" w:cs="Times New Roman"/>
          <w:color w:val="FF0000"/>
          <w:sz w:val="24"/>
          <w:szCs w:val="24"/>
        </w:rPr>
      </w:pPr>
      <w:r>
        <w:rPr>
          <w:rFonts w:ascii="Times New Roman" w:hAnsi="Times New Roman" w:cs="Times New Roman"/>
          <w:sz w:val="24"/>
          <w:szCs w:val="24"/>
        </w:rPr>
        <w:t>PLAINTIFF(S)/</w:t>
      </w:r>
      <w:r w:rsidR="00C827D9" w:rsidRPr="000A098D">
        <w:rPr>
          <w:rFonts w:ascii="Times New Roman" w:hAnsi="Times New Roman" w:cs="Times New Roman"/>
          <w:sz w:val="24"/>
          <w:szCs w:val="24"/>
        </w:rPr>
        <w:t>CREDITOR(S)</w:t>
      </w:r>
    </w:p>
    <w:p w14:paraId="60278ADA" w14:textId="77777777" w:rsidR="00A850DE" w:rsidRDefault="00A850DE" w:rsidP="00A850D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6806AD54" w14:textId="77777777" w:rsidR="00A850DE" w:rsidRDefault="00A850DE" w:rsidP="00A850DE">
      <w:pPr>
        <w:spacing w:after="0" w:line="240" w:lineRule="auto"/>
        <w:rPr>
          <w:rFonts w:ascii="Times New Roman" w:hAnsi="Times New Roman" w:cs="Times New Roman"/>
          <w:sz w:val="24"/>
          <w:szCs w:val="24"/>
        </w:rPr>
      </w:pPr>
    </w:p>
    <w:p w14:paraId="63344B14"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683116C1" w14:textId="77777777" w:rsidR="00A850DE" w:rsidRDefault="00A850DE" w:rsidP="00A850DE">
      <w:pPr>
        <w:spacing w:after="0" w:line="240" w:lineRule="auto"/>
        <w:rPr>
          <w:rFonts w:ascii="Times New Roman" w:hAnsi="Times New Roman" w:cs="Times New Roman"/>
          <w:sz w:val="24"/>
          <w:szCs w:val="24"/>
        </w:rPr>
      </w:pPr>
    </w:p>
    <w:p w14:paraId="3E42D7CF" w14:textId="65AE6A44" w:rsidR="00A850DE" w:rsidRPr="00C827D9" w:rsidRDefault="00A850DE" w:rsidP="00A850DE">
      <w:pPr>
        <w:spacing w:after="0" w:line="240" w:lineRule="auto"/>
        <w:jc w:val="right"/>
        <w:rPr>
          <w:rFonts w:ascii="Times New Roman" w:hAnsi="Times New Roman" w:cs="Times New Roman"/>
          <w:color w:val="FF0000"/>
          <w:sz w:val="24"/>
          <w:szCs w:val="24"/>
        </w:rPr>
      </w:pPr>
      <w:r>
        <w:rPr>
          <w:rFonts w:ascii="Times New Roman" w:hAnsi="Times New Roman" w:cs="Times New Roman"/>
          <w:sz w:val="24"/>
          <w:szCs w:val="24"/>
        </w:rPr>
        <w:t>DEFENDANT(S)/</w:t>
      </w:r>
      <w:r w:rsidR="00C827D9" w:rsidRPr="000A098D">
        <w:rPr>
          <w:rFonts w:ascii="Times New Roman" w:hAnsi="Times New Roman" w:cs="Times New Roman"/>
          <w:sz w:val="24"/>
          <w:szCs w:val="24"/>
        </w:rPr>
        <w:t>DEBTOR(S)</w:t>
      </w:r>
    </w:p>
    <w:p w14:paraId="255DF70B" w14:textId="77777777" w:rsidR="00A850DE" w:rsidRDefault="00A850DE" w:rsidP="00A850DE">
      <w:pPr>
        <w:spacing w:after="0" w:line="240" w:lineRule="auto"/>
        <w:rPr>
          <w:rFonts w:ascii="Times New Roman" w:hAnsi="Times New Roman" w:cs="Times New Roman"/>
          <w:sz w:val="24"/>
          <w:szCs w:val="24"/>
        </w:rPr>
      </w:pPr>
    </w:p>
    <w:p w14:paraId="20DB287B" w14:textId="77777777" w:rsidR="00A850DE" w:rsidRDefault="00A850DE" w:rsidP="00A850DE">
      <w:pPr>
        <w:spacing w:after="0" w:line="240" w:lineRule="auto"/>
        <w:jc w:val="right"/>
        <w:rPr>
          <w:rFonts w:ascii="Times New Roman" w:hAnsi="Times New Roman" w:cs="Times New Roman"/>
          <w:sz w:val="24"/>
          <w:szCs w:val="24"/>
        </w:rPr>
      </w:pPr>
    </w:p>
    <w:p w14:paraId="12ACB51A"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center"/>
        <w:rPr>
          <w:rFonts w:ascii="TimesNewRomanPS-BoldMT" w:hAnsi="TimesNewRomanPS-BoldMT" w:cs="TimesNewRomanPS-BoldMT"/>
          <w:b/>
          <w:bCs/>
          <w:sz w:val="24"/>
          <w:szCs w:val="24"/>
          <w:u w:val="single"/>
          <w:lang w:val="en-CA"/>
        </w:rPr>
      </w:pPr>
      <w:r w:rsidRPr="00C479BA">
        <w:rPr>
          <w:rFonts w:ascii="TimesNewRomanPS-BoldMT" w:hAnsi="TimesNewRomanPS-BoldMT" w:cs="TimesNewRomanPS-BoldMT"/>
          <w:b/>
          <w:bCs/>
          <w:sz w:val="24"/>
          <w:szCs w:val="24"/>
          <w:u w:val="single"/>
          <w:lang w:val="en-CA"/>
        </w:rPr>
        <w:t>AFFIDAVIT FOR ENFORCEMENT REQUES</w:t>
      </w:r>
      <w:r>
        <w:rPr>
          <w:rFonts w:ascii="TimesNewRomanPS-BoldMT" w:hAnsi="TimesNewRomanPS-BoldMT" w:cs="TimesNewRomanPS-BoldMT"/>
          <w:b/>
          <w:bCs/>
          <w:sz w:val="24"/>
          <w:szCs w:val="24"/>
          <w:u w:val="single"/>
          <w:lang w:val="en-CA"/>
        </w:rPr>
        <w:t>T</w:t>
      </w:r>
    </w:p>
    <w:p w14:paraId="06AC65B0"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NewRomanPS-BoldMT" w:hAnsi="TimesNewRomanPS-BoldMT" w:cs="TimesNewRomanPS-BoldMT"/>
          <w:b/>
          <w:bCs/>
          <w:sz w:val="24"/>
          <w:szCs w:val="24"/>
          <w:u w:val="single"/>
          <w:lang w:val="en-CA"/>
        </w:rPr>
      </w:pPr>
    </w:p>
    <w:p w14:paraId="1EC5D01B"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i/>
          <w:iCs/>
          <w:color w:val="000000"/>
          <w:sz w:val="24"/>
          <w:szCs w:val="24"/>
          <w:lang w:val="en-GB"/>
        </w:rPr>
      </w:pPr>
      <w:r w:rsidRPr="000329D8">
        <w:rPr>
          <w:rFonts w:ascii="Times New Roman" w:eastAsia="Times New Roman" w:hAnsi="Times New Roman" w:cs="Times New Roman"/>
          <w:color w:val="000000"/>
          <w:sz w:val="24"/>
          <w:szCs w:val="24"/>
          <w:lang w:val="en-GB"/>
        </w:rPr>
        <w:t xml:space="preserve">My name </w:t>
      </w:r>
      <w:proofErr w:type="gramStart"/>
      <w:r w:rsidRPr="000329D8">
        <w:rPr>
          <w:rFonts w:ascii="Times New Roman" w:eastAsia="Times New Roman" w:hAnsi="Times New Roman" w:cs="Times New Roman"/>
          <w:color w:val="000000"/>
          <w:sz w:val="24"/>
          <w:szCs w:val="24"/>
          <w:lang w:val="en-GB"/>
        </w:rPr>
        <w:t>is :</w:t>
      </w:r>
      <w:proofErr w:type="gramEnd"/>
      <w:r w:rsidRPr="000329D8">
        <w:rPr>
          <w:rFonts w:ascii="Times New Roman" w:eastAsia="Times New Roman" w:hAnsi="Times New Roman" w:cs="Times New Roman"/>
          <w:color w:val="000000"/>
          <w:sz w:val="24"/>
          <w:szCs w:val="24"/>
          <w:lang w:val="en-GB"/>
        </w:rPr>
        <w:tab/>
        <w:t>___________________________________________</w:t>
      </w:r>
      <w:proofErr w:type="gramStart"/>
      <w:r w:rsidRPr="000329D8">
        <w:rPr>
          <w:rFonts w:ascii="Times New Roman" w:eastAsia="Times New Roman" w:hAnsi="Times New Roman" w:cs="Times New Roman"/>
          <w:color w:val="000000"/>
          <w:sz w:val="24"/>
          <w:szCs w:val="24"/>
          <w:lang w:val="en-GB"/>
        </w:rPr>
        <w:t>_</w:t>
      </w:r>
      <w:r w:rsidRPr="000329D8">
        <w:rPr>
          <w:rFonts w:ascii="Times New Roman" w:eastAsia="Times New Roman" w:hAnsi="Times New Roman" w:cs="Times New Roman"/>
          <w:i/>
          <w:iCs/>
          <w:color w:val="000000"/>
          <w:sz w:val="24"/>
          <w:szCs w:val="24"/>
          <w:lang w:val="en-GB"/>
        </w:rPr>
        <w:t>(</w:t>
      </w:r>
      <w:proofErr w:type="gramEnd"/>
      <w:r w:rsidRPr="000329D8">
        <w:rPr>
          <w:rFonts w:ascii="Times New Roman" w:eastAsia="Times New Roman" w:hAnsi="Times New Roman" w:cs="Times New Roman"/>
          <w:i/>
          <w:iCs/>
          <w:color w:val="000000"/>
          <w:sz w:val="24"/>
          <w:szCs w:val="24"/>
          <w:lang w:val="en-GB"/>
        </w:rPr>
        <w:t>Full name)</w:t>
      </w:r>
    </w:p>
    <w:p w14:paraId="25CD5402" w14:textId="77777777" w:rsidR="00A850DE" w:rsidRPr="000329D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sz w:val="24"/>
          <w:szCs w:val="24"/>
          <w:lang w:val="en-GB"/>
        </w:rPr>
      </w:pPr>
    </w:p>
    <w:p w14:paraId="511C8D0B" w14:textId="77777777" w:rsidR="00A850DE" w:rsidRPr="000329D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sz w:val="24"/>
          <w:szCs w:val="24"/>
          <w:lang w:val="en-GB"/>
        </w:rPr>
      </w:pPr>
      <w:r w:rsidRPr="000329D8">
        <w:rPr>
          <w:rFonts w:ascii="Times New Roman" w:eastAsia="Times New Roman" w:hAnsi="Times New Roman" w:cs="Times New Roman"/>
          <w:color w:val="000000"/>
          <w:sz w:val="24"/>
          <w:szCs w:val="24"/>
          <w:lang w:val="en-GB"/>
        </w:rPr>
        <w:t>I live in ___________________________________</w:t>
      </w:r>
      <w:r>
        <w:rPr>
          <w:rFonts w:ascii="Times New Roman" w:eastAsia="Times New Roman" w:hAnsi="Times New Roman" w:cs="Times New Roman"/>
          <w:color w:val="000000"/>
          <w:sz w:val="24"/>
          <w:szCs w:val="24"/>
          <w:lang w:val="en-GB"/>
        </w:rPr>
        <w:t>_</w:t>
      </w:r>
      <w:r w:rsidRPr="000329D8">
        <w:rPr>
          <w:rFonts w:ascii="Times New Roman" w:eastAsia="Times New Roman" w:hAnsi="Times New Roman" w:cs="Times New Roman"/>
          <w:color w:val="000000"/>
          <w:sz w:val="24"/>
          <w:szCs w:val="24"/>
          <w:lang w:val="en-GB"/>
        </w:rPr>
        <w:t>___________</w:t>
      </w:r>
      <w:proofErr w:type="gramStart"/>
      <w:r w:rsidRPr="000329D8">
        <w:rPr>
          <w:rFonts w:ascii="Times New Roman" w:eastAsia="Times New Roman" w:hAnsi="Times New Roman" w:cs="Times New Roman"/>
          <w:color w:val="000000"/>
          <w:sz w:val="24"/>
          <w:szCs w:val="24"/>
          <w:lang w:val="en-GB"/>
        </w:rPr>
        <w:t>_</w:t>
      </w:r>
      <w:r w:rsidRPr="000329D8">
        <w:rPr>
          <w:rFonts w:ascii="Times New Roman" w:eastAsia="Times New Roman" w:hAnsi="Times New Roman" w:cs="Times New Roman"/>
          <w:i/>
          <w:iCs/>
          <w:color w:val="000000"/>
          <w:sz w:val="24"/>
          <w:szCs w:val="24"/>
          <w:lang w:val="en-GB"/>
        </w:rPr>
        <w:t>(</w:t>
      </w:r>
      <w:proofErr w:type="gramEnd"/>
      <w:r w:rsidRPr="000329D8">
        <w:rPr>
          <w:rFonts w:ascii="Times New Roman" w:eastAsia="Times New Roman" w:hAnsi="Times New Roman" w:cs="Times New Roman"/>
          <w:i/>
          <w:iCs/>
          <w:color w:val="000000"/>
          <w:sz w:val="24"/>
          <w:szCs w:val="24"/>
          <w:lang w:val="en-GB"/>
        </w:rPr>
        <w:t>Municipality and province)</w:t>
      </w:r>
    </w:p>
    <w:p w14:paraId="4F5BC14D" w14:textId="77777777" w:rsidR="00A850DE" w:rsidRPr="000329D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sz w:val="24"/>
          <w:szCs w:val="24"/>
          <w:lang w:val="en-GB"/>
        </w:rPr>
      </w:pPr>
    </w:p>
    <w:p w14:paraId="0E138CCE" w14:textId="77777777" w:rsidR="00A850DE" w:rsidRPr="000329D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sz w:val="24"/>
          <w:szCs w:val="24"/>
          <w:lang w:val="en-GB"/>
        </w:rPr>
      </w:pPr>
      <w:r w:rsidRPr="000329D8">
        <w:rPr>
          <w:rFonts w:ascii="Times New Roman" w:eastAsia="Times New Roman" w:hAnsi="Times New Roman" w:cs="Times New Roman"/>
          <w:color w:val="000000"/>
          <w:sz w:val="24"/>
          <w:szCs w:val="24"/>
          <w:lang w:val="en-GB"/>
        </w:rPr>
        <w:t>and I swear/affirm that the following is true:</w:t>
      </w:r>
    </w:p>
    <w:p w14:paraId="1F0D688B"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sz w:val="24"/>
          <w:szCs w:val="24"/>
          <w:lang w:val="en-GB"/>
        </w:rPr>
      </w:pPr>
      <w:r w:rsidRPr="00C479BA">
        <w:rPr>
          <w:rFonts w:ascii="Times New Roman" w:eastAsia="Times New Roman" w:hAnsi="Times New Roman" w:cs="Times New Roman"/>
          <w:color w:val="000000"/>
          <w:sz w:val="24"/>
          <w:szCs w:val="24"/>
          <w:lang w:val="en-GB"/>
        </w:rPr>
        <w:t>1.</w:t>
      </w:r>
      <w:r w:rsidRPr="00C479BA">
        <w:rPr>
          <w:rFonts w:ascii="Times New Roman" w:eastAsia="Times New Roman" w:hAnsi="Times New Roman" w:cs="Times New Roman"/>
          <w:color w:val="000000"/>
          <w:sz w:val="24"/>
          <w:szCs w:val="24"/>
          <w:lang w:val="en-GB"/>
        </w:rPr>
        <w:tab/>
        <w:t>In this action, I am the</w:t>
      </w:r>
    </w:p>
    <w:p w14:paraId="60706EB1" w14:textId="77777777" w:rsidR="00A850DE" w:rsidRPr="00C479BA"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sz w:val="24"/>
          <w:szCs w:val="24"/>
          <w:lang w:val="en-GB"/>
        </w:rPr>
      </w:pPr>
    </w:p>
    <w:p w14:paraId="5453601B" w14:textId="77777777" w:rsidR="00A850DE" w:rsidRPr="00C479BA"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sz w:val="24"/>
          <w:szCs w:val="24"/>
          <w:lang w:val="en-GB"/>
        </w:rPr>
      </w:pPr>
      <w:r w:rsidRPr="00097901">
        <w:rPr>
          <w:rFonts w:ascii="Times New Roman" w:hAnsi="Times New Roman" w:cs="Times New Roman"/>
          <w:sz w:val="24"/>
          <w:szCs w:val="24"/>
        </w:rPr>
        <w:t>□</w:t>
      </w:r>
      <w:r w:rsidRPr="00C479BA">
        <w:rPr>
          <w:rFonts w:ascii="Times New Roman" w:eastAsia="Times New Roman" w:hAnsi="Times New Roman" w:cs="Times New Roman"/>
          <w:color w:val="000000"/>
          <w:sz w:val="24"/>
          <w:szCs w:val="24"/>
          <w:lang w:val="en-GB"/>
        </w:rPr>
        <w:tab/>
        <w:t>creditor</w:t>
      </w:r>
    </w:p>
    <w:p w14:paraId="1D9AC38D" w14:textId="77777777" w:rsidR="00A850DE" w:rsidRPr="00C479BA"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sz w:val="24"/>
          <w:szCs w:val="24"/>
          <w:lang w:val="en-GB"/>
        </w:rPr>
      </w:pPr>
      <w:r w:rsidRPr="00097901">
        <w:rPr>
          <w:rFonts w:ascii="Times New Roman" w:hAnsi="Times New Roman" w:cs="Times New Roman"/>
          <w:sz w:val="24"/>
          <w:szCs w:val="24"/>
        </w:rPr>
        <w:t>□</w:t>
      </w:r>
      <w:r w:rsidRPr="00C479BA">
        <w:rPr>
          <w:rFonts w:ascii="Times New Roman" w:eastAsia="Times New Roman" w:hAnsi="Times New Roman" w:cs="Times New Roman"/>
          <w:color w:val="000000"/>
          <w:sz w:val="24"/>
          <w:szCs w:val="24"/>
          <w:lang w:val="en-GB"/>
        </w:rPr>
        <w:tab/>
        <w:t>representative of the creditor(s) _____________________________</w:t>
      </w:r>
      <w:r w:rsidRPr="00C479BA">
        <w:rPr>
          <w:rFonts w:ascii="Times New Roman" w:eastAsia="Times New Roman" w:hAnsi="Times New Roman" w:cs="Times New Roman"/>
          <w:i/>
          <w:iCs/>
          <w:color w:val="000000"/>
          <w:sz w:val="24"/>
          <w:szCs w:val="24"/>
          <w:lang w:val="en-GB"/>
        </w:rPr>
        <w:t>(Name of creditor(s))</w:t>
      </w:r>
    </w:p>
    <w:p w14:paraId="554CC699"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sz w:val="24"/>
          <w:szCs w:val="24"/>
          <w:lang w:val="en-GB"/>
        </w:rPr>
      </w:pPr>
    </w:p>
    <w:p w14:paraId="7D6BB545" w14:textId="77777777" w:rsidR="00A850DE" w:rsidRPr="00C479BA"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sz w:val="24"/>
          <w:szCs w:val="24"/>
          <w:lang w:val="en-GB"/>
        </w:rPr>
      </w:pPr>
      <w:r w:rsidRPr="00C479BA">
        <w:rPr>
          <w:rFonts w:ascii="Times New Roman" w:eastAsia="Times New Roman" w:hAnsi="Times New Roman" w:cs="Times New Roman"/>
          <w:color w:val="000000"/>
          <w:sz w:val="24"/>
          <w:szCs w:val="24"/>
          <w:lang w:val="en-GB"/>
        </w:rPr>
        <w:t>2.</w:t>
      </w:r>
      <w:r w:rsidRPr="00C479BA">
        <w:rPr>
          <w:rFonts w:ascii="Times New Roman" w:eastAsia="Times New Roman" w:hAnsi="Times New Roman" w:cs="Times New Roman"/>
          <w:color w:val="000000"/>
          <w:sz w:val="24"/>
          <w:szCs w:val="24"/>
          <w:lang w:val="en-GB"/>
        </w:rPr>
        <w:tab/>
        <w:t>An order for the delivery of the following person</w:t>
      </w:r>
      <w:r>
        <w:rPr>
          <w:rFonts w:ascii="Times New Roman" w:eastAsia="Times New Roman" w:hAnsi="Times New Roman" w:cs="Times New Roman"/>
          <w:color w:val="000000"/>
          <w:sz w:val="24"/>
          <w:szCs w:val="24"/>
          <w:lang w:val="en-GB"/>
        </w:rPr>
        <w:t>al</w:t>
      </w:r>
      <w:r w:rsidRPr="00C479BA">
        <w:rPr>
          <w:rFonts w:ascii="Times New Roman" w:eastAsia="Times New Roman" w:hAnsi="Times New Roman" w:cs="Times New Roman"/>
          <w:color w:val="000000"/>
          <w:sz w:val="24"/>
          <w:szCs w:val="24"/>
          <w:lang w:val="en-GB"/>
        </w:rPr>
        <w:t xml:space="preserve"> property:</w:t>
      </w:r>
    </w:p>
    <w:p w14:paraId="2816022B" w14:textId="77777777" w:rsidR="00A850DE" w:rsidRPr="00C479BA"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sz w:val="24"/>
          <w:szCs w:val="24"/>
          <w:lang w:val="en-GB"/>
        </w:rPr>
      </w:pPr>
    </w:p>
    <w:p w14:paraId="6F5DE6E3" w14:textId="77777777" w:rsidR="00A850DE" w:rsidRPr="0095143A"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i/>
          <w:iCs/>
          <w:color w:val="000000"/>
          <w:sz w:val="24"/>
          <w:szCs w:val="24"/>
          <w:lang w:val="en-GB"/>
        </w:rPr>
      </w:pPr>
      <w:r w:rsidRPr="0095143A">
        <w:rPr>
          <w:rFonts w:ascii="Times New Roman" w:eastAsia="Times New Roman" w:hAnsi="Times New Roman" w:cs="Times New Roman"/>
          <w:i/>
          <w:iCs/>
          <w:color w:val="000000"/>
          <w:sz w:val="24"/>
          <w:szCs w:val="24"/>
          <w:lang w:val="en-GB"/>
        </w:rPr>
        <w:t>(According to the court order, set out description of the property to be delivered.  Identify any marks or serial #s)</w:t>
      </w:r>
    </w:p>
    <w:p w14:paraId="006F864F" w14:textId="77777777" w:rsidR="00A850DE" w:rsidRPr="00C479BA"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sz w:val="24"/>
          <w:szCs w:val="24"/>
          <w:lang w:val="en-GB"/>
        </w:rPr>
      </w:pPr>
      <w:r w:rsidRPr="00C479BA">
        <w:rPr>
          <w:rFonts w:ascii="Times New Roman" w:eastAsia="Times New Roman" w:hAnsi="Times New Roman" w:cs="Times New Roman"/>
          <w:color w:val="000000"/>
          <w:sz w:val="24"/>
          <w:szCs w:val="24"/>
          <w:lang w:val="en-GB"/>
        </w:rPr>
        <w:t>______________________________________________________________________________</w:t>
      </w:r>
    </w:p>
    <w:p w14:paraId="51803148"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sz w:val="24"/>
          <w:szCs w:val="24"/>
          <w:lang w:val="en-GB"/>
        </w:rPr>
      </w:pPr>
    </w:p>
    <w:p w14:paraId="3DEF73EB"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sz w:val="24"/>
          <w:szCs w:val="24"/>
          <w:lang w:val="en-GB"/>
        </w:rPr>
      </w:pPr>
      <w:r w:rsidRPr="00C479BA">
        <w:rPr>
          <w:rFonts w:ascii="Times New Roman" w:eastAsia="Times New Roman" w:hAnsi="Times New Roman" w:cs="Times New Roman"/>
          <w:color w:val="000000"/>
          <w:sz w:val="24"/>
          <w:szCs w:val="24"/>
          <w:lang w:val="en-GB"/>
        </w:rPr>
        <w:t>______________________________________________________________________________</w:t>
      </w:r>
    </w:p>
    <w:p w14:paraId="263EDEBB"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sz w:val="24"/>
          <w:szCs w:val="24"/>
          <w:lang w:val="en-GB"/>
        </w:rPr>
      </w:pPr>
    </w:p>
    <w:p w14:paraId="54F37609" w14:textId="77777777" w:rsidR="00A850DE" w:rsidRPr="00C479BA"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sz w:val="24"/>
          <w:szCs w:val="24"/>
          <w:lang w:val="en-GB"/>
        </w:rPr>
      </w:pPr>
      <w:r w:rsidRPr="00C479BA">
        <w:rPr>
          <w:rFonts w:ascii="Times New Roman" w:eastAsia="Times New Roman" w:hAnsi="Times New Roman" w:cs="Times New Roman"/>
          <w:color w:val="000000"/>
          <w:sz w:val="24"/>
          <w:szCs w:val="24"/>
          <w:lang w:val="en-GB"/>
        </w:rPr>
        <w:t>______________________________________________________________________________</w:t>
      </w:r>
    </w:p>
    <w:p w14:paraId="1B0429C3" w14:textId="77777777" w:rsidR="00A850DE" w:rsidRPr="00C479BA"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sz w:val="24"/>
          <w:szCs w:val="24"/>
          <w:lang w:val="en-GB"/>
        </w:rPr>
      </w:pPr>
    </w:p>
    <w:p w14:paraId="09C2E64D" w14:textId="77777777" w:rsidR="00A850DE" w:rsidRPr="00C479BA"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sz w:val="24"/>
          <w:szCs w:val="24"/>
          <w:lang w:val="en-GB"/>
        </w:rPr>
      </w:pPr>
      <w:r w:rsidRPr="00C479BA">
        <w:rPr>
          <w:rFonts w:ascii="Times New Roman" w:eastAsia="Times New Roman" w:hAnsi="Times New Roman" w:cs="Times New Roman"/>
          <w:color w:val="000000"/>
          <w:sz w:val="24"/>
          <w:szCs w:val="24"/>
          <w:lang w:val="en-GB"/>
        </w:rPr>
        <w:t>was made in this action against: ______________________________________________________________</w:t>
      </w:r>
    </w:p>
    <w:p w14:paraId="1509BDE4" w14:textId="77777777" w:rsidR="00A850DE" w:rsidRPr="00C479BA"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sz w:val="24"/>
          <w:szCs w:val="24"/>
          <w:lang w:val="en-GB"/>
        </w:rPr>
      </w:pPr>
      <w:r w:rsidRPr="00C479BA">
        <w:rPr>
          <w:rFonts w:ascii="Times New Roman" w:eastAsia="Times New Roman" w:hAnsi="Times New Roman" w:cs="Times New Roman"/>
          <w:color w:val="000000"/>
          <w:sz w:val="24"/>
          <w:szCs w:val="24"/>
          <w:lang w:val="en-GB"/>
        </w:rPr>
        <w:tab/>
      </w:r>
      <w:r w:rsidRPr="00C479BA">
        <w:rPr>
          <w:rFonts w:ascii="Times New Roman" w:eastAsia="Times New Roman" w:hAnsi="Times New Roman" w:cs="Times New Roman"/>
          <w:color w:val="000000"/>
          <w:sz w:val="24"/>
          <w:szCs w:val="24"/>
          <w:lang w:val="en-GB"/>
        </w:rPr>
        <w:tab/>
        <w:t>(Name of person against whom the order was made)</w:t>
      </w:r>
    </w:p>
    <w:p w14:paraId="31C683DC" w14:textId="77777777" w:rsidR="00A850DE" w:rsidRPr="00C479BA"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p>
    <w:p w14:paraId="27BD52F5" w14:textId="77777777" w:rsidR="00A850DE" w:rsidRPr="00C479BA"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C479BA">
        <w:rPr>
          <w:rFonts w:ascii="Times New Roman" w:eastAsia="Times New Roman" w:hAnsi="Times New Roman" w:cs="Times New Roman"/>
          <w:color w:val="000000"/>
          <w:sz w:val="24"/>
          <w:szCs w:val="24"/>
          <w:lang w:val="en-GB"/>
        </w:rPr>
        <w:lastRenderedPageBreak/>
        <w:t>on _____</w:t>
      </w:r>
      <w:r w:rsidRPr="00C479BA">
        <w:rPr>
          <w:rFonts w:ascii="Times New Roman" w:eastAsia="Times New Roman" w:hAnsi="Times New Roman" w:cs="Times New Roman"/>
          <w:i/>
          <w:iCs/>
          <w:color w:val="000000"/>
          <w:sz w:val="24"/>
          <w:szCs w:val="24"/>
          <w:lang w:val="en-GB"/>
        </w:rPr>
        <w:t>(Date)</w:t>
      </w:r>
      <w:r w:rsidRPr="00C479BA">
        <w:rPr>
          <w:rFonts w:ascii="Times New Roman" w:eastAsia="Times New Roman" w:hAnsi="Times New Roman" w:cs="Times New Roman"/>
          <w:color w:val="000000"/>
          <w:sz w:val="24"/>
          <w:szCs w:val="24"/>
          <w:lang w:val="en-GB"/>
        </w:rPr>
        <w:t xml:space="preserve">, in the Prince Edward Island </w:t>
      </w:r>
      <w:r>
        <w:rPr>
          <w:rFonts w:ascii="TimesNewRomanPSMT" w:hAnsi="TimesNewRomanPSMT" w:cs="TimesNewRomanPSMT"/>
          <w:sz w:val="24"/>
          <w:szCs w:val="24"/>
          <w:lang w:val="en-CA"/>
        </w:rPr>
        <w:t>Supreme Court, Small Claims Section</w:t>
      </w:r>
      <w:r w:rsidRPr="00C479BA">
        <w:rPr>
          <w:rFonts w:ascii="Times New Roman" w:eastAsia="Times New Roman" w:hAnsi="Times New Roman" w:cs="Times New Roman"/>
          <w:color w:val="000000"/>
          <w:sz w:val="24"/>
          <w:szCs w:val="24"/>
          <w:lang w:val="en-GB"/>
        </w:rPr>
        <w:t>.</w:t>
      </w:r>
    </w:p>
    <w:p w14:paraId="25245826" w14:textId="77777777" w:rsidR="00A850DE" w:rsidRPr="003E544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3E5448">
        <w:rPr>
          <w:rFonts w:ascii="Times New Roman" w:eastAsia="Times New Roman" w:hAnsi="Times New Roman" w:cs="Times New Roman"/>
          <w:color w:val="000000"/>
          <w:sz w:val="24"/>
          <w:szCs w:val="24"/>
          <w:lang w:val="en-GB"/>
        </w:rPr>
        <w:t>Since the above listed personal property has not been delivered, I make this affidavit in support</w:t>
      </w:r>
    </w:p>
    <w:p w14:paraId="7E5666CB" w14:textId="77777777" w:rsidR="00A850DE" w:rsidRPr="003E544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3E5448">
        <w:rPr>
          <w:rFonts w:ascii="Times New Roman" w:eastAsia="Times New Roman" w:hAnsi="Times New Roman" w:cs="Times New Roman"/>
          <w:color w:val="000000"/>
          <w:sz w:val="24"/>
          <w:szCs w:val="24"/>
          <w:lang w:val="en-GB"/>
        </w:rPr>
        <w:t xml:space="preserve">of a request that the clerk of the court issue a Writ of Delivery (Form 20B) to the </w:t>
      </w:r>
      <w:r>
        <w:rPr>
          <w:rFonts w:ascii="Times New Roman" w:eastAsia="Times New Roman" w:hAnsi="Times New Roman" w:cs="Times New Roman"/>
          <w:color w:val="000000"/>
          <w:sz w:val="24"/>
          <w:szCs w:val="24"/>
          <w:lang w:val="en-GB"/>
        </w:rPr>
        <w:t>S</w:t>
      </w:r>
      <w:r w:rsidRPr="003E5448">
        <w:rPr>
          <w:rFonts w:ascii="Times New Roman" w:eastAsia="Times New Roman" w:hAnsi="Times New Roman" w:cs="Times New Roman"/>
          <w:color w:val="000000"/>
          <w:sz w:val="24"/>
          <w:szCs w:val="24"/>
          <w:lang w:val="en-GB"/>
        </w:rPr>
        <w:t>heriff of the</w:t>
      </w:r>
    </w:p>
    <w:p w14:paraId="53B27467" w14:textId="77777777" w:rsidR="00A850DE" w:rsidRPr="003E544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3E5448">
        <w:rPr>
          <w:rFonts w:ascii="Times New Roman" w:eastAsia="Times New Roman" w:hAnsi="Times New Roman" w:cs="Times New Roman"/>
          <w:color w:val="000000"/>
          <w:sz w:val="24"/>
          <w:szCs w:val="24"/>
          <w:lang w:val="en-GB"/>
        </w:rPr>
        <w:t>Prince Edward Island Supreme Court.</w:t>
      </w:r>
    </w:p>
    <w:p w14:paraId="00287A99" w14:textId="77777777" w:rsidR="00A850DE" w:rsidRPr="003E544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p>
    <w:p w14:paraId="2BF3F7A1" w14:textId="77777777" w:rsidR="00A850DE" w:rsidRPr="003E544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3E5448">
        <w:rPr>
          <w:rFonts w:ascii="Times New Roman" w:eastAsia="Times New Roman" w:hAnsi="Times New Roman" w:cs="Times New Roman"/>
          <w:color w:val="000000"/>
          <w:sz w:val="24"/>
          <w:szCs w:val="24"/>
          <w:lang w:val="en-GB"/>
        </w:rPr>
        <w:t>3.</w:t>
      </w:r>
      <w:r w:rsidRPr="003E5448">
        <w:rPr>
          <w:rFonts w:ascii="Times New Roman" w:eastAsia="Times New Roman" w:hAnsi="Times New Roman" w:cs="Times New Roman"/>
          <w:color w:val="000000"/>
          <w:sz w:val="24"/>
          <w:szCs w:val="24"/>
          <w:lang w:val="en-GB"/>
        </w:rPr>
        <w:tab/>
        <w:t>A judgment was made in this action against ______________________</w:t>
      </w:r>
      <w:proofErr w:type="gramStart"/>
      <w:r w:rsidRPr="003E5448">
        <w:rPr>
          <w:rFonts w:ascii="Times New Roman" w:eastAsia="Times New Roman" w:hAnsi="Times New Roman" w:cs="Times New Roman"/>
          <w:color w:val="000000"/>
          <w:sz w:val="24"/>
          <w:szCs w:val="24"/>
          <w:lang w:val="en-GB"/>
        </w:rPr>
        <w:t>_</w:t>
      </w:r>
      <w:r w:rsidRPr="003E5448">
        <w:rPr>
          <w:rFonts w:ascii="Times New Roman" w:eastAsia="Times New Roman" w:hAnsi="Times New Roman" w:cs="Times New Roman"/>
          <w:i/>
          <w:iCs/>
          <w:color w:val="000000"/>
          <w:sz w:val="24"/>
          <w:szCs w:val="24"/>
          <w:lang w:val="en-GB"/>
        </w:rPr>
        <w:t>(</w:t>
      </w:r>
      <w:proofErr w:type="gramEnd"/>
      <w:r w:rsidRPr="003E5448">
        <w:rPr>
          <w:rFonts w:ascii="Times New Roman" w:eastAsia="Times New Roman" w:hAnsi="Times New Roman" w:cs="Times New Roman"/>
          <w:i/>
          <w:iCs/>
          <w:color w:val="000000"/>
          <w:sz w:val="24"/>
          <w:szCs w:val="24"/>
          <w:lang w:val="en-GB"/>
        </w:rPr>
        <w:t>Name of debtor)</w:t>
      </w:r>
    </w:p>
    <w:p w14:paraId="496FB03C" w14:textId="77777777" w:rsidR="00A850DE" w:rsidRPr="003E544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3E5448">
        <w:rPr>
          <w:rFonts w:ascii="Times New Roman" w:eastAsia="Times New Roman" w:hAnsi="Times New Roman" w:cs="Times New Roman"/>
          <w:color w:val="000000"/>
          <w:sz w:val="24"/>
          <w:szCs w:val="24"/>
          <w:lang w:val="en-GB"/>
        </w:rPr>
        <w:t xml:space="preserve">on </w:t>
      </w:r>
      <w:r w:rsidRPr="0095143A">
        <w:rPr>
          <w:rFonts w:ascii="Times New Roman" w:eastAsia="Times New Roman" w:hAnsi="Times New Roman" w:cs="Times New Roman"/>
          <w:color w:val="000000"/>
          <w:sz w:val="24"/>
          <w:szCs w:val="24"/>
          <w:lang w:val="en-GB"/>
        </w:rPr>
        <w:t>_____________</w:t>
      </w:r>
      <w:r>
        <w:rPr>
          <w:rFonts w:ascii="Times New Roman" w:eastAsia="Times New Roman" w:hAnsi="Times New Roman" w:cs="Times New Roman"/>
          <w:color w:val="000000"/>
          <w:sz w:val="24"/>
          <w:szCs w:val="24"/>
          <w:lang w:val="en-GB"/>
        </w:rPr>
        <w:t>____</w:t>
      </w:r>
      <w:r w:rsidRPr="0095143A">
        <w:rPr>
          <w:rFonts w:ascii="Times New Roman" w:eastAsia="Times New Roman" w:hAnsi="Times New Roman" w:cs="Times New Roman"/>
          <w:color w:val="000000"/>
          <w:sz w:val="24"/>
          <w:szCs w:val="24"/>
          <w:lang w:val="en-GB"/>
        </w:rPr>
        <w:t>(</w:t>
      </w:r>
      <w:r w:rsidRPr="003E5448">
        <w:rPr>
          <w:rFonts w:ascii="Times New Roman" w:eastAsia="Times New Roman" w:hAnsi="Times New Roman" w:cs="Times New Roman"/>
          <w:i/>
          <w:iCs/>
          <w:color w:val="000000"/>
          <w:sz w:val="24"/>
          <w:szCs w:val="24"/>
          <w:lang w:val="en-GB"/>
        </w:rPr>
        <w:t xml:space="preserve">Date) </w:t>
      </w:r>
      <w:r w:rsidRPr="003E5448">
        <w:rPr>
          <w:rFonts w:ascii="Times New Roman" w:eastAsia="Times New Roman" w:hAnsi="Times New Roman" w:cs="Times New Roman"/>
          <w:color w:val="000000"/>
          <w:sz w:val="24"/>
          <w:szCs w:val="24"/>
          <w:lang w:val="en-GB"/>
        </w:rPr>
        <w:t>in the Prince Edward Island Small Claims Court for the following sums:</w:t>
      </w:r>
    </w:p>
    <w:p w14:paraId="5CC8C05E" w14:textId="77777777" w:rsidR="00A850DE" w:rsidRPr="003E544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p>
    <w:p w14:paraId="1C88B66F" w14:textId="77777777" w:rsidR="00A850DE" w:rsidRPr="003E544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3E5448">
        <w:rPr>
          <w:rFonts w:ascii="Times New Roman" w:eastAsia="Times New Roman" w:hAnsi="Times New Roman" w:cs="Times New Roman"/>
          <w:color w:val="000000"/>
          <w:sz w:val="24"/>
          <w:szCs w:val="24"/>
          <w:lang w:val="en-GB"/>
        </w:rPr>
        <w:t>(A)</w:t>
      </w:r>
      <w:r w:rsidRPr="003E5448">
        <w:rPr>
          <w:rFonts w:ascii="Times New Roman" w:eastAsia="Times New Roman" w:hAnsi="Times New Roman" w:cs="Times New Roman"/>
          <w:color w:val="000000"/>
          <w:sz w:val="24"/>
          <w:szCs w:val="24"/>
          <w:lang w:val="en-GB"/>
        </w:rPr>
        <w:tab/>
      </w:r>
      <w:r w:rsidRPr="003E5448">
        <w:rPr>
          <w:rFonts w:ascii="Times New Roman" w:eastAsia="Times New Roman" w:hAnsi="Times New Roman" w:cs="Times New Roman"/>
          <w:b/>
          <w:bCs/>
          <w:color w:val="000000"/>
          <w:sz w:val="24"/>
          <w:szCs w:val="24"/>
          <w:lang w:val="en-GB"/>
        </w:rPr>
        <w:t>DEBT</w:t>
      </w:r>
      <w:r w:rsidRPr="003E5448">
        <w:rPr>
          <w:rFonts w:ascii="Times New Roman" w:eastAsia="Times New Roman" w:hAnsi="Times New Roman" w:cs="Times New Roman"/>
          <w:color w:val="000000"/>
          <w:sz w:val="24"/>
          <w:szCs w:val="24"/>
          <w:lang w:val="en-GB"/>
        </w:rPr>
        <w:t xml:space="preserve"> (amount of judgment)</w:t>
      </w:r>
      <w:r w:rsidRPr="003E5448">
        <w:rPr>
          <w:rFonts w:ascii="Times New Roman" w:eastAsia="Times New Roman" w:hAnsi="Times New Roman" w:cs="Times New Roman"/>
          <w:color w:val="000000"/>
          <w:sz w:val="24"/>
          <w:szCs w:val="24"/>
          <w:lang w:val="en-GB"/>
        </w:rPr>
        <w:tab/>
      </w:r>
      <w:r w:rsidRPr="003E5448">
        <w:rPr>
          <w:rFonts w:ascii="Times New Roman" w:eastAsia="Times New Roman" w:hAnsi="Times New Roman" w:cs="Times New Roman"/>
          <w:color w:val="000000"/>
          <w:sz w:val="24"/>
          <w:szCs w:val="24"/>
          <w:lang w:val="en-GB"/>
        </w:rPr>
        <w:tab/>
        <w:t>$_________________</w:t>
      </w:r>
    </w:p>
    <w:p w14:paraId="43CB8376" w14:textId="77777777" w:rsidR="00A850DE" w:rsidRPr="003E544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p>
    <w:p w14:paraId="717F161D" w14:textId="77777777" w:rsidR="00A850DE" w:rsidRPr="003E544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3E5448">
        <w:rPr>
          <w:rFonts w:ascii="Times New Roman" w:eastAsia="Times New Roman" w:hAnsi="Times New Roman" w:cs="Times New Roman"/>
          <w:color w:val="000000"/>
          <w:sz w:val="24"/>
          <w:szCs w:val="24"/>
          <w:lang w:val="en-GB"/>
        </w:rPr>
        <w:t>(B)</w:t>
      </w:r>
      <w:r w:rsidRPr="003E5448">
        <w:rPr>
          <w:rFonts w:ascii="Times New Roman" w:eastAsia="Times New Roman" w:hAnsi="Times New Roman" w:cs="Times New Roman"/>
          <w:color w:val="000000"/>
          <w:sz w:val="24"/>
          <w:szCs w:val="24"/>
          <w:lang w:val="en-GB"/>
        </w:rPr>
        <w:tab/>
      </w:r>
      <w:r w:rsidRPr="003E5448">
        <w:rPr>
          <w:rFonts w:ascii="Times New Roman" w:eastAsia="Times New Roman" w:hAnsi="Times New Roman" w:cs="Times New Roman"/>
          <w:b/>
          <w:bCs/>
          <w:color w:val="000000"/>
          <w:sz w:val="24"/>
          <w:szCs w:val="24"/>
          <w:lang w:val="en-GB"/>
        </w:rPr>
        <w:t>PRE-JUDGMENT INTEREST</w:t>
      </w:r>
      <w:r w:rsidRPr="003E5448">
        <w:rPr>
          <w:rFonts w:ascii="Times New Roman" w:eastAsia="Times New Roman" w:hAnsi="Times New Roman" w:cs="Times New Roman"/>
          <w:color w:val="000000"/>
          <w:sz w:val="24"/>
          <w:szCs w:val="24"/>
          <w:lang w:val="en-GB"/>
        </w:rPr>
        <w:t xml:space="preserve"> calculated</w:t>
      </w:r>
    </w:p>
    <w:p w14:paraId="338044FB" w14:textId="77777777" w:rsidR="00A850DE" w:rsidRPr="003E544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3E5448">
        <w:rPr>
          <w:rFonts w:ascii="Times New Roman" w:eastAsia="Times New Roman" w:hAnsi="Times New Roman" w:cs="Times New Roman"/>
          <w:color w:val="000000"/>
          <w:sz w:val="24"/>
          <w:szCs w:val="24"/>
          <w:lang w:val="en-GB"/>
        </w:rPr>
        <w:t>on the sum of $ ____</w:t>
      </w:r>
      <w:r>
        <w:rPr>
          <w:rFonts w:ascii="Times New Roman" w:eastAsia="Times New Roman" w:hAnsi="Times New Roman" w:cs="Times New Roman"/>
          <w:color w:val="000000"/>
          <w:sz w:val="24"/>
          <w:szCs w:val="24"/>
          <w:lang w:val="en-GB"/>
        </w:rPr>
        <w:t>_</w:t>
      </w:r>
      <w:r w:rsidRPr="003E5448">
        <w:rPr>
          <w:rFonts w:ascii="Times New Roman" w:eastAsia="Times New Roman" w:hAnsi="Times New Roman" w:cs="Times New Roman"/>
          <w:color w:val="000000"/>
          <w:sz w:val="24"/>
          <w:szCs w:val="24"/>
          <w:lang w:val="en-GB"/>
        </w:rPr>
        <w:t>_ at the rate of _</w:t>
      </w:r>
      <w:r>
        <w:rPr>
          <w:rFonts w:ascii="Times New Roman" w:eastAsia="Times New Roman" w:hAnsi="Times New Roman" w:cs="Times New Roman"/>
          <w:color w:val="000000"/>
          <w:sz w:val="24"/>
          <w:szCs w:val="24"/>
          <w:lang w:val="en-GB"/>
        </w:rPr>
        <w:t>_</w:t>
      </w:r>
      <w:r w:rsidRPr="003E5448">
        <w:rPr>
          <w:rFonts w:ascii="Times New Roman" w:eastAsia="Times New Roman" w:hAnsi="Times New Roman" w:cs="Times New Roman"/>
          <w:color w:val="000000"/>
          <w:sz w:val="24"/>
          <w:szCs w:val="24"/>
          <w:lang w:val="en-GB"/>
        </w:rPr>
        <w:t>___%</w:t>
      </w:r>
    </w:p>
    <w:p w14:paraId="5AE32121" w14:textId="77777777" w:rsidR="00A850DE" w:rsidRPr="003E544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3E5448">
        <w:rPr>
          <w:rFonts w:ascii="Times New Roman" w:eastAsia="Times New Roman" w:hAnsi="Times New Roman" w:cs="Times New Roman"/>
          <w:color w:val="000000"/>
          <w:sz w:val="24"/>
          <w:szCs w:val="24"/>
          <w:lang w:val="en-GB"/>
        </w:rPr>
        <w:t xml:space="preserve">per annum from </w:t>
      </w:r>
      <w:r>
        <w:rPr>
          <w:rFonts w:ascii="Times New Roman" w:eastAsia="Times New Roman" w:hAnsi="Times New Roman" w:cs="Times New Roman"/>
          <w:sz w:val="24"/>
          <w:szCs w:val="24"/>
          <w:lang w:val="en-GB"/>
        </w:rPr>
        <w:t>_______________</w:t>
      </w:r>
      <w:r>
        <w:rPr>
          <w:rFonts w:ascii="Times New Roman" w:eastAsia="Times New Roman" w:hAnsi="Times New Roman" w:cs="Times New Roman"/>
          <w:i/>
          <w:iCs/>
          <w:sz w:val="24"/>
          <w:szCs w:val="24"/>
          <w:lang w:val="en-GB"/>
        </w:rPr>
        <w:t>(</w:t>
      </w:r>
      <w:r>
        <w:rPr>
          <w:rFonts w:ascii="Times New Roman" w:eastAsia="Times New Roman" w:hAnsi="Times New Roman" w:cs="Times New Roman"/>
          <w:i/>
          <w:iCs/>
          <w:color w:val="000000"/>
          <w:lang w:val="en-GB"/>
        </w:rPr>
        <w:t xml:space="preserve">Date) </w:t>
      </w:r>
      <w:r>
        <w:rPr>
          <w:rFonts w:ascii="Times New Roman" w:eastAsia="Times New Roman" w:hAnsi="Times New Roman" w:cs="Times New Roman"/>
          <w:color w:val="000000"/>
          <w:lang w:val="en-GB"/>
        </w:rPr>
        <w:t xml:space="preserve">to </w:t>
      </w:r>
      <w:r>
        <w:rPr>
          <w:rFonts w:ascii="Times New Roman" w:eastAsia="Times New Roman" w:hAnsi="Times New Roman" w:cs="Times New Roman"/>
          <w:sz w:val="24"/>
          <w:szCs w:val="24"/>
          <w:lang w:val="en-GB"/>
        </w:rPr>
        <w:t>______________</w:t>
      </w:r>
      <w:r>
        <w:rPr>
          <w:rFonts w:ascii="Times New Roman" w:eastAsia="Times New Roman" w:hAnsi="Times New Roman" w:cs="Times New Roman"/>
          <w:i/>
          <w:iCs/>
          <w:sz w:val="24"/>
          <w:szCs w:val="24"/>
          <w:lang w:val="en-GB"/>
        </w:rPr>
        <w:t>(</w:t>
      </w:r>
      <w:r>
        <w:rPr>
          <w:rFonts w:ascii="Times New Roman" w:eastAsia="Times New Roman" w:hAnsi="Times New Roman" w:cs="Times New Roman"/>
          <w:i/>
          <w:iCs/>
          <w:color w:val="000000"/>
          <w:lang w:val="en-GB"/>
        </w:rPr>
        <w:t>Date)</w:t>
      </w:r>
    </w:p>
    <w:p w14:paraId="567AE7EC" w14:textId="77777777" w:rsidR="00A850DE" w:rsidRPr="003E544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3E5448">
        <w:rPr>
          <w:rFonts w:ascii="Times New Roman" w:eastAsia="Times New Roman" w:hAnsi="Times New Roman" w:cs="Times New Roman"/>
          <w:color w:val="000000"/>
          <w:sz w:val="24"/>
          <w:szCs w:val="24"/>
          <w:lang w:val="en-GB"/>
        </w:rPr>
        <w:t>being _______ days</w:t>
      </w:r>
      <w:r w:rsidRPr="003E5448">
        <w:rPr>
          <w:rFonts w:ascii="Times New Roman" w:eastAsia="Times New Roman" w:hAnsi="Times New Roman" w:cs="Times New Roman"/>
          <w:color w:val="000000"/>
          <w:sz w:val="24"/>
          <w:szCs w:val="24"/>
          <w:lang w:val="en-GB"/>
        </w:rPr>
        <w:tab/>
      </w:r>
      <w:r w:rsidRPr="003E5448">
        <w:rPr>
          <w:rFonts w:ascii="Times New Roman" w:eastAsia="Times New Roman" w:hAnsi="Times New Roman" w:cs="Times New Roman"/>
          <w:color w:val="000000"/>
          <w:sz w:val="24"/>
          <w:szCs w:val="24"/>
          <w:lang w:val="en-GB"/>
        </w:rPr>
        <w:tab/>
        <w:t xml:space="preserve">            </w:t>
      </w:r>
      <w:r>
        <w:rPr>
          <w:rFonts w:ascii="Times New Roman" w:eastAsia="Times New Roman" w:hAnsi="Times New Roman" w:cs="Times New Roman"/>
          <w:color w:val="000000"/>
          <w:sz w:val="24"/>
          <w:szCs w:val="24"/>
          <w:lang w:val="en-GB"/>
        </w:rPr>
        <w:tab/>
      </w:r>
      <w:r>
        <w:rPr>
          <w:rFonts w:ascii="Times New Roman" w:eastAsia="Times New Roman" w:hAnsi="Times New Roman" w:cs="Times New Roman"/>
          <w:color w:val="000000"/>
          <w:sz w:val="24"/>
          <w:szCs w:val="24"/>
          <w:lang w:val="en-GB"/>
        </w:rPr>
        <w:tab/>
      </w:r>
      <w:r w:rsidRPr="003E5448">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lang w:val="en-GB"/>
        </w:rPr>
        <w:t>________</w:t>
      </w:r>
      <w:r w:rsidRPr="003E5448">
        <w:rPr>
          <w:rFonts w:ascii="Times New Roman" w:eastAsia="Times New Roman" w:hAnsi="Times New Roman" w:cs="Times New Roman"/>
          <w:color w:val="000000"/>
          <w:sz w:val="24"/>
          <w:szCs w:val="24"/>
          <w:lang w:val="en-GB"/>
        </w:rPr>
        <w:t>_________</w:t>
      </w:r>
    </w:p>
    <w:p w14:paraId="44202904" w14:textId="77777777" w:rsidR="00A850DE" w:rsidRPr="003E544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p>
    <w:p w14:paraId="20D267F4" w14:textId="77777777" w:rsidR="00A850DE" w:rsidRPr="003E544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3E5448">
        <w:rPr>
          <w:rFonts w:ascii="Times New Roman" w:eastAsia="Times New Roman" w:hAnsi="Times New Roman" w:cs="Times New Roman"/>
          <w:color w:val="000000"/>
          <w:sz w:val="24"/>
          <w:szCs w:val="24"/>
          <w:lang w:val="en-GB"/>
        </w:rPr>
        <w:t>(C)</w:t>
      </w:r>
      <w:r w:rsidRPr="003E5448">
        <w:rPr>
          <w:rFonts w:ascii="Times New Roman" w:eastAsia="Times New Roman" w:hAnsi="Times New Roman" w:cs="Times New Roman"/>
          <w:color w:val="000000"/>
          <w:sz w:val="24"/>
          <w:szCs w:val="24"/>
          <w:lang w:val="en-GB"/>
        </w:rPr>
        <w:tab/>
      </w:r>
      <w:r w:rsidRPr="003E5448">
        <w:rPr>
          <w:rFonts w:ascii="Times New Roman" w:eastAsia="Times New Roman" w:hAnsi="Times New Roman" w:cs="Times New Roman"/>
          <w:b/>
          <w:bCs/>
          <w:color w:val="000000"/>
          <w:sz w:val="24"/>
          <w:szCs w:val="24"/>
          <w:lang w:val="en-GB"/>
        </w:rPr>
        <w:t>COSTS</w:t>
      </w:r>
      <w:r w:rsidRPr="003E5448">
        <w:rPr>
          <w:rFonts w:ascii="Times New Roman" w:eastAsia="Times New Roman" w:hAnsi="Times New Roman" w:cs="Times New Roman"/>
          <w:color w:val="000000"/>
          <w:sz w:val="24"/>
          <w:szCs w:val="24"/>
          <w:lang w:val="en-GB"/>
        </w:rPr>
        <w:t xml:space="preserve"> to date of judgment    </w:t>
      </w:r>
      <w:r w:rsidRPr="003E5448">
        <w:rPr>
          <w:rFonts w:ascii="Times New Roman" w:eastAsia="Times New Roman" w:hAnsi="Times New Roman" w:cs="Times New Roman"/>
          <w:color w:val="000000"/>
          <w:sz w:val="24"/>
          <w:szCs w:val="24"/>
          <w:lang w:val="en-GB"/>
        </w:rPr>
        <w:tab/>
        <w:t xml:space="preserve">            $_________________</w:t>
      </w:r>
    </w:p>
    <w:p w14:paraId="42EACBE4" w14:textId="77777777" w:rsidR="00A850DE" w:rsidRPr="003E544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p>
    <w:p w14:paraId="449CB1E9"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sz w:val="24"/>
          <w:szCs w:val="24"/>
          <w:lang w:val="en-GB"/>
        </w:rPr>
      </w:pPr>
      <w:r w:rsidRPr="003E5448">
        <w:rPr>
          <w:rFonts w:ascii="Times New Roman" w:eastAsia="Times New Roman" w:hAnsi="Times New Roman" w:cs="Times New Roman"/>
          <w:color w:val="000000"/>
          <w:sz w:val="24"/>
          <w:szCs w:val="24"/>
          <w:lang w:val="en-GB"/>
        </w:rPr>
        <w:tab/>
      </w:r>
      <w:r w:rsidRPr="003E5448">
        <w:rPr>
          <w:rFonts w:ascii="Times New Roman" w:eastAsia="Times New Roman" w:hAnsi="Times New Roman" w:cs="Times New Roman"/>
          <w:color w:val="000000"/>
          <w:sz w:val="24"/>
          <w:szCs w:val="24"/>
          <w:lang w:val="en-GB"/>
        </w:rPr>
        <w:tab/>
      </w:r>
      <w:r w:rsidRPr="003E5448">
        <w:rPr>
          <w:rFonts w:ascii="Times New Roman" w:eastAsia="Times New Roman" w:hAnsi="Times New Roman" w:cs="Times New Roman"/>
          <w:color w:val="000000"/>
          <w:sz w:val="24"/>
          <w:szCs w:val="24"/>
          <w:lang w:val="en-GB"/>
        </w:rPr>
        <w:tab/>
      </w:r>
      <w:r w:rsidRPr="003E5448">
        <w:rPr>
          <w:rFonts w:ascii="Times New Roman" w:eastAsia="Times New Roman" w:hAnsi="Times New Roman" w:cs="Times New Roman"/>
          <w:color w:val="000000"/>
          <w:sz w:val="24"/>
          <w:szCs w:val="24"/>
          <w:lang w:val="en-GB"/>
        </w:rPr>
        <w:tab/>
      </w:r>
      <w:r w:rsidRPr="003E5448">
        <w:rPr>
          <w:rFonts w:ascii="Times New Roman" w:eastAsia="Times New Roman" w:hAnsi="Times New Roman" w:cs="Times New Roman"/>
          <w:color w:val="000000"/>
          <w:sz w:val="24"/>
          <w:szCs w:val="24"/>
          <w:lang w:val="en-GB"/>
        </w:rPr>
        <w:tab/>
        <w:t xml:space="preserve">                                            </w:t>
      </w:r>
      <w:r w:rsidRPr="003E5448">
        <w:rPr>
          <w:rFonts w:ascii="Times New Roman" w:eastAsia="Times New Roman" w:hAnsi="Times New Roman" w:cs="Times New Roman"/>
          <w:b/>
          <w:bCs/>
          <w:color w:val="000000"/>
          <w:sz w:val="24"/>
          <w:szCs w:val="24"/>
          <w:lang w:val="en-GB"/>
        </w:rPr>
        <w:t>SUBTOTAL      $</w:t>
      </w:r>
      <w:r>
        <w:rPr>
          <w:rFonts w:ascii="Times New Roman" w:eastAsia="Times New Roman" w:hAnsi="Times New Roman" w:cs="Times New Roman"/>
          <w:b/>
          <w:bCs/>
          <w:color w:val="000000"/>
          <w:sz w:val="24"/>
          <w:szCs w:val="24"/>
          <w:lang w:val="en-GB"/>
        </w:rPr>
        <w:t>____</w:t>
      </w:r>
      <w:r w:rsidRPr="003E5448">
        <w:rPr>
          <w:rFonts w:ascii="Times New Roman" w:eastAsia="Times New Roman" w:hAnsi="Times New Roman" w:cs="Times New Roman"/>
          <w:color w:val="000000"/>
          <w:sz w:val="24"/>
          <w:szCs w:val="24"/>
          <w:lang w:val="en-GB"/>
        </w:rPr>
        <w:t>____________</w:t>
      </w:r>
      <w:r>
        <w:rPr>
          <w:rFonts w:ascii="Times New Roman" w:eastAsia="Times New Roman" w:hAnsi="Times New Roman" w:cs="Times New Roman"/>
          <w:color w:val="000000"/>
          <w:sz w:val="24"/>
          <w:szCs w:val="24"/>
          <w:lang w:val="en-GB"/>
        </w:rPr>
        <w:t>_</w:t>
      </w:r>
    </w:p>
    <w:p w14:paraId="4A620771"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sz w:val="24"/>
          <w:szCs w:val="24"/>
          <w:lang w:val="en-GB"/>
        </w:rPr>
      </w:pPr>
    </w:p>
    <w:p w14:paraId="2DC4650D"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b/>
          <w:bCs/>
          <w:color w:val="000000"/>
          <w:lang w:val="en-GB"/>
        </w:rPr>
      </w:pPr>
      <w:r w:rsidRPr="00664B28">
        <w:rPr>
          <w:rFonts w:ascii="Times New Roman" w:eastAsia="Times New Roman" w:hAnsi="Times New Roman" w:cs="Times New Roman"/>
          <w:color w:val="000000"/>
          <w:lang w:val="en-GB"/>
        </w:rPr>
        <w:t>(D)</w:t>
      </w:r>
      <w:r w:rsidRPr="00664B28">
        <w:rPr>
          <w:rFonts w:ascii="Times New Roman" w:eastAsia="Times New Roman" w:hAnsi="Times New Roman" w:cs="Times New Roman"/>
          <w:color w:val="000000"/>
          <w:lang w:val="en-GB"/>
        </w:rPr>
        <w:tab/>
      </w:r>
      <w:r w:rsidRPr="00664B28">
        <w:rPr>
          <w:rFonts w:ascii="Times New Roman" w:eastAsia="Times New Roman" w:hAnsi="Times New Roman" w:cs="Times New Roman"/>
          <w:b/>
          <w:bCs/>
          <w:color w:val="000000"/>
          <w:lang w:val="en-GB"/>
        </w:rPr>
        <w:t xml:space="preserve">TOTAL AMOUNT OF PAYMENTS </w:t>
      </w:r>
    </w:p>
    <w:p w14:paraId="626565E2"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lang w:val="en-GB"/>
        </w:rPr>
      </w:pPr>
      <w:r>
        <w:rPr>
          <w:rFonts w:ascii="Times New Roman" w:eastAsia="Times New Roman" w:hAnsi="Times New Roman" w:cs="Times New Roman"/>
          <w:b/>
          <w:bCs/>
          <w:color w:val="000000"/>
          <w:lang w:val="en-GB"/>
        </w:rPr>
        <w:tab/>
      </w:r>
      <w:r>
        <w:rPr>
          <w:rFonts w:ascii="Times New Roman" w:eastAsia="Times New Roman" w:hAnsi="Times New Roman" w:cs="Times New Roman"/>
          <w:b/>
          <w:bCs/>
          <w:color w:val="000000"/>
          <w:lang w:val="en-GB"/>
        </w:rPr>
        <w:tab/>
      </w:r>
      <w:r w:rsidRPr="00664B28">
        <w:rPr>
          <w:rFonts w:ascii="Times New Roman" w:eastAsia="Times New Roman" w:hAnsi="Times New Roman" w:cs="Times New Roman"/>
          <w:b/>
          <w:bCs/>
          <w:color w:val="000000"/>
          <w:lang w:val="en-GB"/>
        </w:rPr>
        <w:t>RECEIVED FROM DEBTOR</w:t>
      </w:r>
    </w:p>
    <w:p w14:paraId="670277D9"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ab/>
      </w:r>
      <w:r>
        <w:rPr>
          <w:rFonts w:ascii="Times New Roman" w:eastAsia="Times New Roman" w:hAnsi="Times New Roman" w:cs="Times New Roman"/>
          <w:color w:val="000000"/>
          <w:lang w:val="en-GB"/>
        </w:rPr>
        <w:tab/>
      </w:r>
      <w:r w:rsidRPr="00664B28">
        <w:rPr>
          <w:rFonts w:ascii="Times New Roman" w:eastAsia="Times New Roman" w:hAnsi="Times New Roman" w:cs="Times New Roman"/>
          <w:color w:val="000000"/>
          <w:lang w:val="en-GB"/>
        </w:rPr>
        <w:t>after judgment (if any)</w:t>
      </w:r>
      <w:r w:rsidRPr="00664B28">
        <w:rPr>
          <w:rFonts w:ascii="Times New Roman" w:eastAsia="Times New Roman" w:hAnsi="Times New Roman" w:cs="Times New Roman"/>
          <w:color w:val="000000"/>
          <w:lang w:val="en-GB"/>
        </w:rPr>
        <w:tab/>
      </w:r>
      <w:r w:rsidRPr="00664B28">
        <w:rPr>
          <w:rFonts w:ascii="Times New Roman" w:eastAsia="Times New Roman" w:hAnsi="Times New Roman" w:cs="Times New Roman"/>
          <w:color w:val="000000"/>
          <w:lang w:val="en-GB"/>
        </w:rPr>
        <w:tab/>
      </w:r>
      <w:r>
        <w:rPr>
          <w:rFonts w:ascii="Times New Roman" w:eastAsia="Times New Roman" w:hAnsi="Times New Roman" w:cs="Times New Roman"/>
          <w:color w:val="000000"/>
          <w:lang w:val="en-GB"/>
        </w:rPr>
        <w:t>(</w:t>
      </w:r>
      <w:r w:rsidRPr="00664B28">
        <w:rPr>
          <w:rFonts w:ascii="Times New Roman" w:eastAsia="Times New Roman" w:hAnsi="Times New Roman" w:cs="Times New Roman"/>
          <w:color w:val="000000"/>
          <w:lang w:val="en-GB"/>
        </w:rPr>
        <w:t>minus</w:t>
      </w:r>
      <w:r>
        <w:rPr>
          <w:rFonts w:ascii="Times New Roman" w:eastAsia="Times New Roman" w:hAnsi="Times New Roman" w:cs="Times New Roman"/>
          <w:color w:val="000000"/>
          <w:lang w:val="en-GB"/>
        </w:rPr>
        <w:t>)</w:t>
      </w:r>
      <w:r w:rsidRPr="00664B28">
        <w:rPr>
          <w:rFonts w:ascii="Times New Roman" w:eastAsia="Times New Roman" w:hAnsi="Times New Roman" w:cs="Times New Roman"/>
          <w:color w:val="000000"/>
          <w:lang w:val="en-GB"/>
        </w:rPr>
        <w:tab/>
        <w:t>$___________</w:t>
      </w:r>
      <w:r>
        <w:rPr>
          <w:rFonts w:ascii="Times New Roman" w:eastAsia="Times New Roman" w:hAnsi="Times New Roman" w:cs="Times New Roman"/>
          <w:color w:val="000000"/>
          <w:lang w:val="en-GB"/>
        </w:rPr>
        <w:t>_</w:t>
      </w:r>
      <w:r w:rsidRPr="00664B28">
        <w:rPr>
          <w:rFonts w:ascii="Times New Roman" w:eastAsia="Times New Roman" w:hAnsi="Times New Roman" w:cs="Times New Roman"/>
          <w:color w:val="000000"/>
          <w:lang w:val="en-GB"/>
        </w:rPr>
        <w:t>______</w:t>
      </w:r>
    </w:p>
    <w:p w14:paraId="64BCBD7C"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p>
    <w:p w14:paraId="37BE2F57"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r w:rsidRPr="00664B28">
        <w:rPr>
          <w:rFonts w:ascii="Times New Roman" w:eastAsia="Times New Roman" w:hAnsi="Times New Roman" w:cs="Times New Roman"/>
          <w:color w:val="000000"/>
          <w:lang w:val="en-GB"/>
        </w:rPr>
        <w:t>(E)</w:t>
      </w:r>
      <w:r w:rsidRPr="00664B28">
        <w:rPr>
          <w:rFonts w:ascii="Times New Roman" w:eastAsia="Times New Roman" w:hAnsi="Times New Roman" w:cs="Times New Roman"/>
          <w:color w:val="000000"/>
          <w:lang w:val="en-GB"/>
        </w:rPr>
        <w:tab/>
      </w:r>
      <w:r w:rsidRPr="00664B28">
        <w:rPr>
          <w:rFonts w:ascii="Times New Roman" w:eastAsia="Times New Roman" w:hAnsi="Times New Roman" w:cs="Times New Roman"/>
          <w:b/>
          <w:bCs/>
          <w:color w:val="000000"/>
          <w:lang w:val="en-GB"/>
        </w:rPr>
        <w:t xml:space="preserve">POST-JUDGMENT INTEREST </w:t>
      </w:r>
      <w:r w:rsidRPr="00664B28">
        <w:rPr>
          <w:rFonts w:ascii="Times New Roman" w:eastAsia="Times New Roman" w:hAnsi="Times New Roman" w:cs="Times New Roman"/>
          <w:color w:val="000000"/>
          <w:lang w:val="en-GB"/>
        </w:rPr>
        <w:t>to date calculated</w:t>
      </w:r>
    </w:p>
    <w:p w14:paraId="162AE8A9"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r w:rsidRPr="00664B28">
        <w:rPr>
          <w:rFonts w:ascii="Times New Roman" w:eastAsia="Times New Roman" w:hAnsi="Times New Roman" w:cs="Times New Roman"/>
          <w:color w:val="000000"/>
          <w:lang w:val="en-GB"/>
        </w:rPr>
        <w:t>on the sum of $ _</w:t>
      </w:r>
      <w:r>
        <w:rPr>
          <w:rFonts w:ascii="Times New Roman" w:eastAsia="Times New Roman" w:hAnsi="Times New Roman" w:cs="Times New Roman"/>
          <w:color w:val="000000"/>
          <w:lang w:val="en-GB"/>
        </w:rPr>
        <w:t>_</w:t>
      </w:r>
      <w:r w:rsidRPr="00664B28">
        <w:rPr>
          <w:rFonts w:ascii="Times New Roman" w:eastAsia="Times New Roman" w:hAnsi="Times New Roman" w:cs="Times New Roman"/>
          <w:color w:val="000000"/>
          <w:lang w:val="en-GB"/>
        </w:rPr>
        <w:t>__ at the rate of _______%</w:t>
      </w:r>
    </w:p>
    <w:p w14:paraId="072C5CE3"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p>
    <w:p w14:paraId="4BF41A80"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r w:rsidRPr="00664B28">
        <w:rPr>
          <w:rFonts w:ascii="Times New Roman" w:eastAsia="Times New Roman" w:hAnsi="Times New Roman" w:cs="Times New Roman"/>
          <w:color w:val="000000"/>
          <w:lang w:val="en-GB"/>
        </w:rPr>
        <w:t xml:space="preserve">per annum from </w:t>
      </w:r>
      <w:r w:rsidRPr="008C12CC">
        <w:rPr>
          <w:rFonts w:ascii="Times New Roman" w:eastAsia="Times New Roman" w:hAnsi="Times New Roman" w:cs="Times New Roman"/>
          <w:color w:val="000000"/>
          <w:lang w:val="en-GB"/>
        </w:rPr>
        <w:t>_______________(</w:t>
      </w:r>
      <w:r>
        <w:rPr>
          <w:rFonts w:ascii="Times New Roman" w:eastAsia="Times New Roman" w:hAnsi="Times New Roman" w:cs="Times New Roman"/>
          <w:i/>
          <w:iCs/>
          <w:color w:val="000000"/>
          <w:lang w:val="en-GB"/>
        </w:rPr>
        <w:t>Date)</w:t>
      </w:r>
      <w:r>
        <w:rPr>
          <w:rFonts w:ascii="Times New Roman" w:eastAsia="Times New Roman" w:hAnsi="Times New Roman" w:cs="Times New Roman"/>
          <w:color w:val="000000"/>
          <w:lang w:val="en-GB"/>
        </w:rPr>
        <w:t xml:space="preserve"> </w:t>
      </w:r>
      <w:r w:rsidRPr="00664B28">
        <w:rPr>
          <w:rFonts w:ascii="Times New Roman" w:eastAsia="Times New Roman" w:hAnsi="Times New Roman" w:cs="Times New Roman"/>
          <w:color w:val="000000"/>
          <w:lang w:val="en-GB"/>
        </w:rPr>
        <w:t xml:space="preserve">to </w:t>
      </w:r>
      <w:r w:rsidRPr="008C12CC">
        <w:rPr>
          <w:rFonts w:ascii="Times New Roman" w:eastAsia="Times New Roman" w:hAnsi="Times New Roman" w:cs="Times New Roman"/>
          <w:color w:val="000000"/>
          <w:lang w:val="en-GB"/>
        </w:rPr>
        <w:t>_______________(</w:t>
      </w:r>
      <w:r>
        <w:rPr>
          <w:rFonts w:ascii="Times New Roman" w:eastAsia="Times New Roman" w:hAnsi="Times New Roman" w:cs="Times New Roman"/>
          <w:i/>
          <w:iCs/>
          <w:color w:val="000000"/>
          <w:lang w:val="en-GB"/>
        </w:rPr>
        <w:t>Date)</w:t>
      </w:r>
    </w:p>
    <w:p w14:paraId="6EA97684"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p>
    <w:p w14:paraId="763493DF"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r w:rsidRPr="00664B28">
        <w:rPr>
          <w:rFonts w:ascii="Times New Roman" w:eastAsia="Times New Roman" w:hAnsi="Times New Roman" w:cs="Times New Roman"/>
          <w:color w:val="000000"/>
          <w:lang w:val="en-GB"/>
        </w:rPr>
        <w:t>being ____ days</w:t>
      </w:r>
      <w:r w:rsidRPr="00664B28">
        <w:rPr>
          <w:rFonts w:ascii="Times New Roman" w:eastAsia="Times New Roman" w:hAnsi="Times New Roman" w:cs="Times New Roman"/>
          <w:color w:val="000000"/>
          <w:lang w:val="en-GB"/>
        </w:rPr>
        <w:tab/>
      </w:r>
      <w:r w:rsidRPr="00664B28">
        <w:rPr>
          <w:rFonts w:ascii="Times New Roman" w:eastAsia="Times New Roman" w:hAnsi="Times New Roman" w:cs="Times New Roman"/>
          <w:color w:val="000000"/>
          <w:lang w:val="en-GB"/>
        </w:rPr>
        <w:tab/>
      </w:r>
      <w:r w:rsidRPr="00664B28">
        <w:rPr>
          <w:rFonts w:ascii="Times New Roman" w:eastAsia="Times New Roman" w:hAnsi="Times New Roman" w:cs="Times New Roman"/>
          <w:color w:val="000000"/>
          <w:lang w:val="en-GB"/>
        </w:rPr>
        <w:tab/>
      </w:r>
      <w:proofErr w:type="gramStart"/>
      <w:r>
        <w:rPr>
          <w:rFonts w:ascii="Times New Roman" w:eastAsia="Times New Roman" w:hAnsi="Times New Roman" w:cs="Times New Roman"/>
          <w:color w:val="000000"/>
          <w:lang w:val="en-GB"/>
        </w:rPr>
        <w:tab/>
        <w:t xml:space="preserve">  </w:t>
      </w:r>
      <w:r w:rsidRPr="00664B28">
        <w:rPr>
          <w:rFonts w:ascii="Times New Roman" w:eastAsia="Times New Roman" w:hAnsi="Times New Roman" w:cs="Times New Roman"/>
          <w:color w:val="000000"/>
          <w:lang w:val="en-GB"/>
        </w:rPr>
        <w:t>$</w:t>
      </w:r>
      <w:proofErr w:type="gramEnd"/>
      <w:r w:rsidRPr="00664B28">
        <w:rPr>
          <w:rFonts w:ascii="Times New Roman" w:eastAsia="Times New Roman" w:hAnsi="Times New Roman" w:cs="Times New Roman"/>
          <w:color w:val="000000"/>
          <w:lang w:val="en-GB"/>
        </w:rPr>
        <w:t>_________________</w:t>
      </w:r>
    </w:p>
    <w:p w14:paraId="5A19BDD5"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p>
    <w:p w14:paraId="28947CE8"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FFFFFF"/>
          <w:insideV w:val="single" w:sz="6" w:space="0" w:color="FFFFFF"/>
        </w:tblBorders>
        <w:tblLayout w:type="fixed"/>
        <w:tblCellMar>
          <w:left w:w="120" w:type="dxa"/>
          <w:right w:w="120" w:type="dxa"/>
        </w:tblCellMar>
        <w:tblLook w:val="0000" w:firstRow="0" w:lastRow="0" w:firstColumn="0" w:lastColumn="0" w:noHBand="0" w:noVBand="0"/>
      </w:tblPr>
      <w:tblGrid>
        <w:gridCol w:w="10800"/>
      </w:tblGrid>
      <w:tr w:rsidR="00A850DE" w:rsidRPr="00F307C6" w14:paraId="15C48A70" w14:textId="77777777" w:rsidTr="00A850DE">
        <w:trPr>
          <w:jc w:val="center"/>
        </w:trPr>
        <w:tc>
          <w:tcPr>
            <w:tcW w:w="10800" w:type="dxa"/>
            <w:tcBorders>
              <w:top w:val="single" w:sz="12" w:space="0" w:color="000000"/>
              <w:left w:val="single" w:sz="12" w:space="0" w:color="000000"/>
              <w:bottom w:val="single" w:sz="12" w:space="0" w:color="000000"/>
              <w:right w:val="single" w:sz="12" w:space="0" w:color="000000"/>
            </w:tcBorders>
          </w:tcPr>
          <w:p w14:paraId="638892AA" w14:textId="77777777" w:rsidR="00A850DE" w:rsidRPr="00F307C6" w:rsidRDefault="00A850DE" w:rsidP="00A850DE">
            <w:pPr>
              <w:spacing w:after="0" w:line="120" w:lineRule="exact"/>
              <w:rPr>
                <w:rFonts w:ascii="Times New Roman" w:eastAsia="Times New Roman" w:hAnsi="Times New Roman" w:cs="Times New Roman"/>
                <w:color w:val="000000"/>
                <w:sz w:val="24"/>
                <w:szCs w:val="24"/>
                <w:lang w:val="en-GB"/>
              </w:rPr>
            </w:pPr>
          </w:p>
          <w:p w14:paraId="096F816B" w14:textId="77777777" w:rsidR="00A850DE" w:rsidRPr="00F307C6"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58" w:line="214" w:lineRule="auto"/>
              <w:rPr>
                <w:rFonts w:ascii="Times New Roman" w:eastAsia="Times New Roman" w:hAnsi="Times New Roman" w:cs="Times New Roman"/>
                <w:color w:val="000000"/>
                <w:sz w:val="24"/>
                <w:szCs w:val="24"/>
                <w:lang w:val="en-GB"/>
              </w:rPr>
            </w:pPr>
            <w:r w:rsidRPr="00F307C6">
              <w:rPr>
                <w:rFonts w:ascii="Times New Roman" w:eastAsia="Times New Roman" w:hAnsi="Times New Roman" w:cs="Times New Roman"/>
                <w:b/>
                <w:bCs/>
                <w:color w:val="000000"/>
                <w:sz w:val="24"/>
                <w:szCs w:val="24"/>
                <w:lang w:val="en-GB"/>
              </w:rPr>
              <w:t>NOTE:</w:t>
            </w:r>
            <w:r w:rsidRPr="00F307C6">
              <w:rPr>
                <w:rFonts w:ascii="Times New Roman" w:eastAsia="Times New Roman" w:hAnsi="Times New Roman" w:cs="Times New Roman"/>
                <w:color w:val="000000"/>
                <w:sz w:val="24"/>
                <w:szCs w:val="24"/>
                <w:lang w:val="en-GB"/>
              </w:rPr>
              <w:t xml:space="preserve"> Calculation of interest is always on the amount owing from time to time as payments are received.  This is true for both pre-judgment and post-judgment interest.  Attach a separate sheet setting out how you calculated the total amount of any pre/post-judgment interest.</w:t>
            </w:r>
          </w:p>
        </w:tc>
      </w:tr>
    </w:tbl>
    <w:p w14:paraId="2FFFB6BE"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18"/>
          <w:szCs w:val="18"/>
          <w:lang w:val="en-GB"/>
        </w:rPr>
      </w:pPr>
    </w:p>
    <w:p w14:paraId="00125884" w14:textId="77777777" w:rsidR="00A850DE" w:rsidRPr="00F307C6"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p>
    <w:p w14:paraId="5ADA69FD"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F307C6">
        <w:rPr>
          <w:rFonts w:ascii="Times New Roman" w:eastAsia="Times New Roman" w:hAnsi="Times New Roman" w:cs="Times New Roman"/>
          <w:color w:val="000000"/>
          <w:sz w:val="24"/>
          <w:szCs w:val="24"/>
          <w:lang w:val="en-GB"/>
        </w:rPr>
        <w:t>(F)</w:t>
      </w:r>
      <w:r w:rsidRPr="00F307C6">
        <w:rPr>
          <w:rFonts w:ascii="Times New Roman" w:eastAsia="Times New Roman" w:hAnsi="Times New Roman" w:cs="Times New Roman"/>
          <w:color w:val="000000"/>
          <w:sz w:val="24"/>
          <w:szCs w:val="24"/>
          <w:lang w:val="en-GB"/>
        </w:rPr>
        <w:tab/>
      </w:r>
      <w:r w:rsidRPr="00F307C6">
        <w:rPr>
          <w:rFonts w:ascii="Times New Roman" w:eastAsia="Times New Roman" w:hAnsi="Times New Roman" w:cs="Times New Roman"/>
          <w:b/>
          <w:bCs/>
          <w:color w:val="000000"/>
          <w:sz w:val="24"/>
          <w:szCs w:val="24"/>
          <w:lang w:val="en-GB"/>
        </w:rPr>
        <w:t xml:space="preserve">SUBSEQUENT COSTS </w:t>
      </w:r>
      <w:r w:rsidRPr="00F307C6">
        <w:rPr>
          <w:rFonts w:ascii="Times New Roman" w:eastAsia="Times New Roman" w:hAnsi="Times New Roman" w:cs="Times New Roman"/>
          <w:color w:val="000000"/>
          <w:sz w:val="24"/>
          <w:szCs w:val="24"/>
          <w:lang w:val="en-GB"/>
        </w:rPr>
        <w:t xml:space="preserve">incurred after judgment (including </w:t>
      </w:r>
    </w:p>
    <w:p w14:paraId="0820E4EF"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ab/>
      </w:r>
      <w:r>
        <w:rPr>
          <w:rFonts w:ascii="Times New Roman" w:eastAsia="Times New Roman" w:hAnsi="Times New Roman" w:cs="Times New Roman"/>
          <w:color w:val="000000"/>
          <w:sz w:val="24"/>
          <w:szCs w:val="24"/>
          <w:lang w:val="en-GB"/>
        </w:rPr>
        <w:tab/>
      </w:r>
      <w:r w:rsidRPr="00F307C6">
        <w:rPr>
          <w:rFonts w:ascii="Times New Roman" w:eastAsia="Times New Roman" w:hAnsi="Times New Roman" w:cs="Times New Roman"/>
          <w:color w:val="000000"/>
          <w:sz w:val="24"/>
          <w:szCs w:val="24"/>
          <w:lang w:val="en-GB"/>
        </w:rPr>
        <w:t>the cost</w:t>
      </w:r>
      <w:r>
        <w:rPr>
          <w:rFonts w:ascii="Times New Roman" w:eastAsia="Times New Roman" w:hAnsi="Times New Roman" w:cs="Times New Roman"/>
          <w:color w:val="000000"/>
          <w:sz w:val="24"/>
          <w:szCs w:val="24"/>
          <w:lang w:val="en-GB"/>
        </w:rPr>
        <w:t xml:space="preserve"> </w:t>
      </w:r>
      <w:r w:rsidRPr="00F307C6">
        <w:rPr>
          <w:rFonts w:ascii="Times New Roman" w:eastAsia="Times New Roman" w:hAnsi="Times New Roman" w:cs="Times New Roman"/>
          <w:color w:val="000000"/>
          <w:sz w:val="24"/>
          <w:szCs w:val="24"/>
          <w:lang w:val="en-GB"/>
        </w:rPr>
        <w:t>of issuing the requested enforcement(s))</w:t>
      </w:r>
      <w:r w:rsidRPr="00F307C6">
        <w:rPr>
          <w:rFonts w:ascii="Times New Roman" w:eastAsia="Times New Roman" w:hAnsi="Times New Roman" w:cs="Times New Roman"/>
          <w:color w:val="000000"/>
          <w:sz w:val="24"/>
          <w:szCs w:val="24"/>
          <w:lang w:val="en-GB"/>
        </w:rPr>
        <w:tab/>
      </w:r>
      <w:r>
        <w:rPr>
          <w:rFonts w:ascii="Times New Roman" w:eastAsia="Times New Roman" w:hAnsi="Times New Roman" w:cs="Times New Roman"/>
          <w:color w:val="000000"/>
          <w:sz w:val="24"/>
          <w:szCs w:val="24"/>
          <w:lang w:val="en-GB"/>
        </w:rPr>
        <w:t xml:space="preserve">         </w:t>
      </w:r>
      <w:r w:rsidRPr="00F307C6">
        <w:rPr>
          <w:rFonts w:ascii="Times New Roman" w:eastAsia="Times New Roman" w:hAnsi="Times New Roman" w:cs="Times New Roman"/>
          <w:color w:val="000000"/>
          <w:sz w:val="24"/>
          <w:szCs w:val="24"/>
          <w:lang w:val="en-GB"/>
        </w:rPr>
        <w:t>$ __________________</w:t>
      </w:r>
    </w:p>
    <w:p w14:paraId="70FB53A7" w14:textId="77777777" w:rsidR="00A850DE" w:rsidRPr="00F307C6"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p>
    <w:p w14:paraId="74C51BA9" w14:textId="77777777" w:rsidR="00A850DE" w:rsidRPr="00F307C6"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F307C6">
        <w:rPr>
          <w:rFonts w:ascii="Times New Roman" w:eastAsia="Times New Roman" w:hAnsi="Times New Roman" w:cs="Times New Roman"/>
          <w:color w:val="000000"/>
          <w:sz w:val="24"/>
          <w:szCs w:val="24"/>
          <w:lang w:val="en-GB"/>
        </w:rPr>
        <w:t>Subsequent post-judgment interest continues to accrue at $___</w:t>
      </w:r>
      <w:r>
        <w:rPr>
          <w:rFonts w:ascii="Times New Roman" w:eastAsia="Times New Roman" w:hAnsi="Times New Roman" w:cs="Times New Roman"/>
          <w:color w:val="000000"/>
          <w:sz w:val="24"/>
          <w:szCs w:val="24"/>
          <w:lang w:val="en-GB"/>
        </w:rPr>
        <w:t>_________</w:t>
      </w:r>
      <w:r w:rsidRPr="00F307C6">
        <w:rPr>
          <w:rFonts w:ascii="Times New Roman" w:eastAsia="Times New Roman" w:hAnsi="Times New Roman" w:cs="Times New Roman"/>
          <w:color w:val="000000"/>
          <w:sz w:val="24"/>
          <w:szCs w:val="24"/>
          <w:lang w:val="en-GB"/>
        </w:rPr>
        <w:t>__ per day.</w:t>
      </w:r>
    </w:p>
    <w:p w14:paraId="48C3151C" w14:textId="77777777" w:rsidR="00A850DE" w:rsidRPr="00F307C6"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b/>
          <w:bCs/>
          <w:color w:val="000000"/>
          <w:sz w:val="24"/>
          <w:szCs w:val="24"/>
          <w:lang w:val="en-GB"/>
        </w:rPr>
      </w:pPr>
    </w:p>
    <w:p w14:paraId="7F0DB09B" w14:textId="77777777" w:rsidR="00A850DE" w:rsidRPr="00F307C6"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F307C6">
        <w:rPr>
          <w:rFonts w:ascii="Times New Roman" w:eastAsia="Times New Roman" w:hAnsi="Times New Roman" w:cs="Times New Roman"/>
          <w:b/>
          <w:bCs/>
          <w:color w:val="000000"/>
          <w:sz w:val="24"/>
          <w:szCs w:val="24"/>
          <w:lang w:val="en-GB"/>
        </w:rPr>
        <w:t>If further payments are received from debtor, the per diem may need to be re-calculated</w:t>
      </w:r>
      <w:r w:rsidRPr="00F307C6">
        <w:rPr>
          <w:rFonts w:ascii="Times New Roman" w:eastAsia="Times New Roman" w:hAnsi="Times New Roman" w:cs="Times New Roman"/>
          <w:color w:val="000000"/>
          <w:sz w:val="24"/>
          <w:szCs w:val="24"/>
          <w:lang w:val="en-GB"/>
        </w:rPr>
        <w:t>.</w:t>
      </w:r>
    </w:p>
    <w:p w14:paraId="4B3D178E"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F307C6">
        <w:rPr>
          <w:rFonts w:ascii="Times New Roman" w:eastAsia="Times New Roman" w:hAnsi="Times New Roman" w:cs="Times New Roman"/>
          <w:color w:val="000000"/>
          <w:sz w:val="24"/>
          <w:szCs w:val="24"/>
          <w:lang w:val="en-GB"/>
        </w:rPr>
        <w:t>(This figure must match the total figure identified in the enforcement process(es)</w:t>
      </w:r>
      <w:r>
        <w:rPr>
          <w:rFonts w:ascii="Times New Roman" w:eastAsia="Times New Roman" w:hAnsi="Times New Roman" w:cs="Times New Roman"/>
          <w:color w:val="000000"/>
          <w:sz w:val="24"/>
          <w:szCs w:val="24"/>
          <w:lang w:val="en-GB"/>
        </w:rPr>
        <w:t>)</w:t>
      </w:r>
      <w:r w:rsidRPr="00F307C6">
        <w:rPr>
          <w:rFonts w:ascii="Times New Roman" w:eastAsia="Times New Roman" w:hAnsi="Times New Roman" w:cs="Times New Roman"/>
          <w:color w:val="000000"/>
          <w:sz w:val="24"/>
          <w:szCs w:val="24"/>
          <w:lang w:val="en-GB"/>
        </w:rPr>
        <w:t>.</w:t>
      </w:r>
    </w:p>
    <w:p w14:paraId="01BD7623" w14:textId="77777777" w:rsidR="00A850DE" w:rsidRPr="00F307C6"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F307C6">
        <w:rPr>
          <w:rFonts w:ascii="Times New Roman" w:eastAsia="Times New Roman" w:hAnsi="Times New Roman" w:cs="Times New Roman"/>
          <w:color w:val="000000"/>
          <w:sz w:val="24"/>
          <w:szCs w:val="24"/>
          <w:lang w:val="en-GB"/>
        </w:rPr>
        <w:t xml:space="preserve"> </w:t>
      </w:r>
    </w:p>
    <w:p w14:paraId="5C69BE22" w14:textId="77777777" w:rsidR="00A850DE" w:rsidRPr="00F307C6"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F307C6">
        <w:rPr>
          <w:rFonts w:ascii="Times New Roman" w:eastAsia="Times New Roman" w:hAnsi="Times New Roman" w:cs="Times New Roman"/>
          <w:color w:val="000000"/>
          <w:sz w:val="24"/>
          <w:szCs w:val="24"/>
          <w:lang w:val="en-GB"/>
        </w:rPr>
        <w:tab/>
      </w:r>
      <w:r w:rsidRPr="00F307C6">
        <w:rPr>
          <w:rFonts w:ascii="Times New Roman" w:eastAsia="Times New Roman" w:hAnsi="Times New Roman" w:cs="Times New Roman"/>
          <w:color w:val="000000"/>
          <w:sz w:val="24"/>
          <w:szCs w:val="24"/>
          <w:lang w:val="en-GB"/>
        </w:rPr>
        <w:tab/>
      </w:r>
      <w:r w:rsidRPr="00F307C6">
        <w:rPr>
          <w:rFonts w:ascii="Times New Roman" w:eastAsia="Times New Roman" w:hAnsi="Times New Roman" w:cs="Times New Roman"/>
          <w:color w:val="000000"/>
          <w:sz w:val="24"/>
          <w:szCs w:val="24"/>
          <w:lang w:val="en-GB"/>
        </w:rPr>
        <w:tab/>
      </w:r>
      <w:r w:rsidRPr="00F307C6">
        <w:rPr>
          <w:rFonts w:ascii="Times New Roman" w:eastAsia="Times New Roman" w:hAnsi="Times New Roman" w:cs="Times New Roman"/>
          <w:color w:val="000000"/>
          <w:sz w:val="24"/>
          <w:szCs w:val="24"/>
          <w:lang w:val="en-GB"/>
        </w:rPr>
        <w:tab/>
      </w:r>
      <w:r w:rsidRPr="00F307C6">
        <w:rPr>
          <w:rFonts w:ascii="Times New Roman" w:eastAsia="Times New Roman" w:hAnsi="Times New Roman" w:cs="Times New Roman"/>
          <w:color w:val="000000"/>
          <w:sz w:val="24"/>
          <w:szCs w:val="24"/>
          <w:lang w:val="en-GB"/>
        </w:rPr>
        <w:tab/>
        <w:t xml:space="preserve">                                                        </w:t>
      </w:r>
      <w:r w:rsidRPr="00F307C6">
        <w:rPr>
          <w:rFonts w:ascii="Times New Roman" w:eastAsia="Times New Roman" w:hAnsi="Times New Roman" w:cs="Times New Roman"/>
          <w:b/>
          <w:bCs/>
          <w:color w:val="000000"/>
          <w:sz w:val="24"/>
          <w:szCs w:val="24"/>
          <w:lang w:val="en-GB"/>
        </w:rPr>
        <w:t>TOTAL</w:t>
      </w:r>
      <w:r>
        <w:rPr>
          <w:rFonts w:ascii="Times New Roman" w:eastAsia="Times New Roman" w:hAnsi="Times New Roman" w:cs="Times New Roman"/>
          <w:b/>
          <w:bCs/>
          <w:color w:val="000000"/>
          <w:sz w:val="24"/>
          <w:szCs w:val="24"/>
          <w:lang w:val="en-GB"/>
        </w:rPr>
        <w:t xml:space="preserve"> </w:t>
      </w:r>
      <w:r w:rsidRPr="00F307C6">
        <w:rPr>
          <w:rFonts w:ascii="Times New Roman" w:eastAsia="Times New Roman" w:hAnsi="Times New Roman" w:cs="Times New Roman"/>
          <w:b/>
          <w:bCs/>
          <w:color w:val="000000"/>
          <w:sz w:val="24"/>
          <w:szCs w:val="24"/>
          <w:lang w:val="en-GB"/>
        </w:rPr>
        <w:t>DUE $____________</w:t>
      </w:r>
      <w:r>
        <w:rPr>
          <w:rFonts w:ascii="Times New Roman" w:eastAsia="Times New Roman" w:hAnsi="Times New Roman" w:cs="Times New Roman"/>
          <w:b/>
          <w:bCs/>
          <w:color w:val="000000"/>
          <w:sz w:val="24"/>
          <w:szCs w:val="24"/>
          <w:lang w:val="en-GB"/>
        </w:rPr>
        <w:t>_</w:t>
      </w:r>
    </w:p>
    <w:p w14:paraId="5FAFF8A4" w14:textId="77777777" w:rsidR="00A850DE" w:rsidRPr="00F307C6"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p>
    <w:p w14:paraId="7CE297B2"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b/>
          <w:bCs/>
          <w:color w:val="000000"/>
          <w:sz w:val="24"/>
          <w:szCs w:val="24"/>
          <w:lang w:val="en-GB"/>
        </w:rPr>
      </w:pPr>
      <w:r w:rsidRPr="00F307C6">
        <w:rPr>
          <w:rFonts w:ascii="Times New Roman" w:eastAsia="Times New Roman" w:hAnsi="Times New Roman" w:cs="Times New Roman"/>
          <w:b/>
          <w:bCs/>
          <w:color w:val="000000"/>
          <w:sz w:val="24"/>
          <w:szCs w:val="24"/>
          <w:lang w:val="en-GB"/>
        </w:rPr>
        <w:t>I make this affidavit in support of a request that the clerk of the court issue the following enforcement process(es):</w:t>
      </w:r>
    </w:p>
    <w:p w14:paraId="1BE28BFD" w14:textId="77777777" w:rsidR="00A850DE" w:rsidRPr="00F307C6"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p>
    <w:p w14:paraId="5D213A5B"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F307C6">
        <w:rPr>
          <w:rFonts w:ascii="Times New Roman" w:eastAsia="Times New Roman" w:hAnsi="Times New Roman" w:cs="Times New Roman"/>
          <w:i/>
          <w:iCs/>
          <w:color w:val="000000"/>
          <w:sz w:val="24"/>
          <w:szCs w:val="24"/>
          <w:lang w:val="en-GB"/>
        </w:rPr>
        <w:t>(Strike out any section that does not apply and initial)</w:t>
      </w:r>
      <w:r>
        <w:rPr>
          <w:rFonts w:ascii="Times New Roman" w:eastAsia="Times New Roman" w:hAnsi="Times New Roman" w:cs="Times New Roman"/>
          <w:color w:val="000000"/>
          <w:sz w:val="24"/>
          <w:szCs w:val="24"/>
          <w:lang w:val="en-GB"/>
        </w:rPr>
        <w:tab/>
      </w:r>
      <w:r>
        <w:rPr>
          <w:rFonts w:ascii="Times New Roman" w:eastAsia="Times New Roman" w:hAnsi="Times New Roman" w:cs="Times New Roman"/>
          <w:color w:val="000000"/>
          <w:sz w:val="24"/>
          <w:szCs w:val="24"/>
          <w:lang w:val="en-GB"/>
        </w:rPr>
        <w:tab/>
        <w:t xml:space="preserve">      </w:t>
      </w:r>
    </w:p>
    <w:p w14:paraId="5EC89FE8" w14:textId="77777777" w:rsidR="00A850DE" w:rsidRPr="00F307C6"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p>
    <w:p w14:paraId="51AB61DE" w14:textId="77777777" w:rsidR="00A850DE" w:rsidRPr="00F307C6"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p>
    <w:p w14:paraId="36D672A4" w14:textId="77777777" w:rsidR="00A850DE" w:rsidRPr="00F307C6"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F307C6">
        <w:rPr>
          <w:rFonts w:ascii="Times New Roman" w:eastAsia="Times New Roman" w:hAnsi="Times New Roman" w:cs="Times New Roman"/>
          <w:color w:val="000000"/>
          <w:sz w:val="24"/>
          <w:szCs w:val="24"/>
          <w:lang w:val="en-GB"/>
        </w:rPr>
        <w:t>_____</w:t>
      </w:r>
      <w:r w:rsidRPr="00F307C6">
        <w:rPr>
          <w:rFonts w:ascii="Times New Roman" w:eastAsia="Times New Roman" w:hAnsi="Times New Roman" w:cs="Times New Roman"/>
          <w:color w:val="000000"/>
          <w:sz w:val="24"/>
          <w:szCs w:val="24"/>
          <w:lang w:val="en-GB"/>
        </w:rPr>
        <w:tab/>
        <w:t>Certificate of Judgment (Form 20A) to the clerk of the Prince Edward Island Small Claims Court.</w:t>
      </w:r>
    </w:p>
    <w:p w14:paraId="5BF8D41E" w14:textId="77777777" w:rsidR="00A850DE" w:rsidRPr="00F307C6"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F307C6">
        <w:rPr>
          <w:rFonts w:ascii="Times New Roman" w:eastAsia="Times New Roman" w:hAnsi="Times New Roman" w:cs="Times New Roman"/>
          <w:color w:val="000000"/>
          <w:sz w:val="24"/>
          <w:szCs w:val="24"/>
          <w:lang w:val="en-GB"/>
        </w:rPr>
        <w:t>_____</w:t>
      </w:r>
      <w:r w:rsidRPr="00F307C6">
        <w:rPr>
          <w:rFonts w:ascii="Times New Roman" w:eastAsia="Times New Roman" w:hAnsi="Times New Roman" w:cs="Times New Roman"/>
          <w:color w:val="000000"/>
          <w:sz w:val="24"/>
          <w:szCs w:val="24"/>
          <w:lang w:val="en-GB"/>
        </w:rPr>
        <w:tab/>
        <w:t>Writ of Seizure and Sale of Personal Property (Form 20C) directed to Sheriff Services.</w:t>
      </w:r>
    </w:p>
    <w:p w14:paraId="73EE7B3B" w14:textId="77777777" w:rsidR="00A850DE" w:rsidRPr="00F307C6"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F307C6">
        <w:rPr>
          <w:rFonts w:ascii="Times New Roman" w:eastAsia="Times New Roman" w:hAnsi="Times New Roman" w:cs="Times New Roman"/>
          <w:color w:val="000000"/>
          <w:sz w:val="24"/>
          <w:szCs w:val="24"/>
          <w:lang w:val="en-GB"/>
        </w:rPr>
        <w:t>_____</w:t>
      </w:r>
      <w:r w:rsidRPr="00F307C6">
        <w:rPr>
          <w:rFonts w:ascii="Times New Roman" w:eastAsia="Times New Roman" w:hAnsi="Times New Roman" w:cs="Times New Roman"/>
          <w:color w:val="000000"/>
          <w:sz w:val="24"/>
          <w:szCs w:val="24"/>
          <w:lang w:val="en-GB"/>
        </w:rPr>
        <w:tab/>
        <w:t xml:space="preserve">Notice of Garnishment (Form 20E). </w:t>
      </w:r>
    </w:p>
    <w:p w14:paraId="1EFA7BB3"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p>
    <w:p w14:paraId="0A683FD9" w14:textId="77777777" w:rsidR="00A850DE" w:rsidRPr="00F307C6"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ind w:left="720"/>
        <w:jc w:val="both"/>
        <w:rPr>
          <w:rFonts w:ascii="Times New Roman" w:eastAsia="Times New Roman" w:hAnsi="Times New Roman" w:cs="Times New Roman"/>
          <w:color w:val="000000"/>
          <w:sz w:val="24"/>
          <w:szCs w:val="24"/>
          <w:lang w:val="en-GB"/>
        </w:rPr>
      </w:pPr>
      <w:r w:rsidRPr="00F307C6">
        <w:rPr>
          <w:rFonts w:ascii="Times New Roman" w:eastAsia="Times New Roman" w:hAnsi="Times New Roman" w:cs="Times New Roman"/>
          <w:color w:val="000000"/>
          <w:sz w:val="24"/>
          <w:szCs w:val="24"/>
          <w:lang w:val="en-GB"/>
        </w:rPr>
        <w:t>I believe that the garnishee</w:t>
      </w:r>
      <w:r>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sz w:val="24"/>
          <w:szCs w:val="24"/>
          <w:lang w:val="en-GB"/>
        </w:rPr>
        <w:t>___________________</w:t>
      </w:r>
      <w:proofErr w:type="gramStart"/>
      <w:r>
        <w:rPr>
          <w:rFonts w:ascii="Times New Roman" w:eastAsia="Times New Roman" w:hAnsi="Times New Roman" w:cs="Times New Roman"/>
          <w:sz w:val="24"/>
          <w:szCs w:val="24"/>
          <w:lang w:val="en-GB"/>
        </w:rPr>
        <w:t>_</w:t>
      </w:r>
      <w:r>
        <w:rPr>
          <w:rFonts w:ascii="Times New Roman" w:eastAsia="Times New Roman" w:hAnsi="Times New Roman" w:cs="Times New Roman"/>
          <w:i/>
          <w:iCs/>
          <w:sz w:val="24"/>
          <w:szCs w:val="24"/>
          <w:lang w:val="en-GB"/>
        </w:rPr>
        <w:t>(</w:t>
      </w:r>
      <w:proofErr w:type="gramEnd"/>
      <w:r w:rsidRPr="00F307C6">
        <w:rPr>
          <w:rFonts w:ascii="Times New Roman" w:eastAsia="Times New Roman" w:hAnsi="Times New Roman" w:cs="Times New Roman"/>
          <w:i/>
          <w:iCs/>
          <w:color w:val="000000"/>
          <w:sz w:val="24"/>
          <w:szCs w:val="24"/>
          <w:lang w:val="en-GB"/>
        </w:rPr>
        <w:t>Name of garnishee)</w:t>
      </w:r>
      <w:r>
        <w:rPr>
          <w:rFonts w:ascii="Times New Roman" w:eastAsia="Times New Roman" w:hAnsi="Times New Roman" w:cs="Times New Roman"/>
          <w:color w:val="000000"/>
          <w:sz w:val="24"/>
          <w:szCs w:val="24"/>
          <w:lang w:val="en-GB"/>
        </w:rPr>
        <w:t xml:space="preserve"> </w:t>
      </w:r>
      <w:r w:rsidRPr="00F307C6">
        <w:rPr>
          <w:rFonts w:ascii="Times New Roman" w:eastAsia="Times New Roman" w:hAnsi="Times New Roman" w:cs="Times New Roman"/>
          <w:color w:val="000000"/>
          <w:sz w:val="24"/>
          <w:szCs w:val="24"/>
          <w:lang w:val="en-GB"/>
        </w:rPr>
        <w:t>at</w:t>
      </w:r>
      <w:r>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sz w:val="24"/>
          <w:szCs w:val="24"/>
          <w:lang w:val="en-GB"/>
        </w:rPr>
        <w:t>________________</w:t>
      </w:r>
      <w:proofErr w:type="gramStart"/>
      <w:r>
        <w:rPr>
          <w:rFonts w:ascii="Times New Roman" w:eastAsia="Times New Roman" w:hAnsi="Times New Roman" w:cs="Times New Roman"/>
          <w:sz w:val="24"/>
          <w:szCs w:val="24"/>
          <w:lang w:val="en-GB"/>
        </w:rPr>
        <w:t>_</w:t>
      </w:r>
      <w:r>
        <w:rPr>
          <w:rFonts w:ascii="Times New Roman" w:eastAsia="Times New Roman" w:hAnsi="Times New Roman" w:cs="Times New Roman"/>
          <w:i/>
          <w:iCs/>
          <w:sz w:val="24"/>
          <w:szCs w:val="24"/>
          <w:lang w:val="en-GB"/>
        </w:rPr>
        <w:t>(</w:t>
      </w:r>
      <w:proofErr w:type="gramEnd"/>
      <w:r w:rsidRPr="009A5C97">
        <w:rPr>
          <w:rFonts w:ascii="Times New Roman" w:eastAsia="Times New Roman" w:hAnsi="Times New Roman" w:cs="Times New Roman"/>
          <w:i/>
          <w:iCs/>
          <w:color w:val="000000"/>
          <w:sz w:val="24"/>
          <w:szCs w:val="24"/>
          <w:lang w:val="en-GB"/>
        </w:rPr>
        <w:t>Address of garnishee)</w:t>
      </w:r>
      <w:r w:rsidRPr="00F307C6">
        <w:rPr>
          <w:rFonts w:ascii="Times New Roman" w:eastAsia="Times New Roman" w:hAnsi="Times New Roman" w:cs="Times New Roman"/>
          <w:color w:val="000000"/>
          <w:sz w:val="24"/>
          <w:szCs w:val="24"/>
          <w:lang w:val="en-GB"/>
        </w:rPr>
        <w:t xml:space="preserve"> is indebted to the debtor or will become indebted to the debtor for the following reasons:</w:t>
      </w:r>
    </w:p>
    <w:p w14:paraId="5C6615B0" w14:textId="77777777" w:rsidR="00A850DE" w:rsidRPr="00F307C6"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ind w:left="720"/>
        <w:jc w:val="both"/>
        <w:rPr>
          <w:rFonts w:ascii="Times New Roman" w:eastAsia="Times New Roman" w:hAnsi="Times New Roman" w:cs="Times New Roman"/>
          <w:color w:val="000000"/>
          <w:sz w:val="24"/>
          <w:szCs w:val="24"/>
          <w:lang w:val="en-GB"/>
        </w:rPr>
      </w:pPr>
      <w:r w:rsidRPr="00F307C6">
        <w:rPr>
          <w:rFonts w:ascii="Times New Roman" w:eastAsia="Times New Roman" w:hAnsi="Times New Roman" w:cs="Times New Roman"/>
          <w:color w:val="000000"/>
          <w:sz w:val="24"/>
          <w:szCs w:val="24"/>
          <w:lang w:val="en-GB"/>
        </w:rPr>
        <w:t>________________________________________________________________________</w:t>
      </w:r>
    </w:p>
    <w:p w14:paraId="535AE112"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ind w:left="720"/>
        <w:jc w:val="both"/>
        <w:rPr>
          <w:rFonts w:ascii="Times New Roman" w:eastAsia="Times New Roman" w:hAnsi="Times New Roman" w:cs="Times New Roman"/>
          <w:color w:val="000000"/>
          <w:lang w:val="en-GB"/>
        </w:rPr>
      </w:pPr>
      <w:r w:rsidRPr="00F307C6">
        <w:rPr>
          <w:rFonts w:ascii="Times New Roman" w:eastAsia="Times New Roman" w:hAnsi="Times New Roman" w:cs="Times New Roman"/>
          <w:color w:val="000000"/>
          <w:sz w:val="24"/>
          <w:szCs w:val="24"/>
          <w:lang w:val="en-GB"/>
        </w:rPr>
        <w:t>________________________________________________________________________</w:t>
      </w:r>
    </w:p>
    <w:p w14:paraId="60794B1A"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ind w:left="720"/>
        <w:jc w:val="both"/>
        <w:rPr>
          <w:rFonts w:ascii="Times New Roman" w:eastAsia="Times New Roman" w:hAnsi="Times New Roman" w:cs="Times New Roman"/>
          <w:color w:val="000000"/>
          <w:lang w:val="en-GB"/>
        </w:rPr>
      </w:pPr>
    </w:p>
    <w:p w14:paraId="2842FCF0"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ind w:left="720"/>
        <w:jc w:val="both"/>
        <w:rPr>
          <w:rFonts w:ascii="Times New Roman" w:eastAsia="Times New Roman" w:hAnsi="Times New Roman" w:cs="Times New Roman"/>
          <w:color w:val="000000"/>
          <w:lang w:val="en-GB"/>
        </w:rPr>
      </w:pPr>
    </w:p>
    <w:p w14:paraId="2CEE4A85" w14:textId="77777777" w:rsidR="00A850DE" w:rsidRPr="009A5C97"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ind w:left="720"/>
        <w:jc w:val="both"/>
        <w:rPr>
          <w:rFonts w:ascii="Times New Roman" w:eastAsia="Times New Roman" w:hAnsi="Times New Roman" w:cs="Times New Roman"/>
          <w:color w:val="000000"/>
          <w:sz w:val="24"/>
          <w:szCs w:val="24"/>
          <w:lang w:val="en-GB"/>
        </w:rPr>
      </w:pPr>
      <w:r w:rsidRPr="009A5C97">
        <w:rPr>
          <w:rFonts w:ascii="Times New Roman" w:eastAsia="Times New Roman" w:hAnsi="Times New Roman" w:cs="Times New Roman"/>
          <w:color w:val="000000"/>
          <w:sz w:val="24"/>
          <w:szCs w:val="24"/>
          <w:lang w:val="en-GB"/>
        </w:rPr>
        <w:t xml:space="preserve">The Notice of Garnishment will be served on the debtor </w:t>
      </w:r>
      <w:r>
        <w:rPr>
          <w:rFonts w:ascii="Times New Roman" w:eastAsia="Times New Roman" w:hAnsi="Times New Roman" w:cs="Times New Roman"/>
          <w:sz w:val="24"/>
          <w:szCs w:val="24"/>
          <w:lang w:val="en-GB"/>
        </w:rPr>
        <w:t>___________________</w:t>
      </w:r>
      <w:proofErr w:type="gramStart"/>
      <w:r>
        <w:rPr>
          <w:rFonts w:ascii="Times New Roman" w:eastAsia="Times New Roman" w:hAnsi="Times New Roman" w:cs="Times New Roman"/>
          <w:sz w:val="24"/>
          <w:szCs w:val="24"/>
          <w:lang w:val="en-GB"/>
        </w:rPr>
        <w:t>_</w:t>
      </w:r>
      <w:r>
        <w:rPr>
          <w:rFonts w:ascii="Times New Roman" w:eastAsia="Times New Roman" w:hAnsi="Times New Roman" w:cs="Times New Roman"/>
          <w:i/>
          <w:iCs/>
          <w:sz w:val="24"/>
          <w:szCs w:val="24"/>
          <w:lang w:val="en-GB"/>
        </w:rPr>
        <w:t>(</w:t>
      </w:r>
      <w:proofErr w:type="gramEnd"/>
      <w:r w:rsidRPr="009A5C97">
        <w:rPr>
          <w:rFonts w:ascii="Times New Roman" w:eastAsia="Times New Roman" w:hAnsi="Times New Roman" w:cs="Times New Roman"/>
          <w:i/>
          <w:iCs/>
          <w:color w:val="000000"/>
          <w:sz w:val="24"/>
          <w:szCs w:val="24"/>
          <w:lang w:val="en-GB"/>
        </w:rPr>
        <w:t>Name of debtor)</w:t>
      </w:r>
      <w:r>
        <w:rPr>
          <w:rFonts w:ascii="Times New Roman" w:eastAsia="Times New Roman" w:hAnsi="Times New Roman" w:cs="Times New Roman"/>
          <w:color w:val="000000"/>
          <w:sz w:val="24"/>
          <w:szCs w:val="24"/>
          <w:lang w:val="en-GB"/>
        </w:rPr>
        <w:t xml:space="preserve"> </w:t>
      </w:r>
      <w:r w:rsidRPr="009A5C97">
        <w:rPr>
          <w:rFonts w:ascii="Times New Roman" w:eastAsia="Times New Roman" w:hAnsi="Times New Roman" w:cs="Times New Roman"/>
          <w:color w:val="000000"/>
          <w:sz w:val="24"/>
          <w:szCs w:val="24"/>
          <w:lang w:val="en-GB"/>
        </w:rPr>
        <w:t xml:space="preserve">at </w:t>
      </w:r>
      <w:r>
        <w:rPr>
          <w:rFonts w:ascii="Times New Roman" w:eastAsia="Times New Roman" w:hAnsi="Times New Roman" w:cs="Times New Roman"/>
          <w:sz w:val="24"/>
          <w:szCs w:val="24"/>
          <w:lang w:val="en-GB"/>
        </w:rPr>
        <w:t>___________________</w:t>
      </w:r>
      <w:proofErr w:type="gramStart"/>
      <w:r>
        <w:rPr>
          <w:rFonts w:ascii="Times New Roman" w:eastAsia="Times New Roman" w:hAnsi="Times New Roman" w:cs="Times New Roman"/>
          <w:sz w:val="24"/>
          <w:szCs w:val="24"/>
          <w:lang w:val="en-GB"/>
        </w:rPr>
        <w:t>_</w:t>
      </w:r>
      <w:r>
        <w:rPr>
          <w:rFonts w:ascii="Times New Roman" w:eastAsia="Times New Roman" w:hAnsi="Times New Roman" w:cs="Times New Roman"/>
          <w:i/>
          <w:iCs/>
          <w:sz w:val="24"/>
          <w:szCs w:val="24"/>
          <w:lang w:val="en-GB"/>
        </w:rPr>
        <w:t>(</w:t>
      </w:r>
      <w:proofErr w:type="gramEnd"/>
      <w:r w:rsidRPr="009A5C97">
        <w:rPr>
          <w:rFonts w:ascii="Times New Roman" w:eastAsia="Times New Roman" w:hAnsi="Times New Roman" w:cs="Times New Roman"/>
          <w:i/>
          <w:iCs/>
          <w:color w:val="000000"/>
          <w:sz w:val="24"/>
          <w:szCs w:val="24"/>
          <w:lang w:val="en-GB"/>
        </w:rPr>
        <w:t>Address of debtor for service)</w:t>
      </w:r>
      <w:r>
        <w:rPr>
          <w:rFonts w:ascii="Times New Roman" w:eastAsia="Times New Roman" w:hAnsi="Times New Roman" w:cs="Times New Roman"/>
          <w:color w:val="000000"/>
          <w:sz w:val="24"/>
          <w:szCs w:val="24"/>
          <w:lang w:val="en-GB"/>
        </w:rPr>
        <w:t xml:space="preserve"> </w:t>
      </w:r>
      <w:r w:rsidRPr="009A5C97">
        <w:rPr>
          <w:rFonts w:ascii="Times New Roman" w:eastAsia="Times New Roman" w:hAnsi="Times New Roman" w:cs="Times New Roman"/>
          <w:color w:val="000000"/>
          <w:sz w:val="24"/>
          <w:szCs w:val="24"/>
          <w:lang w:val="en-GB"/>
        </w:rPr>
        <w:t>within five days of serving it on the garnishee.</w:t>
      </w:r>
    </w:p>
    <w:p w14:paraId="4CADA728" w14:textId="77777777" w:rsidR="00A850DE" w:rsidRPr="009A5C97"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p>
    <w:p w14:paraId="3CF29760" w14:textId="77777777" w:rsidR="00A850DE" w:rsidRPr="009A5C97"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9A5C97">
        <w:rPr>
          <w:rFonts w:ascii="Times New Roman" w:eastAsia="Times New Roman" w:hAnsi="Times New Roman" w:cs="Times New Roman"/>
          <w:color w:val="000000"/>
          <w:sz w:val="24"/>
          <w:szCs w:val="24"/>
          <w:lang w:val="en-GB"/>
        </w:rPr>
        <w:t>_____</w:t>
      </w:r>
      <w:r w:rsidRPr="009A5C97">
        <w:rPr>
          <w:rFonts w:ascii="Times New Roman" w:eastAsia="Times New Roman" w:hAnsi="Times New Roman" w:cs="Times New Roman"/>
          <w:color w:val="000000"/>
          <w:sz w:val="24"/>
          <w:szCs w:val="24"/>
          <w:lang w:val="en-GB"/>
        </w:rPr>
        <w:tab/>
        <w:t>Other (set out the nature of your request): _____________________________</w:t>
      </w:r>
      <w:r>
        <w:rPr>
          <w:rFonts w:ascii="Times New Roman" w:eastAsia="Times New Roman" w:hAnsi="Times New Roman" w:cs="Times New Roman"/>
          <w:color w:val="000000"/>
          <w:sz w:val="24"/>
          <w:szCs w:val="24"/>
          <w:lang w:val="en-GB"/>
        </w:rPr>
        <w:t>________</w:t>
      </w:r>
    </w:p>
    <w:p w14:paraId="41A622A7"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9A5C97">
        <w:rPr>
          <w:rFonts w:ascii="Times New Roman" w:eastAsia="Times New Roman" w:hAnsi="Times New Roman" w:cs="Times New Roman"/>
          <w:color w:val="000000"/>
          <w:sz w:val="24"/>
          <w:szCs w:val="24"/>
          <w:lang w:val="en-GB"/>
        </w:rPr>
        <w:t>_____________________________________________________________________________</w:t>
      </w:r>
    </w:p>
    <w:p w14:paraId="1D8C4646" w14:textId="77777777" w:rsidR="00A850DE" w:rsidRPr="009A5C97"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_____________________________________________________________________________</w:t>
      </w:r>
    </w:p>
    <w:p w14:paraId="2970AA99"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p>
    <w:p w14:paraId="624D67C7" w14:textId="77777777" w:rsidR="00A850DE" w:rsidRPr="009A5C97"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p>
    <w:p w14:paraId="4E931FF9" w14:textId="77777777" w:rsidR="00A850DE" w:rsidRPr="009A5C97"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p>
    <w:p w14:paraId="7D3E75C2" w14:textId="77777777" w:rsidR="00A850DE" w:rsidRPr="009A5C97"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9A5C97">
        <w:rPr>
          <w:rFonts w:ascii="Times New Roman" w:eastAsia="Times New Roman" w:hAnsi="Times New Roman" w:cs="Times New Roman"/>
          <w:b/>
          <w:bCs/>
          <w:color w:val="000000"/>
          <w:sz w:val="24"/>
          <w:szCs w:val="24"/>
          <w:lang w:val="en-GB"/>
        </w:rPr>
        <w:t>SWORN/AFFIRMED</w:t>
      </w:r>
      <w:r w:rsidRPr="009A5C97">
        <w:rPr>
          <w:rFonts w:ascii="Times New Roman" w:eastAsia="Times New Roman" w:hAnsi="Times New Roman" w:cs="Times New Roman"/>
          <w:color w:val="000000"/>
          <w:sz w:val="24"/>
          <w:szCs w:val="24"/>
          <w:lang w:val="en-GB"/>
        </w:rPr>
        <w:t xml:space="preserve"> before me at</w:t>
      </w:r>
      <w:r w:rsidRPr="009A5C97">
        <w:rPr>
          <w:rFonts w:ascii="Times New Roman" w:eastAsia="Times New Roman" w:hAnsi="Times New Roman" w:cs="Times New Roman"/>
          <w:color w:val="000000"/>
          <w:sz w:val="24"/>
          <w:szCs w:val="24"/>
          <w:lang w:val="en-GB"/>
        </w:rPr>
        <w:tab/>
      </w:r>
    </w:p>
    <w:p w14:paraId="60389FAA"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9A5C97">
        <w:rPr>
          <w:rFonts w:ascii="Times New Roman" w:eastAsia="Times New Roman" w:hAnsi="Times New Roman" w:cs="Times New Roman"/>
          <w:color w:val="000000"/>
          <w:sz w:val="24"/>
          <w:szCs w:val="24"/>
          <w:lang w:val="en-GB"/>
        </w:rPr>
        <w:t>the City/Town of</w:t>
      </w:r>
      <w:r>
        <w:rPr>
          <w:rFonts w:ascii="Times New Roman" w:eastAsia="Times New Roman" w:hAnsi="Times New Roman" w:cs="Times New Roman"/>
          <w:color w:val="000000"/>
          <w:sz w:val="24"/>
          <w:szCs w:val="24"/>
          <w:lang w:val="en-GB"/>
        </w:rPr>
        <w:t>____________________</w:t>
      </w:r>
      <w:r w:rsidRPr="009A5C97">
        <w:rPr>
          <w:rFonts w:ascii="Times New Roman" w:eastAsia="Times New Roman" w:hAnsi="Times New Roman" w:cs="Times New Roman"/>
          <w:color w:val="000000"/>
          <w:sz w:val="24"/>
          <w:szCs w:val="24"/>
          <w:lang w:val="en-GB"/>
        </w:rPr>
        <w:t>,</w:t>
      </w:r>
    </w:p>
    <w:p w14:paraId="77523743"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9A5C97">
        <w:rPr>
          <w:rFonts w:ascii="Times New Roman" w:eastAsia="Times New Roman" w:hAnsi="Times New Roman" w:cs="Times New Roman"/>
          <w:color w:val="000000"/>
          <w:sz w:val="24"/>
          <w:szCs w:val="24"/>
          <w:lang w:val="en-GB"/>
        </w:rPr>
        <w:t>in the</w:t>
      </w:r>
      <w:r>
        <w:rPr>
          <w:rFonts w:ascii="Times New Roman" w:eastAsia="Times New Roman" w:hAnsi="Times New Roman" w:cs="Times New Roman"/>
          <w:color w:val="000000"/>
          <w:sz w:val="24"/>
          <w:szCs w:val="24"/>
          <w:lang w:val="en-GB"/>
        </w:rPr>
        <w:t xml:space="preserve"> </w:t>
      </w:r>
      <w:r w:rsidRPr="009A5C97">
        <w:rPr>
          <w:rFonts w:ascii="Times New Roman" w:eastAsia="Times New Roman" w:hAnsi="Times New Roman" w:cs="Times New Roman"/>
          <w:color w:val="000000"/>
          <w:sz w:val="24"/>
          <w:szCs w:val="24"/>
          <w:lang w:val="en-GB"/>
        </w:rPr>
        <w:t xml:space="preserve">County of ____________________, </w:t>
      </w:r>
    </w:p>
    <w:p w14:paraId="281F04DF"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4"/>
          <w:szCs w:val="24"/>
          <w:lang w:val="en-GB"/>
        </w:rPr>
      </w:pPr>
      <w:r w:rsidRPr="009A5C97">
        <w:rPr>
          <w:rFonts w:ascii="Times New Roman" w:eastAsia="Times New Roman" w:hAnsi="Times New Roman" w:cs="Times New Roman"/>
          <w:color w:val="000000"/>
          <w:sz w:val="24"/>
          <w:szCs w:val="24"/>
          <w:lang w:val="en-GB"/>
        </w:rPr>
        <w:t>Province of</w:t>
      </w:r>
      <w:r>
        <w:rPr>
          <w:rFonts w:ascii="Times New Roman" w:eastAsia="Times New Roman" w:hAnsi="Times New Roman" w:cs="Times New Roman"/>
          <w:color w:val="000000"/>
          <w:sz w:val="24"/>
          <w:szCs w:val="24"/>
          <w:lang w:val="en-GB"/>
        </w:rPr>
        <w:t xml:space="preserve"> </w:t>
      </w:r>
      <w:r w:rsidRPr="009A5C97">
        <w:rPr>
          <w:rFonts w:ascii="Times New Roman" w:eastAsia="Times New Roman" w:hAnsi="Times New Roman" w:cs="Times New Roman"/>
          <w:color w:val="000000"/>
          <w:sz w:val="24"/>
          <w:szCs w:val="24"/>
          <w:lang w:val="en-GB"/>
        </w:rPr>
        <w:t xml:space="preserve">Prince Edward Island, </w:t>
      </w:r>
    </w:p>
    <w:p w14:paraId="490A987B"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r w:rsidRPr="009A5C97">
        <w:rPr>
          <w:rFonts w:ascii="Times New Roman" w:eastAsia="Times New Roman" w:hAnsi="Times New Roman" w:cs="Times New Roman"/>
          <w:color w:val="000000"/>
          <w:sz w:val="24"/>
          <w:szCs w:val="24"/>
          <w:lang w:val="en-GB"/>
        </w:rPr>
        <w:t>this ____day of _</w:t>
      </w:r>
      <w:r>
        <w:rPr>
          <w:rFonts w:ascii="Times New Roman" w:eastAsia="Times New Roman" w:hAnsi="Times New Roman" w:cs="Times New Roman"/>
          <w:color w:val="000000"/>
          <w:sz w:val="24"/>
          <w:szCs w:val="24"/>
          <w:lang w:val="en-GB"/>
        </w:rPr>
        <w:t>____</w:t>
      </w:r>
      <w:r w:rsidRPr="009A5C97">
        <w:rPr>
          <w:rFonts w:ascii="Times New Roman" w:eastAsia="Times New Roman" w:hAnsi="Times New Roman" w:cs="Times New Roman"/>
          <w:color w:val="000000"/>
          <w:sz w:val="24"/>
          <w:szCs w:val="24"/>
          <w:lang w:val="en-GB"/>
        </w:rPr>
        <w:t>_________, 20____.</w:t>
      </w:r>
      <w:r w:rsidRPr="00664B28">
        <w:rPr>
          <w:rFonts w:ascii="Times New Roman" w:eastAsia="Times New Roman" w:hAnsi="Times New Roman" w:cs="Times New Roman"/>
          <w:color w:val="000000"/>
          <w:lang w:val="en-GB"/>
        </w:rPr>
        <w:tab/>
      </w:r>
    </w:p>
    <w:p w14:paraId="36888CBD"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p>
    <w:p w14:paraId="2F8BF146"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p>
    <w:p w14:paraId="26B3D044"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r w:rsidRPr="00664B28">
        <w:rPr>
          <w:rFonts w:ascii="Times New Roman" w:eastAsia="Times New Roman" w:hAnsi="Times New Roman" w:cs="Times New Roman"/>
          <w:color w:val="000000"/>
          <w:lang w:val="en-GB"/>
        </w:rPr>
        <w:t>_______________________________________                       _______________________________</w:t>
      </w:r>
    </w:p>
    <w:p w14:paraId="5B497F44"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lang w:val="en-GB"/>
        </w:rPr>
      </w:pPr>
      <w:r w:rsidRPr="00664B28">
        <w:rPr>
          <w:rFonts w:ascii="Times New Roman" w:eastAsia="Times New Roman" w:hAnsi="Times New Roman" w:cs="Times New Roman"/>
          <w:color w:val="000000"/>
          <w:lang w:val="en-GB"/>
        </w:rPr>
        <w:t>A COMMISSIONER FOR TAKING</w:t>
      </w:r>
      <w:r w:rsidRPr="00664B28">
        <w:rPr>
          <w:rFonts w:ascii="Times New Roman" w:eastAsia="Times New Roman" w:hAnsi="Times New Roman" w:cs="Times New Roman"/>
          <w:color w:val="000000"/>
          <w:lang w:val="en-GB"/>
        </w:rPr>
        <w:tab/>
      </w:r>
      <w:r>
        <w:rPr>
          <w:rFonts w:ascii="Times New Roman" w:eastAsia="Times New Roman" w:hAnsi="Times New Roman" w:cs="Times New Roman"/>
          <w:color w:val="000000"/>
          <w:lang w:val="en-GB"/>
        </w:rPr>
        <w:t xml:space="preserve">   </w:t>
      </w:r>
      <w:proofErr w:type="gramStart"/>
      <w:r>
        <w:rPr>
          <w:rFonts w:ascii="Times New Roman" w:eastAsia="Times New Roman" w:hAnsi="Times New Roman" w:cs="Times New Roman"/>
          <w:color w:val="000000"/>
          <w:lang w:val="en-GB"/>
        </w:rPr>
        <w:t xml:space="preserve">   </w:t>
      </w:r>
      <w:r w:rsidRPr="00664B28">
        <w:rPr>
          <w:rFonts w:ascii="Times New Roman" w:eastAsia="Times New Roman" w:hAnsi="Times New Roman" w:cs="Times New Roman"/>
          <w:color w:val="000000"/>
          <w:lang w:val="en-GB"/>
        </w:rPr>
        <w:t>(</w:t>
      </w:r>
      <w:proofErr w:type="gramEnd"/>
      <w:r w:rsidRPr="00664B28">
        <w:rPr>
          <w:rFonts w:ascii="Times New Roman" w:eastAsia="Times New Roman" w:hAnsi="Times New Roman" w:cs="Times New Roman"/>
          <w:color w:val="000000"/>
          <w:lang w:val="en-GB"/>
        </w:rPr>
        <w:t>Signature)</w:t>
      </w:r>
    </w:p>
    <w:p w14:paraId="2DA4473E" w14:textId="77777777" w:rsidR="00A850DE" w:rsidRPr="009A5C97"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ind w:left="5460" w:hanging="5460"/>
        <w:rPr>
          <w:rFonts w:ascii="Times New Roman" w:eastAsia="Times New Roman" w:hAnsi="Times New Roman" w:cs="Times New Roman"/>
          <w:color w:val="000000"/>
          <w:sz w:val="24"/>
          <w:szCs w:val="24"/>
          <w:lang w:val="en-GB"/>
        </w:rPr>
      </w:pPr>
      <w:r w:rsidRPr="00664B28">
        <w:rPr>
          <w:rFonts w:ascii="Times New Roman" w:eastAsia="Times New Roman" w:hAnsi="Times New Roman" w:cs="Times New Roman"/>
          <w:color w:val="000000"/>
          <w:lang w:val="en-GB"/>
        </w:rPr>
        <w:t>AFFIDAVITS</w:t>
      </w:r>
      <w:r w:rsidRPr="00664B28">
        <w:rPr>
          <w:rFonts w:ascii="Times New Roman" w:eastAsia="Times New Roman" w:hAnsi="Times New Roman" w:cs="Times New Roman"/>
          <w:color w:val="000000"/>
          <w:lang w:val="en-GB"/>
        </w:rPr>
        <w:tab/>
      </w:r>
      <w:r w:rsidRPr="00664B28">
        <w:rPr>
          <w:rFonts w:ascii="Times New Roman" w:eastAsia="Times New Roman" w:hAnsi="Times New Roman" w:cs="Times New Roman"/>
          <w:color w:val="000000"/>
          <w:lang w:val="en-GB"/>
        </w:rPr>
        <w:tab/>
      </w:r>
      <w:r w:rsidRPr="00664B28">
        <w:rPr>
          <w:rFonts w:ascii="Times New Roman" w:eastAsia="Times New Roman" w:hAnsi="Times New Roman" w:cs="Times New Roman"/>
          <w:color w:val="000000"/>
          <w:lang w:val="en-GB"/>
        </w:rPr>
        <w:tab/>
        <w:t xml:space="preserve">                                               </w:t>
      </w:r>
    </w:p>
    <w:p w14:paraId="124DF2D0"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0"/>
          <w:szCs w:val="20"/>
          <w:lang w:val="en-GB"/>
        </w:rPr>
      </w:pPr>
    </w:p>
    <w:p w14:paraId="5368CE82"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0"/>
          <w:szCs w:val="20"/>
          <w:lang w:val="en-GB"/>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FFFFFF"/>
          <w:insideV w:val="single" w:sz="6" w:space="0" w:color="FFFFFF"/>
        </w:tblBorders>
        <w:tblLayout w:type="fixed"/>
        <w:tblCellMar>
          <w:left w:w="120" w:type="dxa"/>
          <w:right w:w="120" w:type="dxa"/>
        </w:tblCellMar>
        <w:tblLook w:val="0000" w:firstRow="0" w:lastRow="0" w:firstColumn="0" w:lastColumn="0" w:noHBand="0" w:noVBand="0"/>
      </w:tblPr>
      <w:tblGrid>
        <w:gridCol w:w="10800"/>
      </w:tblGrid>
      <w:tr w:rsidR="00A850DE" w:rsidRPr="00A62ED2" w14:paraId="7049D7BF" w14:textId="77777777" w:rsidTr="00A850DE">
        <w:trPr>
          <w:jc w:val="center"/>
        </w:trPr>
        <w:tc>
          <w:tcPr>
            <w:tcW w:w="10800" w:type="dxa"/>
            <w:tcBorders>
              <w:top w:val="single" w:sz="12" w:space="0" w:color="000000"/>
              <w:left w:val="single" w:sz="12" w:space="0" w:color="000000"/>
              <w:bottom w:val="single" w:sz="12" w:space="0" w:color="000000"/>
              <w:right w:val="single" w:sz="12" w:space="0" w:color="000000"/>
            </w:tcBorders>
          </w:tcPr>
          <w:p w14:paraId="76C72CDC" w14:textId="77777777" w:rsidR="00A850DE" w:rsidRPr="00A62ED2" w:rsidRDefault="00A850DE" w:rsidP="00A850DE">
            <w:pPr>
              <w:spacing w:after="0" w:line="120" w:lineRule="exact"/>
              <w:rPr>
                <w:rFonts w:ascii="Times New Roman" w:eastAsia="Times New Roman" w:hAnsi="Times New Roman" w:cs="Times New Roman"/>
                <w:color w:val="000000"/>
                <w:sz w:val="24"/>
                <w:szCs w:val="24"/>
                <w:lang w:val="en-GB"/>
              </w:rPr>
            </w:pPr>
          </w:p>
          <w:p w14:paraId="5210F9BE" w14:textId="77777777" w:rsidR="00A850DE" w:rsidRPr="00A62ED2"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58" w:line="214" w:lineRule="auto"/>
              <w:rPr>
                <w:rFonts w:ascii="Times New Roman" w:eastAsia="Times New Roman" w:hAnsi="Times New Roman" w:cs="Times New Roman"/>
                <w:color w:val="000000"/>
                <w:sz w:val="24"/>
                <w:szCs w:val="24"/>
                <w:lang w:val="en-GB"/>
              </w:rPr>
            </w:pPr>
            <w:r w:rsidRPr="00A62ED2">
              <w:rPr>
                <w:rFonts w:ascii="Times New Roman" w:eastAsia="Times New Roman" w:hAnsi="Times New Roman" w:cs="Times New Roman"/>
                <w:b/>
                <w:bCs/>
                <w:color w:val="000000"/>
                <w:sz w:val="24"/>
                <w:szCs w:val="24"/>
                <w:lang w:val="en-GB"/>
              </w:rPr>
              <w:t>WARNING:</w:t>
            </w:r>
            <w:r w:rsidRPr="00A62ED2">
              <w:rPr>
                <w:rFonts w:ascii="Times New Roman" w:eastAsia="Times New Roman" w:hAnsi="Times New Roman" w:cs="Times New Roman"/>
                <w:color w:val="000000"/>
                <w:sz w:val="24"/>
                <w:szCs w:val="24"/>
                <w:lang w:val="en-GB"/>
              </w:rPr>
              <w:tab/>
            </w:r>
            <w:r w:rsidRPr="00A62ED2">
              <w:rPr>
                <w:rFonts w:ascii="Times New Roman" w:eastAsia="Times New Roman" w:hAnsi="Times New Roman" w:cs="Times New Roman"/>
                <w:b/>
                <w:bCs/>
                <w:color w:val="000000"/>
                <w:sz w:val="24"/>
                <w:szCs w:val="24"/>
                <w:lang w:val="en-GB"/>
              </w:rPr>
              <w:t xml:space="preserve">IT IS AN OFFENCE UNDER THE </w:t>
            </w:r>
            <w:r w:rsidRPr="00A62ED2">
              <w:rPr>
                <w:rFonts w:ascii="Times New Roman" w:eastAsia="Times New Roman" w:hAnsi="Times New Roman" w:cs="Times New Roman"/>
                <w:b/>
                <w:bCs/>
                <w:i/>
                <w:iCs/>
                <w:color w:val="000000"/>
                <w:sz w:val="24"/>
                <w:szCs w:val="24"/>
                <w:lang w:val="en-GB"/>
              </w:rPr>
              <w:t>CRIMINAL CODE</w:t>
            </w:r>
            <w:r w:rsidRPr="00A62ED2">
              <w:rPr>
                <w:rFonts w:ascii="Times New Roman" w:eastAsia="Times New Roman" w:hAnsi="Times New Roman" w:cs="Times New Roman"/>
                <w:b/>
                <w:bCs/>
                <w:color w:val="000000"/>
                <w:sz w:val="24"/>
                <w:szCs w:val="24"/>
                <w:lang w:val="en-GB"/>
              </w:rPr>
              <w:t xml:space="preserve"> TO KNOWINGLY SWEAR OR AFFIRM A FALSE AFFIDAVIT.</w:t>
            </w:r>
          </w:p>
        </w:tc>
      </w:tr>
    </w:tbl>
    <w:p w14:paraId="5BE69F8A"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0"/>
          <w:szCs w:val="20"/>
          <w:lang w:val="en-GB"/>
        </w:rPr>
      </w:pPr>
    </w:p>
    <w:p w14:paraId="3983535D"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jc w:val="both"/>
        <w:rPr>
          <w:rFonts w:ascii="Times New Roman" w:eastAsia="Times New Roman" w:hAnsi="Times New Roman" w:cs="Times New Roman"/>
          <w:color w:val="000000"/>
          <w:sz w:val="20"/>
          <w:szCs w:val="20"/>
          <w:lang w:val="en-GB"/>
        </w:rPr>
        <w:sectPr w:rsidR="00A850DE" w:rsidRPr="00664B28">
          <w:pgSz w:w="12240" w:h="15840"/>
          <w:pgMar w:top="1440" w:right="1440" w:bottom="1440" w:left="1440" w:header="1440" w:footer="1440" w:gutter="0"/>
          <w:cols w:space="720"/>
          <w:noEndnote/>
        </w:sectPr>
      </w:pPr>
    </w:p>
    <w:p w14:paraId="7E21F5A4" w14:textId="77777777" w:rsidR="00A850DE" w:rsidRDefault="00A850DE" w:rsidP="00A850DE">
      <w:pPr>
        <w:spacing w:after="0" w:line="240" w:lineRule="auto"/>
        <w:jc w:val="center"/>
        <w:rPr>
          <w:rFonts w:ascii="Times New Roman" w:hAnsi="Times New Roman" w:cs="Times New Roman"/>
          <w:b/>
          <w:bCs/>
          <w:sz w:val="24"/>
          <w:szCs w:val="24"/>
        </w:rPr>
      </w:pPr>
      <w:bookmarkStart w:id="195" w:name="_Hlk118279344"/>
      <w:r>
        <w:rPr>
          <w:rFonts w:ascii="Times New Roman" w:hAnsi="Times New Roman" w:cs="Times New Roman"/>
          <w:b/>
          <w:bCs/>
          <w:sz w:val="24"/>
          <w:szCs w:val="24"/>
        </w:rPr>
        <w:lastRenderedPageBreak/>
        <w:t>FORM 20K</w:t>
      </w:r>
    </w:p>
    <w:p w14:paraId="77D99321" w14:textId="77777777" w:rsidR="00A850DE" w:rsidRDefault="00A850DE" w:rsidP="00A850DE">
      <w:pPr>
        <w:spacing w:after="0" w:line="240" w:lineRule="auto"/>
        <w:jc w:val="center"/>
        <w:rPr>
          <w:rFonts w:ascii="Times New Roman" w:hAnsi="Times New Roman" w:cs="Times New Roman"/>
          <w:sz w:val="24"/>
          <w:szCs w:val="24"/>
        </w:rPr>
      </w:pPr>
      <w:r>
        <w:rPr>
          <w:rFonts w:ascii="TimesNewRomanPS-BoldMT" w:hAnsi="TimesNewRomanPS-BoldMT" w:cs="TimesNewRomanPS-BoldMT"/>
          <w:b/>
          <w:bCs/>
          <w:sz w:val="24"/>
          <w:szCs w:val="24"/>
          <w:lang w:val="en-CA"/>
        </w:rPr>
        <w:t>NOTICE OF GARNISHMENT HEARING</w:t>
      </w:r>
    </w:p>
    <w:p w14:paraId="70EE513F" w14:textId="77777777" w:rsidR="00A850DE" w:rsidRDefault="00A850DE" w:rsidP="00A850DE">
      <w:pPr>
        <w:spacing w:after="0" w:line="240" w:lineRule="auto"/>
        <w:jc w:val="center"/>
        <w:rPr>
          <w:rFonts w:ascii="Times New Roman" w:hAnsi="Times New Roman" w:cs="Times New Roman"/>
          <w:sz w:val="24"/>
          <w:szCs w:val="24"/>
        </w:rPr>
      </w:pPr>
    </w:p>
    <w:p w14:paraId="01AFCC43" w14:textId="77777777" w:rsidR="00A850DE" w:rsidRDefault="00A850DE" w:rsidP="00A850DE">
      <w:pPr>
        <w:spacing w:after="0" w:line="240" w:lineRule="auto"/>
        <w:jc w:val="right"/>
        <w:rPr>
          <w:rFonts w:ascii="Times New Roman" w:eastAsia="Times New Roman" w:hAnsi="Times New Roman" w:cs="Times New Roman"/>
          <w:i/>
          <w:szCs w:val="20"/>
          <w:lang w:val="en-CA"/>
        </w:rPr>
      </w:pPr>
      <w:r>
        <w:rPr>
          <w:rFonts w:ascii="Times New Roman" w:eastAsia="Times New Roman" w:hAnsi="Times New Roman" w:cs="Times New Roman"/>
          <w:szCs w:val="20"/>
          <w:lang w:val="en-CA"/>
        </w:rPr>
        <w:t>Court File No. S___ SC __________</w:t>
      </w:r>
      <w:r>
        <w:rPr>
          <w:rFonts w:ascii="Times New Roman" w:eastAsia="Times New Roman" w:hAnsi="Times New Roman" w:cs="Times New Roman"/>
          <w:szCs w:val="20"/>
          <w:lang w:val="en-CA"/>
        </w:rPr>
        <w:br/>
      </w:r>
      <w:r>
        <w:rPr>
          <w:rFonts w:ascii="Times New Roman" w:eastAsia="Times New Roman" w:hAnsi="Times New Roman" w:cs="Times New Roman"/>
          <w:i/>
          <w:szCs w:val="20"/>
          <w:lang w:val="en-CA"/>
        </w:rPr>
        <w:t>(The number assigned by the court)</w:t>
      </w:r>
    </w:p>
    <w:p w14:paraId="503BC8E2" w14:textId="77777777" w:rsidR="00A850DE" w:rsidRDefault="00A850DE" w:rsidP="00A850DE">
      <w:pPr>
        <w:spacing w:after="0" w:line="240" w:lineRule="auto"/>
        <w:jc w:val="right"/>
        <w:rPr>
          <w:rFonts w:ascii="Times New Roman" w:eastAsia="Times New Roman" w:hAnsi="Times New Roman" w:cs="Times New Roman"/>
          <w:i/>
          <w:szCs w:val="20"/>
          <w:lang w:val="en-CA"/>
        </w:rPr>
      </w:pPr>
    </w:p>
    <w:p w14:paraId="209655D4"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SUPREME COURT OF PRINCE EDWARD ISLAND</w:t>
      </w:r>
    </w:p>
    <w:p w14:paraId="42677AAF"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(SMALL CLAIMS SECTION)</w:t>
      </w:r>
    </w:p>
    <w:p w14:paraId="16DA6F28" w14:textId="77777777" w:rsidR="00A850DE" w:rsidRDefault="00A850DE" w:rsidP="00A850DE">
      <w:pPr>
        <w:spacing w:after="0" w:line="240" w:lineRule="auto"/>
        <w:rPr>
          <w:rFonts w:ascii="Times New Roman" w:hAnsi="Times New Roman" w:cs="Times New Roman"/>
          <w:sz w:val="24"/>
          <w:szCs w:val="24"/>
        </w:rPr>
      </w:pPr>
    </w:p>
    <w:p w14:paraId="54E7145E" w14:textId="77777777" w:rsidR="00A850DE" w:rsidRDefault="00A850DE" w:rsidP="00A850DE">
      <w:pPr>
        <w:spacing w:after="0" w:line="240" w:lineRule="auto"/>
        <w:rPr>
          <w:rFonts w:ascii="Times New Roman" w:hAnsi="Times New Roman" w:cs="Times New Roman"/>
          <w:sz w:val="24"/>
          <w:szCs w:val="24"/>
        </w:rPr>
      </w:pPr>
      <w:r>
        <w:rPr>
          <w:rFonts w:ascii="Times New Roman" w:hAnsi="Times New Roman" w:cs="Times New Roman"/>
          <w:sz w:val="24"/>
          <w:szCs w:val="24"/>
        </w:rPr>
        <w:t>BETWEEN:</w:t>
      </w:r>
    </w:p>
    <w:p w14:paraId="400534E3" w14:textId="77777777" w:rsidR="00A850DE" w:rsidRDefault="00A850DE" w:rsidP="00A850DE">
      <w:pPr>
        <w:spacing w:after="0" w:line="240" w:lineRule="auto"/>
        <w:rPr>
          <w:rFonts w:ascii="Times New Roman" w:hAnsi="Times New Roman" w:cs="Times New Roman"/>
          <w:sz w:val="24"/>
          <w:szCs w:val="24"/>
        </w:rPr>
      </w:pPr>
    </w:p>
    <w:p w14:paraId="22CAC108"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575C1E35" w14:textId="77777777" w:rsidR="00A850DE" w:rsidRDefault="00A850DE" w:rsidP="00A850DE">
      <w:pPr>
        <w:spacing w:after="0" w:line="240" w:lineRule="auto"/>
        <w:rPr>
          <w:rFonts w:ascii="Times New Roman" w:hAnsi="Times New Roman" w:cs="Times New Roman"/>
          <w:sz w:val="24"/>
          <w:szCs w:val="24"/>
        </w:rPr>
      </w:pPr>
    </w:p>
    <w:p w14:paraId="148A4292" w14:textId="7060B391" w:rsidR="00C827D9" w:rsidRPr="00C827D9" w:rsidRDefault="00C827D9" w:rsidP="00C827D9">
      <w:pPr>
        <w:spacing w:after="0" w:line="240" w:lineRule="auto"/>
        <w:jc w:val="right"/>
        <w:rPr>
          <w:rFonts w:ascii="Times New Roman" w:hAnsi="Times New Roman" w:cs="Times New Roman"/>
          <w:color w:val="FF0000"/>
          <w:sz w:val="24"/>
          <w:szCs w:val="24"/>
        </w:rPr>
      </w:pPr>
      <w:r>
        <w:rPr>
          <w:rFonts w:ascii="Times New Roman" w:hAnsi="Times New Roman" w:cs="Times New Roman"/>
          <w:sz w:val="24"/>
          <w:szCs w:val="24"/>
        </w:rPr>
        <w:t>PLAINTIFF(S)/</w:t>
      </w:r>
      <w:r w:rsidRPr="001E0A14">
        <w:rPr>
          <w:rFonts w:ascii="Times New Roman" w:hAnsi="Times New Roman" w:cs="Times New Roman"/>
          <w:sz w:val="24"/>
          <w:szCs w:val="24"/>
        </w:rPr>
        <w:t>CREDITOR(S)</w:t>
      </w:r>
    </w:p>
    <w:p w14:paraId="0228A3AE" w14:textId="77777777" w:rsidR="00A850DE" w:rsidRDefault="00A850DE" w:rsidP="00A850D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6C1C051A" w14:textId="77777777" w:rsidR="00A850DE" w:rsidRDefault="00A850DE" w:rsidP="00A850DE">
      <w:pPr>
        <w:spacing w:after="0" w:line="240" w:lineRule="auto"/>
        <w:rPr>
          <w:rFonts w:ascii="Times New Roman" w:hAnsi="Times New Roman" w:cs="Times New Roman"/>
          <w:sz w:val="24"/>
          <w:szCs w:val="24"/>
        </w:rPr>
      </w:pPr>
    </w:p>
    <w:p w14:paraId="09FCADD0" w14:textId="77777777" w:rsidR="00A850DE" w:rsidRDefault="00A850DE" w:rsidP="00A850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3DA4B63E" w14:textId="77777777" w:rsidR="00A850DE" w:rsidRDefault="00A850DE" w:rsidP="00A850DE">
      <w:pPr>
        <w:spacing w:after="0" w:line="240" w:lineRule="auto"/>
        <w:rPr>
          <w:rFonts w:ascii="Times New Roman" w:hAnsi="Times New Roman" w:cs="Times New Roman"/>
          <w:sz w:val="24"/>
          <w:szCs w:val="24"/>
        </w:rPr>
      </w:pPr>
    </w:p>
    <w:p w14:paraId="0D3A69BC" w14:textId="5ADC68F2" w:rsidR="00C827D9" w:rsidRPr="00C827D9" w:rsidRDefault="00C827D9" w:rsidP="00C827D9">
      <w:pPr>
        <w:spacing w:after="0" w:line="240" w:lineRule="auto"/>
        <w:jc w:val="right"/>
        <w:rPr>
          <w:rFonts w:ascii="Times New Roman" w:hAnsi="Times New Roman" w:cs="Times New Roman"/>
          <w:color w:val="FF0000"/>
          <w:sz w:val="24"/>
          <w:szCs w:val="24"/>
        </w:rPr>
      </w:pPr>
      <w:r>
        <w:rPr>
          <w:rFonts w:ascii="Times New Roman" w:hAnsi="Times New Roman" w:cs="Times New Roman"/>
          <w:sz w:val="24"/>
          <w:szCs w:val="24"/>
        </w:rPr>
        <w:t>DEFENDANT(S)/</w:t>
      </w:r>
      <w:r w:rsidRPr="001E0A14">
        <w:rPr>
          <w:rFonts w:ascii="Times New Roman" w:hAnsi="Times New Roman" w:cs="Times New Roman"/>
          <w:sz w:val="24"/>
          <w:szCs w:val="24"/>
        </w:rPr>
        <w:t>DEBTOR(S)</w:t>
      </w:r>
    </w:p>
    <w:p w14:paraId="02E4815B" w14:textId="77777777" w:rsidR="00A850DE" w:rsidRDefault="00A850DE" w:rsidP="00A850DE">
      <w:pPr>
        <w:spacing w:after="0" w:line="240" w:lineRule="auto"/>
        <w:rPr>
          <w:rFonts w:ascii="Times New Roman" w:hAnsi="Times New Roman" w:cs="Times New Roman"/>
          <w:sz w:val="24"/>
          <w:szCs w:val="24"/>
        </w:rPr>
      </w:pPr>
    </w:p>
    <w:p w14:paraId="13431F02" w14:textId="77777777" w:rsidR="00A850DE" w:rsidRDefault="00A850DE" w:rsidP="00A850DE">
      <w:pPr>
        <w:spacing w:after="0" w:line="240" w:lineRule="auto"/>
        <w:jc w:val="right"/>
        <w:rPr>
          <w:rFonts w:ascii="Times New Roman" w:hAnsi="Times New Roman" w:cs="Times New Roman"/>
          <w:sz w:val="24"/>
          <w:szCs w:val="24"/>
        </w:rPr>
      </w:pPr>
    </w:p>
    <w:p w14:paraId="110943E2" w14:textId="77777777" w:rsidR="00A850DE" w:rsidRDefault="00A850DE" w:rsidP="00A850DE">
      <w:pPr>
        <w:spacing w:after="0" w:line="240" w:lineRule="auto"/>
        <w:jc w:val="center"/>
        <w:rPr>
          <w:rFonts w:ascii="TimesNewRomanPS-BoldMT" w:hAnsi="TimesNewRomanPS-BoldMT" w:cs="TimesNewRomanPS-BoldMT"/>
          <w:b/>
          <w:bCs/>
          <w:sz w:val="24"/>
          <w:szCs w:val="24"/>
          <w:u w:val="single"/>
          <w:lang w:val="en-CA"/>
        </w:rPr>
      </w:pPr>
      <w:r w:rsidRPr="003147DF">
        <w:rPr>
          <w:rFonts w:ascii="TimesNewRomanPS-BoldMT" w:hAnsi="TimesNewRomanPS-BoldMT" w:cs="TimesNewRomanPS-BoldMT"/>
          <w:b/>
          <w:bCs/>
          <w:sz w:val="24"/>
          <w:szCs w:val="24"/>
          <w:u w:val="single"/>
          <w:lang w:val="en-CA"/>
        </w:rPr>
        <w:t>NOTICE OF GARNISHMENT HEARING</w:t>
      </w:r>
      <w:bookmarkEnd w:id="195"/>
    </w:p>
    <w:p w14:paraId="2B7DE967" w14:textId="77777777" w:rsidR="00A850DE" w:rsidRPr="005C40CF" w:rsidRDefault="00A850DE" w:rsidP="00A850DE">
      <w:pPr>
        <w:spacing w:after="0" w:line="240" w:lineRule="auto"/>
        <w:jc w:val="center"/>
        <w:rPr>
          <w:rFonts w:ascii="Times New Roman" w:eastAsia="Times New Roman" w:hAnsi="Times New Roman" w:cs="Times New Roman"/>
          <w:vanish/>
          <w:color w:val="000000"/>
          <w:sz w:val="20"/>
          <w:szCs w:val="20"/>
          <w:lang w:val="en-GB"/>
        </w:rPr>
      </w:pPr>
      <w:r w:rsidRPr="00F904E9">
        <w:rPr>
          <w:rFonts w:ascii="Times New Roman" w:eastAsia="Times New Roman" w:hAnsi="Times New Roman" w:cs="Times New Roman"/>
          <w:noProof/>
          <w:sz w:val="24"/>
          <w:szCs w:val="24"/>
          <w:lang w:val="en-CA"/>
        </w:rPr>
        <mc:AlternateContent>
          <mc:Choice Requires="wps">
            <w:drawing>
              <wp:anchor distT="45720" distB="45720" distL="114300" distR="114300" simplePos="0" relativeHeight="251662336" behindDoc="0" locked="0" layoutInCell="1" allowOverlap="1" wp14:anchorId="72CA7420" wp14:editId="5BD5E64F">
                <wp:simplePos x="0" y="0"/>
                <wp:positionH relativeFrom="margin">
                  <wp:posOffset>0</wp:posOffset>
                </wp:positionH>
                <wp:positionV relativeFrom="paragraph">
                  <wp:posOffset>187960</wp:posOffset>
                </wp:positionV>
                <wp:extent cx="5915025" cy="1404620"/>
                <wp:effectExtent l="0" t="0" r="28575" b="279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5E5276AA" w14:textId="77777777" w:rsidR="00F3616D" w:rsidRPr="00F904E9" w:rsidRDefault="00F3616D" w:rsidP="00A850DE">
                            <w:pPr>
                              <w:spacing w:after="0"/>
                              <w:ind w:left="810" w:hanging="810"/>
                              <w:rPr>
                                <w:rFonts w:ascii="Times New Roman" w:hAnsi="Times New Roman" w:cs="Times New Roman"/>
                              </w:rPr>
                            </w:pPr>
                            <w:r w:rsidRPr="00F904E9">
                              <w:rPr>
                                <w:rFonts w:ascii="Times New Roman" w:hAnsi="Times New Roman" w:cs="Times New Roman"/>
                                <w:b/>
                                <w:bCs/>
                              </w:rPr>
                              <w:t>NOTE:</w:t>
                            </w:r>
                            <w:r w:rsidRPr="00F904E9">
                              <w:rPr>
                                <w:rFonts w:ascii="Times New Roman" w:hAnsi="Times New Roman" w:cs="Times New Roman"/>
                                <w:b/>
                                <w:bCs/>
                                <w:sz w:val="24"/>
                                <w:szCs w:val="24"/>
                              </w:rPr>
                              <w:t xml:space="preserve"> </w:t>
                            </w:r>
                            <w:r w:rsidRPr="00F904E9">
                              <w:rPr>
                                <w:rFonts w:ascii="Times New Roman" w:hAnsi="Times New Roman" w:cs="Times New Roman"/>
                              </w:rPr>
                              <w:t>The Notice of Garnishment Hearing must be served by the person requesting the hearing on the creditor, debtor, garnishee, co-owner of debt, if any, and any other interested person.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CA7420" id="_x0000_s1029" type="#_x0000_t202" style="position:absolute;left:0;text-align:left;margin-left:0;margin-top:14.8pt;width:465.7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">
                <v:textbox style="mso-fit-shape-to-text:t">
                  <w:txbxContent>
                    <w:p w14:paraId="5E5276AA" w14:textId="77777777" w:rsidR="00F3616D" w:rsidRPr="00F904E9" w:rsidRDefault="00F3616D" w:rsidP="00A850DE">
                      <w:pPr>
                        <w:spacing w:after="0"/>
                        <w:ind w:left="810" w:hanging="810"/>
                        <w:rPr>
                          <w:rFonts w:ascii="Times New Roman" w:hAnsi="Times New Roman" w:cs="Times New Roman"/>
                        </w:rPr>
                      </w:pPr>
                      <w:r w:rsidRPr="00F904E9">
                        <w:rPr>
                          <w:rFonts w:ascii="Times New Roman" w:hAnsi="Times New Roman" w:cs="Times New Roman"/>
                          <w:b/>
                          <w:bCs/>
                        </w:rPr>
                        <w:t>NOTE:</w:t>
                      </w:r>
                      <w:r w:rsidRPr="00F904E9">
                        <w:rPr>
                          <w:rFonts w:ascii="Times New Roman" w:hAnsi="Times New Roman" w:cs="Times New Roman"/>
                          <w:b/>
                          <w:bCs/>
                          <w:sz w:val="24"/>
                          <w:szCs w:val="24"/>
                        </w:rPr>
                        <w:t xml:space="preserve"> </w:t>
                      </w:r>
                      <w:r w:rsidRPr="00F904E9">
                        <w:rPr>
                          <w:rFonts w:ascii="Times New Roman" w:hAnsi="Times New Roman" w:cs="Times New Roman"/>
                        </w:rPr>
                        <w:t>The Notice of Garnishment Hearing must be served by the person requesting the hearing on the creditor, debtor, garnishee, co-owner of debt, if any, and any other interested person.</w:t>
                      </w:r>
                    </w:p>
                  </w:txbxContent>
                </v:textbox>
                <w10:wrap type="square" anchorx="margin"/>
              </v:shape>
            </w:pict>
          </mc:Fallback>
        </mc:AlternateContent>
      </w:r>
      <w:r w:rsidRPr="00F904E9">
        <w:rPr>
          <w:rFonts w:ascii="Times New Roman" w:eastAsia="Times New Roman" w:hAnsi="Times New Roman" w:cs="Times New Roman"/>
          <w:noProof/>
          <w:sz w:val="24"/>
          <w:szCs w:val="24"/>
          <w:lang w:val="en-CA"/>
        </w:rPr>
        <mc:AlternateContent>
          <mc:Choice Requires="wps">
            <w:drawing>
              <wp:anchor distT="45720" distB="45720" distL="114300" distR="114300" simplePos="0" relativeHeight="251663360" behindDoc="0" locked="0" layoutInCell="1" allowOverlap="1" wp14:anchorId="37F15A1D" wp14:editId="411AD637">
                <wp:simplePos x="0" y="0"/>
                <wp:positionH relativeFrom="margin">
                  <wp:posOffset>0</wp:posOffset>
                </wp:positionH>
                <wp:positionV relativeFrom="paragraph">
                  <wp:posOffset>657860</wp:posOffset>
                </wp:positionV>
                <wp:extent cx="5915025" cy="1404620"/>
                <wp:effectExtent l="0" t="0" r="28575" b="254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227AE98A" w14:textId="77777777" w:rsidR="00F3616D" w:rsidRPr="00F904E9" w:rsidRDefault="00F3616D" w:rsidP="00A850DE">
                            <w:pPr>
                              <w:pStyle w:val="BodyText"/>
                              <w:kinsoku w:val="0"/>
                              <w:overflowPunct w:val="0"/>
                              <w:spacing w:after="240"/>
                              <w:ind w:left="810" w:right="0" w:hanging="810"/>
                              <w:jc w:val="left"/>
                              <w:rPr>
                                <w:u w:val="none"/>
                              </w:rPr>
                            </w:pPr>
                            <w:r w:rsidRPr="00F904E9">
                              <w:rPr>
                                <w:u w:val="none"/>
                              </w:rPr>
                              <w:t>NOTE: IF YOU FAIL TO ATTEND THIS GARNISHMENT HEARING, AN ORDER MAY BE MADE IN YOUR ABSENCE AND ENFORCED AGAINST YOU.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F15A1D" id="_x0000_s1030" type="#_x0000_t202" style="position:absolute;left:0;text-align:left;margin-left:0;margin-top:51.8pt;width:465.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">
                <v:textbox style="mso-fit-shape-to-text:t">
                  <w:txbxContent>
                    <w:p w14:paraId="227AE98A" w14:textId="77777777" w:rsidR="00F3616D" w:rsidRPr="00F904E9" w:rsidRDefault="00F3616D" w:rsidP="00A850DE">
                      <w:pPr>
                        <w:pStyle w:val="BodyText"/>
                        <w:kinsoku w:val="0"/>
                        <w:overflowPunct w:val="0"/>
                        <w:spacing w:after="240"/>
                        <w:ind w:left="810" w:right="0" w:hanging="810"/>
                        <w:jc w:val="left"/>
                        <w:rPr>
                          <w:u w:val="none"/>
                        </w:rPr>
                      </w:pPr>
                      <w:r w:rsidRPr="00F904E9">
                        <w:rPr>
                          <w:u w:val="none"/>
                        </w:rPr>
                        <w:t>NOTE: IF YOU FAIL TO ATTEND THIS GARNISHMENT HEARING, AN ORDER MAY BE MADE IN YOUR ABSENCE AND ENFORCED AGAINST YOU.</w:t>
                      </w:r>
                    </w:p>
                  </w:txbxContent>
                </v:textbox>
                <w10:wrap type="square" anchorx="margin"/>
              </v:shape>
            </w:pict>
          </mc:Fallback>
        </mc:AlternateContent>
      </w:r>
    </w:p>
    <w:p w14:paraId="186FE605" w14:textId="77777777" w:rsidR="00A850DE" w:rsidRPr="00664B28" w:rsidRDefault="00A850DE" w:rsidP="00A850DE">
      <w:pPr>
        <w:spacing w:after="0" w:line="240" w:lineRule="auto"/>
        <w:rPr>
          <w:rFonts w:ascii="Times New Roman" w:eastAsia="Times New Roman" w:hAnsi="Times New Roman" w:cs="Times New Roman"/>
          <w:vanish/>
          <w:color w:val="000000"/>
          <w:lang w:val="en-GB"/>
        </w:rPr>
      </w:pPr>
    </w:p>
    <w:p w14:paraId="17D7F9E1" w14:textId="77777777" w:rsidR="00A850DE" w:rsidRPr="00664B28" w:rsidRDefault="00A850DE" w:rsidP="00A850DE">
      <w:pPr>
        <w:spacing w:after="0" w:line="240" w:lineRule="auto"/>
        <w:rPr>
          <w:rFonts w:ascii="Times New Roman" w:eastAsia="Times New Roman" w:hAnsi="Times New Roman" w:cs="Times New Roman"/>
          <w:vanish/>
          <w:color w:val="000000"/>
          <w:lang w:val="en-GB"/>
        </w:rPr>
      </w:pPr>
    </w:p>
    <w:p w14:paraId="5399D8B8" w14:textId="77777777" w:rsidR="00A850DE" w:rsidRDefault="00A850DE" w:rsidP="00A850DE">
      <w:pPr>
        <w:tabs>
          <w:tab w:val="left" w:pos="-450"/>
          <w:tab w:val="left" w:pos="0"/>
          <w:tab w:val="left" w:pos="72"/>
          <w:tab w:val="left" w:pos="5700"/>
        </w:tabs>
        <w:spacing w:after="0" w:line="214" w:lineRule="auto"/>
        <w:jc w:val="both"/>
        <w:rPr>
          <w:rFonts w:ascii="Times New Roman" w:eastAsia="Times New Roman" w:hAnsi="Times New Roman" w:cs="Times New Roman"/>
          <w:color w:val="000000"/>
          <w:lang w:val="en-GB"/>
        </w:rPr>
      </w:pPr>
    </w:p>
    <w:p w14:paraId="501BFC96"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190" w:lineRule="auto"/>
        <w:rPr>
          <w:rFonts w:ascii="Times New Roman" w:hAnsi="Times New Roman" w:cs="Times New Roman"/>
          <w:b/>
          <w:bCs/>
          <w:sz w:val="24"/>
          <w:szCs w:val="24"/>
          <w:lang w:val="en-CA"/>
        </w:rPr>
      </w:pPr>
      <w:r>
        <w:rPr>
          <w:rFonts w:ascii="Times New Roman" w:hAnsi="Times New Roman" w:cs="Times New Roman"/>
          <w:b/>
          <w:bCs/>
          <w:sz w:val="24"/>
          <w:szCs w:val="24"/>
          <w:lang w:val="en-CA"/>
        </w:rPr>
        <w:t xml:space="preserve">TO THE PARTIES: </w:t>
      </w:r>
    </w:p>
    <w:p w14:paraId="5CB5D5FD"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190" w:lineRule="auto"/>
        <w:rPr>
          <w:rFonts w:ascii="Times New Roman" w:hAnsi="Times New Roman" w:cs="Times New Roman"/>
          <w:b/>
          <w:bCs/>
          <w:sz w:val="24"/>
          <w:szCs w:val="24"/>
          <w:lang w:val="en-CA"/>
        </w:rPr>
      </w:pPr>
    </w:p>
    <w:p w14:paraId="46DF4066"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190" w:lineRule="auto"/>
        <w:rPr>
          <w:rFonts w:ascii="Times New Roman" w:eastAsia="Times New Roman" w:hAnsi="Times New Roman" w:cs="Times New Roman"/>
          <w:color w:val="000000"/>
          <w:lang w:val="en-GB"/>
        </w:rPr>
      </w:pPr>
      <w:r>
        <w:rPr>
          <w:rFonts w:ascii="Times New Roman" w:eastAsia="Times New Roman" w:hAnsi="Times New Roman" w:cs="Times New Roman"/>
          <w:b/>
          <w:bCs/>
          <w:color w:val="000000"/>
          <w:lang w:val="en-GB"/>
        </w:rPr>
        <w:t>Creditor</w:t>
      </w:r>
    </w:p>
    <w:p w14:paraId="7DB65BB2"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_____________________________________________________________________________________________Last name of individual or name of company, etc.</w:t>
      </w:r>
    </w:p>
    <w:p w14:paraId="57E8C947"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_______________________________      ___________________________ ________________________________</w:t>
      </w:r>
    </w:p>
    <w:p w14:paraId="187E8E53"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First given name</w:t>
      </w:r>
      <w:r w:rsidRPr="00664B28">
        <w:rPr>
          <w:rFonts w:ascii="Times New Roman" w:eastAsia="Times New Roman" w:hAnsi="Times New Roman" w:cs="Times New Roman"/>
          <w:color w:val="000000"/>
          <w:sz w:val="20"/>
          <w:szCs w:val="20"/>
          <w:lang w:val="en-GB"/>
        </w:rPr>
        <w:tab/>
      </w:r>
      <w:r w:rsidRPr="00664B28">
        <w:rPr>
          <w:rFonts w:ascii="Times New Roman" w:eastAsia="Times New Roman" w:hAnsi="Times New Roman" w:cs="Times New Roman"/>
          <w:color w:val="000000"/>
          <w:sz w:val="20"/>
          <w:szCs w:val="20"/>
          <w:lang w:val="en-GB"/>
        </w:rPr>
        <w:tab/>
      </w:r>
      <w:r w:rsidRPr="00664B28">
        <w:rPr>
          <w:rFonts w:ascii="Times New Roman" w:eastAsia="Times New Roman" w:hAnsi="Times New Roman" w:cs="Times New Roman"/>
          <w:color w:val="000000"/>
          <w:sz w:val="20"/>
          <w:szCs w:val="20"/>
          <w:lang w:val="en-GB"/>
        </w:rPr>
        <w:tab/>
        <w:t xml:space="preserve">          Second given name</w:t>
      </w:r>
      <w:r w:rsidRPr="00664B28">
        <w:rPr>
          <w:rFonts w:ascii="Times New Roman" w:eastAsia="Times New Roman" w:hAnsi="Times New Roman" w:cs="Times New Roman"/>
          <w:color w:val="000000"/>
          <w:sz w:val="20"/>
          <w:szCs w:val="20"/>
          <w:lang w:val="en-GB"/>
        </w:rPr>
        <w:tab/>
        <w:t xml:space="preserve">   Also known as</w:t>
      </w:r>
    </w:p>
    <w:p w14:paraId="4A26BE59"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_____________________________________________________________________________________________</w:t>
      </w:r>
    </w:p>
    <w:p w14:paraId="4B613F03"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Address for service (street &amp; number, unit, municipality, province)</w:t>
      </w:r>
    </w:p>
    <w:p w14:paraId="6CBB3865"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_____________________________         ________________________</w:t>
      </w:r>
      <w:r w:rsidRPr="00664B28">
        <w:rPr>
          <w:rFonts w:ascii="Times New Roman" w:eastAsia="Times New Roman" w:hAnsi="Times New Roman" w:cs="Times New Roman"/>
          <w:color w:val="000000"/>
          <w:sz w:val="20"/>
          <w:szCs w:val="20"/>
          <w:lang w:val="en-GB"/>
        </w:rPr>
        <w:tab/>
        <w:t xml:space="preserve">  _________________________</w:t>
      </w:r>
      <w:r>
        <w:rPr>
          <w:rFonts w:ascii="Times New Roman" w:eastAsia="Times New Roman" w:hAnsi="Times New Roman" w:cs="Times New Roman"/>
          <w:color w:val="000000"/>
          <w:sz w:val="20"/>
          <w:szCs w:val="20"/>
          <w:lang w:val="en-GB"/>
        </w:rPr>
        <w:t>__</w:t>
      </w:r>
    </w:p>
    <w:p w14:paraId="656F6084"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Postal code</w:t>
      </w:r>
      <w:r w:rsidRPr="00664B28">
        <w:rPr>
          <w:rFonts w:ascii="Times New Roman" w:eastAsia="Times New Roman" w:hAnsi="Times New Roman" w:cs="Times New Roman"/>
          <w:color w:val="000000"/>
          <w:sz w:val="20"/>
          <w:szCs w:val="20"/>
          <w:lang w:val="en-GB"/>
        </w:rPr>
        <w:tab/>
      </w:r>
      <w:r w:rsidRPr="00664B28">
        <w:rPr>
          <w:rFonts w:ascii="Times New Roman" w:eastAsia="Times New Roman" w:hAnsi="Times New Roman" w:cs="Times New Roman"/>
          <w:color w:val="000000"/>
          <w:sz w:val="20"/>
          <w:szCs w:val="20"/>
          <w:lang w:val="en-GB"/>
        </w:rPr>
        <w:tab/>
      </w:r>
      <w:r w:rsidRPr="00664B28">
        <w:rPr>
          <w:rFonts w:ascii="Times New Roman" w:eastAsia="Times New Roman" w:hAnsi="Times New Roman" w:cs="Times New Roman"/>
          <w:color w:val="000000"/>
          <w:sz w:val="20"/>
          <w:szCs w:val="20"/>
          <w:lang w:val="en-GB"/>
        </w:rPr>
        <w:tab/>
        <w:t xml:space="preserve">         Phone number</w:t>
      </w:r>
      <w:proofErr w:type="gramStart"/>
      <w:r w:rsidRPr="00664B28">
        <w:rPr>
          <w:rFonts w:ascii="Times New Roman" w:eastAsia="Times New Roman" w:hAnsi="Times New Roman" w:cs="Times New Roman"/>
          <w:color w:val="000000"/>
          <w:sz w:val="20"/>
          <w:szCs w:val="20"/>
          <w:lang w:val="en-GB"/>
        </w:rPr>
        <w:tab/>
        <w:t xml:space="preserve">  </w:t>
      </w:r>
      <w:r>
        <w:rPr>
          <w:rFonts w:ascii="Times New Roman" w:eastAsia="Times New Roman" w:hAnsi="Times New Roman" w:cs="Times New Roman"/>
          <w:color w:val="000000"/>
          <w:sz w:val="20"/>
          <w:szCs w:val="20"/>
          <w:lang w:val="en-GB"/>
        </w:rPr>
        <w:t>Email</w:t>
      </w:r>
      <w:proofErr w:type="gramEnd"/>
      <w:r>
        <w:rPr>
          <w:rFonts w:ascii="Times New Roman" w:eastAsia="Times New Roman" w:hAnsi="Times New Roman" w:cs="Times New Roman"/>
          <w:color w:val="000000"/>
          <w:sz w:val="20"/>
          <w:szCs w:val="20"/>
          <w:lang w:val="en-GB"/>
        </w:rPr>
        <w:t xml:space="preserve"> address</w:t>
      </w:r>
    </w:p>
    <w:p w14:paraId="7CD6A275"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_______________________________________________________________</w:t>
      </w:r>
    </w:p>
    <w:p w14:paraId="51236208"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Representative/Agent</w:t>
      </w:r>
    </w:p>
    <w:p w14:paraId="5574ACBD"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_____________________________________________________________________________________________</w:t>
      </w:r>
    </w:p>
    <w:p w14:paraId="7813B4B6"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Address for service (street &amp; number, unit, municipality, province)</w:t>
      </w:r>
    </w:p>
    <w:p w14:paraId="27089318"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____________________________</w:t>
      </w:r>
      <w:r w:rsidRPr="00664B28">
        <w:rPr>
          <w:rFonts w:ascii="Times New Roman" w:eastAsia="Times New Roman" w:hAnsi="Times New Roman" w:cs="Times New Roman"/>
          <w:color w:val="000000"/>
          <w:sz w:val="20"/>
          <w:szCs w:val="20"/>
          <w:lang w:val="en-GB"/>
        </w:rPr>
        <w:tab/>
        <w:t xml:space="preserve">        ________________________   ________________________________</w:t>
      </w:r>
    </w:p>
    <w:p w14:paraId="0EFFC5A1" w14:textId="77777777" w:rsidR="00A850DE" w:rsidRPr="00664B28" w:rsidRDefault="00A850DE" w:rsidP="00A850DE">
      <w:pPr>
        <w:pBdr>
          <w:bottom w:val="single" w:sz="12" w:space="1" w:color="auto"/>
        </w:pBd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Postal code</w:t>
      </w:r>
      <w:r w:rsidRPr="00664B28">
        <w:rPr>
          <w:rFonts w:ascii="Times New Roman" w:eastAsia="Times New Roman" w:hAnsi="Times New Roman" w:cs="Times New Roman"/>
          <w:color w:val="000000"/>
          <w:sz w:val="20"/>
          <w:szCs w:val="20"/>
          <w:lang w:val="en-GB"/>
        </w:rPr>
        <w:tab/>
      </w:r>
      <w:r w:rsidRPr="00664B28">
        <w:rPr>
          <w:rFonts w:ascii="Times New Roman" w:eastAsia="Times New Roman" w:hAnsi="Times New Roman" w:cs="Times New Roman"/>
          <w:color w:val="000000"/>
          <w:sz w:val="20"/>
          <w:szCs w:val="20"/>
          <w:lang w:val="en-GB"/>
        </w:rPr>
        <w:tab/>
      </w:r>
      <w:r w:rsidRPr="00664B28">
        <w:rPr>
          <w:rFonts w:ascii="Times New Roman" w:eastAsia="Times New Roman" w:hAnsi="Times New Roman" w:cs="Times New Roman"/>
          <w:color w:val="000000"/>
          <w:sz w:val="20"/>
          <w:szCs w:val="20"/>
          <w:lang w:val="en-GB"/>
        </w:rPr>
        <w:tab/>
        <w:t xml:space="preserve">        Phone number</w:t>
      </w:r>
      <w:r w:rsidRPr="00664B28">
        <w:rPr>
          <w:rFonts w:ascii="Times New Roman" w:eastAsia="Times New Roman" w:hAnsi="Times New Roman" w:cs="Times New Roman"/>
          <w:color w:val="000000"/>
          <w:sz w:val="20"/>
          <w:szCs w:val="20"/>
          <w:lang w:val="en-GB"/>
        </w:rPr>
        <w:tab/>
        <w:t xml:space="preserve"> </w:t>
      </w:r>
      <w:r>
        <w:rPr>
          <w:rFonts w:ascii="Times New Roman" w:eastAsia="Times New Roman" w:hAnsi="Times New Roman" w:cs="Times New Roman"/>
          <w:color w:val="000000"/>
          <w:sz w:val="20"/>
          <w:szCs w:val="20"/>
          <w:lang w:val="en-GB"/>
        </w:rPr>
        <w:t>Email address</w:t>
      </w:r>
    </w:p>
    <w:p w14:paraId="054D7707"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lang w:val="en-GB"/>
        </w:rPr>
      </w:pPr>
      <w:r>
        <w:rPr>
          <w:rFonts w:ascii="Times New Roman" w:eastAsia="Times New Roman" w:hAnsi="Times New Roman" w:cs="Times New Roman"/>
          <w:b/>
          <w:bCs/>
          <w:color w:val="000000"/>
          <w:lang w:val="en-GB"/>
        </w:rPr>
        <w:t>Debtor</w:t>
      </w:r>
    </w:p>
    <w:p w14:paraId="07DBEA3D"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_____________________________________________________________________________________________Last name of individual or name of company, etc.</w:t>
      </w:r>
    </w:p>
    <w:p w14:paraId="1AB5DD76"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_______________________________      ___________________________ ________________________________</w:t>
      </w:r>
    </w:p>
    <w:p w14:paraId="4DFDAD4A"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lastRenderedPageBreak/>
        <w:t>First given name</w:t>
      </w:r>
      <w:r w:rsidRPr="00664B28">
        <w:rPr>
          <w:rFonts w:ascii="Times New Roman" w:eastAsia="Times New Roman" w:hAnsi="Times New Roman" w:cs="Times New Roman"/>
          <w:color w:val="000000"/>
          <w:sz w:val="20"/>
          <w:szCs w:val="20"/>
          <w:lang w:val="en-GB"/>
        </w:rPr>
        <w:tab/>
      </w:r>
      <w:r w:rsidRPr="00664B28">
        <w:rPr>
          <w:rFonts w:ascii="Times New Roman" w:eastAsia="Times New Roman" w:hAnsi="Times New Roman" w:cs="Times New Roman"/>
          <w:color w:val="000000"/>
          <w:sz w:val="20"/>
          <w:szCs w:val="20"/>
          <w:lang w:val="en-GB"/>
        </w:rPr>
        <w:tab/>
      </w:r>
      <w:r w:rsidRPr="00664B28">
        <w:rPr>
          <w:rFonts w:ascii="Times New Roman" w:eastAsia="Times New Roman" w:hAnsi="Times New Roman" w:cs="Times New Roman"/>
          <w:color w:val="000000"/>
          <w:sz w:val="20"/>
          <w:szCs w:val="20"/>
          <w:lang w:val="en-GB"/>
        </w:rPr>
        <w:tab/>
        <w:t xml:space="preserve">          Second given name</w:t>
      </w:r>
      <w:r w:rsidRPr="00664B28">
        <w:rPr>
          <w:rFonts w:ascii="Times New Roman" w:eastAsia="Times New Roman" w:hAnsi="Times New Roman" w:cs="Times New Roman"/>
          <w:color w:val="000000"/>
          <w:sz w:val="20"/>
          <w:szCs w:val="20"/>
          <w:lang w:val="en-GB"/>
        </w:rPr>
        <w:tab/>
        <w:t xml:space="preserve">   Also known as</w:t>
      </w:r>
    </w:p>
    <w:p w14:paraId="17EDDD48"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_____________________________________________________________________________________________</w:t>
      </w:r>
    </w:p>
    <w:p w14:paraId="1B4ECE21"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Address for service (street &amp; number, unit, municipality, province)</w:t>
      </w:r>
    </w:p>
    <w:p w14:paraId="39467997"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_____________________________         ________________________</w:t>
      </w:r>
      <w:r w:rsidRPr="00664B28">
        <w:rPr>
          <w:rFonts w:ascii="Times New Roman" w:eastAsia="Times New Roman" w:hAnsi="Times New Roman" w:cs="Times New Roman"/>
          <w:color w:val="000000"/>
          <w:sz w:val="20"/>
          <w:szCs w:val="20"/>
          <w:lang w:val="en-GB"/>
        </w:rPr>
        <w:tab/>
        <w:t xml:space="preserve">  _________________________</w:t>
      </w:r>
      <w:r>
        <w:rPr>
          <w:rFonts w:ascii="Times New Roman" w:eastAsia="Times New Roman" w:hAnsi="Times New Roman" w:cs="Times New Roman"/>
          <w:color w:val="000000"/>
          <w:sz w:val="20"/>
          <w:szCs w:val="20"/>
          <w:lang w:val="en-GB"/>
        </w:rPr>
        <w:t>__</w:t>
      </w:r>
    </w:p>
    <w:p w14:paraId="5FB37922"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Postal code</w:t>
      </w:r>
      <w:r w:rsidRPr="00664B28">
        <w:rPr>
          <w:rFonts w:ascii="Times New Roman" w:eastAsia="Times New Roman" w:hAnsi="Times New Roman" w:cs="Times New Roman"/>
          <w:color w:val="000000"/>
          <w:sz w:val="20"/>
          <w:szCs w:val="20"/>
          <w:lang w:val="en-GB"/>
        </w:rPr>
        <w:tab/>
      </w:r>
      <w:r w:rsidRPr="00664B28">
        <w:rPr>
          <w:rFonts w:ascii="Times New Roman" w:eastAsia="Times New Roman" w:hAnsi="Times New Roman" w:cs="Times New Roman"/>
          <w:color w:val="000000"/>
          <w:sz w:val="20"/>
          <w:szCs w:val="20"/>
          <w:lang w:val="en-GB"/>
        </w:rPr>
        <w:tab/>
      </w:r>
      <w:r w:rsidRPr="00664B28">
        <w:rPr>
          <w:rFonts w:ascii="Times New Roman" w:eastAsia="Times New Roman" w:hAnsi="Times New Roman" w:cs="Times New Roman"/>
          <w:color w:val="000000"/>
          <w:sz w:val="20"/>
          <w:szCs w:val="20"/>
          <w:lang w:val="en-GB"/>
        </w:rPr>
        <w:tab/>
        <w:t xml:space="preserve">         Phone number</w:t>
      </w:r>
      <w:proofErr w:type="gramStart"/>
      <w:r w:rsidRPr="00664B28">
        <w:rPr>
          <w:rFonts w:ascii="Times New Roman" w:eastAsia="Times New Roman" w:hAnsi="Times New Roman" w:cs="Times New Roman"/>
          <w:color w:val="000000"/>
          <w:sz w:val="20"/>
          <w:szCs w:val="20"/>
          <w:lang w:val="en-GB"/>
        </w:rPr>
        <w:tab/>
        <w:t xml:space="preserve">  </w:t>
      </w:r>
      <w:r>
        <w:rPr>
          <w:rFonts w:ascii="Times New Roman" w:eastAsia="Times New Roman" w:hAnsi="Times New Roman" w:cs="Times New Roman"/>
          <w:color w:val="000000"/>
          <w:sz w:val="20"/>
          <w:szCs w:val="20"/>
          <w:lang w:val="en-GB"/>
        </w:rPr>
        <w:t>Email</w:t>
      </w:r>
      <w:proofErr w:type="gramEnd"/>
      <w:r>
        <w:rPr>
          <w:rFonts w:ascii="Times New Roman" w:eastAsia="Times New Roman" w:hAnsi="Times New Roman" w:cs="Times New Roman"/>
          <w:color w:val="000000"/>
          <w:sz w:val="20"/>
          <w:szCs w:val="20"/>
          <w:lang w:val="en-GB"/>
        </w:rPr>
        <w:t xml:space="preserve"> address</w:t>
      </w:r>
    </w:p>
    <w:p w14:paraId="033B010B"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_______________________________________________________________</w:t>
      </w:r>
    </w:p>
    <w:p w14:paraId="09A3C7DC"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Representative/Agent</w:t>
      </w:r>
    </w:p>
    <w:p w14:paraId="6B36F3A0"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_____________________________________________________________________________________________</w:t>
      </w:r>
    </w:p>
    <w:p w14:paraId="362D3482"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Address for service (street &amp; number, unit, municipality, province)</w:t>
      </w:r>
    </w:p>
    <w:p w14:paraId="7F441F70"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____________________________</w:t>
      </w:r>
      <w:r w:rsidRPr="00664B28">
        <w:rPr>
          <w:rFonts w:ascii="Times New Roman" w:eastAsia="Times New Roman" w:hAnsi="Times New Roman" w:cs="Times New Roman"/>
          <w:color w:val="000000"/>
          <w:sz w:val="20"/>
          <w:szCs w:val="20"/>
          <w:lang w:val="en-GB"/>
        </w:rPr>
        <w:tab/>
        <w:t xml:space="preserve">        ________________________   ________________________________</w:t>
      </w:r>
    </w:p>
    <w:p w14:paraId="7376FF13"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Postal code</w:t>
      </w:r>
      <w:r w:rsidRPr="00664B28">
        <w:rPr>
          <w:rFonts w:ascii="Times New Roman" w:eastAsia="Times New Roman" w:hAnsi="Times New Roman" w:cs="Times New Roman"/>
          <w:color w:val="000000"/>
          <w:sz w:val="20"/>
          <w:szCs w:val="20"/>
          <w:lang w:val="en-GB"/>
        </w:rPr>
        <w:tab/>
      </w:r>
      <w:r w:rsidRPr="00664B28">
        <w:rPr>
          <w:rFonts w:ascii="Times New Roman" w:eastAsia="Times New Roman" w:hAnsi="Times New Roman" w:cs="Times New Roman"/>
          <w:color w:val="000000"/>
          <w:sz w:val="20"/>
          <w:szCs w:val="20"/>
          <w:lang w:val="en-GB"/>
        </w:rPr>
        <w:tab/>
      </w:r>
      <w:r w:rsidRPr="00664B28">
        <w:rPr>
          <w:rFonts w:ascii="Times New Roman" w:eastAsia="Times New Roman" w:hAnsi="Times New Roman" w:cs="Times New Roman"/>
          <w:color w:val="000000"/>
          <w:sz w:val="20"/>
          <w:szCs w:val="20"/>
          <w:lang w:val="en-GB"/>
        </w:rPr>
        <w:tab/>
        <w:t xml:space="preserve">        Phone number</w:t>
      </w:r>
      <w:r w:rsidRPr="00664B28">
        <w:rPr>
          <w:rFonts w:ascii="Times New Roman" w:eastAsia="Times New Roman" w:hAnsi="Times New Roman" w:cs="Times New Roman"/>
          <w:color w:val="000000"/>
          <w:sz w:val="20"/>
          <w:szCs w:val="20"/>
          <w:lang w:val="en-GB"/>
        </w:rPr>
        <w:tab/>
        <w:t xml:space="preserve"> </w:t>
      </w:r>
      <w:r>
        <w:rPr>
          <w:rFonts w:ascii="Times New Roman" w:eastAsia="Times New Roman" w:hAnsi="Times New Roman" w:cs="Times New Roman"/>
          <w:color w:val="000000"/>
          <w:sz w:val="20"/>
          <w:szCs w:val="20"/>
          <w:lang w:val="en-GB"/>
        </w:rPr>
        <w:t>Email address</w:t>
      </w:r>
    </w:p>
    <w:p w14:paraId="3724719E"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b/>
          <w:bCs/>
          <w:color w:val="000000"/>
          <w:sz w:val="20"/>
          <w:szCs w:val="20"/>
          <w:u w:val="single"/>
          <w:lang w:val="en-GB"/>
        </w:rPr>
      </w:pPr>
      <w:r w:rsidRPr="00664B28">
        <w:rPr>
          <w:rFonts w:ascii="Times New Roman" w:eastAsia="Times New Roman" w:hAnsi="Times New Roman" w:cs="Times New Roman"/>
          <w:b/>
          <w:bCs/>
          <w:color w:val="000000"/>
          <w:sz w:val="20"/>
          <w:szCs w:val="20"/>
          <w:u w:val="single"/>
          <w:lang w:val="en-GB"/>
        </w:rPr>
        <w:t>_____________________________________________________________________________________________</w:t>
      </w:r>
    </w:p>
    <w:p w14:paraId="0C277BAA"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b/>
          <w:bCs/>
          <w:color w:val="000000"/>
          <w:sz w:val="20"/>
          <w:szCs w:val="20"/>
          <w:lang w:val="en-GB"/>
        </w:rPr>
      </w:pPr>
      <w:r w:rsidRPr="00664B28">
        <w:rPr>
          <w:rFonts w:ascii="Times New Roman" w:eastAsia="Times New Roman" w:hAnsi="Times New Roman" w:cs="Times New Roman"/>
          <w:b/>
          <w:bCs/>
          <w:color w:val="000000"/>
          <w:sz w:val="20"/>
          <w:szCs w:val="20"/>
          <w:lang w:val="en-GB"/>
        </w:rPr>
        <w:t>Co-owner of Debt (if any)</w:t>
      </w:r>
    </w:p>
    <w:p w14:paraId="61BFE440"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____________________________________________________________________________________________</w:t>
      </w:r>
    </w:p>
    <w:p w14:paraId="19A44DA2"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Last name of individual or name of company, etc.</w:t>
      </w:r>
    </w:p>
    <w:p w14:paraId="4F430649"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_______________________________     _________________________   ________________________________</w:t>
      </w:r>
    </w:p>
    <w:p w14:paraId="5954EE78"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First given name</w:t>
      </w:r>
      <w:r w:rsidRPr="00664B28">
        <w:rPr>
          <w:rFonts w:ascii="Times New Roman" w:eastAsia="Times New Roman" w:hAnsi="Times New Roman" w:cs="Times New Roman"/>
          <w:color w:val="000000"/>
          <w:sz w:val="20"/>
          <w:szCs w:val="20"/>
          <w:lang w:val="en-GB"/>
        </w:rPr>
        <w:tab/>
      </w:r>
      <w:r w:rsidRPr="00664B28">
        <w:rPr>
          <w:rFonts w:ascii="Times New Roman" w:eastAsia="Times New Roman" w:hAnsi="Times New Roman" w:cs="Times New Roman"/>
          <w:color w:val="000000"/>
          <w:sz w:val="20"/>
          <w:szCs w:val="20"/>
          <w:lang w:val="en-GB"/>
        </w:rPr>
        <w:tab/>
      </w:r>
      <w:r w:rsidRPr="00664B28">
        <w:rPr>
          <w:rFonts w:ascii="Times New Roman" w:eastAsia="Times New Roman" w:hAnsi="Times New Roman" w:cs="Times New Roman"/>
          <w:color w:val="000000"/>
          <w:sz w:val="20"/>
          <w:szCs w:val="20"/>
          <w:lang w:val="en-GB"/>
        </w:rPr>
        <w:tab/>
        <w:t xml:space="preserve">         Second given name</w:t>
      </w:r>
      <w:r w:rsidRPr="00664B28">
        <w:rPr>
          <w:rFonts w:ascii="Times New Roman" w:eastAsia="Times New Roman" w:hAnsi="Times New Roman" w:cs="Times New Roman"/>
          <w:color w:val="000000"/>
          <w:sz w:val="20"/>
          <w:szCs w:val="20"/>
          <w:lang w:val="en-GB"/>
        </w:rPr>
        <w:tab/>
        <w:t xml:space="preserve"> Also known as</w:t>
      </w:r>
    </w:p>
    <w:p w14:paraId="2A4D442B"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_____________________________________________________________________________________________</w:t>
      </w:r>
    </w:p>
    <w:p w14:paraId="713CDF8A"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Address for service (street &amp; number, unit, municipality, province)</w:t>
      </w:r>
    </w:p>
    <w:p w14:paraId="47589AA2"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_____________________________        ______________________   ________________________________</w:t>
      </w:r>
    </w:p>
    <w:p w14:paraId="2D31091A"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Postal code</w:t>
      </w:r>
      <w:r w:rsidRPr="00664B28">
        <w:rPr>
          <w:rFonts w:ascii="Times New Roman" w:eastAsia="Times New Roman" w:hAnsi="Times New Roman" w:cs="Times New Roman"/>
          <w:color w:val="000000"/>
          <w:sz w:val="20"/>
          <w:szCs w:val="20"/>
          <w:lang w:val="en-GB"/>
        </w:rPr>
        <w:tab/>
      </w:r>
      <w:r w:rsidRPr="00664B28">
        <w:rPr>
          <w:rFonts w:ascii="Times New Roman" w:eastAsia="Times New Roman" w:hAnsi="Times New Roman" w:cs="Times New Roman"/>
          <w:color w:val="000000"/>
          <w:sz w:val="20"/>
          <w:szCs w:val="20"/>
          <w:lang w:val="en-GB"/>
        </w:rPr>
        <w:tab/>
      </w:r>
      <w:r w:rsidRPr="00664B28">
        <w:rPr>
          <w:rFonts w:ascii="Times New Roman" w:eastAsia="Times New Roman" w:hAnsi="Times New Roman" w:cs="Times New Roman"/>
          <w:color w:val="000000"/>
          <w:sz w:val="20"/>
          <w:szCs w:val="20"/>
          <w:lang w:val="en-GB"/>
        </w:rPr>
        <w:tab/>
        <w:t xml:space="preserve">        Phone number</w:t>
      </w:r>
      <w:r w:rsidRPr="00664B28">
        <w:rPr>
          <w:rFonts w:ascii="Times New Roman" w:eastAsia="Times New Roman" w:hAnsi="Times New Roman" w:cs="Times New Roman"/>
          <w:color w:val="000000"/>
          <w:sz w:val="20"/>
          <w:szCs w:val="20"/>
          <w:lang w:val="en-GB"/>
        </w:rPr>
        <w:tab/>
        <w:t xml:space="preserve"> </w:t>
      </w:r>
      <w:r>
        <w:rPr>
          <w:rFonts w:ascii="Times New Roman" w:eastAsia="Times New Roman" w:hAnsi="Times New Roman" w:cs="Times New Roman"/>
          <w:color w:val="000000"/>
          <w:sz w:val="20"/>
          <w:szCs w:val="20"/>
          <w:lang w:val="en-GB"/>
        </w:rPr>
        <w:t>Email address</w:t>
      </w:r>
    </w:p>
    <w:p w14:paraId="4D36F287"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_______________________________________________________________</w:t>
      </w:r>
    </w:p>
    <w:p w14:paraId="5002F4D7"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Representative/Agent</w:t>
      </w:r>
    </w:p>
    <w:p w14:paraId="1C77C71B"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_____________________________________________________________________________________________</w:t>
      </w:r>
    </w:p>
    <w:p w14:paraId="3A1E18F9"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Address for service (street &amp; number, unit, municipality, province)</w:t>
      </w:r>
    </w:p>
    <w:p w14:paraId="2FB0CAD8"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____________________________</w:t>
      </w:r>
      <w:r w:rsidRPr="00664B28">
        <w:rPr>
          <w:rFonts w:ascii="Times New Roman" w:eastAsia="Times New Roman" w:hAnsi="Times New Roman" w:cs="Times New Roman"/>
          <w:color w:val="000000"/>
          <w:sz w:val="20"/>
          <w:szCs w:val="20"/>
          <w:lang w:val="en-GB"/>
        </w:rPr>
        <w:tab/>
        <w:t xml:space="preserve">        ______________________  ________________________________</w:t>
      </w:r>
    </w:p>
    <w:p w14:paraId="2C6297C3"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Postal code</w:t>
      </w:r>
      <w:r w:rsidRPr="00664B28">
        <w:rPr>
          <w:rFonts w:ascii="Times New Roman" w:eastAsia="Times New Roman" w:hAnsi="Times New Roman" w:cs="Times New Roman"/>
          <w:color w:val="000000"/>
          <w:sz w:val="20"/>
          <w:szCs w:val="20"/>
          <w:lang w:val="en-GB"/>
        </w:rPr>
        <w:tab/>
      </w:r>
      <w:r w:rsidRPr="00664B28">
        <w:rPr>
          <w:rFonts w:ascii="Times New Roman" w:eastAsia="Times New Roman" w:hAnsi="Times New Roman" w:cs="Times New Roman"/>
          <w:color w:val="000000"/>
          <w:sz w:val="20"/>
          <w:szCs w:val="20"/>
          <w:lang w:val="en-GB"/>
        </w:rPr>
        <w:tab/>
      </w:r>
      <w:r w:rsidRPr="00664B28">
        <w:rPr>
          <w:rFonts w:ascii="Times New Roman" w:eastAsia="Times New Roman" w:hAnsi="Times New Roman" w:cs="Times New Roman"/>
          <w:color w:val="000000"/>
          <w:sz w:val="20"/>
          <w:szCs w:val="20"/>
          <w:lang w:val="en-GB"/>
        </w:rPr>
        <w:tab/>
        <w:t xml:space="preserve">        Phone number</w:t>
      </w:r>
      <w:r w:rsidRPr="00664B28">
        <w:rPr>
          <w:rFonts w:ascii="Times New Roman" w:eastAsia="Times New Roman" w:hAnsi="Times New Roman" w:cs="Times New Roman"/>
          <w:color w:val="000000"/>
          <w:sz w:val="20"/>
          <w:szCs w:val="20"/>
          <w:lang w:val="en-GB"/>
        </w:rPr>
        <w:tab/>
        <w:t xml:space="preserve"> </w:t>
      </w:r>
      <w:r>
        <w:rPr>
          <w:rFonts w:ascii="Times New Roman" w:eastAsia="Times New Roman" w:hAnsi="Times New Roman" w:cs="Times New Roman"/>
          <w:color w:val="000000"/>
          <w:sz w:val="20"/>
          <w:szCs w:val="20"/>
          <w:lang w:val="en-GB"/>
        </w:rPr>
        <w:t>Email address</w:t>
      </w:r>
    </w:p>
    <w:p w14:paraId="5D64DEC4"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b/>
          <w:bCs/>
          <w:color w:val="000000"/>
          <w:sz w:val="20"/>
          <w:szCs w:val="20"/>
          <w:u w:val="single"/>
          <w:lang w:val="en-GB"/>
        </w:rPr>
      </w:pPr>
      <w:r w:rsidRPr="00664B28">
        <w:rPr>
          <w:rFonts w:ascii="Times New Roman" w:eastAsia="Times New Roman" w:hAnsi="Times New Roman" w:cs="Times New Roman"/>
          <w:b/>
          <w:bCs/>
          <w:color w:val="000000"/>
          <w:sz w:val="20"/>
          <w:szCs w:val="20"/>
          <w:u w:val="single"/>
          <w:lang w:val="en-GB"/>
        </w:rPr>
        <w:t>_____________________________________________________________________________________________</w:t>
      </w:r>
    </w:p>
    <w:p w14:paraId="01C2F79F"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lang w:val="en-GB"/>
        </w:rPr>
      </w:pPr>
      <w:r w:rsidRPr="00664B28">
        <w:rPr>
          <w:rFonts w:ascii="Times New Roman" w:eastAsia="Times New Roman" w:hAnsi="Times New Roman" w:cs="Times New Roman"/>
          <w:b/>
          <w:bCs/>
          <w:color w:val="000000"/>
          <w:lang w:val="en-GB"/>
        </w:rPr>
        <w:t>Garnishee</w:t>
      </w:r>
    </w:p>
    <w:p w14:paraId="2FA25040"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_____________________________________________________________________________________________Last name of individual or name of company, etc.</w:t>
      </w:r>
    </w:p>
    <w:p w14:paraId="00ED77A8"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_______________________________      ___________________________ ________________________________</w:t>
      </w:r>
    </w:p>
    <w:p w14:paraId="31140854"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First given name</w:t>
      </w:r>
      <w:r w:rsidRPr="00664B28">
        <w:rPr>
          <w:rFonts w:ascii="Times New Roman" w:eastAsia="Times New Roman" w:hAnsi="Times New Roman" w:cs="Times New Roman"/>
          <w:color w:val="000000"/>
          <w:sz w:val="20"/>
          <w:szCs w:val="20"/>
          <w:lang w:val="en-GB"/>
        </w:rPr>
        <w:tab/>
      </w:r>
      <w:r w:rsidRPr="00664B28">
        <w:rPr>
          <w:rFonts w:ascii="Times New Roman" w:eastAsia="Times New Roman" w:hAnsi="Times New Roman" w:cs="Times New Roman"/>
          <w:color w:val="000000"/>
          <w:sz w:val="20"/>
          <w:szCs w:val="20"/>
          <w:lang w:val="en-GB"/>
        </w:rPr>
        <w:tab/>
      </w:r>
      <w:r w:rsidRPr="00664B28">
        <w:rPr>
          <w:rFonts w:ascii="Times New Roman" w:eastAsia="Times New Roman" w:hAnsi="Times New Roman" w:cs="Times New Roman"/>
          <w:color w:val="000000"/>
          <w:sz w:val="20"/>
          <w:szCs w:val="20"/>
          <w:lang w:val="en-GB"/>
        </w:rPr>
        <w:tab/>
        <w:t xml:space="preserve">          Second given name</w:t>
      </w:r>
      <w:r w:rsidRPr="00664B28">
        <w:rPr>
          <w:rFonts w:ascii="Times New Roman" w:eastAsia="Times New Roman" w:hAnsi="Times New Roman" w:cs="Times New Roman"/>
          <w:color w:val="000000"/>
          <w:sz w:val="20"/>
          <w:szCs w:val="20"/>
          <w:lang w:val="en-GB"/>
        </w:rPr>
        <w:tab/>
        <w:t xml:space="preserve">   Also known as</w:t>
      </w:r>
    </w:p>
    <w:p w14:paraId="68903D01"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_____________________________________________________________________________________________</w:t>
      </w:r>
    </w:p>
    <w:p w14:paraId="00814771"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Address for service (street &amp; number, unit, municipality, province)</w:t>
      </w:r>
    </w:p>
    <w:p w14:paraId="7A9E5D6A"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_____________________________         ________________________</w:t>
      </w:r>
      <w:r w:rsidRPr="00664B28">
        <w:rPr>
          <w:rFonts w:ascii="Times New Roman" w:eastAsia="Times New Roman" w:hAnsi="Times New Roman" w:cs="Times New Roman"/>
          <w:color w:val="000000"/>
          <w:sz w:val="20"/>
          <w:szCs w:val="20"/>
          <w:lang w:val="en-GB"/>
        </w:rPr>
        <w:tab/>
        <w:t xml:space="preserve">  _________________________</w:t>
      </w:r>
      <w:r>
        <w:rPr>
          <w:rFonts w:ascii="Times New Roman" w:eastAsia="Times New Roman" w:hAnsi="Times New Roman" w:cs="Times New Roman"/>
          <w:color w:val="000000"/>
          <w:sz w:val="20"/>
          <w:szCs w:val="20"/>
          <w:lang w:val="en-GB"/>
        </w:rPr>
        <w:t>__</w:t>
      </w:r>
    </w:p>
    <w:p w14:paraId="2872A186"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Postal code</w:t>
      </w:r>
      <w:r w:rsidRPr="00664B28">
        <w:rPr>
          <w:rFonts w:ascii="Times New Roman" w:eastAsia="Times New Roman" w:hAnsi="Times New Roman" w:cs="Times New Roman"/>
          <w:color w:val="000000"/>
          <w:sz w:val="20"/>
          <w:szCs w:val="20"/>
          <w:lang w:val="en-GB"/>
        </w:rPr>
        <w:tab/>
      </w:r>
      <w:r w:rsidRPr="00664B28">
        <w:rPr>
          <w:rFonts w:ascii="Times New Roman" w:eastAsia="Times New Roman" w:hAnsi="Times New Roman" w:cs="Times New Roman"/>
          <w:color w:val="000000"/>
          <w:sz w:val="20"/>
          <w:szCs w:val="20"/>
          <w:lang w:val="en-GB"/>
        </w:rPr>
        <w:tab/>
      </w:r>
      <w:r w:rsidRPr="00664B28">
        <w:rPr>
          <w:rFonts w:ascii="Times New Roman" w:eastAsia="Times New Roman" w:hAnsi="Times New Roman" w:cs="Times New Roman"/>
          <w:color w:val="000000"/>
          <w:sz w:val="20"/>
          <w:szCs w:val="20"/>
          <w:lang w:val="en-GB"/>
        </w:rPr>
        <w:tab/>
        <w:t xml:space="preserve">         Phone number</w:t>
      </w:r>
      <w:proofErr w:type="gramStart"/>
      <w:r w:rsidRPr="00664B28">
        <w:rPr>
          <w:rFonts w:ascii="Times New Roman" w:eastAsia="Times New Roman" w:hAnsi="Times New Roman" w:cs="Times New Roman"/>
          <w:color w:val="000000"/>
          <w:sz w:val="20"/>
          <w:szCs w:val="20"/>
          <w:lang w:val="en-GB"/>
        </w:rPr>
        <w:tab/>
        <w:t xml:space="preserve">  </w:t>
      </w:r>
      <w:r>
        <w:rPr>
          <w:rFonts w:ascii="Times New Roman" w:eastAsia="Times New Roman" w:hAnsi="Times New Roman" w:cs="Times New Roman"/>
          <w:color w:val="000000"/>
          <w:sz w:val="20"/>
          <w:szCs w:val="20"/>
          <w:lang w:val="en-GB"/>
        </w:rPr>
        <w:t>Email</w:t>
      </w:r>
      <w:proofErr w:type="gramEnd"/>
      <w:r>
        <w:rPr>
          <w:rFonts w:ascii="Times New Roman" w:eastAsia="Times New Roman" w:hAnsi="Times New Roman" w:cs="Times New Roman"/>
          <w:color w:val="000000"/>
          <w:sz w:val="20"/>
          <w:szCs w:val="20"/>
          <w:lang w:val="en-GB"/>
        </w:rPr>
        <w:t xml:space="preserve"> address</w:t>
      </w:r>
    </w:p>
    <w:p w14:paraId="50AB53FE"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_______________________________________________________________</w:t>
      </w:r>
    </w:p>
    <w:p w14:paraId="57C20798"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Representative/Agent</w:t>
      </w:r>
    </w:p>
    <w:p w14:paraId="49AA47A2"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_____________________________________________________________________________________________</w:t>
      </w:r>
    </w:p>
    <w:p w14:paraId="248ADD88"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Address for service (street &amp; number, unit, municipality, province)</w:t>
      </w:r>
    </w:p>
    <w:p w14:paraId="7E616F69"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____________________________</w:t>
      </w:r>
      <w:r w:rsidRPr="00664B28">
        <w:rPr>
          <w:rFonts w:ascii="Times New Roman" w:eastAsia="Times New Roman" w:hAnsi="Times New Roman" w:cs="Times New Roman"/>
          <w:color w:val="000000"/>
          <w:sz w:val="20"/>
          <w:szCs w:val="20"/>
          <w:lang w:val="en-GB"/>
        </w:rPr>
        <w:tab/>
        <w:t xml:space="preserve">        ________________________   ________________________________</w:t>
      </w:r>
    </w:p>
    <w:p w14:paraId="7AFC1A82"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Postal code</w:t>
      </w:r>
      <w:r w:rsidRPr="00664B28">
        <w:rPr>
          <w:rFonts w:ascii="Times New Roman" w:eastAsia="Times New Roman" w:hAnsi="Times New Roman" w:cs="Times New Roman"/>
          <w:color w:val="000000"/>
          <w:sz w:val="20"/>
          <w:szCs w:val="20"/>
          <w:lang w:val="en-GB"/>
        </w:rPr>
        <w:tab/>
      </w:r>
      <w:r w:rsidRPr="00664B28">
        <w:rPr>
          <w:rFonts w:ascii="Times New Roman" w:eastAsia="Times New Roman" w:hAnsi="Times New Roman" w:cs="Times New Roman"/>
          <w:color w:val="000000"/>
          <w:sz w:val="20"/>
          <w:szCs w:val="20"/>
          <w:lang w:val="en-GB"/>
        </w:rPr>
        <w:tab/>
      </w:r>
      <w:r w:rsidRPr="00664B28">
        <w:rPr>
          <w:rFonts w:ascii="Times New Roman" w:eastAsia="Times New Roman" w:hAnsi="Times New Roman" w:cs="Times New Roman"/>
          <w:color w:val="000000"/>
          <w:sz w:val="20"/>
          <w:szCs w:val="20"/>
          <w:lang w:val="en-GB"/>
        </w:rPr>
        <w:tab/>
        <w:t xml:space="preserve">        Phone number</w:t>
      </w:r>
      <w:r w:rsidRPr="00664B28">
        <w:rPr>
          <w:rFonts w:ascii="Times New Roman" w:eastAsia="Times New Roman" w:hAnsi="Times New Roman" w:cs="Times New Roman"/>
          <w:color w:val="000000"/>
          <w:sz w:val="20"/>
          <w:szCs w:val="20"/>
          <w:lang w:val="en-GB"/>
        </w:rPr>
        <w:tab/>
        <w:t xml:space="preserve"> </w:t>
      </w:r>
      <w:r>
        <w:rPr>
          <w:rFonts w:ascii="Times New Roman" w:eastAsia="Times New Roman" w:hAnsi="Times New Roman" w:cs="Times New Roman"/>
          <w:color w:val="000000"/>
          <w:sz w:val="20"/>
          <w:szCs w:val="20"/>
          <w:lang w:val="en-GB"/>
        </w:rPr>
        <w:t>Email address</w:t>
      </w:r>
    </w:p>
    <w:p w14:paraId="3491E7BC"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b/>
          <w:bCs/>
          <w:color w:val="000000"/>
          <w:sz w:val="20"/>
          <w:szCs w:val="20"/>
          <w:lang w:val="en-GB"/>
        </w:rPr>
      </w:pPr>
      <w:r w:rsidRPr="00664B28">
        <w:rPr>
          <w:rFonts w:ascii="Times New Roman" w:eastAsia="Times New Roman" w:hAnsi="Times New Roman" w:cs="Times New Roman"/>
          <w:b/>
          <w:bCs/>
          <w:color w:val="000000"/>
          <w:sz w:val="20"/>
          <w:szCs w:val="20"/>
          <w:u w:val="single"/>
          <w:lang w:val="en-GB"/>
        </w:rPr>
        <w:t>_____________________________________________________________________________________________</w:t>
      </w:r>
    </w:p>
    <w:p w14:paraId="5C73F089"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b/>
          <w:bCs/>
          <w:color w:val="000000"/>
          <w:sz w:val="20"/>
          <w:szCs w:val="20"/>
          <w:lang w:val="en-GB"/>
        </w:rPr>
      </w:pPr>
      <w:r w:rsidRPr="00664B28">
        <w:rPr>
          <w:rFonts w:ascii="Times New Roman" w:eastAsia="Times New Roman" w:hAnsi="Times New Roman" w:cs="Times New Roman"/>
          <w:b/>
          <w:bCs/>
          <w:color w:val="000000"/>
          <w:sz w:val="20"/>
          <w:szCs w:val="20"/>
          <w:lang w:val="en-GB"/>
        </w:rPr>
        <w:t>Other Interested Person (if any)</w:t>
      </w:r>
    </w:p>
    <w:p w14:paraId="66DF9E6B"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_____________________________________________________________________________________________</w:t>
      </w:r>
    </w:p>
    <w:p w14:paraId="2BCD693B"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Last name of individual or name of company, etc.</w:t>
      </w:r>
    </w:p>
    <w:p w14:paraId="024AC7AA"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_______________________________    ________________________   ________________________________</w:t>
      </w:r>
    </w:p>
    <w:p w14:paraId="09DA8653"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First given name</w:t>
      </w:r>
      <w:r w:rsidRPr="00664B28">
        <w:rPr>
          <w:rFonts w:ascii="Times New Roman" w:eastAsia="Times New Roman" w:hAnsi="Times New Roman" w:cs="Times New Roman"/>
          <w:color w:val="000000"/>
          <w:sz w:val="20"/>
          <w:szCs w:val="20"/>
          <w:lang w:val="en-GB"/>
        </w:rPr>
        <w:tab/>
      </w:r>
      <w:r w:rsidRPr="00664B28">
        <w:rPr>
          <w:rFonts w:ascii="Times New Roman" w:eastAsia="Times New Roman" w:hAnsi="Times New Roman" w:cs="Times New Roman"/>
          <w:color w:val="000000"/>
          <w:sz w:val="20"/>
          <w:szCs w:val="20"/>
          <w:lang w:val="en-GB"/>
        </w:rPr>
        <w:tab/>
      </w:r>
      <w:r w:rsidRPr="00664B28">
        <w:rPr>
          <w:rFonts w:ascii="Times New Roman" w:eastAsia="Times New Roman" w:hAnsi="Times New Roman" w:cs="Times New Roman"/>
          <w:color w:val="000000"/>
          <w:sz w:val="20"/>
          <w:szCs w:val="20"/>
          <w:lang w:val="en-GB"/>
        </w:rPr>
        <w:tab/>
        <w:t xml:space="preserve">        Second given name</w:t>
      </w:r>
      <w:r w:rsidRPr="00664B28">
        <w:rPr>
          <w:rFonts w:ascii="Times New Roman" w:eastAsia="Times New Roman" w:hAnsi="Times New Roman" w:cs="Times New Roman"/>
          <w:color w:val="000000"/>
          <w:sz w:val="20"/>
          <w:szCs w:val="20"/>
          <w:lang w:val="en-GB"/>
        </w:rPr>
        <w:tab/>
        <w:t xml:space="preserve"> Also known as</w:t>
      </w:r>
    </w:p>
    <w:p w14:paraId="1F5FCF29"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_____________________________________________________________________________________________</w:t>
      </w:r>
    </w:p>
    <w:p w14:paraId="399B1A6C"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Address for service (street &amp; number, unit, municipality, province)</w:t>
      </w:r>
    </w:p>
    <w:p w14:paraId="0E517738"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_____________________________       ___________________________  ________________________________</w:t>
      </w:r>
    </w:p>
    <w:p w14:paraId="66575032"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Postal code</w:t>
      </w:r>
      <w:r w:rsidRPr="00664B28">
        <w:rPr>
          <w:rFonts w:ascii="Times New Roman" w:eastAsia="Times New Roman" w:hAnsi="Times New Roman" w:cs="Times New Roman"/>
          <w:color w:val="000000"/>
          <w:sz w:val="20"/>
          <w:szCs w:val="20"/>
          <w:lang w:val="en-GB"/>
        </w:rPr>
        <w:tab/>
      </w:r>
      <w:r w:rsidRPr="00664B28">
        <w:rPr>
          <w:rFonts w:ascii="Times New Roman" w:eastAsia="Times New Roman" w:hAnsi="Times New Roman" w:cs="Times New Roman"/>
          <w:color w:val="000000"/>
          <w:sz w:val="20"/>
          <w:szCs w:val="20"/>
          <w:lang w:val="en-GB"/>
        </w:rPr>
        <w:tab/>
      </w:r>
      <w:r w:rsidRPr="00664B28">
        <w:rPr>
          <w:rFonts w:ascii="Times New Roman" w:eastAsia="Times New Roman" w:hAnsi="Times New Roman" w:cs="Times New Roman"/>
          <w:color w:val="000000"/>
          <w:sz w:val="20"/>
          <w:szCs w:val="20"/>
          <w:lang w:val="en-GB"/>
        </w:rPr>
        <w:tab/>
        <w:t xml:space="preserve">       Phone number</w:t>
      </w:r>
      <w:r w:rsidRPr="00664B28">
        <w:rPr>
          <w:rFonts w:ascii="Times New Roman" w:eastAsia="Times New Roman" w:hAnsi="Times New Roman" w:cs="Times New Roman"/>
          <w:color w:val="000000"/>
          <w:sz w:val="20"/>
          <w:szCs w:val="20"/>
          <w:lang w:val="en-GB"/>
        </w:rPr>
        <w:tab/>
        <w:t xml:space="preserve"> </w:t>
      </w:r>
      <w:r>
        <w:rPr>
          <w:rFonts w:ascii="Times New Roman" w:eastAsia="Times New Roman" w:hAnsi="Times New Roman" w:cs="Times New Roman"/>
          <w:color w:val="000000"/>
          <w:sz w:val="20"/>
          <w:szCs w:val="20"/>
          <w:lang w:val="en-GB"/>
        </w:rPr>
        <w:t>Email address</w:t>
      </w:r>
    </w:p>
    <w:p w14:paraId="3EAC787D"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_______________________________________________________________</w:t>
      </w:r>
    </w:p>
    <w:p w14:paraId="79972395"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Representative/Agent</w:t>
      </w:r>
    </w:p>
    <w:p w14:paraId="363CF29B"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_____________________________________________________________________________________________</w:t>
      </w:r>
    </w:p>
    <w:p w14:paraId="5B33F84D"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Address for service (street &amp; number, unit, municipality, province)</w:t>
      </w:r>
    </w:p>
    <w:p w14:paraId="73C99390"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lastRenderedPageBreak/>
        <w:t>_____________________________      _________________________   ________________________________</w:t>
      </w:r>
    </w:p>
    <w:p w14:paraId="172EE33E"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sz w:val="20"/>
          <w:szCs w:val="20"/>
          <w:lang w:val="en-GB"/>
        </w:rPr>
        <w:t>Postal code</w:t>
      </w:r>
      <w:r w:rsidRPr="00664B28">
        <w:rPr>
          <w:rFonts w:ascii="Times New Roman" w:eastAsia="Times New Roman" w:hAnsi="Times New Roman" w:cs="Times New Roman"/>
          <w:color w:val="000000"/>
          <w:sz w:val="20"/>
          <w:szCs w:val="20"/>
          <w:lang w:val="en-GB"/>
        </w:rPr>
        <w:tab/>
      </w:r>
      <w:r w:rsidRPr="00664B28">
        <w:rPr>
          <w:rFonts w:ascii="Times New Roman" w:eastAsia="Times New Roman" w:hAnsi="Times New Roman" w:cs="Times New Roman"/>
          <w:color w:val="000000"/>
          <w:sz w:val="20"/>
          <w:szCs w:val="20"/>
          <w:lang w:val="en-GB"/>
        </w:rPr>
        <w:tab/>
      </w:r>
      <w:r w:rsidRPr="00664B28">
        <w:rPr>
          <w:rFonts w:ascii="Times New Roman" w:eastAsia="Times New Roman" w:hAnsi="Times New Roman" w:cs="Times New Roman"/>
          <w:color w:val="000000"/>
          <w:sz w:val="20"/>
          <w:szCs w:val="20"/>
          <w:lang w:val="en-GB"/>
        </w:rPr>
        <w:tab/>
        <w:t xml:space="preserve">       Phone number</w:t>
      </w:r>
      <w:r w:rsidRPr="00664B28">
        <w:rPr>
          <w:rFonts w:ascii="Times New Roman" w:eastAsia="Times New Roman" w:hAnsi="Times New Roman" w:cs="Times New Roman"/>
          <w:color w:val="000000"/>
          <w:sz w:val="20"/>
          <w:szCs w:val="20"/>
          <w:lang w:val="en-GB"/>
        </w:rPr>
        <w:tab/>
        <w:t xml:space="preserve"> </w:t>
      </w:r>
      <w:r>
        <w:rPr>
          <w:rFonts w:ascii="Times New Roman" w:eastAsia="Times New Roman" w:hAnsi="Times New Roman" w:cs="Times New Roman"/>
          <w:color w:val="000000"/>
          <w:sz w:val="20"/>
          <w:szCs w:val="20"/>
          <w:lang w:val="en-GB"/>
        </w:rPr>
        <w:t>Email address</w:t>
      </w:r>
    </w:p>
    <w:p w14:paraId="7CD07299"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sz w:val="20"/>
          <w:szCs w:val="20"/>
          <w:lang w:val="en-GB"/>
        </w:rPr>
      </w:pPr>
    </w:p>
    <w:p w14:paraId="63C956CF"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b/>
          <w:bCs/>
          <w:color w:val="000000"/>
          <w:lang w:val="en-GB"/>
        </w:rPr>
      </w:pPr>
    </w:p>
    <w:p w14:paraId="3E142D86"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i/>
          <w:iCs/>
          <w:color w:val="000000"/>
          <w:lang w:val="en-GB"/>
        </w:rPr>
      </w:pPr>
      <w:r w:rsidRPr="00664B28">
        <w:rPr>
          <w:rFonts w:ascii="Times New Roman" w:eastAsia="Times New Roman" w:hAnsi="Times New Roman" w:cs="Times New Roman"/>
          <w:i/>
          <w:iCs/>
          <w:color w:val="000000"/>
          <w:lang w:val="en-GB"/>
        </w:rPr>
        <w:t>(The person requesting this garnishment hearing or the perso</w:t>
      </w:r>
      <w:r>
        <w:rPr>
          <w:rFonts w:ascii="Times New Roman" w:eastAsia="Times New Roman" w:hAnsi="Times New Roman" w:cs="Times New Roman"/>
          <w:i/>
          <w:iCs/>
          <w:color w:val="000000"/>
          <w:lang w:val="en-GB"/>
        </w:rPr>
        <w:t>n’</w:t>
      </w:r>
      <w:r w:rsidRPr="00664B28">
        <w:rPr>
          <w:rFonts w:ascii="Times New Roman" w:eastAsia="Times New Roman" w:hAnsi="Times New Roman" w:cs="Times New Roman"/>
          <w:i/>
          <w:iCs/>
          <w:color w:val="000000"/>
          <w:lang w:val="en-GB"/>
        </w:rPr>
        <w:t xml:space="preserve">s representative must contact </w:t>
      </w:r>
      <w:r>
        <w:rPr>
          <w:rFonts w:ascii="Times New Roman" w:eastAsia="Times New Roman" w:hAnsi="Times New Roman" w:cs="Times New Roman"/>
          <w:i/>
          <w:iCs/>
          <w:color w:val="000000"/>
          <w:lang w:val="en-GB"/>
        </w:rPr>
        <w:t>the court</w:t>
      </w:r>
      <w:r w:rsidRPr="00664B28">
        <w:rPr>
          <w:rFonts w:ascii="Times New Roman" w:eastAsia="Times New Roman" w:hAnsi="Times New Roman" w:cs="Times New Roman"/>
          <w:i/>
          <w:iCs/>
          <w:color w:val="000000"/>
          <w:lang w:val="en-GB"/>
        </w:rPr>
        <w:t xml:space="preserve"> to </w:t>
      </w:r>
      <w:r>
        <w:rPr>
          <w:rFonts w:ascii="Times New Roman" w:eastAsia="Times New Roman" w:hAnsi="Times New Roman" w:cs="Times New Roman"/>
          <w:i/>
          <w:iCs/>
          <w:color w:val="000000"/>
          <w:lang w:val="en-GB"/>
        </w:rPr>
        <w:t>obtain</w:t>
      </w:r>
      <w:r w:rsidRPr="00664B28">
        <w:rPr>
          <w:rFonts w:ascii="Times New Roman" w:eastAsia="Times New Roman" w:hAnsi="Times New Roman" w:cs="Times New Roman"/>
          <w:i/>
          <w:iCs/>
          <w:color w:val="000000"/>
          <w:lang w:val="en-GB"/>
        </w:rPr>
        <w:t xml:space="preserve"> a time and date when the court could hold this garnishment hearing.)</w:t>
      </w:r>
    </w:p>
    <w:p w14:paraId="27233DDB"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i/>
          <w:iCs/>
          <w:color w:val="000000"/>
          <w:lang w:val="en-GB"/>
        </w:rPr>
      </w:pPr>
    </w:p>
    <w:p w14:paraId="0E08BBAD"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lang w:val="en-GB"/>
        </w:rPr>
      </w:pPr>
      <w:r w:rsidRPr="00664B28">
        <w:rPr>
          <w:rFonts w:ascii="Times New Roman" w:eastAsia="Times New Roman" w:hAnsi="Times New Roman" w:cs="Times New Roman"/>
          <w:b/>
          <w:bCs/>
          <w:color w:val="000000"/>
          <w:lang w:val="en-GB"/>
        </w:rPr>
        <w:t xml:space="preserve">THIS COURT WILL HOLD A GARNISHMENT HEARING </w:t>
      </w:r>
      <w:r w:rsidRPr="00664B28">
        <w:rPr>
          <w:rFonts w:ascii="Times New Roman" w:eastAsia="Times New Roman" w:hAnsi="Times New Roman" w:cs="Times New Roman"/>
          <w:color w:val="000000"/>
          <w:lang w:val="en-GB"/>
        </w:rPr>
        <w:t>on __________________, 20__, at the hour of ____________ a.m./p.m. or as soon as possible after that time, at __________________________</w:t>
      </w:r>
    </w:p>
    <w:p w14:paraId="00148969"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lang w:val="en-GB"/>
        </w:rPr>
      </w:pPr>
      <w:r w:rsidRPr="00664B28">
        <w:rPr>
          <w:rFonts w:ascii="Times New Roman" w:eastAsia="Times New Roman" w:hAnsi="Times New Roman" w:cs="Times New Roman"/>
          <w:color w:val="000000"/>
          <w:lang w:val="en-GB"/>
        </w:rPr>
        <w:tab/>
      </w:r>
      <w:r w:rsidRPr="00664B28">
        <w:rPr>
          <w:rFonts w:ascii="Times New Roman" w:eastAsia="Times New Roman" w:hAnsi="Times New Roman" w:cs="Times New Roman"/>
          <w:color w:val="000000"/>
          <w:lang w:val="en-GB"/>
        </w:rPr>
        <w:tab/>
      </w:r>
      <w:r w:rsidRPr="00664B28">
        <w:rPr>
          <w:rFonts w:ascii="Times New Roman" w:eastAsia="Times New Roman" w:hAnsi="Times New Roman" w:cs="Times New Roman"/>
          <w:color w:val="000000"/>
          <w:lang w:val="en-GB"/>
        </w:rPr>
        <w:tab/>
      </w:r>
      <w:r w:rsidRPr="00664B28">
        <w:rPr>
          <w:rFonts w:ascii="Times New Roman" w:eastAsia="Times New Roman" w:hAnsi="Times New Roman" w:cs="Times New Roman"/>
          <w:color w:val="000000"/>
          <w:lang w:val="en-GB"/>
        </w:rPr>
        <w:tab/>
      </w:r>
      <w:r w:rsidRPr="00664B28">
        <w:rPr>
          <w:rFonts w:ascii="Times New Roman" w:eastAsia="Times New Roman" w:hAnsi="Times New Roman" w:cs="Times New Roman"/>
          <w:color w:val="000000"/>
          <w:lang w:val="en-GB"/>
        </w:rPr>
        <w:tab/>
      </w:r>
      <w:r w:rsidRPr="00664B28">
        <w:rPr>
          <w:rFonts w:ascii="Times New Roman" w:eastAsia="Times New Roman" w:hAnsi="Times New Roman" w:cs="Times New Roman"/>
          <w:color w:val="000000"/>
          <w:lang w:val="en-GB"/>
        </w:rPr>
        <w:tab/>
        <w:t>(Address of court location)</w:t>
      </w:r>
    </w:p>
    <w:p w14:paraId="2EE81F0B"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lang w:val="en-GB"/>
        </w:rPr>
      </w:pPr>
      <w:r w:rsidRPr="00664B28">
        <w:rPr>
          <w:rFonts w:ascii="Times New Roman" w:eastAsia="Times New Roman" w:hAnsi="Times New Roman" w:cs="Times New Roman"/>
          <w:color w:val="000000"/>
          <w:lang w:val="en-GB"/>
        </w:rPr>
        <w:t>because:</w:t>
      </w:r>
    </w:p>
    <w:p w14:paraId="19FBAEAF"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lang w:val="en-GB"/>
        </w:rPr>
      </w:pPr>
      <w:r w:rsidRPr="00664B28">
        <w:rPr>
          <w:rFonts w:ascii="Times New Roman" w:eastAsia="Times New Roman" w:hAnsi="Times New Roman" w:cs="Times New Roman"/>
          <w:color w:val="000000"/>
          <w:lang w:val="en-GB"/>
        </w:rPr>
        <w:t>_____</w:t>
      </w:r>
      <w:r w:rsidRPr="00664B28">
        <w:rPr>
          <w:rFonts w:ascii="Times New Roman" w:eastAsia="Times New Roman" w:hAnsi="Times New Roman" w:cs="Times New Roman"/>
          <w:color w:val="000000"/>
          <w:lang w:val="en-GB"/>
        </w:rPr>
        <w:tab/>
        <w:t>the creditor</w:t>
      </w:r>
      <w:r w:rsidRPr="00664B28">
        <w:rPr>
          <w:rFonts w:ascii="Times New Roman" w:eastAsia="Times New Roman" w:hAnsi="Times New Roman" w:cs="Times New Roman"/>
          <w:color w:val="000000"/>
          <w:lang w:val="en-GB"/>
        </w:rPr>
        <w:tab/>
        <w:t>_____</w:t>
      </w:r>
      <w:r w:rsidRPr="00664B28">
        <w:rPr>
          <w:rFonts w:ascii="Times New Roman" w:eastAsia="Times New Roman" w:hAnsi="Times New Roman" w:cs="Times New Roman"/>
          <w:color w:val="000000"/>
          <w:lang w:val="en-GB"/>
        </w:rPr>
        <w:tab/>
        <w:t>the debtor      ____</w:t>
      </w:r>
      <w:proofErr w:type="gramStart"/>
      <w:r w:rsidRPr="00664B28">
        <w:rPr>
          <w:rFonts w:ascii="Times New Roman" w:eastAsia="Times New Roman" w:hAnsi="Times New Roman" w:cs="Times New Roman"/>
          <w:color w:val="000000"/>
          <w:lang w:val="en-GB"/>
        </w:rPr>
        <w:t>_  the</w:t>
      </w:r>
      <w:proofErr w:type="gramEnd"/>
      <w:r w:rsidRPr="00664B28">
        <w:rPr>
          <w:rFonts w:ascii="Times New Roman" w:eastAsia="Times New Roman" w:hAnsi="Times New Roman" w:cs="Times New Roman"/>
          <w:color w:val="000000"/>
          <w:lang w:val="en-GB"/>
        </w:rPr>
        <w:t xml:space="preserve"> garnishee</w:t>
      </w:r>
      <w:r w:rsidRPr="00664B28">
        <w:rPr>
          <w:rFonts w:ascii="Times New Roman" w:eastAsia="Times New Roman" w:hAnsi="Times New Roman" w:cs="Times New Roman"/>
          <w:color w:val="000000"/>
          <w:lang w:val="en-GB"/>
        </w:rPr>
        <w:tab/>
        <w:t>_____</w:t>
      </w:r>
      <w:r w:rsidRPr="00664B28">
        <w:rPr>
          <w:rFonts w:ascii="Times New Roman" w:eastAsia="Times New Roman" w:hAnsi="Times New Roman" w:cs="Times New Roman"/>
          <w:color w:val="000000"/>
          <w:lang w:val="en-GB"/>
        </w:rPr>
        <w:tab/>
        <w:t>the co-owner of debt</w:t>
      </w:r>
    </w:p>
    <w:p w14:paraId="67692DD6"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lang w:val="en-GB"/>
        </w:rPr>
      </w:pPr>
    </w:p>
    <w:p w14:paraId="491068C5"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lang w:val="en-GB"/>
        </w:rPr>
      </w:pPr>
      <w:r w:rsidRPr="00664B28">
        <w:rPr>
          <w:rFonts w:ascii="Times New Roman" w:eastAsia="Times New Roman" w:hAnsi="Times New Roman" w:cs="Times New Roman"/>
          <w:color w:val="000000"/>
          <w:lang w:val="en-GB"/>
        </w:rPr>
        <w:t>_____</w:t>
      </w:r>
      <w:r w:rsidRPr="00664B28">
        <w:rPr>
          <w:rFonts w:ascii="Times New Roman" w:eastAsia="Times New Roman" w:hAnsi="Times New Roman" w:cs="Times New Roman"/>
          <w:color w:val="000000"/>
          <w:lang w:val="en-GB"/>
        </w:rPr>
        <w:tab/>
      </w:r>
      <w:proofErr w:type="gramStart"/>
      <w:r w:rsidRPr="00664B28">
        <w:rPr>
          <w:rFonts w:ascii="Times New Roman" w:eastAsia="Times New Roman" w:hAnsi="Times New Roman" w:cs="Times New Roman"/>
          <w:color w:val="000000"/>
          <w:lang w:val="en-GB"/>
        </w:rPr>
        <w:t>other</w:t>
      </w:r>
      <w:proofErr w:type="gramEnd"/>
      <w:r w:rsidRPr="00664B28">
        <w:rPr>
          <w:rFonts w:ascii="Times New Roman" w:eastAsia="Times New Roman" w:hAnsi="Times New Roman" w:cs="Times New Roman"/>
          <w:color w:val="000000"/>
          <w:lang w:val="en-GB"/>
        </w:rPr>
        <w:t xml:space="preserve"> interested person: _____________________________________________</w:t>
      </w:r>
    </w:p>
    <w:p w14:paraId="15903B57"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ab/>
      </w:r>
      <w:r>
        <w:rPr>
          <w:rFonts w:ascii="Times New Roman" w:eastAsia="Times New Roman" w:hAnsi="Times New Roman" w:cs="Times New Roman"/>
          <w:color w:val="000000"/>
          <w:lang w:val="en-GB"/>
        </w:rPr>
        <w:tab/>
      </w:r>
      <w:r>
        <w:rPr>
          <w:rFonts w:ascii="Times New Roman" w:eastAsia="Times New Roman" w:hAnsi="Times New Roman" w:cs="Times New Roman"/>
          <w:color w:val="000000"/>
          <w:lang w:val="en-GB"/>
        </w:rPr>
        <w:tab/>
      </w:r>
      <w:r>
        <w:rPr>
          <w:rFonts w:ascii="Times New Roman" w:eastAsia="Times New Roman" w:hAnsi="Times New Roman" w:cs="Times New Roman"/>
          <w:color w:val="000000"/>
          <w:lang w:val="en-GB"/>
        </w:rPr>
        <w:tab/>
      </w:r>
      <w:r>
        <w:rPr>
          <w:rFonts w:ascii="Times New Roman" w:eastAsia="Times New Roman" w:hAnsi="Times New Roman" w:cs="Times New Roman"/>
          <w:color w:val="000000"/>
          <w:lang w:val="en-GB"/>
        </w:rPr>
        <w:tab/>
        <w:t xml:space="preserve">                                      </w:t>
      </w:r>
      <w:r w:rsidRPr="00664B28">
        <w:rPr>
          <w:rFonts w:ascii="Times New Roman" w:eastAsia="Times New Roman" w:hAnsi="Times New Roman" w:cs="Times New Roman"/>
          <w:color w:val="000000"/>
          <w:lang w:val="en-GB"/>
        </w:rPr>
        <w:t>(Specify)</w:t>
      </w:r>
    </w:p>
    <w:p w14:paraId="5941300D"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lang w:val="en-GB"/>
        </w:rPr>
      </w:pPr>
      <w:r w:rsidRPr="00664B28">
        <w:rPr>
          <w:rFonts w:ascii="Times New Roman" w:eastAsia="Times New Roman" w:hAnsi="Times New Roman" w:cs="Times New Roman"/>
          <w:color w:val="000000"/>
          <w:lang w:val="en-GB"/>
        </w:rPr>
        <w:t>states the following:</w:t>
      </w:r>
    </w:p>
    <w:p w14:paraId="34DD4C73"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lang w:val="en-GB"/>
        </w:rPr>
      </w:pPr>
    </w:p>
    <w:p w14:paraId="28CA9692"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360" w:lineRule="auto"/>
        <w:rPr>
          <w:rFonts w:ascii="Times New Roman" w:eastAsia="Times New Roman" w:hAnsi="Times New Roman" w:cs="Times New Roman"/>
          <w:color w:val="000000"/>
          <w:lang w:val="en-GB"/>
        </w:rPr>
      </w:pPr>
      <w:r w:rsidRPr="00664B28">
        <w:rPr>
          <w:rFonts w:ascii="Times New Roman" w:eastAsia="Times New Roman" w:hAnsi="Times New Roman" w:cs="Times New Roman"/>
          <w:color w:val="000000"/>
          <w:lang w:val="en-GB"/>
        </w:rPr>
        <w:t>(</w:t>
      </w:r>
      <w:r w:rsidRPr="002D179B">
        <w:rPr>
          <w:rFonts w:ascii="Times New Roman" w:eastAsia="Times New Roman" w:hAnsi="Times New Roman" w:cs="Times New Roman"/>
          <w:i/>
          <w:iCs/>
          <w:color w:val="000000"/>
          <w:lang w:val="en-GB"/>
        </w:rPr>
        <w:t>In separately numbered paragraphs, provide details of your dispute and the order(s) requested.</w:t>
      </w:r>
      <w:r>
        <w:rPr>
          <w:rFonts w:ascii="Times New Roman" w:eastAsia="Times New Roman" w:hAnsi="Times New Roman" w:cs="Times New Roman"/>
          <w:color w:val="000000"/>
          <w:lang w:val="en-GB"/>
        </w:rPr>
        <w:t>)</w:t>
      </w:r>
    </w:p>
    <w:p w14:paraId="7EFF1AC1"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360" w:lineRule="auto"/>
        <w:rPr>
          <w:rFonts w:ascii="Times New Roman" w:eastAsia="Times New Roman" w:hAnsi="Times New Roman" w:cs="Times New Roman"/>
          <w:color w:val="000000"/>
          <w:lang w:val="en-GB"/>
        </w:rPr>
      </w:pPr>
      <w:r w:rsidRPr="00664B28">
        <w:rPr>
          <w:rFonts w:ascii="Times New Roman" w:eastAsia="Times New Roman" w:hAnsi="Times New Roman" w:cs="Times New Roman"/>
          <w:color w:val="000000"/>
          <w:lang w:val="en-GB"/>
        </w:rPr>
        <w:t>_____________________________________________________________________________________</w:t>
      </w:r>
    </w:p>
    <w:p w14:paraId="1BB25567"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360" w:lineRule="auto"/>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_____________________________________________________________________________________</w:t>
      </w:r>
    </w:p>
    <w:p w14:paraId="23830A7D"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360" w:lineRule="auto"/>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_____________________________________________________________________________________</w:t>
      </w:r>
    </w:p>
    <w:p w14:paraId="75362E7B" w14:textId="77777777" w:rsidR="00A850DE"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lang w:val="en-GB"/>
        </w:rPr>
      </w:pPr>
    </w:p>
    <w:p w14:paraId="3AA2130E"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lang w:val="en-GB"/>
        </w:rPr>
      </w:pPr>
      <w:r w:rsidRPr="00664B28">
        <w:rPr>
          <w:rFonts w:ascii="Times New Roman" w:eastAsia="Times New Roman" w:hAnsi="Times New Roman" w:cs="Times New Roman"/>
          <w:color w:val="000000"/>
          <w:lang w:val="en-GB"/>
        </w:rPr>
        <w:t>(If more space required, attach a separate sheet)</w:t>
      </w:r>
    </w:p>
    <w:p w14:paraId="76C1C8FD"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lang w:val="en-GB"/>
        </w:rPr>
      </w:pPr>
    </w:p>
    <w:p w14:paraId="03488800"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__</w:t>
      </w:r>
      <w:r w:rsidRPr="00664B28">
        <w:rPr>
          <w:rFonts w:ascii="Times New Roman" w:eastAsia="Times New Roman" w:hAnsi="Times New Roman" w:cs="Times New Roman"/>
          <w:color w:val="000000"/>
          <w:lang w:val="en-GB"/>
        </w:rPr>
        <w:t>____________</w:t>
      </w:r>
      <w:r>
        <w:rPr>
          <w:rFonts w:ascii="Times New Roman" w:eastAsia="Times New Roman" w:hAnsi="Times New Roman" w:cs="Times New Roman"/>
          <w:color w:val="000000"/>
          <w:lang w:val="en-GB"/>
        </w:rPr>
        <w:t>___________                                                     _____________</w:t>
      </w:r>
      <w:r w:rsidRPr="00664B28">
        <w:rPr>
          <w:rFonts w:ascii="Times New Roman" w:eastAsia="Times New Roman" w:hAnsi="Times New Roman" w:cs="Times New Roman"/>
          <w:color w:val="000000"/>
          <w:lang w:val="en-GB"/>
        </w:rPr>
        <w:t>____________________</w:t>
      </w:r>
    </w:p>
    <w:p w14:paraId="109625AB"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ab/>
      </w:r>
      <w:r>
        <w:rPr>
          <w:rFonts w:ascii="Times New Roman" w:eastAsia="Times New Roman" w:hAnsi="Times New Roman" w:cs="Times New Roman"/>
          <w:color w:val="000000"/>
          <w:lang w:val="en-GB"/>
        </w:rPr>
        <w:tab/>
        <w:t xml:space="preserve">       (</w:t>
      </w:r>
      <w:proofErr w:type="gramStart"/>
      <w:r>
        <w:rPr>
          <w:rFonts w:ascii="Times New Roman" w:eastAsia="Times New Roman" w:hAnsi="Times New Roman" w:cs="Times New Roman"/>
          <w:color w:val="000000"/>
          <w:lang w:val="en-GB"/>
        </w:rPr>
        <w:t>Date)</w:t>
      </w:r>
      <w:r w:rsidRPr="00664B28">
        <w:rPr>
          <w:rFonts w:ascii="Times New Roman" w:eastAsia="Times New Roman" w:hAnsi="Times New Roman" w:cs="Times New Roman"/>
          <w:color w:val="000000"/>
          <w:lang w:val="en-GB"/>
        </w:rPr>
        <w:t xml:space="preserve">   </w:t>
      </w:r>
      <w:proofErr w:type="gramEnd"/>
      <w:r w:rsidRPr="00664B28">
        <w:rPr>
          <w:rFonts w:ascii="Times New Roman" w:eastAsia="Times New Roman" w:hAnsi="Times New Roman" w:cs="Times New Roman"/>
          <w:color w:val="000000"/>
          <w:lang w:val="en-GB"/>
        </w:rPr>
        <w:t xml:space="preserve">                                                                          </w:t>
      </w:r>
      <w:proofErr w:type="gramStart"/>
      <w:r w:rsidRPr="00664B28">
        <w:rPr>
          <w:rFonts w:ascii="Times New Roman" w:eastAsia="Times New Roman" w:hAnsi="Times New Roman" w:cs="Times New Roman"/>
          <w:color w:val="000000"/>
          <w:lang w:val="en-GB"/>
        </w:rPr>
        <w:t xml:space="preserve">   (</w:t>
      </w:r>
      <w:proofErr w:type="gramEnd"/>
      <w:r w:rsidRPr="00664B28">
        <w:rPr>
          <w:rFonts w:ascii="Times New Roman" w:eastAsia="Times New Roman" w:hAnsi="Times New Roman" w:cs="Times New Roman"/>
          <w:color w:val="000000"/>
          <w:lang w:val="en-GB"/>
        </w:rPr>
        <w:t>Signature of party or representative)</w:t>
      </w:r>
    </w:p>
    <w:p w14:paraId="6B2FD767" w14:textId="77777777" w:rsidR="00A850DE" w:rsidRPr="00664B28" w:rsidRDefault="00A850DE" w:rsidP="00A850DE">
      <w:pPr>
        <w:tabs>
          <w:tab w:val="left" w:pos="-450"/>
          <w:tab w:val="left" w:pos="0"/>
          <w:tab w:val="left" w:pos="72"/>
          <w:tab w:val="left" w:pos="720"/>
          <w:tab w:val="left" w:pos="1440"/>
          <w:tab w:val="left" w:pos="2160"/>
          <w:tab w:val="left" w:pos="2880"/>
          <w:tab w:val="left" w:pos="6480"/>
          <w:tab w:val="left" w:pos="7200"/>
          <w:tab w:val="left" w:pos="7920"/>
          <w:tab w:val="left" w:pos="8640"/>
          <w:tab w:val="left" w:pos="9360"/>
        </w:tabs>
        <w:spacing w:after="0" w:line="214" w:lineRule="auto"/>
        <w:rPr>
          <w:rFonts w:ascii="Times New Roman" w:eastAsia="Times New Roman" w:hAnsi="Times New Roman" w:cs="Times New Roman"/>
          <w:color w:val="000000"/>
          <w:sz w:val="20"/>
          <w:szCs w:val="20"/>
          <w:lang w:val="en-GB"/>
        </w:rPr>
      </w:pPr>
      <w:r w:rsidRPr="00664B28">
        <w:rPr>
          <w:rFonts w:ascii="Times New Roman" w:eastAsia="Times New Roman" w:hAnsi="Times New Roman" w:cs="Times New Roman"/>
          <w:color w:val="000000"/>
          <w:lang w:val="en-GB"/>
        </w:rPr>
        <w:t xml:space="preserve"> </w:t>
      </w:r>
    </w:p>
    <w:sectPr w:rsidR="00A850DE" w:rsidRPr="00664B28" w:rsidSect="00A67E27">
      <w:headerReference w:type="default" r:id="rId34"/>
      <w:footerReference w:type="default" r:id="rId35"/>
      <w:headerReference w:type="first" r:id="rId36"/>
      <w:footerReference w:type="first" r:id="rId37"/>
      <w:pgSz w:w="12240" w:h="15840" w:code="1"/>
      <w:pgMar w:top="1440" w:right="1440" w:bottom="1080" w:left="1440" w:header="720"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9DB28" w14:textId="77777777" w:rsidR="00F3616D" w:rsidRDefault="00F3616D" w:rsidP="00426AF6">
      <w:pPr>
        <w:spacing w:after="0" w:line="240" w:lineRule="auto"/>
      </w:pPr>
      <w:r>
        <w:separator/>
      </w:r>
    </w:p>
  </w:endnote>
  <w:endnote w:type="continuationSeparator" w:id="0">
    <w:p w14:paraId="1B6BB45E" w14:textId="77777777" w:rsidR="00F3616D" w:rsidRDefault="00F3616D" w:rsidP="00426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TUR">
    <w:altName w:val="Sylfaen"/>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548293"/>
      <w:docPartObj>
        <w:docPartGallery w:val="Page Numbers (Bottom of Page)"/>
        <w:docPartUnique/>
      </w:docPartObj>
    </w:sdtPr>
    <w:sdtEndPr>
      <w:rPr>
        <w:noProof/>
      </w:rPr>
    </w:sdtEndPr>
    <w:sdtContent>
      <w:p w14:paraId="0DD01526" w14:textId="2A722A35" w:rsidR="00527F3B" w:rsidRDefault="00527F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468635" w14:textId="2B08DB41" w:rsidR="00F3616D" w:rsidRDefault="00F3616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217573"/>
      <w:docPartObj>
        <w:docPartGallery w:val="Page Numbers (Bottom of Page)"/>
        <w:docPartUnique/>
      </w:docPartObj>
    </w:sdtPr>
    <w:sdtEndPr>
      <w:rPr>
        <w:noProof/>
      </w:rPr>
    </w:sdtEndPr>
    <w:sdtContent>
      <w:p w14:paraId="0F669654" w14:textId="73F2C0B0" w:rsidR="00B90359" w:rsidRDefault="00B903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DF3D4A" w14:textId="63BAC6B9" w:rsidR="00F3616D" w:rsidRDefault="00F3616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368822"/>
      <w:docPartObj>
        <w:docPartGallery w:val="Page Numbers (Bottom of Page)"/>
        <w:docPartUnique/>
      </w:docPartObj>
    </w:sdtPr>
    <w:sdtEndPr>
      <w:rPr>
        <w:noProof/>
      </w:rPr>
    </w:sdtEndPr>
    <w:sdtContent>
      <w:p w14:paraId="54EBCB2D" w14:textId="3BD46192" w:rsidR="00B90359" w:rsidRDefault="00B903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C995E3" w14:textId="6AE7AD2F" w:rsidR="00F3616D" w:rsidRDefault="00F3616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718108"/>
      <w:docPartObj>
        <w:docPartGallery w:val="Page Numbers (Bottom of Page)"/>
        <w:docPartUnique/>
      </w:docPartObj>
    </w:sdtPr>
    <w:sdtEndPr>
      <w:rPr>
        <w:noProof/>
      </w:rPr>
    </w:sdtEndPr>
    <w:sdtContent>
      <w:p w14:paraId="627C04C5" w14:textId="479CEB1D" w:rsidR="00B90359" w:rsidRDefault="00B903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4F3F85" w14:textId="2DCB11F1" w:rsidR="00F3616D" w:rsidRDefault="00F3616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10859"/>
      <w:docPartObj>
        <w:docPartGallery w:val="Page Numbers (Bottom of Page)"/>
        <w:docPartUnique/>
      </w:docPartObj>
    </w:sdtPr>
    <w:sdtEndPr>
      <w:rPr>
        <w:noProof/>
      </w:rPr>
    </w:sdtEndPr>
    <w:sdtContent>
      <w:p w14:paraId="6362E7CA" w14:textId="377AF3A1" w:rsidR="00B90359" w:rsidRDefault="00B903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936646" w14:textId="11256A12" w:rsidR="00F3616D" w:rsidRDefault="00F3616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953719"/>
      <w:docPartObj>
        <w:docPartGallery w:val="Page Numbers (Bottom of Page)"/>
        <w:docPartUnique/>
      </w:docPartObj>
    </w:sdtPr>
    <w:sdtEndPr>
      <w:rPr>
        <w:noProof/>
      </w:rPr>
    </w:sdtEndPr>
    <w:sdtContent>
      <w:p w14:paraId="1EECE1BF" w14:textId="4D9D14E7" w:rsidR="00B90359" w:rsidRDefault="00B903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A94DB5" w14:textId="177FDA78" w:rsidR="00F3616D" w:rsidRDefault="00F36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900772"/>
      <w:docPartObj>
        <w:docPartGallery w:val="Page Numbers (Bottom of Page)"/>
        <w:docPartUnique/>
      </w:docPartObj>
    </w:sdtPr>
    <w:sdtEndPr>
      <w:rPr>
        <w:noProof/>
      </w:rPr>
    </w:sdtEndPr>
    <w:sdtContent>
      <w:p w14:paraId="3C5CA66F" w14:textId="126BC629" w:rsidR="00204D00" w:rsidRDefault="00204D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5DBE0" w14:textId="565CACC3" w:rsidR="00F3616D" w:rsidRDefault="00F361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961474"/>
      <w:docPartObj>
        <w:docPartGallery w:val="Page Numbers (Bottom of Page)"/>
        <w:docPartUnique/>
      </w:docPartObj>
    </w:sdtPr>
    <w:sdtEndPr>
      <w:rPr>
        <w:noProof/>
      </w:rPr>
    </w:sdtEndPr>
    <w:sdtContent>
      <w:p w14:paraId="00DF7B10" w14:textId="77777777" w:rsidR="00866A38" w:rsidRDefault="00866A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80B329" w14:textId="77777777" w:rsidR="00866A38" w:rsidRDefault="00866A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5D51" w14:textId="77777777" w:rsidR="00F3616D" w:rsidRDefault="00F3616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218346"/>
      <w:docPartObj>
        <w:docPartGallery w:val="Page Numbers (Bottom of Page)"/>
        <w:docPartUnique/>
      </w:docPartObj>
    </w:sdtPr>
    <w:sdtEndPr>
      <w:rPr>
        <w:noProof/>
      </w:rPr>
    </w:sdtEndPr>
    <w:sdtContent>
      <w:p w14:paraId="1F8EB27B" w14:textId="6286BD4B" w:rsidR="00A568D7" w:rsidRDefault="00A568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6932C7" w14:textId="77777777" w:rsidR="00F3616D" w:rsidRDefault="00F3616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68792"/>
      <w:docPartObj>
        <w:docPartGallery w:val="Page Numbers (Bottom of Page)"/>
        <w:docPartUnique/>
      </w:docPartObj>
    </w:sdtPr>
    <w:sdtEndPr>
      <w:rPr>
        <w:noProof/>
      </w:rPr>
    </w:sdtEndPr>
    <w:sdtContent>
      <w:p w14:paraId="14E75693" w14:textId="0CFDC7A7" w:rsidR="00A568D7" w:rsidRDefault="00A568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498A0A" w14:textId="77777777" w:rsidR="00A568D7" w:rsidRDefault="00A568D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845295"/>
      <w:docPartObj>
        <w:docPartGallery w:val="Page Numbers (Bottom of Page)"/>
        <w:docPartUnique/>
      </w:docPartObj>
    </w:sdtPr>
    <w:sdtEndPr>
      <w:rPr>
        <w:noProof/>
      </w:rPr>
    </w:sdtEndPr>
    <w:sdtContent>
      <w:p w14:paraId="674CB385" w14:textId="5EC7C53F" w:rsidR="00B90359" w:rsidRDefault="00B903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74FC5C" w14:textId="3762E089" w:rsidR="00F3616D" w:rsidRDefault="00F3616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940409"/>
      <w:docPartObj>
        <w:docPartGallery w:val="Page Numbers (Bottom of Page)"/>
        <w:docPartUnique/>
      </w:docPartObj>
    </w:sdtPr>
    <w:sdtEndPr>
      <w:rPr>
        <w:noProof/>
      </w:rPr>
    </w:sdtEndPr>
    <w:sdtContent>
      <w:p w14:paraId="316A2225" w14:textId="2EEB0F63" w:rsidR="00B90359" w:rsidRDefault="00B903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ECF975" w14:textId="38690ED0" w:rsidR="00F3616D" w:rsidRDefault="00F3616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166040"/>
      <w:docPartObj>
        <w:docPartGallery w:val="Page Numbers (Bottom of Page)"/>
        <w:docPartUnique/>
      </w:docPartObj>
    </w:sdtPr>
    <w:sdtEndPr>
      <w:rPr>
        <w:noProof/>
      </w:rPr>
    </w:sdtEndPr>
    <w:sdtContent>
      <w:p w14:paraId="7A360883" w14:textId="72C23FC9" w:rsidR="00B90359" w:rsidRDefault="00B903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EAEE37" w14:textId="0E7A059D" w:rsidR="00F3616D" w:rsidRDefault="00F36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1C50B" w14:textId="77777777" w:rsidR="00F3616D" w:rsidRDefault="00F3616D" w:rsidP="00426AF6">
      <w:pPr>
        <w:spacing w:after="0" w:line="240" w:lineRule="auto"/>
      </w:pPr>
      <w:r>
        <w:separator/>
      </w:r>
    </w:p>
  </w:footnote>
  <w:footnote w:type="continuationSeparator" w:id="0">
    <w:p w14:paraId="79F5F49B" w14:textId="77777777" w:rsidR="00F3616D" w:rsidRDefault="00F3616D" w:rsidP="00426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7546" w14:textId="77777777" w:rsidR="00F3616D" w:rsidRDefault="00F3616D" w:rsidP="00DD7E61">
    <w:pPr>
      <w:pStyle w:val="Header"/>
    </w:pPr>
  </w:p>
  <w:p w14:paraId="4459DF03" w14:textId="77777777" w:rsidR="00F3616D" w:rsidRDefault="00F3616D"/>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D0B9" w14:textId="77777777" w:rsidR="00F3616D" w:rsidRDefault="00F3616D">
    <w:pPr>
      <w:pStyle w:val="Header"/>
    </w:pP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322C" w14:textId="77777777" w:rsidR="00F3616D" w:rsidRDefault="00F3616D" w:rsidP="00DD7E6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FD86" w14:textId="77777777" w:rsidR="00F3616D" w:rsidRDefault="00F3616D">
    <w:pPr>
      <w:pStyle w:val="Header"/>
    </w:pPr>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935D" w14:textId="77777777" w:rsidR="00F3616D" w:rsidRDefault="00F3616D" w:rsidP="00A67E2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CE4E" w14:textId="77777777" w:rsidR="00F3616D" w:rsidRDefault="00F3616D">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593E" w14:textId="77777777" w:rsidR="00F3616D" w:rsidRDefault="00F3616D">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54D9" w14:textId="1A12F87F" w:rsidR="00F3616D" w:rsidRPr="004319AA" w:rsidRDefault="00F3616D" w:rsidP="00DD7E61">
    <w:pPr>
      <w:pStyle w:val="Header"/>
      <w:jc w:val="center"/>
      <w:rPr>
        <w:rStyle w:val="PageNumbe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6117" w14:textId="77777777" w:rsidR="00F3616D" w:rsidRDefault="00F361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C9FC" w14:textId="77777777" w:rsidR="00F3616D" w:rsidRPr="004319AA" w:rsidRDefault="00F3616D" w:rsidP="00DD7E61">
    <w:pPr>
      <w:pStyle w:val="Header"/>
      <w:rPr>
        <w:rStyle w:val="PageNumbe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8724D" w14:textId="77777777" w:rsidR="00F3616D" w:rsidRDefault="00F3616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BAEE" w14:textId="77777777" w:rsidR="00F3616D" w:rsidRDefault="00F3616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1EB7" w14:textId="77777777" w:rsidR="00F3616D" w:rsidRDefault="00F3616D">
    <w:pPr>
      <w:pStyle w:val="Header"/>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D83E" w14:textId="77777777" w:rsidR="00F3616D" w:rsidRDefault="00F361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Letter"/>
      <w:lvlText w:val="(%1)"/>
      <w:lvlJc w:val="left"/>
      <w:pPr>
        <w:ind w:left="108" w:hanging="327"/>
      </w:pPr>
      <w:rPr>
        <w:rFonts w:ascii="Times New Roman" w:hAnsi="Times New Roman" w:cs="Times New Roman"/>
        <w:b w:val="0"/>
        <w:bCs w:val="0"/>
        <w:i w:val="0"/>
        <w:iCs w:val="0"/>
        <w:w w:val="100"/>
        <w:sz w:val="24"/>
        <w:szCs w:val="24"/>
      </w:rPr>
    </w:lvl>
    <w:lvl w:ilvl="1">
      <w:numFmt w:val="bullet"/>
      <w:lvlText w:val="•"/>
      <w:lvlJc w:val="left"/>
      <w:pPr>
        <w:ind w:left="1052" w:hanging="327"/>
      </w:pPr>
    </w:lvl>
    <w:lvl w:ilvl="2">
      <w:numFmt w:val="bullet"/>
      <w:lvlText w:val="•"/>
      <w:lvlJc w:val="left"/>
      <w:pPr>
        <w:ind w:left="2004" w:hanging="327"/>
      </w:pPr>
    </w:lvl>
    <w:lvl w:ilvl="3">
      <w:numFmt w:val="bullet"/>
      <w:lvlText w:val="•"/>
      <w:lvlJc w:val="left"/>
      <w:pPr>
        <w:ind w:left="2956" w:hanging="327"/>
      </w:pPr>
    </w:lvl>
    <w:lvl w:ilvl="4">
      <w:numFmt w:val="bullet"/>
      <w:lvlText w:val="•"/>
      <w:lvlJc w:val="left"/>
      <w:pPr>
        <w:ind w:left="3908" w:hanging="327"/>
      </w:pPr>
    </w:lvl>
    <w:lvl w:ilvl="5">
      <w:numFmt w:val="bullet"/>
      <w:lvlText w:val="•"/>
      <w:lvlJc w:val="left"/>
      <w:pPr>
        <w:ind w:left="4860" w:hanging="327"/>
      </w:pPr>
    </w:lvl>
    <w:lvl w:ilvl="6">
      <w:numFmt w:val="bullet"/>
      <w:lvlText w:val="•"/>
      <w:lvlJc w:val="left"/>
      <w:pPr>
        <w:ind w:left="5812" w:hanging="327"/>
      </w:pPr>
    </w:lvl>
    <w:lvl w:ilvl="7">
      <w:numFmt w:val="bullet"/>
      <w:lvlText w:val="•"/>
      <w:lvlJc w:val="left"/>
      <w:pPr>
        <w:ind w:left="6764" w:hanging="327"/>
      </w:pPr>
    </w:lvl>
    <w:lvl w:ilvl="8">
      <w:numFmt w:val="bullet"/>
      <w:lvlText w:val="•"/>
      <w:lvlJc w:val="left"/>
      <w:pPr>
        <w:ind w:left="7716" w:hanging="327"/>
      </w:pPr>
    </w:lvl>
  </w:abstractNum>
  <w:abstractNum w:abstractNumId="1" w15:restartNumberingAfterBreak="0">
    <w:nsid w:val="02A5191B"/>
    <w:multiLevelType w:val="multilevel"/>
    <w:tmpl w:val="A66E49B8"/>
    <w:lvl w:ilvl="0">
      <w:start w:val="1"/>
      <w:numFmt w:val="decimal"/>
      <w:lvlText w:val="(%1."/>
      <w:lvlJc w:val="left"/>
      <w:pPr>
        <w:ind w:left="705" w:hanging="705"/>
      </w:pPr>
      <w:rPr>
        <w:rFonts w:hint="default"/>
      </w:rPr>
    </w:lvl>
    <w:lvl w:ilvl="1">
      <w:start w:val="1"/>
      <w:numFmt w:val="decimal"/>
      <w:lvlText w:val="(%1.%2)"/>
      <w:lvlJc w:val="left"/>
      <w:pPr>
        <w:ind w:left="1441" w:hanging="72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5045" w:hanging="144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568" w:hanging="1800"/>
      </w:pPr>
      <w:rPr>
        <w:rFonts w:hint="default"/>
      </w:rPr>
    </w:lvl>
  </w:abstractNum>
  <w:abstractNum w:abstractNumId="2" w15:restartNumberingAfterBreak="0">
    <w:nsid w:val="056475FC"/>
    <w:multiLevelType w:val="hybridMultilevel"/>
    <w:tmpl w:val="EB06D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33CD2"/>
    <w:multiLevelType w:val="hybridMultilevel"/>
    <w:tmpl w:val="0330C1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D56688"/>
    <w:multiLevelType w:val="hybridMultilevel"/>
    <w:tmpl w:val="7E72748C"/>
    <w:lvl w:ilvl="0" w:tplc="A2DAECB2">
      <w:start w:val="2"/>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40275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9AD8A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6C921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C66AF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DE3E6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88B1F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20DA7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D83FD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631235B"/>
    <w:multiLevelType w:val="hybridMultilevel"/>
    <w:tmpl w:val="026C2F18"/>
    <w:lvl w:ilvl="0" w:tplc="F4FCF1F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3869D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7A3AC0">
      <w:start w:val="1"/>
      <w:numFmt w:val="lowerLetter"/>
      <w:lvlRestart w:val="0"/>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40C4F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DC73D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5E5D4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38222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0EE09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7EADA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6C8550F"/>
    <w:multiLevelType w:val="hybridMultilevel"/>
    <w:tmpl w:val="C8B41FEA"/>
    <w:lvl w:ilvl="0" w:tplc="CF1E6180">
      <w:start w:val="2"/>
      <w:numFmt w:val="decimal"/>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68899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8C4DF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0806C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3E394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E2FF3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46E1F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66C3D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964E1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7BA134B"/>
    <w:multiLevelType w:val="hybridMultilevel"/>
    <w:tmpl w:val="41608F2A"/>
    <w:lvl w:ilvl="0" w:tplc="DD9C2C34">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 w15:restartNumberingAfterBreak="0">
    <w:nsid w:val="09F82B15"/>
    <w:multiLevelType w:val="hybridMultilevel"/>
    <w:tmpl w:val="F33CF5E4"/>
    <w:lvl w:ilvl="0" w:tplc="DD9ADEBE">
      <w:start w:val="2"/>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DC62B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D6E9F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5EBFC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821B0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8C96F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7835A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34B90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C83FB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C182B2B"/>
    <w:multiLevelType w:val="hybridMultilevel"/>
    <w:tmpl w:val="89E2239A"/>
    <w:lvl w:ilvl="0" w:tplc="1258389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1E8C9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D69CC6">
      <w:start w:val="1"/>
      <w:numFmt w:val="lowerLetter"/>
      <w:lvlRestart w:val="0"/>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826B5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BAE09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70E6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5C1DD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EA0B1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B4731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D231EA2"/>
    <w:multiLevelType w:val="hybridMultilevel"/>
    <w:tmpl w:val="A39AB82E"/>
    <w:lvl w:ilvl="0" w:tplc="3BBAAAE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786D5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42A098">
      <w:start w:val="1"/>
      <w:numFmt w:val="lowerLetter"/>
      <w:lvlRestart w:val="0"/>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40132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B8EA5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50374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02EE2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CAC0D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14FD0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11F74D6"/>
    <w:multiLevelType w:val="hybridMultilevel"/>
    <w:tmpl w:val="258CD214"/>
    <w:lvl w:ilvl="0" w:tplc="FB86E64E">
      <w:start w:val="2"/>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8C56E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64A2F3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8604F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34EC3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A803F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9E2C5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5CF57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B6ACE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6E46C55"/>
    <w:multiLevelType w:val="hybridMultilevel"/>
    <w:tmpl w:val="9AC629F8"/>
    <w:lvl w:ilvl="0" w:tplc="9CA84498">
      <w:start w:val="2"/>
      <w:numFmt w:val="decimal"/>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06631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10175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F2DB8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E23B6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1EFA5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961F6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DE715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CEAC2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8720F0F"/>
    <w:multiLevelType w:val="hybridMultilevel"/>
    <w:tmpl w:val="E1B6A790"/>
    <w:lvl w:ilvl="0" w:tplc="C3D07D1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D462F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BE1690">
      <w:start w:val="1"/>
      <w:numFmt w:val="lowerLetter"/>
      <w:lvlRestart w:val="0"/>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0ACA0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6A837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A6FDB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4ED7E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4CF0E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58834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9480A88"/>
    <w:multiLevelType w:val="hybridMultilevel"/>
    <w:tmpl w:val="805CEBC6"/>
    <w:lvl w:ilvl="0" w:tplc="B6CA122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40248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00327A">
      <w:start w:val="1"/>
      <w:numFmt w:val="lowerLetter"/>
      <w:lvlRestart w:val="0"/>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C43C6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529E2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C67EB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5CF2B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728A9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6E3E4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CF814DC"/>
    <w:multiLevelType w:val="hybridMultilevel"/>
    <w:tmpl w:val="D892FC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0474F5"/>
    <w:multiLevelType w:val="hybridMultilevel"/>
    <w:tmpl w:val="3402A87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C00961"/>
    <w:multiLevelType w:val="multilevel"/>
    <w:tmpl w:val="9A5AE434"/>
    <w:name w:val="SMA-419915973-F"/>
    <w:styleLink w:val="SMAList"/>
    <w:lvl w:ilvl="0">
      <w:start w:val="1"/>
      <w:numFmt w:val="decimal"/>
      <w:lvlRestart w:val="0"/>
      <w:pStyle w:val="SMAL1"/>
      <w:lvlText w:val="%1."/>
      <w:lvlJc w:val="left"/>
      <w:pPr>
        <w:tabs>
          <w:tab w:val="num" w:pos="720"/>
        </w:tabs>
        <w:ind w:left="720" w:hanging="720"/>
      </w:pPr>
      <w:rPr>
        <w:rFonts w:ascii="Arial" w:hAnsi="Arial" w:cs="Arial"/>
        <w:sz w:val="22"/>
      </w:rPr>
    </w:lvl>
    <w:lvl w:ilvl="1">
      <w:start w:val="1"/>
      <w:numFmt w:val="lowerLetter"/>
      <w:pStyle w:val="SMAL2"/>
      <w:lvlText w:val="(%2)"/>
      <w:lvlJc w:val="left"/>
      <w:pPr>
        <w:tabs>
          <w:tab w:val="num" w:pos="1440"/>
        </w:tabs>
        <w:ind w:left="1440" w:hanging="720"/>
      </w:pPr>
      <w:rPr>
        <w:rFonts w:ascii="Arial" w:hAnsi="Arial" w:cs="Arial"/>
        <w:sz w:val="22"/>
      </w:rPr>
    </w:lvl>
    <w:lvl w:ilvl="2">
      <w:start w:val="1"/>
      <w:numFmt w:val="lowerRoman"/>
      <w:pStyle w:val="SMAL3"/>
      <w:lvlText w:val="(%3)"/>
      <w:lvlJc w:val="right"/>
      <w:pPr>
        <w:tabs>
          <w:tab w:val="num" w:pos="2160"/>
        </w:tabs>
        <w:ind w:left="2160" w:hanging="432"/>
      </w:pPr>
      <w:rPr>
        <w:rFonts w:ascii="Arial" w:hAnsi="Arial" w:cs="Arial"/>
        <w:sz w:val="22"/>
      </w:rPr>
    </w:lvl>
    <w:lvl w:ilvl="3">
      <w:start w:val="1"/>
      <w:numFmt w:val="upperLetter"/>
      <w:pStyle w:val="SMAL4"/>
      <w:lvlText w:val="(%4)"/>
      <w:lvlJc w:val="left"/>
      <w:pPr>
        <w:tabs>
          <w:tab w:val="num" w:pos="2880"/>
        </w:tabs>
        <w:ind w:left="2880" w:hanging="720"/>
      </w:pPr>
      <w:rPr>
        <w:rFonts w:ascii="Arial" w:hAnsi="Arial" w:cs="Arial"/>
        <w:sz w:val="22"/>
      </w:rPr>
    </w:lvl>
    <w:lvl w:ilvl="4">
      <w:start w:val="1"/>
      <w:numFmt w:val="upperRoman"/>
      <w:pStyle w:val="SMAL5"/>
      <w:lvlText w:val="(%5)"/>
      <w:lvlJc w:val="right"/>
      <w:pPr>
        <w:tabs>
          <w:tab w:val="num" w:pos="3600"/>
        </w:tabs>
        <w:ind w:left="3600" w:hanging="432"/>
      </w:pPr>
      <w:rPr>
        <w:rFonts w:ascii="Arial" w:hAnsi="Arial" w:cs="Arial"/>
        <w:sz w:val="22"/>
      </w:rPr>
    </w:lvl>
    <w:lvl w:ilvl="5">
      <w:start w:val="1"/>
      <w:numFmt w:val="decimal"/>
      <w:pStyle w:val="SMAL6"/>
      <w:lvlText w:val="%6."/>
      <w:lvlJc w:val="left"/>
      <w:pPr>
        <w:tabs>
          <w:tab w:val="num" w:pos="4320"/>
        </w:tabs>
        <w:ind w:left="4320" w:hanging="720"/>
      </w:pPr>
      <w:rPr>
        <w:rFonts w:ascii="Arial" w:hAnsi="Arial" w:cs="Arial"/>
        <w:sz w:val="22"/>
      </w:rPr>
    </w:lvl>
    <w:lvl w:ilvl="6">
      <w:start w:val="1"/>
      <w:numFmt w:val="lowerLetter"/>
      <w:pStyle w:val="SMAL7"/>
      <w:lvlText w:val="%7)"/>
      <w:lvlJc w:val="left"/>
      <w:pPr>
        <w:tabs>
          <w:tab w:val="num" w:pos="5040"/>
        </w:tabs>
        <w:ind w:left="5040" w:hanging="720"/>
      </w:pPr>
      <w:rPr>
        <w:rFonts w:ascii="Arial" w:hAnsi="Arial" w:cs="Arial"/>
        <w:sz w:val="22"/>
      </w:rPr>
    </w:lvl>
    <w:lvl w:ilvl="7">
      <w:start w:val="1"/>
      <w:numFmt w:val="lowerRoman"/>
      <w:pStyle w:val="SMAL8"/>
      <w:lvlText w:val="%8)"/>
      <w:lvlJc w:val="right"/>
      <w:pPr>
        <w:tabs>
          <w:tab w:val="num" w:pos="5760"/>
        </w:tabs>
        <w:ind w:left="5760" w:hanging="432"/>
      </w:pPr>
      <w:rPr>
        <w:rFonts w:ascii="Arial" w:hAnsi="Arial" w:cs="Arial"/>
        <w:sz w:val="22"/>
      </w:rPr>
    </w:lvl>
    <w:lvl w:ilvl="8">
      <w:start w:val="1"/>
      <w:numFmt w:val="decimal"/>
      <w:pStyle w:val="SMAL9"/>
      <w:lvlText w:val="%9)"/>
      <w:lvlJc w:val="left"/>
      <w:pPr>
        <w:tabs>
          <w:tab w:val="num" w:pos="6480"/>
        </w:tabs>
        <w:ind w:left="6480" w:hanging="720"/>
      </w:pPr>
      <w:rPr>
        <w:rFonts w:ascii="Arial" w:hAnsi="Arial" w:cs="Arial"/>
        <w:sz w:val="22"/>
      </w:rPr>
    </w:lvl>
  </w:abstractNum>
  <w:abstractNum w:abstractNumId="18" w15:restartNumberingAfterBreak="0">
    <w:nsid w:val="25FF60C3"/>
    <w:multiLevelType w:val="hybridMultilevel"/>
    <w:tmpl w:val="DDF470E6"/>
    <w:lvl w:ilvl="0" w:tplc="C8D4010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E2F68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56A0FA">
      <w:start w:val="1"/>
      <w:numFmt w:val="lowerLetter"/>
      <w:lvlRestart w:val="0"/>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1E745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1E20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A6AE8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AE181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501FA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D8AC7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7A76518"/>
    <w:multiLevelType w:val="hybridMultilevel"/>
    <w:tmpl w:val="4CD2946E"/>
    <w:lvl w:ilvl="0" w:tplc="5BAA1A54">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A1B0058"/>
    <w:multiLevelType w:val="hybridMultilevel"/>
    <w:tmpl w:val="AE3A610E"/>
    <w:lvl w:ilvl="0" w:tplc="B4CA1F56">
      <w:start w:val="2"/>
      <w:numFmt w:val="decimal"/>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2E528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6C787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B06DC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7E77E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ACD77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E6B38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A258B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3A8C2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2D0025B"/>
    <w:multiLevelType w:val="hybridMultilevel"/>
    <w:tmpl w:val="1932F6EE"/>
    <w:lvl w:ilvl="0" w:tplc="9DB24B4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9C975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34B5CC">
      <w:start w:val="1"/>
      <w:numFmt w:val="lowerLetter"/>
      <w:lvlRestart w:val="0"/>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E243B8">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4026D4">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32B5F0">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0C2BF6">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7C5FBE">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8C504A">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5D9745A"/>
    <w:multiLevelType w:val="multilevel"/>
    <w:tmpl w:val="47109D76"/>
    <w:lvl w:ilvl="0">
      <w:start w:val="1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Zero"/>
      <w:lvlRestart w:val="0"/>
      <w:lvlText w:val="%1.%2"/>
      <w:lvlJc w:val="left"/>
      <w:pPr>
        <w:ind w:left="0"/>
      </w:p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A712ED2"/>
    <w:multiLevelType w:val="hybridMultilevel"/>
    <w:tmpl w:val="DDF0F8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EED468D"/>
    <w:multiLevelType w:val="hybridMultilevel"/>
    <w:tmpl w:val="8266039A"/>
    <w:lvl w:ilvl="0" w:tplc="8CE6C292">
      <w:start w:val="2"/>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A45AB6">
      <w:start w:val="1"/>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BA6B9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94A11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7C951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FE264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E2394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CE340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FC98C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74A2B92"/>
    <w:multiLevelType w:val="hybridMultilevel"/>
    <w:tmpl w:val="824404C0"/>
    <w:lvl w:ilvl="0" w:tplc="BB3EDCC8">
      <w:start w:val="2"/>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47F6604D"/>
    <w:multiLevelType w:val="hybridMultilevel"/>
    <w:tmpl w:val="59D83AC4"/>
    <w:lvl w:ilvl="0" w:tplc="C1C68522">
      <w:start w:val="2"/>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90524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8A2CF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82A75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C0D58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E015E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FEAC0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E0BB2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DC5B3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8F93B87"/>
    <w:multiLevelType w:val="hybridMultilevel"/>
    <w:tmpl w:val="E806EEBC"/>
    <w:lvl w:ilvl="0" w:tplc="63E60560">
      <w:start w:val="2"/>
      <w:numFmt w:val="decimal"/>
      <w:lvlText w:val="(%1)"/>
      <w:lvlJc w:val="left"/>
      <w:pPr>
        <w:ind w:left="1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F663E4">
      <w:start w:val="1"/>
      <w:numFmt w:val="lowerLetter"/>
      <w:lvlText w:val="%2"/>
      <w:lvlJc w:val="left"/>
      <w:pPr>
        <w:ind w:left="17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B85668">
      <w:start w:val="1"/>
      <w:numFmt w:val="lowerRoman"/>
      <w:lvlText w:val="%3"/>
      <w:lvlJc w:val="left"/>
      <w:pPr>
        <w:ind w:left="24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7C425B8">
      <w:start w:val="1"/>
      <w:numFmt w:val="decimal"/>
      <w:lvlText w:val="%4"/>
      <w:lvlJc w:val="left"/>
      <w:pPr>
        <w:ind w:left="3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5CD700">
      <w:start w:val="1"/>
      <w:numFmt w:val="lowerLetter"/>
      <w:lvlText w:val="%5"/>
      <w:lvlJc w:val="left"/>
      <w:pPr>
        <w:ind w:left="3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6C65CC">
      <w:start w:val="1"/>
      <w:numFmt w:val="lowerRoman"/>
      <w:lvlText w:val="%6"/>
      <w:lvlJc w:val="left"/>
      <w:pPr>
        <w:ind w:left="4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5A2DDE">
      <w:start w:val="1"/>
      <w:numFmt w:val="decimal"/>
      <w:lvlText w:val="%7"/>
      <w:lvlJc w:val="left"/>
      <w:pPr>
        <w:ind w:left="53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62B720">
      <w:start w:val="1"/>
      <w:numFmt w:val="lowerLetter"/>
      <w:lvlText w:val="%8"/>
      <w:lvlJc w:val="left"/>
      <w:pPr>
        <w:ind w:left="60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FE42A8">
      <w:start w:val="1"/>
      <w:numFmt w:val="lowerRoman"/>
      <w:lvlText w:val="%9"/>
      <w:lvlJc w:val="left"/>
      <w:pPr>
        <w:ind w:left="67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9533AF4"/>
    <w:multiLevelType w:val="hybridMultilevel"/>
    <w:tmpl w:val="A7947494"/>
    <w:lvl w:ilvl="0" w:tplc="D424E54A">
      <w:start w:val="2"/>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763B3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46346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55EB9B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28120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8864C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BE7E2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261C6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1AB6B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C714383"/>
    <w:multiLevelType w:val="hybridMultilevel"/>
    <w:tmpl w:val="5E600A22"/>
    <w:lvl w:ilvl="0" w:tplc="39942D6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FA19C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468E5C">
      <w:start w:val="1"/>
      <w:numFmt w:val="decimal"/>
      <w:lvlRestart w:val="0"/>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38163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22387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1A18F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BA6CB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6AE7B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66891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1206CEB"/>
    <w:multiLevelType w:val="hybridMultilevel"/>
    <w:tmpl w:val="8F704A42"/>
    <w:lvl w:ilvl="0" w:tplc="3D3474E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D2719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E27EDC">
      <w:start w:val="1"/>
      <w:numFmt w:val="lowerLetter"/>
      <w:lvlRestart w:val="0"/>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4EB61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DAA16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78DF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D8F1D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0C8A1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80849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2D90A85"/>
    <w:multiLevelType w:val="hybridMultilevel"/>
    <w:tmpl w:val="5E680E9A"/>
    <w:lvl w:ilvl="0" w:tplc="9C9A388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BAE09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860B3A">
      <w:start w:val="1"/>
      <w:numFmt w:val="lowerLetter"/>
      <w:lvlRestart w:val="0"/>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60F26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BE0A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64F2B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DAC80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107F8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167A2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4004644"/>
    <w:multiLevelType w:val="multilevel"/>
    <w:tmpl w:val="BECE9FC6"/>
    <w:lvl w:ilvl="0">
      <w:start w:val="1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3"/>
      <w:numFmt w:val="decimalZero"/>
      <w:lvlRestart w:val="0"/>
      <w:lvlText w:val="%1.%2"/>
      <w:lvlJc w:val="left"/>
      <w:pPr>
        <w:ind w:left="720"/>
      </w:pPr>
      <w:rPr>
        <w:b/>
        <w:bCs/>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9060C50"/>
    <w:multiLevelType w:val="hybridMultilevel"/>
    <w:tmpl w:val="3054698C"/>
    <w:lvl w:ilvl="0" w:tplc="A3EC3700">
      <w:start w:val="2"/>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1AE51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68464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86013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943B5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C4D35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BA3AF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BE957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3814D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07B0D20"/>
    <w:multiLevelType w:val="hybridMultilevel"/>
    <w:tmpl w:val="59E07C42"/>
    <w:lvl w:ilvl="0" w:tplc="78DCF01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D0300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3C2048">
      <w:start w:val="1"/>
      <w:numFmt w:val="decimal"/>
      <w:lvlRestart w:val="0"/>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7E39E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6AD11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0A7D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26270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BE6FA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8827D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2E00075"/>
    <w:multiLevelType w:val="singleLevel"/>
    <w:tmpl w:val="BDD079DA"/>
    <w:lvl w:ilvl="0">
      <w:start w:val="1"/>
      <w:numFmt w:val="bullet"/>
      <w:pStyle w:val="SMListwBullet"/>
      <w:lvlText w:val=""/>
      <w:lvlJc w:val="left"/>
      <w:pPr>
        <w:tabs>
          <w:tab w:val="num" w:pos="720"/>
        </w:tabs>
        <w:ind w:left="720" w:hanging="720"/>
      </w:pPr>
      <w:rPr>
        <w:rFonts w:ascii="Symbol" w:hAnsi="Symbol" w:hint="default"/>
      </w:rPr>
    </w:lvl>
  </w:abstractNum>
  <w:abstractNum w:abstractNumId="36" w15:restartNumberingAfterBreak="0">
    <w:nsid w:val="68AD09A8"/>
    <w:multiLevelType w:val="hybridMultilevel"/>
    <w:tmpl w:val="609A7D66"/>
    <w:lvl w:ilvl="0" w:tplc="2E46A45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F68EB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F6D88E">
      <w:start w:val="1"/>
      <w:numFmt w:val="lowerLetter"/>
      <w:lvlRestart w:val="0"/>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78739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627C4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AA08E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B6C35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B440F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7C634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A4F1A8E"/>
    <w:multiLevelType w:val="hybridMultilevel"/>
    <w:tmpl w:val="E9DE8906"/>
    <w:lvl w:ilvl="0" w:tplc="0E926B1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A4A08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A8BF52">
      <w:start w:val="2"/>
      <w:numFmt w:val="lowerLetter"/>
      <w:lvlRestart w:val="0"/>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A6101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C0F60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90BB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8A400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4A381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D23E0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CBD5538"/>
    <w:multiLevelType w:val="hybridMultilevel"/>
    <w:tmpl w:val="1C30A0AC"/>
    <w:lvl w:ilvl="0" w:tplc="74AA28E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CA949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3276A0">
      <w:start w:val="1"/>
      <w:numFmt w:val="lowerLetter"/>
      <w:lvlRestart w:val="0"/>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78F4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525FE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CC5AA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D2933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66DD9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C08C1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52B450F"/>
    <w:multiLevelType w:val="hybridMultilevel"/>
    <w:tmpl w:val="B7A84AC0"/>
    <w:lvl w:ilvl="0" w:tplc="AC0CCEB0">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55B7398"/>
    <w:multiLevelType w:val="hybridMultilevel"/>
    <w:tmpl w:val="DC8A1612"/>
    <w:lvl w:ilvl="0" w:tplc="3806A31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4CEE1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DECC98">
      <w:start w:val="1"/>
      <w:numFmt w:val="lowerLetter"/>
      <w:lvlRestart w:val="0"/>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ACB258">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EA16B2">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F2DB3A">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0A5DA6">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CCEC0E">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E2748A">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6EB62A0"/>
    <w:multiLevelType w:val="hybridMultilevel"/>
    <w:tmpl w:val="C304E276"/>
    <w:lvl w:ilvl="0" w:tplc="AD867D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867533C"/>
    <w:multiLevelType w:val="hybridMultilevel"/>
    <w:tmpl w:val="B61E4AEE"/>
    <w:lvl w:ilvl="0" w:tplc="F30234C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EC6CD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386DB0">
      <w:start w:val="1"/>
      <w:numFmt w:val="lowerLetter"/>
      <w:lvlRestart w:val="0"/>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9A4B2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5041F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F03A0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380F3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487B1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B2ED1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B720999"/>
    <w:multiLevelType w:val="hybridMultilevel"/>
    <w:tmpl w:val="4084819A"/>
    <w:lvl w:ilvl="0" w:tplc="81865556">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4" w15:restartNumberingAfterBreak="0">
    <w:nsid w:val="7D765925"/>
    <w:multiLevelType w:val="hybridMultilevel"/>
    <w:tmpl w:val="45C62300"/>
    <w:lvl w:ilvl="0" w:tplc="099034BA">
      <w:start w:val="2"/>
      <w:numFmt w:val="decimal"/>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BE8AA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B8423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DCBE8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9460D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F459B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C85DA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80E70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7EA6F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683826545">
    <w:abstractNumId w:val="43"/>
  </w:num>
  <w:num w:numId="2" w16cid:durableId="897010125">
    <w:abstractNumId w:val="39"/>
  </w:num>
  <w:num w:numId="3" w16cid:durableId="291519415">
    <w:abstractNumId w:val="19"/>
  </w:num>
  <w:num w:numId="4" w16cid:durableId="2123256983">
    <w:abstractNumId w:val="35"/>
  </w:num>
  <w:num w:numId="5" w16cid:durableId="1122304534">
    <w:abstractNumId w:val="17"/>
  </w:num>
  <w:num w:numId="6" w16cid:durableId="14498556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4160937">
    <w:abstractNumId w:val="0"/>
  </w:num>
  <w:num w:numId="8" w16cid:durableId="47925368">
    <w:abstractNumId w:val="41"/>
  </w:num>
  <w:num w:numId="9" w16cid:durableId="603197084">
    <w:abstractNumId w:val="4"/>
  </w:num>
  <w:num w:numId="10" w16cid:durableId="1947807591">
    <w:abstractNumId w:val="11"/>
  </w:num>
  <w:num w:numId="11" w16cid:durableId="692808927">
    <w:abstractNumId w:val="32"/>
  </w:num>
  <w:num w:numId="12" w16cid:durableId="388117820">
    <w:abstractNumId w:val="8"/>
  </w:num>
  <w:num w:numId="13" w16cid:durableId="521554604">
    <w:abstractNumId w:val="29"/>
  </w:num>
  <w:num w:numId="14" w16cid:durableId="1097749511">
    <w:abstractNumId w:val="5"/>
  </w:num>
  <w:num w:numId="15" w16cid:durableId="627320222">
    <w:abstractNumId w:val="36"/>
  </w:num>
  <w:num w:numId="16" w16cid:durableId="343896313">
    <w:abstractNumId w:val="6"/>
  </w:num>
  <w:num w:numId="17" w16cid:durableId="761687401">
    <w:abstractNumId w:val="10"/>
  </w:num>
  <w:num w:numId="18" w16cid:durableId="1366098405">
    <w:abstractNumId w:val="37"/>
  </w:num>
  <w:num w:numId="19" w16cid:durableId="581263021">
    <w:abstractNumId w:val="40"/>
  </w:num>
  <w:num w:numId="20" w16cid:durableId="1247107849">
    <w:abstractNumId w:val="13"/>
  </w:num>
  <w:num w:numId="21" w16cid:durableId="652487293">
    <w:abstractNumId w:val="33"/>
  </w:num>
  <w:num w:numId="22" w16cid:durableId="209542229">
    <w:abstractNumId w:val="44"/>
  </w:num>
  <w:num w:numId="23" w16cid:durableId="1459641071">
    <w:abstractNumId w:val="14"/>
  </w:num>
  <w:num w:numId="24" w16cid:durableId="1012806769">
    <w:abstractNumId w:val="27"/>
  </w:num>
  <w:num w:numId="25" w16cid:durableId="946623220">
    <w:abstractNumId w:val="31"/>
  </w:num>
  <w:num w:numId="26" w16cid:durableId="581181995">
    <w:abstractNumId w:val="12"/>
  </w:num>
  <w:num w:numId="27" w16cid:durableId="1955285590">
    <w:abstractNumId w:val="38"/>
  </w:num>
  <w:num w:numId="28" w16cid:durableId="1843625933">
    <w:abstractNumId w:val="26"/>
  </w:num>
  <w:num w:numId="29" w16cid:durableId="1702972018">
    <w:abstractNumId w:val="30"/>
  </w:num>
  <w:num w:numId="30" w16cid:durableId="1966538804">
    <w:abstractNumId w:val="42"/>
  </w:num>
  <w:num w:numId="31" w16cid:durableId="848107177">
    <w:abstractNumId w:val="28"/>
  </w:num>
  <w:num w:numId="32" w16cid:durableId="1071930181">
    <w:abstractNumId w:val="9"/>
  </w:num>
  <w:num w:numId="33" w16cid:durableId="463932599">
    <w:abstractNumId w:val="18"/>
  </w:num>
  <w:num w:numId="34" w16cid:durableId="176432096">
    <w:abstractNumId w:val="22"/>
  </w:num>
  <w:num w:numId="35" w16cid:durableId="1936791528">
    <w:abstractNumId w:val="20"/>
  </w:num>
  <w:num w:numId="36" w16cid:durableId="1898399845">
    <w:abstractNumId w:val="34"/>
  </w:num>
  <w:num w:numId="37" w16cid:durableId="1870727466">
    <w:abstractNumId w:val="21"/>
  </w:num>
  <w:num w:numId="38" w16cid:durableId="1980262629">
    <w:abstractNumId w:val="24"/>
  </w:num>
  <w:num w:numId="39" w16cid:durableId="174268525">
    <w:abstractNumId w:val="25"/>
  </w:num>
  <w:num w:numId="40" w16cid:durableId="1143236849">
    <w:abstractNumId w:val="7"/>
  </w:num>
  <w:num w:numId="41" w16cid:durableId="826439580">
    <w:abstractNumId w:val="3"/>
  </w:num>
  <w:num w:numId="42" w16cid:durableId="851995120">
    <w:abstractNumId w:val="16"/>
  </w:num>
  <w:num w:numId="43" w16cid:durableId="785466791">
    <w:abstractNumId w:val="1"/>
  </w:num>
  <w:num w:numId="44" w16cid:durableId="1237788202">
    <w:abstractNumId w:val="23"/>
  </w:num>
  <w:num w:numId="45" w16cid:durableId="1209144608">
    <w:abstractNumId w:val="2"/>
  </w:num>
  <w:num w:numId="46" w16cid:durableId="15045859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3A"/>
    <w:rsid w:val="00000B6A"/>
    <w:rsid w:val="000018BB"/>
    <w:rsid w:val="00027E3F"/>
    <w:rsid w:val="000357C4"/>
    <w:rsid w:val="000406A5"/>
    <w:rsid w:val="00064F8D"/>
    <w:rsid w:val="00071526"/>
    <w:rsid w:val="00081359"/>
    <w:rsid w:val="000A098D"/>
    <w:rsid w:val="000A0FA6"/>
    <w:rsid w:val="000B5016"/>
    <w:rsid w:val="000D03FD"/>
    <w:rsid w:val="000D10FA"/>
    <w:rsid w:val="000D6E19"/>
    <w:rsid w:val="000E5E00"/>
    <w:rsid w:val="000F088C"/>
    <w:rsid w:val="001019F1"/>
    <w:rsid w:val="00113FAB"/>
    <w:rsid w:val="00116E6F"/>
    <w:rsid w:val="00122CA6"/>
    <w:rsid w:val="001531E0"/>
    <w:rsid w:val="00172A7D"/>
    <w:rsid w:val="00184838"/>
    <w:rsid w:val="001870F7"/>
    <w:rsid w:val="00197219"/>
    <w:rsid w:val="001C303C"/>
    <w:rsid w:val="001C3D73"/>
    <w:rsid w:val="001C49D9"/>
    <w:rsid w:val="001D1458"/>
    <w:rsid w:val="001D6E25"/>
    <w:rsid w:val="001E0A14"/>
    <w:rsid w:val="00204D00"/>
    <w:rsid w:val="00211954"/>
    <w:rsid w:val="00221C5D"/>
    <w:rsid w:val="0022394B"/>
    <w:rsid w:val="002271F9"/>
    <w:rsid w:val="00232A59"/>
    <w:rsid w:val="0023420F"/>
    <w:rsid w:val="0024574F"/>
    <w:rsid w:val="00250822"/>
    <w:rsid w:val="002630AB"/>
    <w:rsid w:val="002650D1"/>
    <w:rsid w:val="002670A4"/>
    <w:rsid w:val="00275836"/>
    <w:rsid w:val="002806C5"/>
    <w:rsid w:val="0028743F"/>
    <w:rsid w:val="002942C7"/>
    <w:rsid w:val="00294361"/>
    <w:rsid w:val="0029604D"/>
    <w:rsid w:val="002A2C98"/>
    <w:rsid w:val="002A459B"/>
    <w:rsid w:val="002B257A"/>
    <w:rsid w:val="002D3464"/>
    <w:rsid w:val="002F2D07"/>
    <w:rsid w:val="0030265A"/>
    <w:rsid w:val="00314B85"/>
    <w:rsid w:val="003238A3"/>
    <w:rsid w:val="003272BE"/>
    <w:rsid w:val="00344ABD"/>
    <w:rsid w:val="00350615"/>
    <w:rsid w:val="00351C41"/>
    <w:rsid w:val="003654A5"/>
    <w:rsid w:val="00367069"/>
    <w:rsid w:val="00395571"/>
    <w:rsid w:val="003C7E42"/>
    <w:rsid w:val="003D181D"/>
    <w:rsid w:val="003D6D51"/>
    <w:rsid w:val="00425989"/>
    <w:rsid w:val="004261F3"/>
    <w:rsid w:val="00426AF6"/>
    <w:rsid w:val="00427017"/>
    <w:rsid w:val="00433779"/>
    <w:rsid w:val="00444CE7"/>
    <w:rsid w:val="00446872"/>
    <w:rsid w:val="00450A2C"/>
    <w:rsid w:val="00464B02"/>
    <w:rsid w:val="004820FB"/>
    <w:rsid w:val="00485ABB"/>
    <w:rsid w:val="00487514"/>
    <w:rsid w:val="004901DE"/>
    <w:rsid w:val="00491760"/>
    <w:rsid w:val="004B46A8"/>
    <w:rsid w:val="004D6115"/>
    <w:rsid w:val="004E768A"/>
    <w:rsid w:val="004F3CC5"/>
    <w:rsid w:val="004F683E"/>
    <w:rsid w:val="004F7126"/>
    <w:rsid w:val="0050015E"/>
    <w:rsid w:val="00522413"/>
    <w:rsid w:val="00523639"/>
    <w:rsid w:val="00527F3B"/>
    <w:rsid w:val="0053711D"/>
    <w:rsid w:val="00564AE9"/>
    <w:rsid w:val="0056549E"/>
    <w:rsid w:val="0057528E"/>
    <w:rsid w:val="0059278B"/>
    <w:rsid w:val="005A5993"/>
    <w:rsid w:val="005D1A7D"/>
    <w:rsid w:val="005D4128"/>
    <w:rsid w:val="005D73E1"/>
    <w:rsid w:val="005D7931"/>
    <w:rsid w:val="005E1694"/>
    <w:rsid w:val="005E36CE"/>
    <w:rsid w:val="005E4BA5"/>
    <w:rsid w:val="005F2F66"/>
    <w:rsid w:val="005F4FF9"/>
    <w:rsid w:val="0060290C"/>
    <w:rsid w:val="006052B0"/>
    <w:rsid w:val="00621472"/>
    <w:rsid w:val="006258FD"/>
    <w:rsid w:val="006261E8"/>
    <w:rsid w:val="00626774"/>
    <w:rsid w:val="006361D9"/>
    <w:rsid w:val="00641FF1"/>
    <w:rsid w:val="00642E5C"/>
    <w:rsid w:val="00647CD5"/>
    <w:rsid w:val="00650272"/>
    <w:rsid w:val="00652F6F"/>
    <w:rsid w:val="0065371C"/>
    <w:rsid w:val="00675334"/>
    <w:rsid w:val="006833EA"/>
    <w:rsid w:val="006C7A84"/>
    <w:rsid w:val="006D2710"/>
    <w:rsid w:val="006D4D5B"/>
    <w:rsid w:val="006D6ABA"/>
    <w:rsid w:val="006E5152"/>
    <w:rsid w:val="006E5785"/>
    <w:rsid w:val="006F1D40"/>
    <w:rsid w:val="00707C8F"/>
    <w:rsid w:val="0071251A"/>
    <w:rsid w:val="00722CB9"/>
    <w:rsid w:val="00736767"/>
    <w:rsid w:val="00736FA9"/>
    <w:rsid w:val="007549DE"/>
    <w:rsid w:val="007559CD"/>
    <w:rsid w:val="007640E9"/>
    <w:rsid w:val="00765475"/>
    <w:rsid w:val="00770CC2"/>
    <w:rsid w:val="00783444"/>
    <w:rsid w:val="0078566B"/>
    <w:rsid w:val="00786049"/>
    <w:rsid w:val="00786BBA"/>
    <w:rsid w:val="00790EEC"/>
    <w:rsid w:val="00796BA8"/>
    <w:rsid w:val="007977EF"/>
    <w:rsid w:val="007A64AD"/>
    <w:rsid w:val="007C1A20"/>
    <w:rsid w:val="007C785E"/>
    <w:rsid w:val="007D31CA"/>
    <w:rsid w:val="008147EF"/>
    <w:rsid w:val="00825A45"/>
    <w:rsid w:val="00831389"/>
    <w:rsid w:val="0083299F"/>
    <w:rsid w:val="00841E6B"/>
    <w:rsid w:val="00861998"/>
    <w:rsid w:val="00866A38"/>
    <w:rsid w:val="00872352"/>
    <w:rsid w:val="00876565"/>
    <w:rsid w:val="008953D7"/>
    <w:rsid w:val="008A1711"/>
    <w:rsid w:val="008B1438"/>
    <w:rsid w:val="008D5697"/>
    <w:rsid w:val="008D5793"/>
    <w:rsid w:val="008D6763"/>
    <w:rsid w:val="008E62D8"/>
    <w:rsid w:val="008F15AD"/>
    <w:rsid w:val="008F2966"/>
    <w:rsid w:val="00903632"/>
    <w:rsid w:val="009039DD"/>
    <w:rsid w:val="009066BF"/>
    <w:rsid w:val="0090763E"/>
    <w:rsid w:val="0092220E"/>
    <w:rsid w:val="0092305D"/>
    <w:rsid w:val="009324F3"/>
    <w:rsid w:val="00953FCB"/>
    <w:rsid w:val="00963C7D"/>
    <w:rsid w:val="009661E9"/>
    <w:rsid w:val="0098001E"/>
    <w:rsid w:val="00983DD9"/>
    <w:rsid w:val="009863D2"/>
    <w:rsid w:val="00997DA5"/>
    <w:rsid w:val="009B6D2C"/>
    <w:rsid w:val="009C109F"/>
    <w:rsid w:val="009C6CAC"/>
    <w:rsid w:val="009D1AE5"/>
    <w:rsid w:val="009D73ED"/>
    <w:rsid w:val="00A03449"/>
    <w:rsid w:val="00A05042"/>
    <w:rsid w:val="00A157C3"/>
    <w:rsid w:val="00A568D7"/>
    <w:rsid w:val="00A632FD"/>
    <w:rsid w:val="00A6380D"/>
    <w:rsid w:val="00A663F3"/>
    <w:rsid w:val="00A6729C"/>
    <w:rsid w:val="00A67E27"/>
    <w:rsid w:val="00A850DE"/>
    <w:rsid w:val="00A912AF"/>
    <w:rsid w:val="00A97E6C"/>
    <w:rsid w:val="00AB4FE3"/>
    <w:rsid w:val="00AC5782"/>
    <w:rsid w:val="00AD45A7"/>
    <w:rsid w:val="00AE3CA9"/>
    <w:rsid w:val="00B04257"/>
    <w:rsid w:val="00B074CC"/>
    <w:rsid w:val="00B07FC6"/>
    <w:rsid w:val="00B200EF"/>
    <w:rsid w:val="00B36228"/>
    <w:rsid w:val="00B40B0D"/>
    <w:rsid w:val="00B45CE1"/>
    <w:rsid w:val="00B548B5"/>
    <w:rsid w:val="00B60678"/>
    <w:rsid w:val="00B63FD6"/>
    <w:rsid w:val="00B7199C"/>
    <w:rsid w:val="00B72BB2"/>
    <w:rsid w:val="00B74386"/>
    <w:rsid w:val="00B75144"/>
    <w:rsid w:val="00B7544A"/>
    <w:rsid w:val="00B90359"/>
    <w:rsid w:val="00B904AB"/>
    <w:rsid w:val="00B92DF5"/>
    <w:rsid w:val="00B93F61"/>
    <w:rsid w:val="00BA1BC2"/>
    <w:rsid w:val="00BB4667"/>
    <w:rsid w:val="00BB5A53"/>
    <w:rsid w:val="00BD353A"/>
    <w:rsid w:val="00BD60E5"/>
    <w:rsid w:val="00BE26DD"/>
    <w:rsid w:val="00BF7DC4"/>
    <w:rsid w:val="00C06B60"/>
    <w:rsid w:val="00C07A69"/>
    <w:rsid w:val="00C3472A"/>
    <w:rsid w:val="00C5267D"/>
    <w:rsid w:val="00C53A2E"/>
    <w:rsid w:val="00C57F73"/>
    <w:rsid w:val="00C754FE"/>
    <w:rsid w:val="00C827D9"/>
    <w:rsid w:val="00CA181D"/>
    <w:rsid w:val="00CA225D"/>
    <w:rsid w:val="00CC0E97"/>
    <w:rsid w:val="00CC1617"/>
    <w:rsid w:val="00CC3B0B"/>
    <w:rsid w:val="00CC5C16"/>
    <w:rsid w:val="00CD10D7"/>
    <w:rsid w:val="00CD1945"/>
    <w:rsid w:val="00CD7D1A"/>
    <w:rsid w:val="00CE1616"/>
    <w:rsid w:val="00CE1789"/>
    <w:rsid w:val="00CF0DC8"/>
    <w:rsid w:val="00CF2D3D"/>
    <w:rsid w:val="00D102E6"/>
    <w:rsid w:val="00D21D46"/>
    <w:rsid w:val="00D26E05"/>
    <w:rsid w:val="00D27A8F"/>
    <w:rsid w:val="00D4538D"/>
    <w:rsid w:val="00D50865"/>
    <w:rsid w:val="00D60418"/>
    <w:rsid w:val="00D64339"/>
    <w:rsid w:val="00D672FC"/>
    <w:rsid w:val="00D75BC1"/>
    <w:rsid w:val="00D76294"/>
    <w:rsid w:val="00D77578"/>
    <w:rsid w:val="00D80940"/>
    <w:rsid w:val="00D810DF"/>
    <w:rsid w:val="00D9628F"/>
    <w:rsid w:val="00DA09FD"/>
    <w:rsid w:val="00DB7722"/>
    <w:rsid w:val="00DC5E8B"/>
    <w:rsid w:val="00DD7E61"/>
    <w:rsid w:val="00DE65BE"/>
    <w:rsid w:val="00E12F86"/>
    <w:rsid w:val="00E3030D"/>
    <w:rsid w:val="00E44D71"/>
    <w:rsid w:val="00E53A5B"/>
    <w:rsid w:val="00E6055E"/>
    <w:rsid w:val="00E72864"/>
    <w:rsid w:val="00EA2A5A"/>
    <w:rsid w:val="00EC25C0"/>
    <w:rsid w:val="00EC505F"/>
    <w:rsid w:val="00EC5365"/>
    <w:rsid w:val="00ED325D"/>
    <w:rsid w:val="00EE0C8C"/>
    <w:rsid w:val="00EE68F3"/>
    <w:rsid w:val="00EF386E"/>
    <w:rsid w:val="00EF790D"/>
    <w:rsid w:val="00F2259B"/>
    <w:rsid w:val="00F24161"/>
    <w:rsid w:val="00F353FA"/>
    <w:rsid w:val="00F3616D"/>
    <w:rsid w:val="00F45206"/>
    <w:rsid w:val="00F53701"/>
    <w:rsid w:val="00F672A2"/>
    <w:rsid w:val="00F709C9"/>
    <w:rsid w:val="00F71298"/>
    <w:rsid w:val="00F75BFB"/>
    <w:rsid w:val="00FD42AF"/>
    <w:rsid w:val="00FE035C"/>
    <w:rsid w:val="00FF6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E45C14C"/>
  <w15:chartTrackingRefBased/>
  <w15:docId w15:val="{C9AE084B-D05F-40F6-BA56-BCC81DA4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53A"/>
  </w:style>
  <w:style w:type="paragraph" w:styleId="Heading7">
    <w:name w:val="heading 7"/>
    <w:basedOn w:val="Normal"/>
    <w:next w:val="Normal"/>
    <w:link w:val="Heading7Char"/>
    <w:qFormat/>
    <w:rsid w:val="00426AF6"/>
    <w:pPr>
      <w:keepNext/>
      <w:spacing w:after="0" w:line="240" w:lineRule="auto"/>
      <w:ind w:firstLine="720"/>
      <w:outlineLvl w:val="6"/>
    </w:pPr>
    <w:rPr>
      <w:rFonts w:ascii="Times New Roman" w:eastAsia="Times New Roman" w:hAnsi="Times New Roman" w:cs="Times New Roman"/>
      <w:b/>
      <w:bCs/>
      <w:color w:val="00000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426AF6"/>
    <w:rPr>
      <w:rFonts w:ascii="Times New Roman" w:eastAsia="Times New Roman" w:hAnsi="Times New Roman" w:cs="Times New Roman"/>
      <w:b/>
      <w:bCs/>
      <w:color w:val="000000"/>
      <w:sz w:val="24"/>
      <w:szCs w:val="24"/>
      <w:lang w:val="en-GB"/>
    </w:rPr>
  </w:style>
  <w:style w:type="paragraph" w:styleId="BodyTextIndent">
    <w:name w:val="Body Text Indent"/>
    <w:basedOn w:val="Normal"/>
    <w:link w:val="BodyTextIndentChar"/>
    <w:semiHidden/>
    <w:rsid w:val="00426AF6"/>
    <w:pPr>
      <w:tabs>
        <w:tab w:val="left" w:pos="-1440"/>
      </w:tabs>
      <w:spacing w:after="0" w:line="240" w:lineRule="auto"/>
      <w:ind w:left="1714" w:hanging="274"/>
      <w:jc w:val="both"/>
    </w:pPr>
    <w:rPr>
      <w:rFonts w:ascii="Times New Roman" w:eastAsia="Times New Roman" w:hAnsi="Times New Roman" w:cs="Times New Roman"/>
      <w:color w:val="000000"/>
      <w:sz w:val="24"/>
      <w:szCs w:val="24"/>
      <w:lang w:val="en-GB"/>
    </w:rPr>
  </w:style>
  <w:style w:type="character" w:customStyle="1" w:styleId="BodyTextIndentChar">
    <w:name w:val="Body Text Indent Char"/>
    <w:basedOn w:val="DefaultParagraphFont"/>
    <w:link w:val="BodyTextIndent"/>
    <w:semiHidden/>
    <w:rsid w:val="00426AF6"/>
    <w:rPr>
      <w:rFonts w:ascii="Times New Roman" w:eastAsia="Times New Roman" w:hAnsi="Times New Roman" w:cs="Times New Roman"/>
      <w:color w:val="000000"/>
      <w:sz w:val="24"/>
      <w:szCs w:val="24"/>
      <w:lang w:val="en-GB"/>
    </w:rPr>
  </w:style>
  <w:style w:type="paragraph" w:styleId="BlockText">
    <w:name w:val="Block Text"/>
    <w:basedOn w:val="Normal"/>
    <w:semiHidden/>
    <w:rsid w:val="00426AF6"/>
    <w:pPr>
      <w:tabs>
        <w:tab w:val="left" w:pos="-1440"/>
      </w:tabs>
      <w:spacing w:after="107" w:line="216" w:lineRule="auto"/>
      <w:ind w:left="2880" w:right="2246" w:hanging="720"/>
    </w:pPr>
    <w:rPr>
      <w:rFonts w:ascii="Times New Roman" w:eastAsia="Times New Roman" w:hAnsi="Times New Roman" w:cs="Times New Roman"/>
      <w:color w:val="000000"/>
      <w:lang w:val="en-GB"/>
    </w:rPr>
  </w:style>
  <w:style w:type="paragraph" w:customStyle="1" w:styleId="RULE">
    <w:name w:val="RULE"/>
    <w:basedOn w:val="Normal"/>
    <w:rsid w:val="00426AF6"/>
    <w:pPr>
      <w:spacing w:after="0" w:line="240" w:lineRule="auto"/>
      <w:jc w:val="center"/>
    </w:pPr>
    <w:rPr>
      <w:rFonts w:ascii="Times New Roman" w:eastAsia="Times New Roman" w:hAnsi="Times New Roman" w:cs="Times New Roman"/>
      <w:b/>
      <w:bCs/>
      <w:szCs w:val="20"/>
      <w:u w:val="single"/>
      <w:lang w:val="en-GB"/>
    </w:rPr>
  </w:style>
  <w:style w:type="paragraph" w:customStyle="1" w:styleId="RULETITLE">
    <w:name w:val="RULETITLE"/>
    <w:basedOn w:val="Normal"/>
    <w:rsid w:val="00426AF6"/>
    <w:pPr>
      <w:spacing w:after="0" w:line="240" w:lineRule="auto"/>
      <w:jc w:val="center"/>
    </w:pPr>
    <w:rPr>
      <w:rFonts w:ascii="Times New Roman" w:eastAsia="Times New Roman" w:hAnsi="Times New Roman" w:cs="Times New Roman"/>
      <w:b/>
      <w:bCs/>
      <w:szCs w:val="20"/>
      <w:lang w:val="en-GB"/>
    </w:rPr>
  </w:style>
  <w:style w:type="paragraph" w:customStyle="1" w:styleId="RULESUBTITLE">
    <w:name w:val="RULESUBTITLE"/>
    <w:basedOn w:val="Normal"/>
    <w:rsid w:val="00426AF6"/>
    <w:pPr>
      <w:spacing w:after="0" w:line="240" w:lineRule="auto"/>
    </w:pPr>
    <w:rPr>
      <w:rFonts w:ascii="Times New Roman" w:eastAsia="Times New Roman" w:hAnsi="Times New Roman" w:cs="Times New Roman"/>
      <w:b/>
      <w:bCs/>
      <w:szCs w:val="20"/>
      <w:u w:val="single"/>
      <w:lang w:val="en-GB"/>
    </w:rPr>
  </w:style>
  <w:style w:type="character" w:customStyle="1" w:styleId="RULENUMBER">
    <w:name w:val="RULENUMBER"/>
    <w:rsid w:val="00426AF6"/>
    <w:rPr>
      <w:rFonts w:ascii="Times New Roman" w:hAnsi="Times New Roman"/>
      <w:b/>
      <w:sz w:val="22"/>
      <w:szCs w:val="20"/>
      <w:lang w:val="en-GB"/>
    </w:rPr>
  </w:style>
  <w:style w:type="paragraph" w:styleId="Header">
    <w:name w:val="header"/>
    <w:basedOn w:val="Normal"/>
    <w:link w:val="HeaderChar"/>
    <w:uiPriority w:val="99"/>
    <w:unhideWhenUsed/>
    <w:rsid w:val="00426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AF6"/>
  </w:style>
  <w:style w:type="paragraph" w:styleId="Footer">
    <w:name w:val="footer"/>
    <w:basedOn w:val="Normal"/>
    <w:link w:val="FooterChar"/>
    <w:uiPriority w:val="99"/>
    <w:unhideWhenUsed/>
    <w:rsid w:val="00426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AF6"/>
  </w:style>
  <w:style w:type="paragraph" w:styleId="BalloonText">
    <w:name w:val="Balloon Text"/>
    <w:basedOn w:val="Normal"/>
    <w:link w:val="BalloonTextChar"/>
    <w:uiPriority w:val="99"/>
    <w:semiHidden/>
    <w:unhideWhenUsed/>
    <w:rsid w:val="004E7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68A"/>
    <w:rPr>
      <w:rFonts w:ascii="Segoe UI" w:hAnsi="Segoe UI" w:cs="Segoe UI"/>
      <w:sz w:val="18"/>
      <w:szCs w:val="18"/>
    </w:rPr>
  </w:style>
  <w:style w:type="paragraph" w:customStyle="1" w:styleId="clause-e">
    <w:name w:val="clause-e"/>
    <w:rsid w:val="00E72864"/>
    <w:pPr>
      <w:tabs>
        <w:tab w:val="right" w:pos="418"/>
        <w:tab w:val="left" w:pos="538"/>
      </w:tabs>
      <w:spacing w:before="111" w:after="0" w:line="209" w:lineRule="exact"/>
      <w:ind w:left="538" w:hanging="538"/>
      <w:jc w:val="both"/>
    </w:pPr>
    <w:rPr>
      <w:rFonts w:ascii="Times New Roman" w:eastAsia="Times New Roman" w:hAnsi="Times New Roman" w:cs="Times New Roman"/>
      <w:snapToGrid w:val="0"/>
      <w:sz w:val="20"/>
      <w:szCs w:val="20"/>
      <w:lang w:val="en-GB"/>
    </w:rPr>
  </w:style>
  <w:style w:type="paragraph" w:customStyle="1" w:styleId="section-e">
    <w:name w:val="section-e"/>
    <w:rsid w:val="00E72864"/>
    <w:pPr>
      <w:tabs>
        <w:tab w:val="left" w:pos="0"/>
        <w:tab w:val="left" w:pos="189"/>
      </w:tabs>
      <w:spacing w:before="100" w:after="0" w:line="209" w:lineRule="exact"/>
      <w:jc w:val="both"/>
    </w:pPr>
    <w:rPr>
      <w:rFonts w:ascii="Times New Roman" w:eastAsia="Times New Roman" w:hAnsi="Times New Roman" w:cs="Times New Roman"/>
      <w:snapToGrid w:val="0"/>
      <w:sz w:val="20"/>
      <w:szCs w:val="20"/>
      <w:lang w:val="en-GB"/>
    </w:rPr>
  </w:style>
  <w:style w:type="paragraph" w:customStyle="1" w:styleId="subsection-e">
    <w:name w:val="subsection-e"/>
    <w:basedOn w:val="section-e"/>
    <w:rsid w:val="00E72864"/>
  </w:style>
  <w:style w:type="paragraph" w:customStyle="1" w:styleId="rulei-e">
    <w:name w:val="rulei-e"/>
    <w:rsid w:val="00E72864"/>
    <w:pPr>
      <w:tabs>
        <w:tab w:val="left" w:pos="0"/>
      </w:tabs>
      <w:suppressAutoHyphens/>
      <w:spacing w:before="139" w:after="0" w:line="190" w:lineRule="exact"/>
    </w:pPr>
    <w:rPr>
      <w:rFonts w:ascii="Times New Roman" w:eastAsia="Times New Roman" w:hAnsi="Times New Roman" w:cs="Times New Roman"/>
      <w:b/>
      <w:i/>
      <w:snapToGrid w:val="0"/>
      <w:sz w:val="20"/>
      <w:szCs w:val="20"/>
      <w:lang w:val="en-GB"/>
    </w:rPr>
  </w:style>
  <w:style w:type="table" w:styleId="TableGrid">
    <w:name w:val="Table Grid"/>
    <w:basedOn w:val="TableNormal"/>
    <w:rsid w:val="004F3C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4F3CC5"/>
    <w:rPr>
      <w:sz w:val="22"/>
    </w:rPr>
  </w:style>
  <w:style w:type="character" w:customStyle="1" w:styleId="Prompt">
    <w:name w:val="Prompt"/>
    <w:aliases w:val="PR"/>
    <w:rsid w:val="004F3CC5"/>
    <w:rPr>
      <w:color w:val="auto"/>
    </w:rPr>
  </w:style>
  <w:style w:type="paragraph" w:customStyle="1" w:styleId="SMCentre">
    <w:name w:val="SMCentre"/>
    <w:aliases w:val="C"/>
    <w:basedOn w:val="Normal"/>
    <w:rsid w:val="004F3CC5"/>
    <w:pPr>
      <w:spacing w:after="240" w:line="240" w:lineRule="auto"/>
      <w:jc w:val="center"/>
    </w:pPr>
    <w:rPr>
      <w:rFonts w:ascii="Arial" w:eastAsia="Times New Roman" w:hAnsi="Arial" w:cs="Arial"/>
      <w:szCs w:val="20"/>
      <w:lang w:val="en-CA"/>
    </w:rPr>
  </w:style>
  <w:style w:type="paragraph" w:customStyle="1" w:styleId="SMListwBullet">
    <w:name w:val="SMList w/Bullet"/>
    <w:aliases w:val="LBU"/>
    <w:basedOn w:val="Normal"/>
    <w:qFormat/>
    <w:rsid w:val="004F3CC5"/>
    <w:pPr>
      <w:numPr>
        <w:numId w:val="4"/>
      </w:numPr>
      <w:spacing w:after="240" w:line="240" w:lineRule="auto"/>
      <w:jc w:val="both"/>
    </w:pPr>
    <w:rPr>
      <w:rFonts w:ascii="Arial" w:eastAsia="Times New Roman" w:hAnsi="Arial" w:cs="Arial"/>
      <w:szCs w:val="24"/>
      <w:lang w:val="en-CA"/>
    </w:rPr>
  </w:style>
  <w:style w:type="paragraph" w:customStyle="1" w:styleId="SMTableText">
    <w:name w:val="SMTableText"/>
    <w:aliases w:val="TT"/>
    <w:basedOn w:val="Normal"/>
    <w:rsid w:val="004F3CC5"/>
    <w:pPr>
      <w:spacing w:before="60" w:after="60" w:line="240" w:lineRule="auto"/>
    </w:pPr>
    <w:rPr>
      <w:rFonts w:ascii="Arial" w:eastAsia="Times New Roman" w:hAnsi="Arial" w:cs="Arial"/>
      <w:szCs w:val="20"/>
      <w:lang w:val="en-CA"/>
    </w:rPr>
  </w:style>
  <w:style w:type="table" w:customStyle="1" w:styleId="TableGrid1">
    <w:name w:val="Table Grid1"/>
    <w:basedOn w:val="TableNormal"/>
    <w:next w:val="TableGrid"/>
    <w:rsid w:val="004F3C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1">
    <w:name w:val="SMA L1"/>
    <w:basedOn w:val="Normal"/>
    <w:rsid w:val="004F3CC5"/>
    <w:pPr>
      <w:numPr>
        <w:numId w:val="5"/>
      </w:numPr>
      <w:spacing w:after="240" w:line="240" w:lineRule="auto"/>
      <w:jc w:val="both"/>
    </w:pPr>
    <w:rPr>
      <w:rFonts w:ascii="Arial" w:eastAsia="Times New Roman" w:hAnsi="Arial" w:cs="Arial"/>
      <w:color w:val="000000"/>
      <w:szCs w:val="24"/>
      <w:lang w:val="en-CA"/>
    </w:rPr>
  </w:style>
  <w:style w:type="paragraph" w:customStyle="1" w:styleId="SMAL2">
    <w:name w:val="SMA L2"/>
    <w:basedOn w:val="Normal"/>
    <w:rsid w:val="004F3CC5"/>
    <w:pPr>
      <w:numPr>
        <w:ilvl w:val="1"/>
        <w:numId w:val="5"/>
      </w:numPr>
      <w:spacing w:after="240" w:line="240" w:lineRule="auto"/>
      <w:jc w:val="both"/>
    </w:pPr>
    <w:rPr>
      <w:rFonts w:ascii="Arial" w:eastAsia="Times New Roman" w:hAnsi="Arial" w:cs="Arial"/>
      <w:color w:val="000000"/>
      <w:szCs w:val="24"/>
      <w:lang w:val="en-CA"/>
    </w:rPr>
  </w:style>
  <w:style w:type="paragraph" w:customStyle="1" w:styleId="SMAL3">
    <w:name w:val="SMA L3"/>
    <w:basedOn w:val="Normal"/>
    <w:rsid w:val="004F3CC5"/>
    <w:pPr>
      <w:numPr>
        <w:ilvl w:val="2"/>
        <w:numId w:val="5"/>
      </w:numPr>
      <w:spacing w:after="240" w:line="240" w:lineRule="auto"/>
      <w:jc w:val="both"/>
    </w:pPr>
    <w:rPr>
      <w:rFonts w:ascii="Arial" w:eastAsia="Times New Roman" w:hAnsi="Arial" w:cs="Arial"/>
      <w:color w:val="000000"/>
      <w:szCs w:val="24"/>
      <w:lang w:val="en-CA"/>
    </w:rPr>
  </w:style>
  <w:style w:type="paragraph" w:customStyle="1" w:styleId="SMAL4">
    <w:name w:val="SMA L4"/>
    <w:basedOn w:val="Normal"/>
    <w:rsid w:val="004F3CC5"/>
    <w:pPr>
      <w:numPr>
        <w:ilvl w:val="3"/>
        <w:numId w:val="5"/>
      </w:numPr>
      <w:spacing w:after="240" w:line="240" w:lineRule="auto"/>
      <w:jc w:val="both"/>
    </w:pPr>
    <w:rPr>
      <w:rFonts w:ascii="Arial" w:eastAsia="Times New Roman" w:hAnsi="Arial" w:cs="Arial"/>
      <w:color w:val="000000"/>
      <w:szCs w:val="24"/>
      <w:lang w:val="en-CA"/>
    </w:rPr>
  </w:style>
  <w:style w:type="paragraph" w:customStyle="1" w:styleId="SMAL5">
    <w:name w:val="SMA L5"/>
    <w:basedOn w:val="Normal"/>
    <w:rsid w:val="004F3CC5"/>
    <w:pPr>
      <w:numPr>
        <w:ilvl w:val="4"/>
        <w:numId w:val="5"/>
      </w:numPr>
      <w:spacing w:after="240" w:line="240" w:lineRule="auto"/>
      <w:jc w:val="both"/>
    </w:pPr>
    <w:rPr>
      <w:rFonts w:ascii="Arial" w:eastAsia="Times New Roman" w:hAnsi="Arial" w:cs="Arial"/>
      <w:color w:val="000000"/>
      <w:szCs w:val="24"/>
      <w:lang w:val="en-CA"/>
    </w:rPr>
  </w:style>
  <w:style w:type="paragraph" w:customStyle="1" w:styleId="SMAL6">
    <w:name w:val="SMA L6"/>
    <w:basedOn w:val="Normal"/>
    <w:rsid w:val="004F3CC5"/>
    <w:pPr>
      <w:numPr>
        <w:ilvl w:val="5"/>
        <w:numId w:val="5"/>
      </w:numPr>
      <w:spacing w:after="240" w:line="240" w:lineRule="auto"/>
      <w:jc w:val="both"/>
    </w:pPr>
    <w:rPr>
      <w:rFonts w:ascii="Arial" w:eastAsia="Times New Roman" w:hAnsi="Arial" w:cs="Arial"/>
      <w:color w:val="000000"/>
      <w:szCs w:val="24"/>
      <w:lang w:val="en-CA"/>
    </w:rPr>
  </w:style>
  <w:style w:type="paragraph" w:customStyle="1" w:styleId="SMAL7">
    <w:name w:val="SMA L7"/>
    <w:basedOn w:val="Normal"/>
    <w:rsid w:val="004F3CC5"/>
    <w:pPr>
      <w:numPr>
        <w:ilvl w:val="6"/>
        <w:numId w:val="5"/>
      </w:numPr>
      <w:spacing w:after="240" w:line="240" w:lineRule="auto"/>
      <w:jc w:val="both"/>
    </w:pPr>
    <w:rPr>
      <w:rFonts w:ascii="Arial" w:eastAsia="Times New Roman" w:hAnsi="Arial" w:cs="Arial"/>
      <w:color w:val="000000"/>
      <w:szCs w:val="24"/>
      <w:lang w:val="en-CA"/>
    </w:rPr>
  </w:style>
  <w:style w:type="paragraph" w:customStyle="1" w:styleId="SMAL8">
    <w:name w:val="SMA L8"/>
    <w:basedOn w:val="Normal"/>
    <w:rsid w:val="004F3CC5"/>
    <w:pPr>
      <w:numPr>
        <w:ilvl w:val="7"/>
        <w:numId w:val="5"/>
      </w:numPr>
      <w:spacing w:after="240" w:line="240" w:lineRule="auto"/>
      <w:jc w:val="both"/>
    </w:pPr>
    <w:rPr>
      <w:rFonts w:ascii="Arial" w:eastAsia="Times New Roman" w:hAnsi="Arial" w:cs="Arial"/>
      <w:color w:val="000000"/>
      <w:szCs w:val="24"/>
      <w:lang w:val="en-CA"/>
    </w:rPr>
  </w:style>
  <w:style w:type="paragraph" w:customStyle="1" w:styleId="SMAL9">
    <w:name w:val="SMA L9"/>
    <w:basedOn w:val="Normal"/>
    <w:rsid w:val="004F3CC5"/>
    <w:pPr>
      <w:numPr>
        <w:ilvl w:val="8"/>
        <w:numId w:val="5"/>
      </w:numPr>
      <w:spacing w:after="240" w:line="240" w:lineRule="auto"/>
      <w:jc w:val="both"/>
    </w:pPr>
    <w:rPr>
      <w:rFonts w:ascii="Arial" w:eastAsia="Times New Roman" w:hAnsi="Arial" w:cs="Arial"/>
      <w:color w:val="000000"/>
      <w:szCs w:val="24"/>
      <w:lang w:val="en-CA"/>
    </w:rPr>
  </w:style>
  <w:style w:type="numbering" w:customStyle="1" w:styleId="SMAList">
    <w:name w:val="SMA List"/>
    <w:basedOn w:val="NoList"/>
    <w:rsid w:val="004F3CC5"/>
    <w:pPr>
      <w:numPr>
        <w:numId w:val="5"/>
      </w:numPr>
    </w:pPr>
  </w:style>
  <w:style w:type="paragraph" w:customStyle="1" w:styleId="normalbody">
    <w:name w:val="normal body"/>
    <w:basedOn w:val="Normal"/>
    <w:rsid w:val="004F3CC5"/>
    <w:pPr>
      <w:widowControl w:val="0"/>
      <w:spacing w:after="0" w:line="240" w:lineRule="auto"/>
      <w:jc w:val="both"/>
    </w:pPr>
    <w:rPr>
      <w:rFonts w:ascii="Arial" w:eastAsia="Times New Roman" w:hAnsi="Arial" w:cs="Times New Roman"/>
      <w:sz w:val="20"/>
      <w:szCs w:val="24"/>
      <w:lang w:val="en-CA"/>
    </w:rPr>
  </w:style>
  <w:style w:type="table" w:customStyle="1" w:styleId="TableGrid2">
    <w:name w:val="Table Grid2"/>
    <w:basedOn w:val="TableNormal"/>
    <w:next w:val="TableGrid"/>
    <w:rsid w:val="002942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2D3D"/>
    <w:pPr>
      <w:ind w:left="720"/>
      <w:contextualSpacing/>
    </w:pPr>
  </w:style>
  <w:style w:type="paragraph" w:styleId="BodyText">
    <w:name w:val="Body Text"/>
    <w:basedOn w:val="Normal"/>
    <w:link w:val="BodyTextChar"/>
    <w:qFormat/>
    <w:rsid w:val="00A850DE"/>
    <w:pPr>
      <w:autoSpaceDE w:val="0"/>
      <w:autoSpaceDN w:val="0"/>
      <w:adjustRightInd w:val="0"/>
      <w:spacing w:after="0" w:line="266" w:lineRule="exact"/>
      <w:ind w:left="2553" w:right="2553"/>
      <w:jc w:val="center"/>
    </w:pPr>
    <w:rPr>
      <w:rFonts w:ascii="Times New Roman" w:hAnsi="Times New Roman" w:cs="Times New Roman"/>
      <w:b/>
      <w:bCs/>
      <w:sz w:val="24"/>
      <w:szCs w:val="24"/>
      <w:u w:val="single"/>
      <w:lang w:val="en-CA"/>
    </w:rPr>
  </w:style>
  <w:style w:type="character" w:customStyle="1" w:styleId="BodyTextChar">
    <w:name w:val="Body Text Char"/>
    <w:basedOn w:val="DefaultParagraphFont"/>
    <w:link w:val="BodyText"/>
    <w:rsid w:val="00A850DE"/>
    <w:rPr>
      <w:rFonts w:ascii="Times New Roman" w:hAnsi="Times New Roman" w:cs="Times New Roman"/>
      <w:b/>
      <w:bCs/>
      <w:sz w:val="24"/>
      <w:szCs w:val="24"/>
      <w:u w:val="single"/>
      <w:lang w:val="en-CA"/>
    </w:rPr>
  </w:style>
  <w:style w:type="numbering" w:customStyle="1" w:styleId="NoList1">
    <w:name w:val="No List1"/>
    <w:next w:val="NoList"/>
    <w:uiPriority w:val="99"/>
    <w:semiHidden/>
    <w:unhideWhenUsed/>
    <w:rsid w:val="00A850DE"/>
  </w:style>
  <w:style w:type="character" w:customStyle="1" w:styleId="Hypertext">
    <w:name w:val="Hypertext"/>
    <w:rsid w:val="00A850DE"/>
    <w:rPr>
      <w:color w:val="0000FF"/>
      <w:u w:val="single"/>
    </w:rPr>
  </w:style>
  <w:style w:type="character" w:styleId="Hyperlink">
    <w:name w:val="Hyperlink"/>
    <w:basedOn w:val="DefaultParagraphFont"/>
    <w:uiPriority w:val="99"/>
    <w:unhideWhenUsed/>
    <w:rsid w:val="00A850DE"/>
    <w:rPr>
      <w:color w:val="0000FF" w:themeColor="hyperlink"/>
      <w:u w:val="single"/>
    </w:rPr>
  </w:style>
  <w:style w:type="table" w:customStyle="1" w:styleId="TableGrid3">
    <w:name w:val="Table Grid3"/>
    <w:basedOn w:val="TableNormal"/>
    <w:next w:val="TableGrid"/>
    <w:uiPriority w:val="39"/>
    <w:rsid w:val="00A850DE"/>
    <w:pPr>
      <w:widowControl w:val="0"/>
      <w:autoSpaceDE w:val="0"/>
      <w:autoSpaceDN w:val="0"/>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50DE"/>
    <w:pPr>
      <w:autoSpaceDE w:val="0"/>
      <w:autoSpaceDN w:val="0"/>
      <w:adjustRightInd w:val="0"/>
      <w:spacing w:after="0" w:line="240" w:lineRule="auto"/>
    </w:pPr>
    <w:rPr>
      <w:rFonts w:ascii="Arial" w:hAnsi="Arial" w:cs="Arial"/>
      <w:color w:val="000000"/>
      <w:sz w:val="24"/>
      <w:szCs w:val="24"/>
      <w:lang w:val="en-CA"/>
    </w:rPr>
  </w:style>
  <w:style w:type="character" w:styleId="CommentReference">
    <w:name w:val="annotation reference"/>
    <w:basedOn w:val="DefaultParagraphFont"/>
    <w:uiPriority w:val="99"/>
    <w:semiHidden/>
    <w:unhideWhenUsed/>
    <w:rsid w:val="00A850DE"/>
    <w:rPr>
      <w:sz w:val="16"/>
      <w:szCs w:val="16"/>
    </w:rPr>
  </w:style>
  <w:style w:type="paragraph" w:styleId="CommentText">
    <w:name w:val="annotation text"/>
    <w:basedOn w:val="Normal"/>
    <w:link w:val="CommentTextChar"/>
    <w:uiPriority w:val="99"/>
    <w:semiHidden/>
    <w:unhideWhenUsed/>
    <w:rsid w:val="00A850DE"/>
    <w:pPr>
      <w:spacing w:after="160" w:line="240" w:lineRule="auto"/>
    </w:pPr>
    <w:rPr>
      <w:sz w:val="20"/>
      <w:szCs w:val="20"/>
      <w:lang w:val="en-CA"/>
    </w:rPr>
  </w:style>
  <w:style w:type="character" w:customStyle="1" w:styleId="CommentTextChar">
    <w:name w:val="Comment Text Char"/>
    <w:basedOn w:val="DefaultParagraphFont"/>
    <w:link w:val="CommentText"/>
    <w:uiPriority w:val="99"/>
    <w:semiHidden/>
    <w:rsid w:val="00A850DE"/>
    <w:rPr>
      <w:sz w:val="20"/>
      <w:szCs w:val="20"/>
      <w:lang w:val="en-CA"/>
    </w:rPr>
  </w:style>
  <w:style w:type="paragraph" w:styleId="TOC1">
    <w:name w:val="toc 1"/>
    <w:basedOn w:val="Normal"/>
    <w:next w:val="Normal"/>
    <w:autoRedefine/>
    <w:uiPriority w:val="39"/>
    <w:unhideWhenUsed/>
    <w:rsid w:val="00314B85"/>
    <w:pPr>
      <w:tabs>
        <w:tab w:val="right" w:leader="dot" w:pos="7910"/>
      </w:tabs>
      <w:spacing w:after="0" w:line="240" w:lineRule="auto"/>
      <w:jc w:val="right"/>
    </w:pPr>
  </w:style>
  <w:style w:type="paragraph" w:styleId="TOC2">
    <w:name w:val="toc 2"/>
    <w:basedOn w:val="Normal"/>
    <w:next w:val="Normal"/>
    <w:autoRedefine/>
    <w:uiPriority w:val="39"/>
    <w:rsid w:val="00AE3CA9"/>
    <w:pPr>
      <w:spacing w:after="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rsid w:val="00AE3CA9"/>
    <w:pPr>
      <w:spacing w:after="0" w:line="240" w:lineRule="auto"/>
      <w:ind w:left="4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footer" Target="footer7.xml"/><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yperlink" Target="http://www.courts.pe.ca"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yperlink" Target="http://www.courts.pe.ca/forms" TargetMode="External"/><Relationship Id="rId37"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4.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3.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5C8D7-BC02-496D-BCAC-1F7588AC4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128</Pages>
  <Words>27917</Words>
  <Characters>159128</Characters>
  <Application>Microsoft Office Word</Application>
  <DocSecurity>0</DocSecurity>
  <Lines>1326</Lines>
  <Paragraphs>373</Paragraphs>
  <ScaleCrop>false</ScaleCrop>
  <HeadingPairs>
    <vt:vector size="2" baseType="variant">
      <vt:variant>
        <vt:lpstr>Title</vt:lpstr>
      </vt:variant>
      <vt:variant>
        <vt:i4>1</vt:i4>
      </vt:variant>
    </vt:vector>
  </HeadingPairs>
  <TitlesOfParts>
    <vt:vector size="1" baseType="lpstr">
      <vt:lpstr/>
    </vt:vector>
  </TitlesOfParts>
  <Company>ITSS</Company>
  <LinksUpToDate>false</LinksUpToDate>
  <CharactersWithSpaces>186672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Rose</dc:creator>
  <cp:keywords/>
  <dc:description/>
  <cp:lastModifiedBy>Sheila Gallant</cp:lastModifiedBy>
  <cp:revision>15</cp:revision>
  <cp:lastPrinted>2025-08-21T11:59:00Z</cp:lastPrinted>
  <dcterms:created xsi:type="dcterms:W3CDTF">2025-03-26T18:01:00Z</dcterms:created>
  <dcterms:modified xsi:type="dcterms:W3CDTF">2025-08-21T12:01:00Z</dcterms:modified>
</cp:coreProperties>
</file>