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69386" w14:textId="77777777" w:rsidR="00D15FBC" w:rsidRPr="00E70332" w:rsidRDefault="00D15FBC" w:rsidP="00D15FB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0"/>
          <w:lang w:val="en-GB"/>
        </w:rPr>
      </w:pPr>
      <w:bookmarkStart w:id="0" w:name="_Toc9420547"/>
      <w:bookmarkStart w:id="1" w:name="_GoBack"/>
      <w:bookmarkEnd w:id="1"/>
      <w:r w:rsidRPr="00E70332">
        <w:rPr>
          <w:rFonts w:eastAsia="Times New Roman" w:cs="Times New Roman"/>
          <w:b/>
          <w:bCs/>
          <w:sz w:val="20"/>
          <w:lang w:val="en-GB"/>
        </w:rPr>
        <w:t>Form 70 I(</w:t>
      </w:r>
      <w:r>
        <w:rPr>
          <w:rFonts w:eastAsia="Times New Roman" w:cs="Times New Roman"/>
          <w:b/>
          <w:bCs/>
          <w:sz w:val="20"/>
          <w:lang w:val="en-GB"/>
        </w:rPr>
        <w:t>B</w:t>
      </w:r>
      <w:r w:rsidRPr="00E70332">
        <w:rPr>
          <w:rFonts w:eastAsia="Times New Roman" w:cs="Times New Roman"/>
          <w:b/>
          <w:bCs/>
          <w:sz w:val="20"/>
          <w:lang w:val="en-GB"/>
        </w:rPr>
        <w:t>)</w:t>
      </w:r>
      <w:bookmarkEnd w:id="0"/>
    </w:p>
    <w:p w14:paraId="6C7638BE" w14:textId="77777777" w:rsidR="00D15FBC" w:rsidRPr="00E70332" w:rsidRDefault="00D15FBC" w:rsidP="00D15FB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0" w:hanging="7200"/>
        <w:rPr>
          <w:rFonts w:eastAsia="PMingLiU" w:cs="Times New Roman"/>
          <w:sz w:val="20"/>
          <w:szCs w:val="24"/>
          <w:lang w:val="en-GB"/>
        </w:rPr>
      </w:pPr>
      <w:r w:rsidRPr="00E70332">
        <w:rPr>
          <w:rFonts w:eastAsia="PMingLiU" w:cs="Times New Roman"/>
          <w:sz w:val="20"/>
          <w:szCs w:val="24"/>
          <w:lang w:val="en-GB"/>
        </w:rPr>
        <w:tab/>
        <w:t>No.</w:t>
      </w:r>
    </w:p>
    <w:p w14:paraId="0E6BD2A7" w14:textId="77777777" w:rsidR="00D15FBC" w:rsidRPr="00E70332" w:rsidRDefault="00D15FBC" w:rsidP="00D15FBC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eastAsia="PMingLiU" w:cs="Times New Roman"/>
          <w:b/>
          <w:bCs/>
          <w:sz w:val="20"/>
          <w:szCs w:val="24"/>
          <w:lang w:val="en-GB"/>
        </w:rPr>
      </w:pPr>
      <w:r w:rsidRPr="00E70332">
        <w:rPr>
          <w:rFonts w:eastAsia="PMingLiU" w:cs="Times New Roman"/>
          <w:sz w:val="20"/>
          <w:szCs w:val="24"/>
          <w:lang w:val="en-GB"/>
        </w:rPr>
        <w:tab/>
      </w:r>
      <w:r w:rsidRPr="00E70332">
        <w:rPr>
          <w:rFonts w:eastAsia="PMingLiU" w:cs="Times New Roman"/>
          <w:b/>
          <w:bCs/>
          <w:sz w:val="20"/>
          <w:szCs w:val="24"/>
          <w:lang w:val="en-GB"/>
        </w:rPr>
        <w:t>Supreme Court of Prince Edward Island</w:t>
      </w:r>
    </w:p>
    <w:p w14:paraId="597D0D6F" w14:textId="77777777" w:rsidR="00D15FBC" w:rsidRPr="00E70332" w:rsidRDefault="00D15FBC" w:rsidP="00D15FBC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eastAsia="PMingLiU" w:cs="Times New Roman"/>
          <w:b/>
          <w:bCs/>
          <w:sz w:val="20"/>
          <w:szCs w:val="24"/>
          <w:lang w:val="en-GB"/>
        </w:rPr>
      </w:pPr>
      <w:r w:rsidRPr="00E70332">
        <w:rPr>
          <w:rFonts w:eastAsia="PMingLiU" w:cs="Times New Roman"/>
          <w:b/>
          <w:bCs/>
          <w:sz w:val="20"/>
          <w:szCs w:val="24"/>
          <w:lang w:val="en-GB"/>
        </w:rPr>
        <w:tab/>
        <w:t>(Family Section)</w:t>
      </w:r>
    </w:p>
    <w:p w14:paraId="2D794114" w14:textId="77777777" w:rsidR="00D15FBC" w:rsidRPr="00E70332" w:rsidRDefault="00D15FBC" w:rsidP="00D15FBC">
      <w:pPr>
        <w:widowControl w:val="0"/>
        <w:autoSpaceDE w:val="0"/>
        <w:autoSpaceDN w:val="0"/>
        <w:adjustRightInd w:val="0"/>
        <w:spacing w:after="0" w:line="240" w:lineRule="auto"/>
        <w:rPr>
          <w:rFonts w:eastAsia="PMingLiU" w:cs="Times New Roman"/>
          <w:sz w:val="20"/>
          <w:szCs w:val="24"/>
          <w:lang w:val="en-GB"/>
        </w:rPr>
      </w:pPr>
      <w:r w:rsidRPr="00E70332">
        <w:rPr>
          <w:rFonts w:eastAsia="PMingLiU" w:cs="Times New Roman"/>
          <w:sz w:val="20"/>
          <w:szCs w:val="24"/>
          <w:lang w:val="en-GB"/>
        </w:rPr>
        <w:t xml:space="preserve">Between:               </w:t>
      </w:r>
    </w:p>
    <w:p w14:paraId="1FC2695E" w14:textId="77777777" w:rsidR="00D15FBC" w:rsidRPr="00E70332" w:rsidRDefault="00D15FBC" w:rsidP="00D15FB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6480" w:hanging="5760"/>
        <w:jc w:val="center"/>
        <w:rPr>
          <w:rFonts w:eastAsia="PMingLiU" w:cs="Times New Roman"/>
          <w:sz w:val="20"/>
          <w:szCs w:val="24"/>
          <w:lang w:val="en-GB"/>
        </w:rPr>
      </w:pPr>
      <w:r w:rsidRPr="00E70332">
        <w:rPr>
          <w:rFonts w:eastAsia="PMingLiU" w:cs="Times New Roman"/>
          <w:sz w:val="20"/>
          <w:szCs w:val="24"/>
          <w:lang w:val="en-GB"/>
        </w:rPr>
        <w:t>_________________________________________</w:t>
      </w:r>
    </w:p>
    <w:p w14:paraId="00511178" w14:textId="77777777" w:rsidR="00D15FBC" w:rsidRPr="00E70332" w:rsidRDefault="00D15FBC" w:rsidP="00D15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PMingLiU" w:cs="Times New Roman"/>
          <w:sz w:val="20"/>
          <w:szCs w:val="24"/>
          <w:lang w:val="en-GB"/>
        </w:rPr>
      </w:pPr>
      <w:r w:rsidRPr="00E70332">
        <w:rPr>
          <w:rFonts w:eastAsia="PMingLiU" w:cs="Times New Roman"/>
          <w:sz w:val="20"/>
          <w:szCs w:val="24"/>
          <w:lang w:val="en-GB"/>
        </w:rPr>
        <w:t>Applicant/Petitioner</w:t>
      </w:r>
    </w:p>
    <w:p w14:paraId="4117E5A9" w14:textId="77777777" w:rsidR="00D15FBC" w:rsidRPr="00E70332" w:rsidRDefault="00D15FBC" w:rsidP="00D15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PMingLiU" w:cs="Times New Roman"/>
          <w:sz w:val="20"/>
          <w:szCs w:val="24"/>
          <w:lang w:val="en-GB"/>
        </w:rPr>
      </w:pPr>
      <w:r w:rsidRPr="00E70332">
        <w:rPr>
          <w:rFonts w:eastAsia="PMingLiU" w:cs="Times New Roman"/>
          <w:sz w:val="20"/>
          <w:szCs w:val="24"/>
          <w:lang w:val="en-GB"/>
        </w:rPr>
        <w:t>and</w:t>
      </w:r>
    </w:p>
    <w:p w14:paraId="4CD25FA8" w14:textId="77777777" w:rsidR="00D15FBC" w:rsidRPr="00E70332" w:rsidRDefault="00D15FBC" w:rsidP="00D15FB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jc w:val="center"/>
        <w:rPr>
          <w:rFonts w:eastAsia="PMingLiU" w:cs="Times New Roman"/>
          <w:sz w:val="20"/>
          <w:szCs w:val="24"/>
          <w:lang w:val="en-GB"/>
        </w:rPr>
      </w:pPr>
      <w:r w:rsidRPr="00E70332">
        <w:rPr>
          <w:rFonts w:eastAsia="PMingLiU" w:cs="Times New Roman"/>
          <w:sz w:val="20"/>
          <w:szCs w:val="24"/>
          <w:lang w:val="en-GB"/>
        </w:rPr>
        <w:t>_________________________________________</w:t>
      </w:r>
    </w:p>
    <w:p w14:paraId="3DACA166" w14:textId="77777777" w:rsidR="00D15FBC" w:rsidRPr="00E70332" w:rsidRDefault="00D15FBC" w:rsidP="00D15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PMingLiU" w:cs="Times New Roman"/>
          <w:sz w:val="20"/>
          <w:szCs w:val="24"/>
          <w:lang w:val="en-GB"/>
        </w:rPr>
      </w:pPr>
      <w:r w:rsidRPr="00E70332">
        <w:rPr>
          <w:rFonts w:eastAsia="PMingLiU" w:cs="Times New Roman"/>
          <w:sz w:val="20"/>
          <w:szCs w:val="24"/>
          <w:lang w:val="en-GB"/>
        </w:rPr>
        <w:t>Respondent</w:t>
      </w:r>
    </w:p>
    <w:p w14:paraId="22B89914" w14:textId="77777777" w:rsidR="00D15FBC" w:rsidRPr="00E70332" w:rsidRDefault="00D15FBC" w:rsidP="00D15F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PMingLiU" w:cs="Times New Roman"/>
          <w:sz w:val="20"/>
          <w:szCs w:val="24"/>
          <w:lang w:val="en-GB"/>
        </w:rPr>
      </w:pPr>
    </w:p>
    <w:p w14:paraId="1ED551A2" w14:textId="77777777" w:rsidR="00D15FBC" w:rsidRPr="00E70332" w:rsidRDefault="00D15FBC" w:rsidP="00D15FBC">
      <w:pPr>
        <w:autoSpaceDE w:val="0"/>
        <w:autoSpaceDN w:val="0"/>
        <w:adjustRightInd w:val="0"/>
        <w:spacing w:after="0" w:line="240" w:lineRule="auto"/>
        <w:jc w:val="center"/>
        <w:rPr>
          <w:rFonts w:eastAsia="PMingLiU" w:cs="Times New Roman"/>
          <w:b/>
          <w:bCs/>
          <w:sz w:val="20"/>
          <w:szCs w:val="24"/>
          <w:lang w:val="en-GB"/>
        </w:rPr>
      </w:pPr>
      <w:bookmarkStart w:id="2" w:name="_Toc9420548"/>
      <w:r w:rsidRPr="00E70332">
        <w:rPr>
          <w:rFonts w:eastAsia="PMingLiU" w:cs="Times New Roman"/>
          <w:b/>
          <w:bCs/>
          <w:sz w:val="20"/>
          <w:szCs w:val="24"/>
          <w:lang w:val="en-GB"/>
        </w:rPr>
        <w:t>Statement of Expenses</w:t>
      </w:r>
      <w:bookmarkEnd w:id="2"/>
    </w:p>
    <w:p w14:paraId="78A9849F" w14:textId="77777777" w:rsidR="00D15FBC" w:rsidRPr="00E70332" w:rsidRDefault="00D15FBC" w:rsidP="00D15FB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PMingLiU" w:cs="Times New Roman"/>
          <w:b/>
          <w:bCs/>
          <w:sz w:val="20"/>
          <w:szCs w:val="24"/>
          <w:lang w:val="en-GB"/>
        </w:rPr>
      </w:pPr>
      <w:r w:rsidRPr="00E70332">
        <w:rPr>
          <w:rFonts w:eastAsia="PMingLiU" w:cs="Times New Roman"/>
          <w:b/>
          <w:bCs/>
          <w:sz w:val="20"/>
          <w:szCs w:val="24"/>
          <w:lang w:val="en-GB"/>
        </w:rPr>
        <w:t xml:space="preserve">of </w:t>
      </w:r>
      <w:r w:rsidRPr="00E70332">
        <w:rPr>
          <w:rFonts w:eastAsia="PMingLiU" w:cs="Times New Roman"/>
          <w:sz w:val="20"/>
          <w:szCs w:val="24"/>
          <w:lang w:val="en-GB"/>
        </w:rPr>
        <w:t>________________________</w:t>
      </w:r>
      <w:r w:rsidRPr="00E70332">
        <w:rPr>
          <w:rFonts w:eastAsia="PMingLiU" w:cs="Times New Roman"/>
          <w:b/>
          <w:bCs/>
          <w:sz w:val="20"/>
          <w:szCs w:val="24"/>
          <w:lang w:val="en-GB"/>
        </w:rPr>
        <w:t>_</w:t>
      </w:r>
    </w:p>
    <w:p w14:paraId="1A51C0A0" w14:textId="77777777" w:rsidR="00D15FBC" w:rsidRPr="00E70332" w:rsidRDefault="00D15FBC" w:rsidP="00D15FBC">
      <w:pPr>
        <w:widowControl w:val="0"/>
        <w:autoSpaceDE w:val="0"/>
        <w:autoSpaceDN w:val="0"/>
        <w:adjustRightInd w:val="0"/>
        <w:spacing w:after="0" w:line="240" w:lineRule="auto"/>
        <w:rPr>
          <w:rFonts w:eastAsia="PMingLiU" w:cs="Times New Roman"/>
          <w:b/>
          <w:bCs/>
          <w:sz w:val="20"/>
          <w:szCs w:val="24"/>
          <w:lang w:val="en-GB"/>
        </w:rPr>
      </w:pPr>
    </w:p>
    <w:p w14:paraId="4D576D27" w14:textId="77777777" w:rsidR="00D15FBC" w:rsidRPr="00E70332" w:rsidRDefault="00D15FBC" w:rsidP="00D15FBC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autoSpaceDN w:val="0"/>
        <w:adjustRightInd w:val="0"/>
        <w:spacing w:after="0" w:line="240" w:lineRule="auto"/>
        <w:rPr>
          <w:rFonts w:eastAsia="PMingLiU" w:cs="Times New Roman"/>
          <w:b/>
          <w:bCs/>
          <w:sz w:val="20"/>
          <w:szCs w:val="24"/>
          <w:lang w:val="en-GB"/>
        </w:rPr>
      </w:pPr>
      <w:r w:rsidRPr="00E70332">
        <w:rPr>
          <w:rFonts w:eastAsia="PMingLiU" w:cs="Times New Roman"/>
          <w:sz w:val="20"/>
          <w:szCs w:val="24"/>
          <w:lang w:val="en-GB"/>
        </w:rPr>
        <w:t>I make oath/affirm and give evidence as follows:</w:t>
      </w:r>
    </w:p>
    <w:p w14:paraId="2E033F65" w14:textId="77777777" w:rsidR="00D15FBC" w:rsidRPr="00E70332" w:rsidRDefault="00D15FBC" w:rsidP="00D15FBC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autoSpaceDN w:val="0"/>
        <w:adjustRightInd w:val="0"/>
        <w:spacing w:after="0" w:line="240" w:lineRule="auto"/>
        <w:rPr>
          <w:rFonts w:eastAsia="PMingLiU" w:cs="Times New Roman"/>
          <w:b/>
          <w:bCs/>
          <w:sz w:val="20"/>
          <w:szCs w:val="24"/>
          <w:lang w:val="en-GB"/>
        </w:rPr>
      </w:pPr>
    </w:p>
    <w:p w14:paraId="4DA3D172" w14:textId="77777777" w:rsidR="00D15FBC" w:rsidRPr="00E70332" w:rsidRDefault="00D15FBC" w:rsidP="00D15FBC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autoSpaceDN w:val="0"/>
        <w:adjustRightInd w:val="0"/>
        <w:spacing w:after="0" w:line="240" w:lineRule="auto"/>
        <w:ind w:left="360" w:hanging="360"/>
        <w:rPr>
          <w:rFonts w:eastAsia="PMingLiU" w:cs="Times New Roman"/>
          <w:sz w:val="20"/>
          <w:szCs w:val="24"/>
          <w:lang w:val="en-GB"/>
        </w:rPr>
      </w:pPr>
      <w:r w:rsidRPr="00E70332">
        <w:rPr>
          <w:rFonts w:eastAsia="PMingLiU" w:cs="Times New Roman"/>
          <w:sz w:val="20"/>
          <w:szCs w:val="24"/>
          <w:lang w:val="en-GB"/>
        </w:rPr>
        <w:t>1.</w:t>
      </w:r>
      <w:r w:rsidRPr="00E70332">
        <w:rPr>
          <w:rFonts w:eastAsia="PMingLiU" w:cs="Times New Roman"/>
          <w:sz w:val="20"/>
          <w:szCs w:val="24"/>
          <w:lang w:val="en-GB"/>
        </w:rPr>
        <w:tab/>
        <w:t>The following are my current budgeted monthly expenses: (</w:t>
      </w:r>
      <w:r w:rsidRPr="00E70332">
        <w:rPr>
          <w:rFonts w:eastAsia="PMingLiU" w:cs="Times New Roman"/>
          <w:i/>
          <w:iCs/>
          <w:sz w:val="20"/>
          <w:szCs w:val="24"/>
          <w:lang w:val="en-GB"/>
        </w:rPr>
        <w:t xml:space="preserve">If you reside with another person with whom you share living expenses, </w:t>
      </w:r>
      <w:r w:rsidRPr="00E70332">
        <w:rPr>
          <w:rFonts w:eastAsia="PMingLiU" w:cs="Times New Roman"/>
          <w:b/>
          <w:bCs/>
          <w:i/>
          <w:iCs/>
          <w:sz w:val="20"/>
          <w:szCs w:val="24"/>
          <w:lang w:val="en-GB"/>
        </w:rPr>
        <w:t>list only your expenses</w:t>
      </w:r>
      <w:r w:rsidRPr="00E70332">
        <w:rPr>
          <w:rFonts w:eastAsia="PMingLiU" w:cs="Times New Roman"/>
          <w:i/>
          <w:iCs/>
          <w:sz w:val="20"/>
          <w:szCs w:val="24"/>
          <w:lang w:val="en-GB"/>
        </w:rPr>
        <w:t>, not the expenses paid by the person with whom you reside</w:t>
      </w:r>
      <w:r w:rsidRPr="00E70332">
        <w:rPr>
          <w:rFonts w:eastAsia="PMingLiU" w:cs="Times New Roman"/>
          <w:sz w:val="20"/>
          <w:szCs w:val="24"/>
          <w:lang w:val="en-GB"/>
        </w:rPr>
        <w:t>).</w:t>
      </w:r>
    </w:p>
    <w:p w14:paraId="20A6CE65" w14:textId="77777777" w:rsidR="00D15FBC" w:rsidRPr="00E70332" w:rsidRDefault="00D15FBC" w:rsidP="00D15FBC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autoSpaceDN w:val="0"/>
        <w:adjustRightInd w:val="0"/>
        <w:spacing w:after="0" w:line="240" w:lineRule="auto"/>
        <w:ind w:firstLine="1080"/>
        <w:rPr>
          <w:rFonts w:eastAsia="PMingLiU" w:cs="Times New Roman"/>
          <w:sz w:val="20"/>
          <w:szCs w:val="24"/>
          <w:lang w:val="en-GB"/>
        </w:rPr>
      </w:pPr>
    </w:p>
    <w:p w14:paraId="3A48B336" w14:textId="77777777" w:rsidR="00D15FBC" w:rsidRPr="00E70332" w:rsidRDefault="00D15FBC" w:rsidP="00D15FBC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autoSpaceDN w:val="0"/>
        <w:adjustRightInd w:val="0"/>
        <w:spacing w:after="0" w:line="240" w:lineRule="auto"/>
        <w:rPr>
          <w:rFonts w:eastAsia="PMingLiU" w:cs="Times New Roman"/>
          <w:sz w:val="20"/>
          <w:szCs w:val="24"/>
          <w:lang w:val="en-GB"/>
        </w:rPr>
      </w:pPr>
    </w:p>
    <w:p w14:paraId="120FF324" w14:textId="77777777" w:rsidR="00D15FBC" w:rsidRPr="00E70332" w:rsidRDefault="00D15FBC" w:rsidP="00D15FBC">
      <w:pPr>
        <w:widowControl w:val="0"/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autoSpaceDN w:val="0"/>
        <w:adjustRightInd w:val="0"/>
        <w:spacing w:after="0" w:line="240" w:lineRule="auto"/>
        <w:rPr>
          <w:rFonts w:eastAsia="PMingLiU" w:cs="Times New Roman"/>
          <w:sz w:val="20"/>
          <w:szCs w:val="24"/>
          <w:lang w:val="en-GB"/>
        </w:rPr>
      </w:pPr>
      <w:r w:rsidRPr="00E70332">
        <w:rPr>
          <w:rFonts w:eastAsia="PMingLiU" w:cs="Times New Roman"/>
          <w:b/>
          <w:bCs/>
          <w:sz w:val="20"/>
          <w:szCs w:val="24"/>
          <w:lang w:val="en-GB"/>
        </w:rPr>
        <w:t>NOTE:  ALL ITEMS ARE TO BE CONVERTED TO A MONTHLY AMOUNT</w:t>
      </w:r>
    </w:p>
    <w:tbl>
      <w:tblPr>
        <w:tblW w:w="9000" w:type="dxa"/>
        <w:tblInd w:w="110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5130"/>
        <w:gridCol w:w="2340"/>
        <w:gridCol w:w="1530"/>
      </w:tblGrid>
      <w:tr w:rsidR="00D15FBC" w:rsidRPr="00E70332" w14:paraId="0DA2025D" w14:textId="77777777" w:rsidTr="002B7958">
        <w:trPr>
          <w:tblHeader/>
        </w:trPr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shd w:val="clear" w:color="auto" w:fill="EEECE1"/>
          </w:tcPr>
          <w:p w14:paraId="08EF5B5D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6190A380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b/>
                <w:bCs/>
                <w:sz w:val="20"/>
                <w:szCs w:val="24"/>
                <w:lang w:val="en-GB"/>
              </w:rPr>
              <w:t>EXPENSES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shd w:val="clear" w:color="auto" w:fill="EEECE1"/>
          </w:tcPr>
          <w:p w14:paraId="04DD3F7E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36D97E05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b/>
                <w:bCs/>
                <w:sz w:val="20"/>
                <w:szCs w:val="24"/>
                <w:lang w:val="en-GB"/>
              </w:rPr>
              <w:t>MONTHLY BUDGETED EXPENSES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EECE1"/>
          </w:tcPr>
          <w:p w14:paraId="50C456F7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174910B5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b/>
                <w:bCs/>
                <w:sz w:val="20"/>
                <w:szCs w:val="24"/>
                <w:lang w:val="en-GB"/>
              </w:rPr>
              <w:t>COMMENTS</w:t>
            </w:r>
          </w:p>
          <w:p w14:paraId="6912B476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firstLine="1080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</w:tr>
      <w:tr w:rsidR="00D15FBC" w:rsidRPr="00E70332" w14:paraId="0476AA2F" w14:textId="77777777" w:rsidTr="002B7958">
        <w:tc>
          <w:tcPr>
            <w:tcW w:w="513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B41680E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48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37419264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>1.</w: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ab/>
              <w:t>Rent/Mortgage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999CDBC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48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4C76831B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79908C87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48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396C228F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</w:tr>
      <w:tr w:rsidR="00D15FBC" w:rsidRPr="00E70332" w14:paraId="697A301A" w14:textId="77777777" w:rsidTr="002B7958"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76B8592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52F00A3B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proofErr w:type="gramStart"/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>2 .</w:t>
            </w:r>
            <w:proofErr w:type="gramEnd"/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 xml:space="preserve">    Municipal Taxes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DC54B41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74E4E3F0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C095A8A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5DE3066B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</w:tr>
      <w:tr w:rsidR="00D15FBC" w:rsidRPr="00E70332" w14:paraId="645090E5" w14:textId="77777777" w:rsidTr="002B7958"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F94519B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480B59F6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>3.</w: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ab/>
              <w:t>Property - Fire Insurance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687041C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34B5ACE5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8B69772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4FDCCA7A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</w:tr>
      <w:tr w:rsidR="00D15FBC" w:rsidRPr="00E70332" w14:paraId="5FC0AEF2" w14:textId="77777777" w:rsidTr="002B7958"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1D39496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2CF7E77B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>4.</w: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ab/>
              <w:t>Heat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D781AE0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43ABCEE7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12D515B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3296D6F1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</w:tr>
      <w:tr w:rsidR="00D15FBC" w:rsidRPr="00E70332" w14:paraId="3215AA98" w14:textId="77777777" w:rsidTr="002B7958"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E045A1E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080239CC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>5.</w: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ab/>
              <w:t>Electricity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86FF530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5A1E2779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1DD4285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304DC1EF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</w:tr>
      <w:tr w:rsidR="00D15FBC" w:rsidRPr="00E70332" w14:paraId="799AADED" w14:textId="77777777" w:rsidTr="002B7958"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43E489D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647455C5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>6.</w: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ab/>
              <w:t>Water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E0B633F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75EB4B50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EB53DB0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6A0C6C11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</w:tr>
      <w:tr w:rsidR="00D15FBC" w:rsidRPr="00E70332" w14:paraId="18C15D6B" w14:textId="77777777" w:rsidTr="002B7958"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E0F5090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6C927AB4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>7.</w: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ab/>
              <w:t>Telephone, Postage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A7A35CA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4D6E5D86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E06C109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04284A91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</w:tr>
      <w:tr w:rsidR="00D15FBC" w:rsidRPr="00E70332" w14:paraId="41E138DE" w14:textId="77777777" w:rsidTr="002B7958"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D2982F3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4C917D24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>8.</w: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ab/>
              <w:t>Cable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47AB841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72FB57D9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F660F8D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796F6777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</w:tr>
      <w:tr w:rsidR="00D15FBC" w:rsidRPr="00E70332" w14:paraId="5386C8B7" w14:textId="77777777" w:rsidTr="002B7958"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84F6134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18510FD0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>9.</w: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ab/>
              <w:t xml:space="preserve">House Repairs, Maintenance, Appliance &amp; </w:t>
            </w:r>
          </w:p>
          <w:p w14:paraId="78D86537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firstLine="422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>Furniture Repairs and Replacement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0AFFA33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1A1E3CE3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5129973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0595811C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</w:tr>
      <w:tr w:rsidR="00D15FBC" w:rsidRPr="00E70332" w14:paraId="03B93CD5" w14:textId="77777777" w:rsidTr="002B7958">
        <w:trPr>
          <w:trHeight w:val="415"/>
        </w:trPr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4CF0180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4479705B" w14:textId="77777777" w:rsidR="00D15FBC" w:rsidRPr="00E70332" w:rsidRDefault="00D15FBC" w:rsidP="002B7958">
            <w:pPr>
              <w:widowControl w:val="0"/>
              <w:tabs>
                <w:tab w:val="left" w:pos="-1080"/>
                <w:tab w:val="left" w:pos="-736"/>
                <w:tab w:val="left" w:pos="-16"/>
                <w:tab w:val="left" w:pos="422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>10.</w: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ab/>
              <w:t>Food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1D8196C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5A53E6DA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FCC0FE3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328A6E61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</w:tr>
      <w:tr w:rsidR="00D15FBC" w:rsidRPr="00E70332" w14:paraId="0E8C000A" w14:textId="77777777" w:rsidTr="002B7958"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45F76B1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0D5950CD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>11.</w: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ab/>
              <w:t>Toiletries, Household Supplies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67D7C8C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071FE9EB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E5D94CA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172200F9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</w:tr>
      <w:tr w:rsidR="00D15FBC" w:rsidRPr="00E70332" w14:paraId="3FF42103" w14:textId="77777777" w:rsidTr="002B7958"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BEA4039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54AE9436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60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>12.</w: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ab/>
              <w:t>Clothing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4878BCB9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5AECEEA1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60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E8B8622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59A5928D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60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</w:tr>
      <w:tr w:rsidR="00D15FBC" w:rsidRPr="00E70332" w14:paraId="4DEE3621" w14:textId="77777777" w:rsidTr="002B7958"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3A33840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77B19FA7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60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>13.</w: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ab/>
              <w:t>Laundry and Dry-Cleaning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446B08B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56EFAD78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60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3DEC0DD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5399CA2E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60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</w:tr>
      <w:tr w:rsidR="00D15FBC" w:rsidRPr="00E70332" w14:paraId="14B09D71" w14:textId="77777777" w:rsidTr="002B7958">
        <w:trPr>
          <w:cantSplit/>
        </w:trPr>
        <w:tc>
          <w:tcPr>
            <w:tcW w:w="5130" w:type="dxa"/>
            <w:tcBorders>
              <w:top w:val="single" w:sz="4" w:space="0" w:color="auto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69F6DA6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6D3E5517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>14.</w: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ab/>
              <w:t>Motor Vehicle:</w:t>
            </w:r>
          </w:p>
          <w:p w14:paraId="0B5340C1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422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>(a)</w: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ab/>
              <w:t>Payment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3E7E716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4298E898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7F1FF27F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7A6E5D4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28CBBAE0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2ACCFA71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</w:tr>
      <w:tr w:rsidR="00D15FBC" w:rsidRPr="00E70332" w14:paraId="22B11963" w14:textId="77777777" w:rsidTr="002B7958">
        <w:tc>
          <w:tcPr>
            <w:tcW w:w="5130" w:type="dxa"/>
            <w:tcBorders>
              <w:top w:val="single" w:sz="4" w:space="0" w:color="auto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694AA1A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04E8E2D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0B108F4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</w:tr>
      <w:tr w:rsidR="00D15FBC" w:rsidRPr="00E70332" w14:paraId="3E966411" w14:textId="77777777" w:rsidTr="002B7958"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F27ACE6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3020F944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firstLine="422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>(b)</w: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ab/>
              <w:t>Gas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C0771C1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44A3E0F7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DFA3447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62B46BBF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</w:tr>
      <w:tr w:rsidR="00D15FBC" w:rsidRPr="00E70332" w14:paraId="110B1450" w14:textId="77777777" w:rsidTr="002B7958"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A89A64F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7DBDFF22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firstLine="422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>(c)</w: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ab/>
              <w:t>Maintenance/Repair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CF1C4C4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62169880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7E545BD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51B111F7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</w:tr>
      <w:tr w:rsidR="00D15FBC" w:rsidRPr="00E70332" w14:paraId="77B1C0C0" w14:textId="77777777" w:rsidTr="002B7958"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11703E5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1AFD694C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firstLine="422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>(d)</w: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ab/>
              <w:t>Insurance, License, Registration &amp; Inspection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6BD3AE4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2488EBBC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3C859E6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282D94CA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</w:tr>
      <w:tr w:rsidR="00D15FBC" w:rsidRPr="00E70332" w14:paraId="05690CA4" w14:textId="77777777" w:rsidTr="002B7958"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93C8EDE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2341C413" w14:textId="77777777" w:rsidR="00D15FBC" w:rsidRPr="00E70332" w:rsidRDefault="00D15FBC" w:rsidP="002B7958">
            <w:pPr>
              <w:widowControl w:val="0"/>
              <w:tabs>
                <w:tab w:val="left" w:pos="-1080"/>
                <w:tab w:val="left" w:pos="-736"/>
                <w:tab w:val="left" w:pos="-16"/>
                <w:tab w:val="left" w:pos="422"/>
                <w:tab w:val="left" w:pos="782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autoSpaceDE w:val="0"/>
              <w:autoSpaceDN w:val="0"/>
              <w:adjustRightInd w:val="0"/>
              <w:spacing w:after="0" w:line="240" w:lineRule="auto"/>
              <w:ind w:left="790" w:hanging="368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>(e)</w: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ab/>
              <w:t>Parking &amp; Tolls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D0BD642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3A277526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6C5FE1C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44B240B4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</w:tr>
      <w:tr w:rsidR="00D15FBC" w:rsidRPr="00E70332" w14:paraId="7B9A8502" w14:textId="77777777" w:rsidTr="002B7958"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A169B7D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4057CED2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430" w:hanging="430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>15.</w: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ab/>
              <w:t>Taxis, Public Transportation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3A621EA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176FB666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3B516DC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453ACB6A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</w:tr>
      <w:tr w:rsidR="00D15FBC" w:rsidRPr="00E70332" w14:paraId="43064FAB" w14:textId="77777777" w:rsidTr="002B7958"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1EDA651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451276B9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>16.</w: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ab/>
              <w:t>Section 7 Child Related Expenses:</w:t>
            </w:r>
          </w:p>
          <w:p w14:paraId="70617670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firstLine="422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>(a)</w: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ab/>
              <w:t>Child Care Expense (day-care or baby-sitting)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609A1B8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1A8DF393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52C61F2D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5A6D3D9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3C19DEC9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47848C47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</w:tr>
      <w:tr w:rsidR="00D15FBC" w:rsidRPr="00E70332" w14:paraId="12F9AEED" w14:textId="77777777" w:rsidTr="002B7958"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42B1EB9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6546839C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790" w:hanging="368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lastRenderedPageBreak/>
              <w:t>(b)</w: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ab/>
              <w:t>Children</w: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sym w:font="WP TypographicSymbols" w:char="003D"/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 xml:space="preserve">s Medical or Dental Insurance </w: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ab/>
              <w:t xml:space="preserve">Premiums 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D33E0CB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2A43C5E1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50B256E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17A79487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</w:tr>
      <w:tr w:rsidR="00D15FBC" w:rsidRPr="00E70332" w14:paraId="0E767FD3" w14:textId="77777777" w:rsidTr="002B7958"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FB87033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0"/>
              <w:contextualSpacing/>
              <w:jc w:val="both"/>
              <w:rPr>
                <w:rFonts w:eastAsia="Calibri" w:cs="Times New Roman"/>
                <w:sz w:val="20"/>
                <w:szCs w:val="24"/>
              </w:rPr>
            </w:pPr>
            <w:r w:rsidRPr="00E70332">
              <w:rPr>
                <w:rFonts w:eastAsia="Calibri" w:cs="Times New Roman"/>
                <w:sz w:val="20"/>
                <w:szCs w:val="24"/>
              </w:rPr>
              <w:lastRenderedPageBreak/>
              <w:t>(c)</w:t>
            </w:r>
            <w:r w:rsidRPr="00E70332">
              <w:rPr>
                <w:rFonts w:eastAsia="Calibri" w:cs="Times New Roman"/>
                <w:sz w:val="20"/>
                <w:szCs w:val="24"/>
              </w:rPr>
              <w:tab/>
              <w:t xml:space="preserve"> Health Related Expenses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1B50D8D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09D59678" w14:textId="77777777" w:rsidR="00D15FBC" w:rsidRPr="00E70332" w:rsidRDefault="00A63538" w:rsidP="002B7958">
            <w:pPr>
              <w:widowControl w:val="0"/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PMingLiU" w:cs="Times New Roman"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end"/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1FA2E91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55D95AA0" w14:textId="77777777" w:rsidR="00D15FBC" w:rsidRPr="00E70332" w:rsidRDefault="00A63538" w:rsidP="002B7958">
            <w:pPr>
              <w:widowControl w:val="0"/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PMingLiU" w:cs="Times New Roman"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end"/>
            </w:r>
          </w:p>
        </w:tc>
      </w:tr>
      <w:tr w:rsidR="00D15FBC" w:rsidRPr="00E70332" w14:paraId="663890E7" w14:textId="77777777" w:rsidTr="002B7958"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3127101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0"/>
              <w:contextualSpacing/>
              <w:jc w:val="both"/>
              <w:rPr>
                <w:rFonts w:eastAsia="Calibri" w:cs="Times New Roman"/>
                <w:sz w:val="20"/>
                <w:szCs w:val="24"/>
              </w:rPr>
            </w:pPr>
            <w:r w:rsidRPr="00E70332">
              <w:rPr>
                <w:rFonts w:eastAsia="Calibri" w:cs="Times New Roman"/>
                <w:sz w:val="20"/>
                <w:szCs w:val="24"/>
              </w:rPr>
              <w:t>(d)</w:t>
            </w:r>
            <w:r w:rsidRPr="00E70332">
              <w:rPr>
                <w:rFonts w:eastAsia="Calibri" w:cs="Times New Roman"/>
                <w:sz w:val="20"/>
                <w:szCs w:val="24"/>
              </w:rPr>
              <w:tab/>
              <w:t xml:space="preserve"> Primary or Secondary School Expense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5862BC6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274A20E0" w14:textId="77777777" w:rsidR="00D15FBC" w:rsidRPr="00E70332" w:rsidRDefault="00A63538" w:rsidP="002B7958">
            <w:pPr>
              <w:widowControl w:val="0"/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PMingLiU" w:cs="Times New Roman"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end"/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1DBF1F6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4DDE5A3C" w14:textId="77777777" w:rsidR="00D15FBC" w:rsidRPr="00E70332" w:rsidRDefault="00A63538" w:rsidP="002B7958">
            <w:pPr>
              <w:widowControl w:val="0"/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PMingLiU" w:cs="Times New Roman"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end"/>
            </w:r>
          </w:p>
        </w:tc>
      </w:tr>
      <w:tr w:rsidR="00D15FBC" w:rsidRPr="00E70332" w14:paraId="0DFF220A" w14:textId="77777777" w:rsidTr="002B7958"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31BD758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0"/>
              <w:contextualSpacing/>
              <w:jc w:val="both"/>
              <w:rPr>
                <w:rFonts w:eastAsia="Calibri" w:cs="Times New Roman"/>
                <w:sz w:val="20"/>
                <w:szCs w:val="24"/>
              </w:rPr>
            </w:pPr>
            <w:r w:rsidRPr="00E70332">
              <w:rPr>
                <w:rFonts w:eastAsia="Calibri" w:cs="Times New Roman"/>
                <w:sz w:val="20"/>
                <w:szCs w:val="24"/>
              </w:rPr>
              <w:t>(e)</w:t>
            </w:r>
            <w:r w:rsidRPr="00E70332">
              <w:rPr>
                <w:rFonts w:eastAsia="Calibri" w:cs="Times New Roman"/>
                <w:sz w:val="20"/>
                <w:szCs w:val="24"/>
              </w:rPr>
              <w:tab/>
              <w:t xml:space="preserve"> Post Secondary School Expense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E21143F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5612A773" w14:textId="77777777" w:rsidR="00D15FBC" w:rsidRPr="00E70332" w:rsidRDefault="00A63538" w:rsidP="002B7958">
            <w:pPr>
              <w:widowControl w:val="0"/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PMingLiU" w:cs="Times New Roman"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end"/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4AEDCA4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63534EB3" w14:textId="77777777" w:rsidR="00D15FBC" w:rsidRPr="00E70332" w:rsidRDefault="00A63538" w:rsidP="002B7958">
            <w:pPr>
              <w:widowControl w:val="0"/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PMingLiU" w:cs="Times New Roman"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end"/>
            </w:r>
          </w:p>
        </w:tc>
      </w:tr>
      <w:tr w:rsidR="00D15FBC" w:rsidRPr="00E70332" w14:paraId="231FD00D" w14:textId="77777777" w:rsidTr="002B7958"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FC99A86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0"/>
              <w:contextualSpacing/>
              <w:jc w:val="both"/>
              <w:rPr>
                <w:rFonts w:eastAsia="Calibri" w:cs="Times New Roman"/>
                <w:sz w:val="20"/>
                <w:szCs w:val="24"/>
              </w:rPr>
            </w:pPr>
            <w:r w:rsidRPr="00E70332">
              <w:rPr>
                <w:rFonts w:eastAsia="Calibri" w:cs="Times New Roman"/>
                <w:sz w:val="20"/>
                <w:szCs w:val="24"/>
              </w:rPr>
              <w:t>(f)</w:t>
            </w:r>
            <w:r w:rsidRPr="00E70332">
              <w:rPr>
                <w:rFonts w:eastAsia="Calibri" w:cs="Times New Roman"/>
                <w:sz w:val="20"/>
                <w:szCs w:val="24"/>
              </w:rPr>
              <w:tab/>
              <w:t>Extracurricular Activities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439C5B2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77620E49" w14:textId="77777777" w:rsidR="00D15FBC" w:rsidRPr="00E70332" w:rsidRDefault="00A63538" w:rsidP="002B7958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PMingLiU" w:cs="Times New Roman"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end"/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7CAF172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0F9D5DB0" w14:textId="77777777" w:rsidR="00D15FBC" w:rsidRPr="00E70332" w:rsidRDefault="00A63538" w:rsidP="002B7958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PMingLiU" w:cs="Times New Roman"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end"/>
            </w:r>
          </w:p>
        </w:tc>
      </w:tr>
      <w:tr w:rsidR="00D15FBC" w:rsidRPr="00E70332" w14:paraId="3B045792" w14:textId="77777777" w:rsidTr="002B7958"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67D5585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61469E24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790" w:hanging="790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>17.</w: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ab/>
              <w:t>School Supplies, Tuition, Books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D2DA836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0B9B175B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7DBBBB9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23BD94DB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</w:tr>
      <w:tr w:rsidR="00D15FBC" w:rsidRPr="00E70332" w14:paraId="497B671E" w14:textId="77777777" w:rsidTr="002B7958"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0A056DA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1230C8BB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790" w:hanging="790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>18.</w: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ab/>
              <w:t>Children</w: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sym w:font="WP TypographicSymbols" w:char="003D"/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>s Allowances and Activities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491781C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0BB9C3A2" w14:textId="77777777" w:rsidR="00D15FBC" w:rsidRPr="00E70332" w:rsidRDefault="00A63538" w:rsidP="002B7958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PMingLiU" w:cs="Times New Roman"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end"/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7092E242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4DFEF7F6" w14:textId="77777777" w:rsidR="00D15FBC" w:rsidRPr="00E70332" w:rsidRDefault="00A63538" w:rsidP="002B7958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PMingLiU" w:cs="Times New Roman"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end"/>
            </w:r>
          </w:p>
        </w:tc>
      </w:tr>
      <w:tr w:rsidR="00D15FBC" w:rsidRPr="00E70332" w14:paraId="1A055807" w14:textId="77777777" w:rsidTr="002B7958"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E2FC012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28E821AC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405"/>
                <w:tab w:val="left" w:pos="495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495" w:hanging="495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>19.</w: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ab/>
              <w:t>Costs related to having time or interaction with a child or children (for example, travel costs)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C6080A0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4D335C5B" w14:textId="77777777" w:rsidR="00D15FBC" w:rsidRPr="00E70332" w:rsidRDefault="00A63538" w:rsidP="002B7958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PMingLiU" w:cs="Times New Roman"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end"/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66AEDFE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0F390870" w14:textId="77777777" w:rsidR="00D15FBC" w:rsidRPr="00E70332" w:rsidRDefault="00A63538" w:rsidP="002B7958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PMingLiU" w:cs="Times New Roman"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end"/>
            </w:r>
          </w:p>
        </w:tc>
      </w:tr>
      <w:tr w:rsidR="00D15FBC" w:rsidRPr="00E70332" w14:paraId="63A55732" w14:textId="77777777" w:rsidTr="002B7958"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A0EC5E1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340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03CA3191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340" w:hanging="360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>20.</w: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ab/>
              <w:t>Hair and Grooming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EDC3F92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627FB135" w14:textId="77777777" w:rsidR="00D15FBC" w:rsidRPr="00E70332" w:rsidRDefault="00A63538" w:rsidP="002B7958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PMingLiU" w:cs="Times New Roman"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end"/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7BE311E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366F3732" w14:textId="77777777" w:rsidR="00D15FBC" w:rsidRPr="00E70332" w:rsidRDefault="00A63538" w:rsidP="002B7958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PMingLiU" w:cs="Times New Roman"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end"/>
            </w:r>
          </w:p>
        </w:tc>
      </w:tr>
      <w:tr w:rsidR="00D15FBC" w:rsidRPr="00E70332" w14:paraId="200B1F2F" w14:textId="77777777" w:rsidTr="002B7958"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90F17CB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340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33109F8A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340" w:hanging="360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>21.</w: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ab/>
              <w:t>Life Insurance/Medical Insurance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FC52DFA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6A81962D" w14:textId="77777777" w:rsidR="00D15FBC" w:rsidRPr="00E70332" w:rsidRDefault="00A63538" w:rsidP="002B7958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PMingLiU" w:cs="Times New Roman"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end"/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86B2BB2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1277FBFF" w14:textId="77777777" w:rsidR="00D15FBC" w:rsidRPr="00E70332" w:rsidRDefault="00A63538" w:rsidP="002B7958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PMingLiU" w:cs="Times New Roman"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end"/>
            </w:r>
          </w:p>
        </w:tc>
      </w:tr>
      <w:tr w:rsidR="00D15FBC" w:rsidRPr="00E70332" w14:paraId="5B0EE68E" w14:textId="77777777" w:rsidTr="002B7958"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5B814BB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62002EC9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790" w:hanging="790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>22.</w: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ab/>
              <w:t>Drugs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C0FC197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43829F43" w14:textId="77777777" w:rsidR="00D15FBC" w:rsidRPr="00E70332" w:rsidRDefault="00A63538" w:rsidP="002B7958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PMingLiU" w:cs="Times New Roman"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end"/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524AC47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6AF1D896" w14:textId="77777777" w:rsidR="00D15FBC" w:rsidRPr="00E70332" w:rsidRDefault="00A63538" w:rsidP="002B7958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PMingLiU" w:cs="Times New Roman"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end"/>
            </w:r>
          </w:p>
        </w:tc>
      </w:tr>
      <w:tr w:rsidR="00D15FBC" w:rsidRPr="00E70332" w14:paraId="4538569F" w14:textId="77777777" w:rsidTr="002B7958"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5AFBD5C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22006238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790" w:hanging="790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>23.</w: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ab/>
              <w:t>Dental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3C4B220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2BF21672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153DC53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09380584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</w:tr>
      <w:tr w:rsidR="00D15FBC" w:rsidRPr="00E70332" w14:paraId="03A754AA" w14:textId="77777777" w:rsidTr="002B7958"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D5FE38C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02A9427C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790" w:hanging="790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>24.</w: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ab/>
              <w:t>Glasses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268539B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675C42DE" w14:textId="77777777" w:rsidR="00D15FBC" w:rsidRPr="00E70332" w:rsidRDefault="00A63538" w:rsidP="002B7958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PMingLiU" w:cs="Times New Roman"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end"/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97E1C28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560B1EBE" w14:textId="77777777" w:rsidR="00D15FBC" w:rsidRPr="00E70332" w:rsidRDefault="00A63538" w:rsidP="002B7958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PMingLiU" w:cs="Times New Roman"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end"/>
            </w:r>
          </w:p>
        </w:tc>
      </w:tr>
      <w:tr w:rsidR="00D15FBC" w:rsidRPr="00E70332" w14:paraId="5C6BA501" w14:textId="77777777" w:rsidTr="002B7958"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567B7FA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3709D0D5" w14:textId="77777777" w:rsidR="00D15FBC" w:rsidRPr="00E70332" w:rsidRDefault="00D15FBC" w:rsidP="002B7958">
            <w:pPr>
              <w:widowControl w:val="0"/>
              <w:tabs>
                <w:tab w:val="left" w:pos="-1080"/>
                <w:tab w:val="left" w:pos="-736"/>
                <w:tab w:val="left" w:pos="62"/>
                <w:tab w:val="left" w:pos="422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autoSpaceDE w:val="0"/>
              <w:autoSpaceDN w:val="0"/>
              <w:adjustRightInd w:val="0"/>
              <w:spacing w:after="0" w:line="240" w:lineRule="auto"/>
              <w:ind w:left="790" w:hanging="790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>25.</w: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ab/>
              <w:t>Christmas, Birthdays, Events &amp; Gifts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E9D3B25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40F2C405" w14:textId="77777777" w:rsidR="00D15FBC" w:rsidRPr="00E70332" w:rsidRDefault="00D15FBC" w:rsidP="002B7958">
            <w:pPr>
              <w:widowControl w:val="0"/>
              <w:tabs>
                <w:tab w:val="left" w:pos="-1080"/>
                <w:tab w:val="left" w:pos="-736"/>
                <w:tab w:val="left" w:pos="62"/>
                <w:tab w:val="left" w:pos="422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C56DBE4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6B3E9F21" w14:textId="77777777" w:rsidR="00D15FBC" w:rsidRPr="00E70332" w:rsidRDefault="00D15FBC" w:rsidP="002B7958">
            <w:pPr>
              <w:widowControl w:val="0"/>
              <w:tabs>
                <w:tab w:val="left" w:pos="-1080"/>
                <w:tab w:val="left" w:pos="-736"/>
                <w:tab w:val="left" w:pos="62"/>
                <w:tab w:val="left" w:pos="422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</w:tr>
      <w:tr w:rsidR="00D15FBC" w:rsidRPr="00E70332" w14:paraId="430B0231" w14:textId="77777777" w:rsidTr="002B7958"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8A6067C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045384D6" w14:textId="77777777" w:rsidR="00D15FBC" w:rsidRPr="00E70332" w:rsidRDefault="00D15FBC" w:rsidP="002B7958">
            <w:pPr>
              <w:widowControl w:val="0"/>
              <w:tabs>
                <w:tab w:val="left" w:pos="62"/>
                <w:tab w:val="left" w:pos="422"/>
              </w:tabs>
              <w:autoSpaceDE w:val="0"/>
              <w:autoSpaceDN w:val="0"/>
              <w:adjustRightInd w:val="0"/>
              <w:spacing w:after="0" w:line="240" w:lineRule="auto"/>
              <w:ind w:left="790" w:hanging="790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>26.</w: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ab/>
              <w:t>Newspapers and Magazines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31BCBA7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2C608B34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EC912F3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52E8AB93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</w:tr>
      <w:tr w:rsidR="00D15FBC" w:rsidRPr="00E70332" w14:paraId="6B81E47D" w14:textId="77777777" w:rsidTr="002B7958"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85FD8D6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300E44B6" w14:textId="77777777" w:rsidR="00D15FBC" w:rsidRPr="00E70332" w:rsidRDefault="00D15FBC" w:rsidP="002B7958">
            <w:pPr>
              <w:widowControl w:val="0"/>
              <w:tabs>
                <w:tab w:val="left" w:pos="62"/>
                <w:tab w:val="left" w:pos="422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790" w:hanging="790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>27.</w: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ab/>
              <w:t>Charitable Donations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E6ED216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6C7E52E8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53F81F8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3069F251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</w:tr>
      <w:tr w:rsidR="00D15FBC" w:rsidRPr="00E70332" w14:paraId="3DB93E1B" w14:textId="77777777" w:rsidTr="002B7958"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1279228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161F0763" w14:textId="77777777" w:rsidR="00D15FBC" w:rsidRPr="00E70332" w:rsidRDefault="00D15FBC" w:rsidP="002B7958">
            <w:pPr>
              <w:widowControl w:val="0"/>
              <w:tabs>
                <w:tab w:val="left" w:pos="62"/>
                <w:tab w:val="left" w:pos="422"/>
              </w:tabs>
              <w:autoSpaceDE w:val="0"/>
              <w:autoSpaceDN w:val="0"/>
              <w:adjustRightInd w:val="0"/>
              <w:spacing w:after="0" w:line="240" w:lineRule="auto"/>
              <w:ind w:left="790" w:hanging="790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>28.</w: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ab/>
              <w:t>Holidays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F6B285F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0CF8A253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9780D83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4DAB3FBE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</w:tr>
      <w:tr w:rsidR="00D15FBC" w:rsidRPr="00E70332" w14:paraId="2C95B97C" w14:textId="77777777" w:rsidTr="002B7958"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69062BC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6C28805D" w14:textId="77777777" w:rsidR="00D15FBC" w:rsidRPr="00E70332" w:rsidRDefault="00D15FBC" w:rsidP="002B7958">
            <w:pPr>
              <w:widowControl w:val="0"/>
              <w:tabs>
                <w:tab w:val="left" w:pos="62"/>
                <w:tab w:val="left" w:pos="422"/>
              </w:tabs>
              <w:autoSpaceDE w:val="0"/>
              <w:autoSpaceDN w:val="0"/>
              <w:adjustRightInd w:val="0"/>
              <w:spacing w:after="0" w:line="240" w:lineRule="auto"/>
              <w:ind w:left="790" w:hanging="790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>29.</w: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ab/>
              <w:t>Entertainment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8D16738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4471BDDD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A8D9E0D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05F53F9A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</w:tr>
      <w:tr w:rsidR="00D15FBC" w:rsidRPr="00E70332" w14:paraId="231D41D0" w14:textId="77777777" w:rsidTr="002B7958"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06F988EA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2E063BB2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790" w:hanging="790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>30.</w: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ab/>
              <w:t>Savings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402CE877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15DEFE0A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6C4932F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5E4F4BD6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</w:tr>
      <w:tr w:rsidR="00D15FBC" w:rsidRPr="00E70332" w14:paraId="01F532D0" w14:textId="77777777" w:rsidTr="002B7958"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4727FB6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279A36F8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790" w:hanging="790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>31.</w: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ab/>
              <w:t>Child Support (paid for a child other than the child(ren) to whom this proceeding relates)</w:t>
            </w:r>
          </w:p>
          <w:p w14:paraId="623B975E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 xml:space="preserve">32.     Spousal Support (for a spouse other than a party to   </w:t>
            </w:r>
          </w:p>
          <w:p w14:paraId="232AD1BC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 xml:space="preserve">             the proceeding)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CBCD1F1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32CEF0AE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F40CCA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789B8975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</w:tr>
      <w:tr w:rsidR="00D15FBC" w:rsidRPr="00E70332" w14:paraId="2BB79909" w14:textId="77777777" w:rsidTr="002B7958"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36AAF8DB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346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5819B23E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346" w:hanging="360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>33. Miscellaneous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6CD7C658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346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2CE1054C" w14:textId="77777777" w:rsidR="00D15FBC" w:rsidRPr="00E70332" w:rsidRDefault="00A63538" w:rsidP="002B7958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346"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PMingLiU" w:cs="Times New Roman"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end"/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F94FAAB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346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21614598" w14:textId="77777777" w:rsidR="00D15FBC" w:rsidRPr="00E70332" w:rsidRDefault="00A63538" w:rsidP="002B7958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346"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PMingLiU" w:cs="Times New Roman"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end"/>
            </w:r>
          </w:p>
        </w:tc>
      </w:tr>
      <w:tr w:rsidR="00D15FBC" w:rsidRPr="00E70332" w14:paraId="2000CD52" w14:textId="77777777" w:rsidTr="002B7958"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D76A651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346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0BD7462C" w14:textId="77777777" w:rsidR="00D15FBC" w:rsidRPr="00E70332" w:rsidRDefault="00D15FBC" w:rsidP="002B7958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346" w:hanging="360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>34. Other -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CABCA2B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346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4577B8B3" w14:textId="77777777" w:rsidR="00D15FBC" w:rsidRPr="00E70332" w:rsidRDefault="00A63538" w:rsidP="002B7958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346"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PMingLiU" w:cs="Times New Roman"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end"/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CF58625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346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1227E820" w14:textId="77777777" w:rsidR="00D15FBC" w:rsidRPr="00E70332" w:rsidRDefault="00A63538" w:rsidP="002B7958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346"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PMingLiU" w:cs="Times New Roman"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end"/>
            </w:r>
          </w:p>
        </w:tc>
      </w:tr>
      <w:tr w:rsidR="00D15FBC" w:rsidRPr="00E70332" w14:paraId="21136D17" w14:textId="77777777" w:rsidTr="002B7958">
        <w:trPr>
          <w:cantSplit/>
        </w:trPr>
        <w:tc>
          <w:tcPr>
            <w:tcW w:w="5130" w:type="dxa"/>
            <w:tcBorders>
              <w:top w:val="single" w:sz="4" w:space="0" w:color="auto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9D19762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346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58A96736" w14:textId="77777777" w:rsidR="00D15FBC" w:rsidRPr="00E70332" w:rsidRDefault="00A63538" w:rsidP="002B7958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346" w:hanging="360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PMingLiU" w:cs="Times New Roman"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end"/>
            </w:r>
            <w:r w:rsidR="00D15FBC" w:rsidRPr="00E70332">
              <w:rPr>
                <w:rFonts w:eastAsia="PMingLiU" w:cs="Times New Roman"/>
                <w:sz w:val="20"/>
                <w:szCs w:val="24"/>
                <w:lang w:val="en-GB"/>
              </w:rPr>
              <w:t>35. Other 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5E96FEF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346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1778248E" w14:textId="77777777" w:rsidR="00D15FBC" w:rsidRPr="00E70332" w:rsidRDefault="00A63538" w:rsidP="002B7958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346"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PMingLiU" w:cs="Times New Roman"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771F1175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346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7DEDA658" w14:textId="77777777" w:rsidR="00D15FBC" w:rsidRPr="00E70332" w:rsidRDefault="00A63538" w:rsidP="002B7958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346"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PMingLiU" w:cs="Times New Roman"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fldChar w:fldCharType="end"/>
            </w:r>
          </w:p>
        </w:tc>
      </w:tr>
      <w:tr w:rsidR="00D15FBC" w:rsidRPr="00E70332" w14:paraId="56CC6821" w14:textId="77777777" w:rsidTr="002B7958">
        <w:trPr>
          <w:cantSplit/>
        </w:trPr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14:paraId="014CCD39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7A69AA38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790"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b/>
                <w:bCs/>
                <w:sz w:val="20"/>
                <w:szCs w:val="24"/>
                <w:lang w:val="en-GB"/>
              </w:rPr>
              <w:t>SUB-TOTAL</w: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 xml:space="preserve"> (add lines 1 to 35)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14:paraId="42B40E1F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108E904F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shd w:val="pct10" w:color="000000" w:fill="FFFFFF"/>
          </w:tcPr>
          <w:p w14:paraId="4842E065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48A75749" w14:textId="77777777" w:rsidR="00D15FBC" w:rsidRPr="00E70332" w:rsidRDefault="00D15FBC" w:rsidP="002B7958">
            <w:pPr>
              <w:widowControl w:val="0"/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</w:tr>
      <w:tr w:rsidR="00D15FBC" w:rsidRPr="00E70332" w14:paraId="7151DF9D" w14:textId="77777777" w:rsidTr="002B7958"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AC3A74E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3EF65C10" w14:textId="77777777" w:rsidR="00D15FBC" w:rsidRPr="00E70332" w:rsidRDefault="00D15FBC" w:rsidP="002B7958">
            <w:pPr>
              <w:widowControl w:val="0"/>
              <w:tabs>
                <w:tab w:val="left" w:pos="-7155"/>
                <w:tab w:val="left" w:pos="-6795"/>
                <w:tab w:val="left" w:pos="-1215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790" w:hanging="360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0C36AE0D" w14:textId="77777777" w:rsidR="00D15FBC" w:rsidRPr="00E70332" w:rsidRDefault="00D15FBC" w:rsidP="002B7958">
            <w:pPr>
              <w:widowControl w:val="0"/>
              <w:tabs>
                <w:tab w:val="left" w:pos="-7155"/>
                <w:tab w:val="left" w:pos="-6795"/>
                <w:tab w:val="left" w:pos="-1215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790" w:hanging="360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>Debt Payments: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8BFF334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66E1DA7E" w14:textId="77777777" w:rsidR="00D15FBC" w:rsidRPr="00E70332" w:rsidRDefault="00D15FBC" w:rsidP="002B7958">
            <w:pPr>
              <w:widowControl w:val="0"/>
              <w:tabs>
                <w:tab w:val="left" w:pos="-7155"/>
                <w:tab w:val="left" w:pos="-6795"/>
                <w:tab w:val="left" w:pos="-1215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188145B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5C818ED8" w14:textId="77777777" w:rsidR="00D15FBC" w:rsidRPr="00E70332" w:rsidRDefault="00D15FBC" w:rsidP="002B7958">
            <w:pPr>
              <w:widowControl w:val="0"/>
              <w:tabs>
                <w:tab w:val="left" w:pos="-7155"/>
                <w:tab w:val="left" w:pos="-6795"/>
                <w:tab w:val="left" w:pos="-1215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</w:tr>
      <w:tr w:rsidR="00D15FBC" w:rsidRPr="00E70332" w14:paraId="14C9B8F1" w14:textId="77777777" w:rsidTr="002B7958"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CFC8BF5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2F923502" w14:textId="77777777" w:rsidR="00D15FBC" w:rsidRPr="00E70332" w:rsidRDefault="00D15FBC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790" w:hanging="790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>36.</w: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ab/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7086313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37CD7F1C" w14:textId="77777777" w:rsidR="00D15FBC" w:rsidRPr="00E70332" w:rsidRDefault="00D15FBC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1921948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3CE0BD44" w14:textId="77777777" w:rsidR="00D15FBC" w:rsidRPr="00E70332" w:rsidRDefault="00D15FBC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</w:tr>
      <w:tr w:rsidR="00D15FBC" w:rsidRPr="00E70332" w14:paraId="71CC6F58" w14:textId="77777777" w:rsidTr="002B7958"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9C8A3DC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4142EC23" w14:textId="77777777" w:rsidR="00D15FBC" w:rsidRPr="00E70332" w:rsidRDefault="00D15FBC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790" w:hanging="790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>37.</w: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ab/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F69E3EA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5C5962BF" w14:textId="77777777" w:rsidR="00D15FBC" w:rsidRPr="00E70332" w:rsidRDefault="00D15FBC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C2E11F3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3E738BF1" w14:textId="77777777" w:rsidR="00D15FBC" w:rsidRPr="00E70332" w:rsidRDefault="00D15FBC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</w:tr>
      <w:tr w:rsidR="00D15FBC" w:rsidRPr="00E70332" w14:paraId="7515E13D" w14:textId="77777777" w:rsidTr="002B7958"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AD87828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6D8673AA" w14:textId="77777777" w:rsidR="00D15FBC" w:rsidRPr="00E70332" w:rsidRDefault="00D15FBC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790" w:hanging="790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>38.</w: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ab/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A10387E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3B541DCE" w14:textId="77777777" w:rsidR="00D15FBC" w:rsidRPr="00E70332" w:rsidRDefault="00D15FBC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5082E1F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45DE1D46" w14:textId="77777777" w:rsidR="00D15FBC" w:rsidRPr="00E70332" w:rsidRDefault="00D15FBC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</w:tr>
      <w:tr w:rsidR="00D15FBC" w:rsidRPr="00E70332" w14:paraId="6AEC32CF" w14:textId="77777777" w:rsidTr="002B7958"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shd w:val="clear" w:color="auto" w:fill="F2F2F2"/>
          </w:tcPr>
          <w:p w14:paraId="636EE70E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30A2F4B4" w14:textId="77777777" w:rsidR="00D15FBC" w:rsidRPr="00E70332" w:rsidRDefault="00D15FBC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790"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b/>
                <w:bCs/>
                <w:sz w:val="20"/>
                <w:szCs w:val="24"/>
                <w:lang w:val="en-GB"/>
              </w:rPr>
              <w:t>SUB-TOTAL</w: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 xml:space="preserve"> (lines 1 to 35 + lines 36 to 38)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shd w:val="clear" w:color="auto" w:fill="F2F2F2"/>
          </w:tcPr>
          <w:p w14:paraId="76927774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6BFD83B7" w14:textId="77777777" w:rsidR="00D15FBC" w:rsidRPr="00E70332" w:rsidRDefault="00D15FBC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77B2F6F1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27B8784F" w14:textId="77777777" w:rsidR="00D15FBC" w:rsidRPr="00E70332" w:rsidRDefault="00D15FBC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</w:tr>
      <w:tr w:rsidR="00D15FBC" w:rsidRPr="00E70332" w14:paraId="55770146" w14:textId="77777777" w:rsidTr="002B7958">
        <w:tc>
          <w:tcPr>
            <w:tcW w:w="5130" w:type="dxa"/>
            <w:tcBorders>
              <w:top w:val="single" w:sz="6" w:space="0" w:color="FFFFFF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02660D50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48" w:lineRule="exact"/>
              <w:ind w:left="790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20196EEF" w14:textId="77777777" w:rsidR="00D15FBC" w:rsidRPr="00E70332" w:rsidRDefault="00D15FBC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790" w:hanging="790"/>
              <w:jc w:val="both"/>
              <w:rPr>
                <w:rFonts w:eastAsia="PMingLiU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>39.</w:t>
            </w:r>
            <w:r w:rsidRPr="00E70332">
              <w:rPr>
                <w:rFonts w:eastAsia="PMingLiU" w:cs="Times New Roman"/>
                <w:sz w:val="20"/>
                <w:szCs w:val="24"/>
                <w:lang w:val="en-GB"/>
              </w:rPr>
              <w:tab/>
              <w:t>Income Source Deductions, excluding Income Tax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0AC19B80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48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40772B5B" w14:textId="77777777" w:rsidR="00D15FBC" w:rsidRPr="00E70332" w:rsidRDefault="00D15FBC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6C72231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48" w:lineRule="exact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10778D5E" w14:textId="77777777" w:rsidR="00D15FBC" w:rsidRPr="00E70332" w:rsidRDefault="00D15FBC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</w:tc>
      </w:tr>
      <w:tr w:rsidR="00D15FBC" w:rsidRPr="00E70332" w14:paraId="3F689BEA" w14:textId="77777777" w:rsidTr="002B7958"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178C820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PMingLiU" w:cs="Times New Roman"/>
                <w:sz w:val="20"/>
                <w:szCs w:val="24"/>
                <w:lang w:val="en-GB"/>
              </w:rPr>
            </w:pPr>
          </w:p>
          <w:p w14:paraId="21A24A78" w14:textId="77777777" w:rsidR="00D15FBC" w:rsidRPr="00E70332" w:rsidRDefault="00D15FBC" w:rsidP="002B7958">
            <w:pPr>
              <w:widowControl w:val="0"/>
              <w:numPr>
                <w:ilvl w:val="3"/>
                <w:numId w:val="1"/>
              </w:num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num" w:pos="144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eastAsia="Calibri" w:cs="Times New Roman"/>
                <w:sz w:val="20"/>
                <w:szCs w:val="24"/>
              </w:rPr>
            </w:pPr>
            <w:r w:rsidRPr="00E70332">
              <w:rPr>
                <w:rFonts w:eastAsia="Calibri" w:cs="Times New Roman"/>
                <w:sz w:val="20"/>
                <w:szCs w:val="24"/>
              </w:rPr>
              <w:t>CPP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A0FA513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Calibri" w:cs="Times New Roman"/>
                <w:sz w:val="20"/>
                <w:szCs w:val="24"/>
              </w:rPr>
            </w:pPr>
          </w:p>
          <w:p w14:paraId="753CAEAE" w14:textId="77777777" w:rsidR="00D15FBC" w:rsidRPr="00E70332" w:rsidRDefault="00A63538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Calibri" w:cs="Times New Roman"/>
                <w:sz w:val="20"/>
                <w:szCs w:val="24"/>
              </w:rPr>
            </w:pPr>
            <w:r w:rsidRPr="00E70332">
              <w:rPr>
                <w:rFonts w:eastAsia="Calibri" w:cs="Times New Roman"/>
                <w:sz w:val="20"/>
                <w:szCs w:val="24"/>
              </w:rPr>
              <w:fldChar w:fldCharType="begin"/>
            </w:r>
            <w:r w:rsidR="00D15FBC" w:rsidRPr="00E70332">
              <w:rPr>
                <w:rFonts w:eastAsia="Calibri" w:cs="Times New Roman"/>
                <w:sz w:val="20"/>
                <w:szCs w:val="24"/>
              </w:rPr>
              <w:instrText>ADVANCE \d4</w:instrText>
            </w:r>
            <w:r w:rsidRPr="00E70332">
              <w:rPr>
                <w:rFonts w:eastAsia="Calibri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4062ED1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Calibri" w:cs="Times New Roman"/>
                <w:sz w:val="20"/>
                <w:szCs w:val="24"/>
              </w:rPr>
            </w:pPr>
          </w:p>
          <w:p w14:paraId="6C3EC717" w14:textId="77777777" w:rsidR="00D15FBC" w:rsidRPr="00E70332" w:rsidRDefault="00A63538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Calibri" w:cs="Times New Roman"/>
                <w:sz w:val="20"/>
                <w:szCs w:val="24"/>
              </w:rPr>
            </w:pPr>
            <w:r w:rsidRPr="00E70332">
              <w:rPr>
                <w:rFonts w:eastAsia="Calibri" w:cs="Times New Roman"/>
                <w:sz w:val="20"/>
                <w:szCs w:val="24"/>
              </w:rPr>
              <w:fldChar w:fldCharType="begin"/>
            </w:r>
            <w:r w:rsidR="00D15FBC" w:rsidRPr="00E70332">
              <w:rPr>
                <w:rFonts w:eastAsia="Calibri" w:cs="Times New Roman"/>
                <w:sz w:val="20"/>
                <w:szCs w:val="24"/>
              </w:rPr>
              <w:instrText>ADVANCE \d4</w:instrText>
            </w:r>
            <w:r w:rsidRPr="00E70332">
              <w:rPr>
                <w:rFonts w:eastAsia="Calibri" w:cs="Times New Roman"/>
                <w:sz w:val="20"/>
                <w:szCs w:val="24"/>
              </w:rPr>
              <w:fldChar w:fldCharType="end"/>
            </w:r>
          </w:p>
        </w:tc>
      </w:tr>
      <w:tr w:rsidR="00D15FBC" w:rsidRPr="00E70332" w14:paraId="5E3210F8" w14:textId="77777777" w:rsidTr="002B7958">
        <w:tc>
          <w:tcPr>
            <w:tcW w:w="51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B3242D7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Calibri" w:cs="Times New Roman"/>
                <w:sz w:val="20"/>
                <w:szCs w:val="24"/>
              </w:rPr>
            </w:pPr>
          </w:p>
          <w:p w14:paraId="423AFBFC" w14:textId="77777777" w:rsidR="00D15FBC" w:rsidRPr="00E70332" w:rsidRDefault="00D15FBC" w:rsidP="002B7958">
            <w:pPr>
              <w:widowControl w:val="0"/>
              <w:numPr>
                <w:ilvl w:val="3"/>
                <w:numId w:val="1"/>
              </w:num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num" w:pos="144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eastAsia="Calibri" w:cs="Times New Roman"/>
                <w:sz w:val="20"/>
                <w:szCs w:val="24"/>
              </w:rPr>
            </w:pPr>
            <w:r w:rsidRPr="00E70332">
              <w:rPr>
                <w:rFonts w:eastAsia="Calibri" w:cs="Times New Roman"/>
                <w:sz w:val="20"/>
                <w:szCs w:val="24"/>
              </w:rPr>
              <w:lastRenderedPageBreak/>
              <w:t>EI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BE1D021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Calibri" w:cs="Times New Roman"/>
                <w:sz w:val="20"/>
                <w:szCs w:val="24"/>
              </w:rPr>
            </w:pPr>
          </w:p>
          <w:p w14:paraId="50FA7D2B" w14:textId="77777777" w:rsidR="00D15FBC" w:rsidRPr="00E70332" w:rsidRDefault="00A63538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Calibri" w:cs="Times New Roman"/>
                <w:sz w:val="20"/>
                <w:szCs w:val="24"/>
              </w:rPr>
            </w:pPr>
            <w:r w:rsidRPr="00E70332">
              <w:rPr>
                <w:rFonts w:eastAsia="Calibri" w:cs="Times New Roman"/>
                <w:sz w:val="20"/>
                <w:szCs w:val="24"/>
              </w:rPr>
              <w:lastRenderedPageBreak/>
              <w:fldChar w:fldCharType="begin"/>
            </w:r>
            <w:r w:rsidR="00D15FBC" w:rsidRPr="00E70332">
              <w:rPr>
                <w:rFonts w:eastAsia="Calibri" w:cs="Times New Roman"/>
                <w:sz w:val="20"/>
                <w:szCs w:val="24"/>
              </w:rPr>
              <w:instrText>ADVANCE \d4</w:instrText>
            </w:r>
            <w:r w:rsidRPr="00E70332">
              <w:rPr>
                <w:rFonts w:eastAsia="Calibri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4A0CC23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Calibri" w:cs="Times New Roman"/>
                <w:sz w:val="20"/>
                <w:szCs w:val="24"/>
              </w:rPr>
            </w:pPr>
          </w:p>
          <w:p w14:paraId="17C43BAD" w14:textId="77777777" w:rsidR="00D15FBC" w:rsidRPr="00E70332" w:rsidRDefault="00A63538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Calibri" w:cs="Times New Roman"/>
                <w:sz w:val="20"/>
                <w:szCs w:val="24"/>
              </w:rPr>
            </w:pPr>
            <w:r w:rsidRPr="00E70332">
              <w:rPr>
                <w:rFonts w:eastAsia="Calibri" w:cs="Times New Roman"/>
                <w:sz w:val="20"/>
                <w:szCs w:val="24"/>
              </w:rPr>
              <w:lastRenderedPageBreak/>
              <w:fldChar w:fldCharType="begin"/>
            </w:r>
            <w:r w:rsidR="00D15FBC" w:rsidRPr="00E70332">
              <w:rPr>
                <w:rFonts w:eastAsia="Calibri" w:cs="Times New Roman"/>
                <w:sz w:val="20"/>
                <w:szCs w:val="24"/>
              </w:rPr>
              <w:instrText>ADVANCE \d4</w:instrText>
            </w:r>
            <w:r w:rsidRPr="00E70332">
              <w:rPr>
                <w:rFonts w:eastAsia="Calibri" w:cs="Times New Roman"/>
                <w:sz w:val="20"/>
                <w:szCs w:val="24"/>
              </w:rPr>
              <w:fldChar w:fldCharType="end"/>
            </w:r>
          </w:p>
        </w:tc>
      </w:tr>
      <w:tr w:rsidR="00D15FBC" w:rsidRPr="00E70332" w14:paraId="6E9EE885" w14:textId="77777777" w:rsidTr="002B7958">
        <w:tc>
          <w:tcPr>
            <w:tcW w:w="51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1C1F1FB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Calibri" w:cs="Times New Roman"/>
                <w:sz w:val="20"/>
                <w:szCs w:val="24"/>
              </w:rPr>
            </w:pPr>
          </w:p>
          <w:p w14:paraId="486CF5A3" w14:textId="77777777" w:rsidR="00D15FBC" w:rsidRPr="00E70332" w:rsidRDefault="00D15FBC" w:rsidP="002B7958">
            <w:pPr>
              <w:widowControl w:val="0"/>
              <w:numPr>
                <w:ilvl w:val="3"/>
                <w:numId w:val="0"/>
              </w:num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num" w:pos="144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790" w:hanging="360"/>
              <w:jc w:val="both"/>
              <w:outlineLvl w:val="3"/>
              <w:rPr>
                <w:rFonts w:eastAsia="Calibri" w:cs="Times New Roman"/>
                <w:sz w:val="20"/>
                <w:szCs w:val="24"/>
              </w:rPr>
            </w:pPr>
            <w:r w:rsidRPr="00E70332">
              <w:rPr>
                <w:rFonts w:eastAsia="Calibri" w:cs="Times New Roman"/>
                <w:sz w:val="20"/>
                <w:szCs w:val="24"/>
              </w:rPr>
              <w:t>Pension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71844AF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Calibri" w:cs="Times New Roman"/>
                <w:sz w:val="20"/>
                <w:szCs w:val="24"/>
              </w:rPr>
            </w:pPr>
          </w:p>
          <w:p w14:paraId="190FB895" w14:textId="77777777" w:rsidR="00D15FBC" w:rsidRPr="00E70332" w:rsidRDefault="00A63538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Calibri" w:cs="Times New Roman"/>
                <w:sz w:val="20"/>
                <w:szCs w:val="24"/>
              </w:rPr>
            </w:pPr>
            <w:r w:rsidRPr="00E70332">
              <w:rPr>
                <w:rFonts w:eastAsia="Calibri" w:cs="Times New Roman"/>
                <w:sz w:val="20"/>
                <w:szCs w:val="24"/>
              </w:rPr>
              <w:fldChar w:fldCharType="begin"/>
            </w:r>
            <w:r w:rsidR="00D15FBC" w:rsidRPr="00E70332">
              <w:rPr>
                <w:rFonts w:eastAsia="Calibri" w:cs="Times New Roman"/>
                <w:sz w:val="20"/>
                <w:szCs w:val="24"/>
              </w:rPr>
              <w:instrText>ADVANCE \d4</w:instrText>
            </w:r>
            <w:r w:rsidRPr="00E70332">
              <w:rPr>
                <w:rFonts w:eastAsia="Calibri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B28D8CA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Calibri" w:cs="Times New Roman"/>
                <w:sz w:val="20"/>
                <w:szCs w:val="24"/>
              </w:rPr>
            </w:pPr>
          </w:p>
          <w:p w14:paraId="39117AC0" w14:textId="77777777" w:rsidR="00D15FBC" w:rsidRPr="00E70332" w:rsidRDefault="00A63538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Calibri" w:cs="Times New Roman"/>
                <w:sz w:val="20"/>
                <w:szCs w:val="24"/>
              </w:rPr>
            </w:pPr>
            <w:r w:rsidRPr="00E70332">
              <w:rPr>
                <w:rFonts w:eastAsia="Calibri" w:cs="Times New Roman"/>
                <w:sz w:val="20"/>
                <w:szCs w:val="24"/>
              </w:rPr>
              <w:fldChar w:fldCharType="begin"/>
            </w:r>
            <w:r w:rsidR="00D15FBC" w:rsidRPr="00E70332">
              <w:rPr>
                <w:rFonts w:eastAsia="Calibri" w:cs="Times New Roman"/>
                <w:sz w:val="20"/>
                <w:szCs w:val="24"/>
              </w:rPr>
              <w:instrText>ADVANCE \d4</w:instrText>
            </w:r>
            <w:r w:rsidRPr="00E70332">
              <w:rPr>
                <w:rFonts w:eastAsia="Calibri" w:cs="Times New Roman"/>
                <w:sz w:val="20"/>
                <w:szCs w:val="24"/>
              </w:rPr>
              <w:fldChar w:fldCharType="end"/>
            </w:r>
          </w:p>
        </w:tc>
      </w:tr>
      <w:tr w:rsidR="00D15FBC" w:rsidRPr="00E70332" w14:paraId="7DB8CFD2" w14:textId="77777777" w:rsidTr="002B7958">
        <w:tc>
          <w:tcPr>
            <w:tcW w:w="51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9833F01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Calibri" w:cs="Times New Roman"/>
                <w:sz w:val="20"/>
                <w:szCs w:val="24"/>
              </w:rPr>
            </w:pPr>
          </w:p>
          <w:p w14:paraId="1B14FACF" w14:textId="77777777" w:rsidR="00D15FBC" w:rsidRPr="00E70332" w:rsidRDefault="00D15FBC" w:rsidP="002B7958">
            <w:pPr>
              <w:widowControl w:val="0"/>
              <w:numPr>
                <w:ilvl w:val="3"/>
                <w:numId w:val="0"/>
              </w:num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num" w:pos="144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790" w:hanging="360"/>
              <w:jc w:val="both"/>
              <w:outlineLvl w:val="3"/>
              <w:rPr>
                <w:rFonts w:eastAsia="Calibri" w:cs="Times New Roman"/>
                <w:sz w:val="20"/>
                <w:szCs w:val="24"/>
              </w:rPr>
            </w:pPr>
            <w:r w:rsidRPr="00E70332">
              <w:rPr>
                <w:rFonts w:eastAsia="Calibri" w:cs="Times New Roman"/>
                <w:sz w:val="20"/>
                <w:szCs w:val="24"/>
              </w:rPr>
              <w:t>Medical Plan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EE68AD4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Calibri" w:cs="Times New Roman"/>
                <w:sz w:val="20"/>
                <w:szCs w:val="24"/>
              </w:rPr>
            </w:pPr>
          </w:p>
          <w:p w14:paraId="3D68A043" w14:textId="77777777" w:rsidR="00D15FBC" w:rsidRPr="00E70332" w:rsidRDefault="00A63538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Calibri" w:cs="Times New Roman"/>
                <w:sz w:val="20"/>
                <w:szCs w:val="24"/>
              </w:rPr>
            </w:pPr>
            <w:r w:rsidRPr="00E70332">
              <w:rPr>
                <w:rFonts w:eastAsia="Calibri" w:cs="Times New Roman"/>
                <w:sz w:val="20"/>
                <w:szCs w:val="24"/>
              </w:rPr>
              <w:fldChar w:fldCharType="begin"/>
            </w:r>
            <w:r w:rsidR="00D15FBC" w:rsidRPr="00E70332">
              <w:rPr>
                <w:rFonts w:eastAsia="Calibri" w:cs="Times New Roman"/>
                <w:sz w:val="20"/>
                <w:szCs w:val="24"/>
              </w:rPr>
              <w:instrText>ADVANCE \d4</w:instrText>
            </w:r>
            <w:r w:rsidRPr="00E70332">
              <w:rPr>
                <w:rFonts w:eastAsia="Calibri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1D8FB7C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Calibri" w:cs="Times New Roman"/>
                <w:sz w:val="20"/>
                <w:szCs w:val="24"/>
              </w:rPr>
            </w:pPr>
          </w:p>
          <w:p w14:paraId="2C34B963" w14:textId="77777777" w:rsidR="00D15FBC" w:rsidRPr="00E70332" w:rsidRDefault="00A63538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Calibri" w:cs="Times New Roman"/>
                <w:sz w:val="20"/>
                <w:szCs w:val="24"/>
              </w:rPr>
            </w:pPr>
            <w:r w:rsidRPr="00E70332">
              <w:rPr>
                <w:rFonts w:eastAsia="Calibri" w:cs="Times New Roman"/>
                <w:sz w:val="20"/>
                <w:szCs w:val="24"/>
              </w:rPr>
              <w:fldChar w:fldCharType="begin"/>
            </w:r>
            <w:r w:rsidR="00D15FBC" w:rsidRPr="00E70332">
              <w:rPr>
                <w:rFonts w:eastAsia="Calibri" w:cs="Times New Roman"/>
                <w:sz w:val="20"/>
                <w:szCs w:val="24"/>
              </w:rPr>
              <w:instrText>ADVANCE \d4</w:instrText>
            </w:r>
            <w:r w:rsidRPr="00E70332">
              <w:rPr>
                <w:rFonts w:eastAsia="Calibri" w:cs="Times New Roman"/>
                <w:sz w:val="20"/>
                <w:szCs w:val="24"/>
              </w:rPr>
              <w:fldChar w:fldCharType="end"/>
            </w:r>
          </w:p>
        </w:tc>
      </w:tr>
      <w:tr w:rsidR="00D15FBC" w:rsidRPr="00E70332" w14:paraId="155DE7A7" w14:textId="77777777" w:rsidTr="002B7958">
        <w:tc>
          <w:tcPr>
            <w:tcW w:w="51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609A8B8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Calibri" w:cs="Times New Roman"/>
                <w:sz w:val="20"/>
                <w:szCs w:val="24"/>
              </w:rPr>
            </w:pPr>
          </w:p>
          <w:p w14:paraId="2B9A7762" w14:textId="77777777" w:rsidR="00D15FBC" w:rsidRPr="00E70332" w:rsidRDefault="00D15FBC" w:rsidP="002B7958">
            <w:pPr>
              <w:widowControl w:val="0"/>
              <w:numPr>
                <w:ilvl w:val="3"/>
                <w:numId w:val="0"/>
              </w:num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num" w:pos="144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790" w:hanging="360"/>
              <w:jc w:val="both"/>
              <w:outlineLvl w:val="3"/>
              <w:rPr>
                <w:rFonts w:eastAsia="Calibri" w:cs="Times New Roman"/>
                <w:sz w:val="20"/>
                <w:szCs w:val="24"/>
              </w:rPr>
            </w:pPr>
            <w:r w:rsidRPr="00E70332">
              <w:rPr>
                <w:rFonts w:eastAsia="Calibri" w:cs="Times New Roman"/>
                <w:sz w:val="20"/>
                <w:szCs w:val="24"/>
              </w:rPr>
              <w:t>Other 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FE2AA97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Calibri" w:cs="Times New Roman"/>
                <w:sz w:val="20"/>
                <w:szCs w:val="24"/>
              </w:rPr>
            </w:pPr>
          </w:p>
          <w:p w14:paraId="15B74158" w14:textId="77777777" w:rsidR="00D15FBC" w:rsidRPr="00E70332" w:rsidRDefault="00D15FBC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Calibri" w:cs="Times New Roman"/>
                <w:sz w:val="20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2528252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Calibri" w:cs="Times New Roman"/>
                <w:sz w:val="20"/>
                <w:szCs w:val="24"/>
              </w:rPr>
            </w:pPr>
          </w:p>
          <w:p w14:paraId="225E43DB" w14:textId="77777777" w:rsidR="00D15FBC" w:rsidRPr="00E70332" w:rsidRDefault="00D15FBC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Calibri" w:cs="Times New Roman"/>
                <w:sz w:val="20"/>
                <w:szCs w:val="24"/>
              </w:rPr>
            </w:pPr>
          </w:p>
        </w:tc>
      </w:tr>
      <w:tr w:rsidR="00D15FBC" w:rsidRPr="00E70332" w14:paraId="7987B439" w14:textId="77777777" w:rsidTr="002B7958">
        <w:tc>
          <w:tcPr>
            <w:tcW w:w="513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shd w:val="clear" w:color="auto" w:fill="F2F2F2"/>
          </w:tcPr>
          <w:p w14:paraId="4E8CA2E5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Calibri" w:cs="Times New Roman"/>
                <w:sz w:val="20"/>
                <w:szCs w:val="24"/>
              </w:rPr>
            </w:pPr>
          </w:p>
          <w:p w14:paraId="045211FF" w14:textId="77777777" w:rsidR="00D15FBC" w:rsidRPr="00E70332" w:rsidRDefault="00D15FBC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790" w:hanging="360"/>
              <w:jc w:val="both"/>
              <w:rPr>
                <w:rFonts w:eastAsia="Calibri" w:cs="Times New Roman"/>
                <w:b/>
                <w:bCs/>
                <w:sz w:val="20"/>
                <w:szCs w:val="24"/>
              </w:rPr>
            </w:pPr>
            <w:r w:rsidRPr="00E70332">
              <w:rPr>
                <w:rFonts w:eastAsia="Calibri" w:cs="Times New Roman"/>
                <w:b/>
                <w:bCs/>
                <w:sz w:val="20"/>
                <w:szCs w:val="24"/>
              </w:rPr>
              <w:t xml:space="preserve">TOTAL EXPENSES </w:t>
            </w:r>
            <w:r w:rsidRPr="00E70332">
              <w:rPr>
                <w:rFonts w:eastAsia="Calibri" w:cs="Times New Roman"/>
                <w:sz w:val="20"/>
                <w:szCs w:val="24"/>
              </w:rPr>
              <w:t>(Sub-total from above, + line 39 total)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shd w:val="clear" w:color="auto" w:fill="F2F2F2"/>
          </w:tcPr>
          <w:p w14:paraId="5B891F34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Calibri" w:cs="Times New Roman"/>
                <w:b/>
                <w:bCs/>
                <w:sz w:val="20"/>
                <w:szCs w:val="24"/>
              </w:rPr>
            </w:pPr>
          </w:p>
          <w:p w14:paraId="367EF73E" w14:textId="77777777" w:rsidR="00D15FBC" w:rsidRPr="00E70332" w:rsidRDefault="00A63538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Calibri" w:cs="Times New Roman"/>
                <w:sz w:val="20"/>
                <w:szCs w:val="24"/>
              </w:rPr>
            </w:pPr>
            <w:r w:rsidRPr="00E70332">
              <w:rPr>
                <w:rFonts w:eastAsia="Calibri" w:cs="Times New Roman"/>
                <w:b/>
                <w:bCs/>
                <w:sz w:val="20"/>
                <w:szCs w:val="24"/>
              </w:rPr>
              <w:fldChar w:fldCharType="begin"/>
            </w:r>
            <w:r w:rsidR="00D15FBC" w:rsidRPr="00E70332">
              <w:rPr>
                <w:rFonts w:eastAsia="Calibri" w:cs="Times New Roman"/>
                <w:b/>
                <w:bCs/>
                <w:sz w:val="20"/>
                <w:szCs w:val="24"/>
              </w:rPr>
              <w:instrText>ADVANCE \d4</w:instrText>
            </w:r>
            <w:r w:rsidRPr="00E70332">
              <w:rPr>
                <w:rFonts w:eastAsia="Calibri" w:cs="Times New Roman"/>
                <w:b/>
                <w:bCs/>
                <w:sz w:val="20"/>
                <w:szCs w:val="24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3FDFC7D6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Calibri" w:cs="Times New Roman"/>
                <w:sz w:val="20"/>
                <w:szCs w:val="24"/>
              </w:rPr>
            </w:pPr>
          </w:p>
          <w:p w14:paraId="07022D12" w14:textId="77777777" w:rsidR="00D15FBC" w:rsidRPr="00E70332" w:rsidRDefault="00A63538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Calibri" w:cs="Times New Roman"/>
                <w:sz w:val="20"/>
                <w:szCs w:val="24"/>
              </w:rPr>
            </w:pPr>
            <w:r w:rsidRPr="00E70332">
              <w:rPr>
                <w:rFonts w:eastAsia="Calibri" w:cs="Times New Roman"/>
                <w:sz w:val="20"/>
                <w:szCs w:val="24"/>
              </w:rPr>
              <w:fldChar w:fldCharType="begin"/>
            </w:r>
            <w:r w:rsidR="00D15FBC" w:rsidRPr="00E70332">
              <w:rPr>
                <w:rFonts w:eastAsia="Calibri" w:cs="Times New Roman"/>
                <w:sz w:val="20"/>
                <w:szCs w:val="24"/>
              </w:rPr>
              <w:instrText>ADVANCE \d4</w:instrText>
            </w:r>
            <w:r w:rsidRPr="00E70332">
              <w:rPr>
                <w:rFonts w:eastAsia="Calibri" w:cs="Times New Roman"/>
                <w:sz w:val="20"/>
                <w:szCs w:val="24"/>
              </w:rPr>
              <w:fldChar w:fldCharType="end"/>
            </w:r>
          </w:p>
        </w:tc>
      </w:tr>
      <w:tr w:rsidR="00D15FBC" w:rsidRPr="00E70332" w14:paraId="3400559F" w14:textId="77777777" w:rsidTr="002B7958"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DDD9C3"/>
          </w:tcPr>
          <w:p w14:paraId="6619E0BF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48" w:lineRule="exact"/>
              <w:ind w:left="790"/>
              <w:rPr>
                <w:rFonts w:eastAsia="Calibri" w:cs="Times New Roman"/>
                <w:sz w:val="20"/>
                <w:szCs w:val="24"/>
              </w:rPr>
            </w:pPr>
          </w:p>
          <w:p w14:paraId="09CFEAEA" w14:textId="77777777" w:rsidR="00D15FBC" w:rsidRPr="00E70332" w:rsidRDefault="00A63538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790" w:hanging="360"/>
              <w:jc w:val="both"/>
              <w:rPr>
                <w:rFonts w:eastAsia="Calibri" w:cs="Times New Roman"/>
                <w:b/>
                <w:bCs/>
                <w:sz w:val="20"/>
                <w:szCs w:val="24"/>
                <w:lang w:val="en-GB"/>
              </w:rPr>
            </w:pPr>
            <w:r w:rsidRPr="00E70332">
              <w:rPr>
                <w:rFonts w:eastAsia="Calibri" w:cs="Times New Roman"/>
                <w:sz w:val="20"/>
                <w:szCs w:val="24"/>
              </w:rPr>
              <w:fldChar w:fldCharType="begin"/>
            </w:r>
            <w:r w:rsidR="00D15FBC" w:rsidRPr="00E70332">
              <w:rPr>
                <w:rFonts w:eastAsia="Calibri" w:cs="Times New Roman"/>
                <w:sz w:val="20"/>
                <w:szCs w:val="24"/>
              </w:rPr>
              <w:instrText>ADVANCE \d4</w:instrText>
            </w:r>
            <w:r w:rsidRPr="00E70332">
              <w:rPr>
                <w:rFonts w:eastAsia="Calibri" w:cs="Times New Roman"/>
                <w:sz w:val="20"/>
                <w:szCs w:val="24"/>
              </w:rPr>
              <w:fldChar w:fldCharType="end"/>
            </w:r>
            <w:r w:rsidR="00D15FBC" w:rsidRPr="00E70332">
              <w:rPr>
                <w:rFonts w:eastAsia="Calibri" w:cs="Times New Roman"/>
                <w:b/>
                <w:bCs/>
                <w:sz w:val="20"/>
                <w:szCs w:val="24"/>
              </w:rPr>
              <w:t>SUMMARY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DDD9C3"/>
          </w:tcPr>
          <w:p w14:paraId="0873B93A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48" w:lineRule="exact"/>
              <w:rPr>
                <w:rFonts w:eastAsia="Calibri" w:cs="Times New Roman"/>
                <w:b/>
                <w:bCs/>
                <w:sz w:val="20"/>
                <w:szCs w:val="24"/>
                <w:lang w:val="en-GB"/>
              </w:rPr>
            </w:pPr>
          </w:p>
          <w:p w14:paraId="5A958B9C" w14:textId="77777777" w:rsidR="00D15FBC" w:rsidRPr="00E70332" w:rsidRDefault="00A63538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Calibri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Calibri" w:cs="Times New Roman"/>
                <w:b/>
                <w:bCs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Calibri" w:cs="Times New Roman"/>
                <w:b/>
                <w:bCs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Calibri" w:cs="Times New Roman"/>
                <w:b/>
                <w:bCs/>
                <w:sz w:val="20"/>
                <w:szCs w:val="24"/>
                <w:lang w:val="en-GB"/>
              </w:rPr>
              <w:fldChar w:fldCharType="end"/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shd w:val="clear" w:color="auto" w:fill="DDD9C3"/>
          </w:tcPr>
          <w:p w14:paraId="3619B996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48" w:lineRule="exact"/>
              <w:rPr>
                <w:rFonts w:eastAsia="Calibri" w:cs="Times New Roman"/>
                <w:sz w:val="20"/>
                <w:szCs w:val="24"/>
                <w:lang w:val="en-GB"/>
              </w:rPr>
            </w:pPr>
          </w:p>
          <w:p w14:paraId="13F18823" w14:textId="77777777" w:rsidR="00D15FBC" w:rsidRPr="00E70332" w:rsidRDefault="00A63538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eastAsia="Calibri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Calibri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Calibri" w:cs="Times New Roman"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Calibri" w:cs="Times New Roman"/>
                <w:sz w:val="20"/>
                <w:szCs w:val="24"/>
                <w:lang w:val="en-GB"/>
              </w:rPr>
              <w:fldChar w:fldCharType="end"/>
            </w:r>
          </w:p>
        </w:tc>
      </w:tr>
      <w:tr w:rsidR="00D15FBC" w:rsidRPr="00E70332" w14:paraId="251D51E6" w14:textId="77777777" w:rsidTr="002B7958"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BE1835D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Calibri" w:cs="Times New Roman"/>
                <w:sz w:val="20"/>
                <w:szCs w:val="24"/>
                <w:lang w:val="en-GB"/>
              </w:rPr>
            </w:pPr>
          </w:p>
          <w:p w14:paraId="65794F04" w14:textId="77777777" w:rsidR="00D15FBC" w:rsidRPr="00E70332" w:rsidRDefault="00D15FBC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790"/>
              <w:jc w:val="both"/>
              <w:rPr>
                <w:rFonts w:eastAsia="Calibri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Calibri" w:cs="Times New Roman"/>
                <w:sz w:val="20"/>
                <w:szCs w:val="24"/>
                <w:lang w:val="en-GB"/>
              </w:rPr>
              <w:t>Total Income Before Tax (from Statement of Income)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9D92A2F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Calibri" w:cs="Times New Roman"/>
                <w:sz w:val="20"/>
                <w:szCs w:val="24"/>
                <w:lang w:val="en-GB"/>
              </w:rPr>
            </w:pPr>
          </w:p>
          <w:p w14:paraId="1B345632" w14:textId="77777777" w:rsidR="00D15FBC" w:rsidRPr="00E70332" w:rsidRDefault="00A63538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Calibri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Calibri" w:cs="Times New Roman"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Calibri" w:cs="Times New Roman"/>
                <w:sz w:val="20"/>
                <w:szCs w:val="24"/>
                <w:lang w:val="en-GB"/>
              </w:rPr>
              <w:fldChar w:fldCharType="end"/>
            </w:r>
            <w:r w:rsidRPr="00E70332">
              <w:rPr>
                <w:rFonts w:eastAsia="Calibri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Calibri" w:cs="Times New Roman"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Calibri" w:cs="Times New Roman"/>
                <w:sz w:val="20"/>
                <w:szCs w:val="24"/>
                <w:lang w:val="en-GB"/>
              </w:rPr>
              <w:fldChar w:fldCharType="end"/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1DB7F3A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Calibri" w:cs="Times New Roman"/>
                <w:sz w:val="20"/>
                <w:szCs w:val="24"/>
                <w:lang w:val="en-GB"/>
              </w:rPr>
            </w:pPr>
          </w:p>
          <w:p w14:paraId="1CAC9D5A" w14:textId="77777777" w:rsidR="00D15FBC" w:rsidRPr="00E70332" w:rsidRDefault="00A63538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Calibri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Calibri" w:cs="Times New Roman"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Calibri" w:cs="Times New Roman"/>
                <w:sz w:val="20"/>
                <w:szCs w:val="24"/>
                <w:lang w:val="en-GB"/>
              </w:rPr>
              <w:fldChar w:fldCharType="end"/>
            </w:r>
            <w:r w:rsidRPr="00E70332">
              <w:rPr>
                <w:rFonts w:eastAsia="Calibri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Calibri" w:cs="Times New Roman"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Calibri" w:cs="Times New Roman"/>
                <w:sz w:val="20"/>
                <w:szCs w:val="24"/>
                <w:lang w:val="en-GB"/>
              </w:rPr>
              <w:fldChar w:fldCharType="end"/>
            </w:r>
          </w:p>
        </w:tc>
      </w:tr>
      <w:tr w:rsidR="00D15FBC" w:rsidRPr="00E70332" w14:paraId="54D03202" w14:textId="77777777" w:rsidTr="002B7958"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0DBB3FA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1960"/>
              <w:rPr>
                <w:rFonts w:eastAsia="Calibri" w:cs="Times New Roman"/>
                <w:sz w:val="20"/>
                <w:szCs w:val="24"/>
                <w:lang w:val="en-GB"/>
              </w:rPr>
            </w:pPr>
          </w:p>
          <w:p w14:paraId="37946C57" w14:textId="77777777" w:rsidR="00D15FBC" w:rsidRPr="00E70332" w:rsidRDefault="00A63538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1960" w:hanging="1150"/>
              <w:jc w:val="both"/>
              <w:rPr>
                <w:rFonts w:eastAsia="Calibri" w:cs="Times New Roman"/>
                <w:b/>
                <w:bCs/>
                <w:sz w:val="20"/>
                <w:szCs w:val="24"/>
                <w:lang w:val="en-GB"/>
              </w:rPr>
            </w:pPr>
            <w:r w:rsidRPr="00E70332">
              <w:rPr>
                <w:rFonts w:eastAsia="Calibri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Calibri" w:cs="Times New Roman"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Calibri" w:cs="Times New Roman"/>
                <w:sz w:val="20"/>
                <w:szCs w:val="24"/>
                <w:lang w:val="en-GB"/>
              </w:rPr>
              <w:fldChar w:fldCharType="end"/>
            </w:r>
            <w:r w:rsidR="00D15FBC" w:rsidRPr="00E70332">
              <w:rPr>
                <w:rFonts w:eastAsia="Calibri" w:cs="Times New Roman"/>
                <w:sz w:val="20"/>
                <w:szCs w:val="24"/>
                <w:lang w:val="en-GB"/>
              </w:rPr>
              <w:t>Less:</w:t>
            </w:r>
            <w:r w:rsidR="00D15FBC" w:rsidRPr="00E70332">
              <w:rPr>
                <w:rFonts w:eastAsia="Calibri" w:cs="Times New Roman"/>
                <w:sz w:val="20"/>
                <w:szCs w:val="24"/>
                <w:lang w:val="en-GB"/>
              </w:rPr>
              <w:tab/>
              <w:t>Total Expenses (from above)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40D1C72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1960"/>
              <w:rPr>
                <w:rFonts w:eastAsia="Calibri" w:cs="Times New Roman"/>
                <w:b/>
                <w:bCs/>
                <w:sz w:val="20"/>
                <w:szCs w:val="24"/>
                <w:lang w:val="en-GB"/>
              </w:rPr>
            </w:pPr>
          </w:p>
          <w:p w14:paraId="16092F43" w14:textId="77777777" w:rsidR="00D15FBC" w:rsidRPr="00E70332" w:rsidRDefault="00A63538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1960"/>
              <w:jc w:val="center"/>
              <w:rPr>
                <w:rFonts w:eastAsia="Calibri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Calibri" w:cs="Times New Roman"/>
                <w:b/>
                <w:bCs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Calibri" w:cs="Times New Roman"/>
                <w:b/>
                <w:bCs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Calibri" w:cs="Times New Roman"/>
                <w:b/>
                <w:bCs/>
                <w:sz w:val="20"/>
                <w:szCs w:val="24"/>
                <w:lang w:val="en-GB"/>
              </w:rPr>
              <w:fldChar w:fldCharType="end"/>
            </w:r>
            <w:r w:rsidR="00D15FBC" w:rsidRPr="00E70332">
              <w:rPr>
                <w:rFonts w:eastAsia="Calibri" w:cs="Times New Roman"/>
                <w:sz w:val="20"/>
                <w:szCs w:val="24"/>
                <w:lang w:val="en-GB"/>
              </w:rPr>
              <w:t xml:space="preserve"> 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7966DBC0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1960"/>
              <w:rPr>
                <w:rFonts w:eastAsia="Calibri" w:cs="Times New Roman"/>
                <w:sz w:val="20"/>
                <w:szCs w:val="24"/>
                <w:lang w:val="en-GB"/>
              </w:rPr>
            </w:pPr>
          </w:p>
          <w:p w14:paraId="7A0960B6" w14:textId="77777777" w:rsidR="00D15FBC" w:rsidRPr="00E70332" w:rsidRDefault="00A63538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1960"/>
              <w:jc w:val="center"/>
              <w:rPr>
                <w:rFonts w:eastAsia="Calibri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Calibri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Calibri" w:cs="Times New Roman"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Calibri" w:cs="Times New Roman"/>
                <w:sz w:val="20"/>
                <w:szCs w:val="24"/>
                <w:lang w:val="en-GB"/>
              </w:rPr>
              <w:fldChar w:fldCharType="end"/>
            </w:r>
          </w:p>
        </w:tc>
      </w:tr>
      <w:tr w:rsidR="00D15FBC" w:rsidRPr="00E70332" w14:paraId="000B7A63" w14:textId="77777777" w:rsidTr="002B7958"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21B555C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Calibri" w:cs="Times New Roman"/>
                <w:sz w:val="20"/>
                <w:szCs w:val="24"/>
                <w:lang w:val="en-GB"/>
              </w:rPr>
            </w:pPr>
          </w:p>
          <w:p w14:paraId="7DA69411" w14:textId="77777777" w:rsidR="00D15FBC" w:rsidRPr="00E70332" w:rsidRDefault="00A63538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790"/>
              <w:jc w:val="both"/>
              <w:rPr>
                <w:rFonts w:eastAsia="Calibri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Calibri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Calibri" w:cs="Times New Roman"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Calibri" w:cs="Times New Roman"/>
                <w:sz w:val="20"/>
                <w:szCs w:val="24"/>
                <w:lang w:val="en-GB"/>
              </w:rPr>
              <w:fldChar w:fldCharType="end"/>
            </w:r>
            <w:r w:rsidR="00D15FBC" w:rsidRPr="00E70332">
              <w:rPr>
                <w:rFonts w:eastAsia="Calibri" w:cs="Times New Roman"/>
                <w:sz w:val="20"/>
                <w:szCs w:val="24"/>
                <w:lang w:val="en-GB"/>
              </w:rPr>
              <w:t>Surplus (Deficit) Before Tax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A8B54B8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Calibri" w:cs="Times New Roman"/>
                <w:sz w:val="20"/>
                <w:szCs w:val="24"/>
                <w:lang w:val="en-GB"/>
              </w:rPr>
            </w:pPr>
          </w:p>
          <w:p w14:paraId="4E3E237C" w14:textId="77777777" w:rsidR="00D15FBC" w:rsidRPr="00E70332" w:rsidRDefault="00A63538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Calibri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Calibri" w:cs="Times New Roman"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Calibri" w:cs="Times New Roman"/>
                <w:sz w:val="20"/>
                <w:szCs w:val="24"/>
                <w:lang w:val="en-GB"/>
              </w:rPr>
              <w:fldChar w:fldCharType="end"/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0E423A3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Calibri" w:cs="Times New Roman"/>
                <w:sz w:val="20"/>
                <w:szCs w:val="24"/>
                <w:lang w:val="en-GB"/>
              </w:rPr>
            </w:pPr>
          </w:p>
          <w:p w14:paraId="0B380B05" w14:textId="77777777" w:rsidR="00D15FBC" w:rsidRPr="00E70332" w:rsidRDefault="00A63538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Calibri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Calibri" w:cs="Times New Roman"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Calibri" w:cs="Times New Roman"/>
                <w:sz w:val="20"/>
                <w:szCs w:val="24"/>
                <w:lang w:val="en-GB"/>
              </w:rPr>
              <w:fldChar w:fldCharType="end"/>
            </w:r>
          </w:p>
        </w:tc>
      </w:tr>
      <w:tr w:rsidR="00D15FBC" w:rsidRPr="00E70332" w14:paraId="6C9BC37C" w14:textId="77777777" w:rsidTr="002B7958"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5362EAF3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ind w:left="790"/>
              <w:rPr>
                <w:rFonts w:eastAsia="Calibri" w:cs="Times New Roman"/>
                <w:sz w:val="20"/>
                <w:szCs w:val="24"/>
                <w:lang w:val="en-GB"/>
              </w:rPr>
            </w:pPr>
          </w:p>
          <w:p w14:paraId="14DC54F5" w14:textId="77777777" w:rsidR="00D15FBC" w:rsidRPr="00E70332" w:rsidRDefault="00A63538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790"/>
              <w:jc w:val="both"/>
              <w:rPr>
                <w:rFonts w:eastAsia="Calibri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Calibri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Calibri" w:cs="Times New Roman"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Calibri" w:cs="Times New Roman"/>
                <w:sz w:val="20"/>
                <w:szCs w:val="24"/>
                <w:lang w:val="en-GB"/>
              </w:rPr>
              <w:fldChar w:fldCharType="end"/>
            </w:r>
            <w:r w:rsidR="00D15FBC" w:rsidRPr="00E70332">
              <w:rPr>
                <w:rFonts w:eastAsia="Calibri" w:cs="Times New Roman"/>
                <w:sz w:val="20"/>
                <w:szCs w:val="24"/>
                <w:lang w:val="en-GB"/>
              </w:rPr>
              <w:t>Less:</w:t>
            </w:r>
            <w:r w:rsidR="00D15FBC" w:rsidRPr="00E70332">
              <w:rPr>
                <w:rFonts w:eastAsia="Calibri" w:cs="Times New Roman"/>
                <w:sz w:val="20"/>
                <w:szCs w:val="24"/>
                <w:lang w:val="en-GB"/>
              </w:rPr>
              <w:tab/>
              <w:t>Income Tax (Attach Calculations)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63B3F299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Calibri" w:cs="Times New Roman"/>
                <w:sz w:val="20"/>
                <w:szCs w:val="24"/>
                <w:lang w:val="en-GB"/>
              </w:rPr>
            </w:pPr>
          </w:p>
          <w:p w14:paraId="096ECF3F" w14:textId="77777777" w:rsidR="00D15FBC" w:rsidRPr="00E70332" w:rsidRDefault="00A63538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Calibri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Calibri" w:cs="Times New Roman"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Calibri" w:cs="Times New Roman"/>
                <w:sz w:val="20"/>
                <w:szCs w:val="24"/>
                <w:lang w:val="en-GB"/>
              </w:rPr>
              <w:fldChar w:fldCharType="end"/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B115A6E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Calibri" w:cs="Times New Roman"/>
                <w:sz w:val="20"/>
                <w:szCs w:val="24"/>
                <w:lang w:val="en-GB"/>
              </w:rPr>
            </w:pPr>
          </w:p>
          <w:p w14:paraId="63C73727" w14:textId="77777777" w:rsidR="00D15FBC" w:rsidRPr="00E70332" w:rsidRDefault="00A63538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Calibri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Calibri" w:cs="Times New Roman"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Calibri" w:cs="Times New Roman"/>
                <w:sz w:val="20"/>
                <w:szCs w:val="24"/>
                <w:lang w:val="en-GB"/>
              </w:rPr>
              <w:fldChar w:fldCharType="end"/>
            </w:r>
          </w:p>
        </w:tc>
      </w:tr>
      <w:tr w:rsidR="00D15FBC" w:rsidRPr="00E70332" w14:paraId="27442751" w14:textId="77777777" w:rsidTr="002B7958"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</w:tcPr>
          <w:p w14:paraId="2EA7509A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Calibri" w:cs="Times New Roman"/>
                <w:sz w:val="20"/>
                <w:szCs w:val="24"/>
                <w:lang w:val="en-GB"/>
              </w:rPr>
            </w:pPr>
          </w:p>
          <w:p w14:paraId="63CBF4CB" w14:textId="77777777" w:rsidR="00D15FBC" w:rsidRPr="00E70332" w:rsidRDefault="00A63538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left="401"/>
              <w:jc w:val="both"/>
              <w:rPr>
                <w:rFonts w:eastAsia="Calibri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Calibri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Calibri" w:cs="Times New Roman"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Calibri" w:cs="Times New Roman"/>
                <w:sz w:val="20"/>
                <w:szCs w:val="24"/>
                <w:lang w:val="en-GB"/>
              </w:rPr>
              <w:fldChar w:fldCharType="end"/>
            </w:r>
            <w:r w:rsidR="00D15FBC" w:rsidRPr="00E70332">
              <w:rPr>
                <w:rFonts w:eastAsia="Calibri" w:cs="Times New Roman"/>
                <w:b/>
                <w:bCs/>
                <w:sz w:val="20"/>
                <w:szCs w:val="24"/>
                <w:lang w:val="en-GB"/>
              </w:rPr>
              <w:t>SURPLUS (DEFICIT)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</w:tcPr>
          <w:p w14:paraId="227AE936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Calibri" w:cs="Times New Roman"/>
                <w:sz w:val="20"/>
                <w:szCs w:val="24"/>
                <w:lang w:val="en-GB"/>
              </w:rPr>
            </w:pPr>
          </w:p>
          <w:p w14:paraId="605191CF" w14:textId="77777777" w:rsidR="00D15FBC" w:rsidRPr="00E70332" w:rsidRDefault="00A63538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Calibri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Calibri" w:cs="Times New Roman"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Calibri" w:cs="Times New Roman"/>
                <w:sz w:val="20"/>
                <w:szCs w:val="24"/>
                <w:lang w:val="en-GB"/>
              </w:rPr>
              <w:fldChar w:fldCharType="end"/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</w:tcPr>
          <w:p w14:paraId="3453A032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Calibri" w:cs="Times New Roman"/>
                <w:sz w:val="20"/>
                <w:szCs w:val="24"/>
                <w:lang w:val="en-GB"/>
              </w:rPr>
            </w:pPr>
          </w:p>
          <w:p w14:paraId="07356A85" w14:textId="77777777" w:rsidR="00D15FBC" w:rsidRPr="00E70332" w:rsidRDefault="00A63538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Calibri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Calibri" w:cs="Times New Roman"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Calibri" w:cs="Times New Roman"/>
                <w:sz w:val="20"/>
                <w:szCs w:val="24"/>
                <w:lang w:val="en-GB"/>
              </w:rPr>
              <w:fldChar w:fldCharType="end"/>
            </w:r>
          </w:p>
        </w:tc>
      </w:tr>
    </w:tbl>
    <w:p w14:paraId="7CA50E56" w14:textId="77777777" w:rsidR="00D15FBC" w:rsidRPr="00E70332" w:rsidRDefault="00D15FBC" w:rsidP="00D15FBC">
      <w:pPr>
        <w:widowControl w:val="0"/>
        <w:tabs>
          <w:tab w:val="left" w:pos="-1317"/>
          <w:tab w:val="left" w:pos="-855"/>
          <w:tab w:val="left" w:pos="0"/>
          <w:tab w:val="left" w:pos="422"/>
          <w:tab w:val="left" w:pos="782"/>
          <w:tab w:val="left" w:pos="1142"/>
          <w:tab w:val="left" w:pos="1440"/>
          <w:tab w:val="left" w:pos="1952"/>
          <w:tab w:val="left" w:pos="2880"/>
        </w:tabs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0"/>
          <w:szCs w:val="24"/>
          <w:lang w:val="en-GB"/>
        </w:rPr>
      </w:pPr>
    </w:p>
    <w:p w14:paraId="6323F71F" w14:textId="77777777" w:rsidR="00D15FBC" w:rsidRPr="00E70332" w:rsidRDefault="00D15FBC" w:rsidP="00D15FBC">
      <w:pPr>
        <w:widowControl w:val="0"/>
        <w:tabs>
          <w:tab w:val="left" w:pos="-1317"/>
          <w:tab w:val="left" w:pos="-855"/>
          <w:tab w:val="left" w:pos="0"/>
          <w:tab w:val="left" w:pos="422"/>
          <w:tab w:val="left" w:pos="782"/>
          <w:tab w:val="left" w:pos="1142"/>
          <w:tab w:val="left" w:pos="1440"/>
          <w:tab w:val="left" w:pos="1952"/>
          <w:tab w:val="left" w:pos="2880"/>
        </w:tabs>
        <w:autoSpaceDE w:val="0"/>
        <w:autoSpaceDN w:val="0"/>
        <w:adjustRightInd w:val="0"/>
        <w:spacing w:after="0" w:line="240" w:lineRule="auto"/>
        <w:ind w:left="360"/>
        <w:rPr>
          <w:rFonts w:eastAsia="Calibri" w:cs="Times New Roman"/>
          <w:sz w:val="20"/>
          <w:szCs w:val="24"/>
          <w:lang w:val="en-GB"/>
        </w:rPr>
      </w:pPr>
    </w:p>
    <w:p w14:paraId="75CC4018" w14:textId="77777777" w:rsidR="00D15FBC" w:rsidRPr="00E70332" w:rsidRDefault="00D15FBC" w:rsidP="00D15FBC">
      <w:pPr>
        <w:widowControl w:val="0"/>
        <w:tabs>
          <w:tab w:val="left" w:pos="-1317"/>
          <w:tab w:val="left" w:pos="-855"/>
          <w:tab w:val="left" w:pos="0"/>
          <w:tab w:val="left" w:pos="422"/>
          <w:tab w:val="left" w:pos="782"/>
          <w:tab w:val="left" w:pos="1142"/>
          <w:tab w:val="left" w:pos="1440"/>
          <w:tab w:val="left" w:pos="1952"/>
          <w:tab w:val="left" w:pos="2880"/>
        </w:tabs>
        <w:autoSpaceDE w:val="0"/>
        <w:autoSpaceDN w:val="0"/>
        <w:adjustRightInd w:val="0"/>
        <w:spacing w:after="0" w:line="240" w:lineRule="auto"/>
        <w:ind w:left="360"/>
        <w:rPr>
          <w:rFonts w:eastAsia="Calibri" w:cs="Times New Roman"/>
          <w:sz w:val="20"/>
          <w:szCs w:val="24"/>
          <w:lang w:val="en-GB"/>
        </w:rPr>
      </w:pPr>
      <w:r w:rsidRPr="00E70332">
        <w:rPr>
          <w:rFonts w:eastAsia="Calibri" w:cs="Times New Roman"/>
          <w:sz w:val="20"/>
          <w:szCs w:val="24"/>
          <w:lang w:val="en-GB"/>
        </w:rPr>
        <w:t xml:space="preserve">[To be completed if either party is making a claim for </w:t>
      </w:r>
      <w:r w:rsidRPr="00E70332">
        <w:rPr>
          <w:rFonts w:eastAsia="Calibri" w:cs="Times New Roman"/>
          <w:i/>
          <w:iCs/>
          <w:sz w:val="20"/>
          <w:szCs w:val="24"/>
          <w:lang w:val="en-GB"/>
        </w:rPr>
        <w:t xml:space="preserve">undue hardship </w:t>
      </w:r>
      <w:r w:rsidRPr="00E70332">
        <w:rPr>
          <w:rFonts w:eastAsia="Calibri" w:cs="Times New Roman"/>
          <w:sz w:val="20"/>
          <w:szCs w:val="24"/>
          <w:lang w:val="en-GB"/>
        </w:rPr>
        <w:t xml:space="preserve">pursuant to Section 10 of the Child Support Guidelines </w:t>
      </w:r>
      <w:r w:rsidRPr="00E70332">
        <w:rPr>
          <w:rFonts w:eastAsia="Calibri" w:cs="Times New Roman"/>
          <w:b/>
          <w:bCs/>
          <w:sz w:val="20"/>
          <w:szCs w:val="24"/>
          <w:u w:val="single"/>
          <w:lang w:val="en-GB"/>
        </w:rPr>
        <w:t>or</w:t>
      </w:r>
      <w:r w:rsidRPr="00E70332">
        <w:rPr>
          <w:rFonts w:eastAsia="Calibri" w:cs="Times New Roman"/>
          <w:sz w:val="20"/>
          <w:szCs w:val="24"/>
          <w:lang w:val="en-GB"/>
        </w:rPr>
        <w:t xml:space="preserve"> </w:t>
      </w:r>
      <w:r w:rsidRPr="00E70332">
        <w:rPr>
          <w:rFonts w:eastAsia="Calibri" w:cs="Times New Roman"/>
          <w:i/>
          <w:iCs/>
          <w:sz w:val="20"/>
          <w:szCs w:val="24"/>
          <w:lang w:val="en-GB"/>
        </w:rPr>
        <w:t>spousal support</w:t>
      </w:r>
      <w:r w:rsidRPr="00E70332">
        <w:rPr>
          <w:rFonts w:eastAsia="Calibri" w:cs="Times New Roman"/>
          <w:sz w:val="20"/>
          <w:szCs w:val="24"/>
          <w:lang w:val="en-GB"/>
        </w:rPr>
        <w:t>.]</w:t>
      </w:r>
    </w:p>
    <w:p w14:paraId="37C3BEC6" w14:textId="77777777" w:rsidR="00D15FBC" w:rsidRPr="00E70332" w:rsidRDefault="00D15FBC" w:rsidP="00D15FBC">
      <w:pPr>
        <w:widowControl w:val="0"/>
        <w:tabs>
          <w:tab w:val="left" w:pos="-1317"/>
          <w:tab w:val="left" w:pos="-855"/>
          <w:tab w:val="left" w:pos="0"/>
          <w:tab w:val="left" w:pos="422"/>
          <w:tab w:val="left" w:pos="782"/>
          <w:tab w:val="left" w:pos="1142"/>
          <w:tab w:val="left" w:pos="1440"/>
          <w:tab w:val="left" w:pos="1952"/>
          <w:tab w:val="left" w:pos="2880"/>
        </w:tabs>
        <w:autoSpaceDE w:val="0"/>
        <w:autoSpaceDN w:val="0"/>
        <w:adjustRightInd w:val="0"/>
        <w:spacing w:after="0" w:line="240" w:lineRule="auto"/>
        <w:ind w:left="360"/>
        <w:rPr>
          <w:rFonts w:eastAsia="Calibri" w:cs="Times New Roman"/>
          <w:sz w:val="20"/>
          <w:szCs w:val="24"/>
          <w:lang w:val="en-GB"/>
        </w:rPr>
      </w:pPr>
    </w:p>
    <w:p w14:paraId="6B7A74B0" w14:textId="77777777" w:rsidR="00D15FBC" w:rsidRPr="00E70332" w:rsidRDefault="00D15FBC" w:rsidP="00D15FBC">
      <w:pPr>
        <w:widowControl w:val="0"/>
        <w:tabs>
          <w:tab w:val="left" w:pos="-1317"/>
          <w:tab w:val="left" w:pos="-855"/>
          <w:tab w:val="left" w:pos="0"/>
          <w:tab w:val="left" w:pos="422"/>
          <w:tab w:val="left" w:pos="782"/>
          <w:tab w:val="left" w:pos="1142"/>
          <w:tab w:val="left" w:pos="1440"/>
          <w:tab w:val="left" w:pos="1952"/>
          <w:tab w:val="left" w:pos="2880"/>
        </w:tabs>
        <w:autoSpaceDE w:val="0"/>
        <w:autoSpaceDN w:val="0"/>
        <w:adjustRightInd w:val="0"/>
        <w:spacing w:after="0" w:line="240" w:lineRule="auto"/>
        <w:ind w:left="360"/>
        <w:rPr>
          <w:rFonts w:eastAsia="Calibri" w:cs="Times New Roman"/>
          <w:sz w:val="20"/>
          <w:szCs w:val="24"/>
          <w:lang w:val="en-GB"/>
        </w:rPr>
      </w:pPr>
    </w:p>
    <w:p w14:paraId="53DB7E12" w14:textId="77777777" w:rsidR="00D15FBC" w:rsidRPr="00E70332" w:rsidRDefault="00D15FBC" w:rsidP="00D15FBC">
      <w:pPr>
        <w:widowControl w:val="0"/>
        <w:tabs>
          <w:tab w:val="left" w:pos="-1317"/>
          <w:tab w:val="left" w:pos="-855"/>
          <w:tab w:val="left" w:pos="0"/>
          <w:tab w:val="left" w:pos="422"/>
          <w:tab w:val="left" w:pos="782"/>
          <w:tab w:val="left" w:pos="1142"/>
          <w:tab w:val="left" w:pos="1440"/>
          <w:tab w:val="left" w:pos="1952"/>
          <w:tab w:val="left" w:pos="2880"/>
        </w:tabs>
        <w:autoSpaceDE w:val="0"/>
        <w:autoSpaceDN w:val="0"/>
        <w:adjustRightInd w:val="0"/>
        <w:spacing w:after="0" w:line="240" w:lineRule="auto"/>
        <w:ind w:left="782" w:hanging="422"/>
        <w:rPr>
          <w:rFonts w:eastAsia="Calibri" w:cs="Times New Roman"/>
          <w:sz w:val="20"/>
          <w:szCs w:val="24"/>
          <w:lang w:val="en-GB"/>
        </w:rPr>
      </w:pPr>
      <w:r w:rsidRPr="00E70332">
        <w:rPr>
          <w:rFonts w:eastAsia="Calibri" w:cs="Times New Roman"/>
          <w:sz w:val="20"/>
          <w:szCs w:val="24"/>
          <w:lang w:val="en-GB"/>
        </w:rPr>
        <w:t>2.</w:t>
      </w:r>
      <w:r w:rsidRPr="00E70332">
        <w:rPr>
          <w:rFonts w:eastAsia="Calibri" w:cs="Times New Roman"/>
          <w:sz w:val="20"/>
          <w:szCs w:val="24"/>
          <w:lang w:val="en-GB"/>
        </w:rPr>
        <w:tab/>
        <w:t xml:space="preserve">The following are the names, occupations or sources of income of all persons with whom I currently reside or with whom I share living expenses or from whom I receive an economic benefit as a result of living with that person. </w:t>
      </w:r>
    </w:p>
    <w:p w14:paraId="26805561" w14:textId="77777777" w:rsidR="00D15FBC" w:rsidRPr="00E70332" w:rsidRDefault="00D15FBC" w:rsidP="00D15FBC">
      <w:pPr>
        <w:widowControl w:val="0"/>
        <w:tabs>
          <w:tab w:val="left" w:pos="-1317"/>
          <w:tab w:val="left" w:pos="-855"/>
          <w:tab w:val="left" w:pos="0"/>
          <w:tab w:val="left" w:pos="422"/>
          <w:tab w:val="left" w:pos="782"/>
          <w:tab w:val="left" w:pos="1142"/>
          <w:tab w:val="left" w:pos="1440"/>
          <w:tab w:val="left" w:pos="1952"/>
          <w:tab w:val="left" w:pos="2880"/>
        </w:tabs>
        <w:autoSpaceDE w:val="0"/>
        <w:autoSpaceDN w:val="0"/>
        <w:adjustRightInd w:val="0"/>
        <w:spacing w:after="0" w:line="240" w:lineRule="auto"/>
        <w:ind w:left="360"/>
        <w:rPr>
          <w:rFonts w:eastAsia="Calibri" w:cs="Times New Roman"/>
          <w:sz w:val="20"/>
          <w:szCs w:val="24"/>
          <w:lang w:val="en-GB"/>
        </w:rPr>
      </w:pPr>
    </w:p>
    <w:p w14:paraId="24581FBD" w14:textId="77777777" w:rsidR="00D15FBC" w:rsidRPr="00E70332" w:rsidRDefault="00D15FBC" w:rsidP="00D15FBC">
      <w:pPr>
        <w:widowControl w:val="0"/>
        <w:tabs>
          <w:tab w:val="left" w:pos="-1317"/>
          <w:tab w:val="left" w:pos="-855"/>
          <w:tab w:val="left" w:pos="0"/>
          <w:tab w:val="left" w:pos="422"/>
          <w:tab w:val="left" w:pos="782"/>
          <w:tab w:val="left" w:pos="1142"/>
          <w:tab w:val="left" w:pos="1440"/>
          <w:tab w:val="left" w:pos="1952"/>
          <w:tab w:val="left" w:pos="2880"/>
        </w:tabs>
        <w:autoSpaceDE w:val="0"/>
        <w:autoSpaceDN w:val="0"/>
        <w:adjustRightInd w:val="0"/>
        <w:spacing w:after="0" w:line="240" w:lineRule="auto"/>
        <w:ind w:left="782"/>
        <w:rPr>
          <w:rFonts w:eastAsia="Calibri" w:cs="Times New Roman"/>
          <w:sz w:val="20"/>
          <w:szCs w:val="24"/>
          <w:lang w:val="en-GB"/>
        </w:rPr>
      </w:pPr>
      <w:r w:rsidRPr="00E70332">
        <w:rPr>
          <w:rFonts w:eastAsia="Calibri" w:cs="Times New Roman"/>
          <w:i/>
          <w:iCs/>
          <w:sz w:val="20"/>
          <w:szCs w:val="24"/>
          <w:lang w:val="en-GB"/>
        </w:rPr>
        <w:t>If you are making a claim for undue hardship, you must provide the following information.  If you do not provide the following information your application for undue hardship may not be considered</w:t>
      </w:r>
      <w:r w:rsidRPr="00E70332">
        <w:rPr>
          <w:rFonts w:eastAsia="Calibri" w:cs="Times New Roman"/>
          <w:sz w:val="20"/>
          <w:szCs w:val="24"/>
          <w:lang w:val="en-GB"/>
        </w:rPr>
        <w:t>.</w:t>
      </w:r>
    </w:p>
    <w:p w14:paraId="63C663A9" w14:textId="77777777" w:rsidR="00D15FBC" w:rsidRPr="00E70332" w:rsidRDefault="00D15FBC" w:rsidP="00D15FBC">
      <w:pPr>
        <w:widowControl w:val="0"/>
        <w:tabs>
          <w:tab w:val="left" w:pos="-1317"/>
          <w:tab w:val="left" w:pos="-855"/>
          <w:tab w:val="left" w:pos="0"/>
          <w:tab w:val="left" w:pos="422"/>
          <w:tab w:val="left" w:pos="782"/>
          <w:tab w:val="left" w:pos="1142"/>
          <w:tab w:val="left" w:pos="1440"/>
          <w:tab w:val="left" w:pos="1952"/>
          <w:tab w:val="left" w:pos="2880"/>
        </w:tabs>
        <w:autoSpaceDE w:val="0"/>
        <w:autoSpaceDN w:val="0"/>
        <w:adjustRightInd w:val="0"/>
        <w:spacing w:after="0" w:line="240" w:lineRule="auto"/>
        <w:ind w:left="360"/>
        <w:rPr>
          <w:rFonts w:eastAsia="Calibri" w:cs="Times New Roman"/>
          <w:sz w:val="20"/>
          <w:szCs w:val="24"/>
          <w:lang w:val="en-GB"/>
        </w:rPr>
      </w:pPr>
    </w:p>
    <w:p w14:paraId="4CEA279B" w14:textId="77777777" w:rsidR="00D15FBC" w:rsidRPr="00E70332" w:rsidRDefault="00D15FBC" w:rsidP="00D15FBC">
      <w:pPr>
        <w:widowControl w:val="0"/>
        <w:tabs>
          <w:tab w:val="left" w:pos="-1317"/>
          <w:tab w:val="left" w:pos="-855"/>
          <w:tab w:val="left" w:pos="0"/>
          <w:tab w:val="left" w:pos="422"/>
          <w:tab w:val="left" w:pos="782"/>
          <w:tab w:val="left" w:pos="1142"/>
          <w:tab w:val="left" w:pos="1440"/>
          <w:tab w:val="left" w:pos="1952"/>
          <w:tab w:val="left" w:pos="2880"/>
        </w:tabs>
        <w:autoSpaceDE w:val="0"/>
        <w:autoSpaceDN w:val="0"/>
        <w:adjustRightInd w:val="0"/>
        <w:spacing w:after="0" w:line="240" w:lineRule="auto"/>
        <w:ind w:left="360"/>
        <w:rPr>
          <w:rFonts w:eastAsia="Calibri" w:cs="Times New Roman"/>
          <w:sz w:val="20"/>
          <w:szCs w:val="24"/>
          <w:lang w:val="en-GB"/>
        </w:rPr>
      </w:pPr>
    </w:p>
    <w:p w14:paraId="4DFE3DA6" w14:textId="77777777" w:rsidR="00D15FBC" w:rsidRPr="00E70332" w:rsidRDefault="00D15FBC" w:rsidP="00D15FBC">
      <w:pPr>
        <w:widowControl w:val="0"/>
        <w:tabs>
          <w:tab w:val="left" w:pos="-1317"/>
          <w:tab w:val="left" w:pos="-855"/>
          <w:tab w:val="left" w:pos="0"/>
          <w:tab w:val="left" w:pos="422"/>
          <w:tab w:val="left" w:pos="782"/>
          <w:tab w:val="left" w:pos="1142"/>
          <w:tab w:val="left" w:pos="1440"/>
          <w:tab w:val="left" w:pos="1952"/>
          <w:tab w:val="left" w:pos="2880"/>
        </w:tabs>
        <w:autoSpaceDE w:val="0"/>
        <w:autoSpaceDN w:val="0"/>
        <w:adjustRightInd w:val="0"/>
        <w:spacing w:after="0" w:line="240" w:lineRule="auto"/>
        <w:ind w:left="360"/>
        <w:rPr>
          <w:rFonts w:eastAsia="Calibri" w:cs="Times New Roman"/>
          <w:sz w:val="20"/>
          <w:szCs w:val="24"/>
          <w:lang w:val="en-GB"/>
        </w:rPr>
      </w:pPr>
    </w:p>
    <w:tbl>
      <w:tblPr>
        <w:tblW w:w="0" w:type="auto"/>
        <w:tblInd w:w="-8" w:type="dxa"/>
        <w:tblLayout w:type="fixed"/>
        <w:tblCellMar>
          <w:left w:w="122" w:type="dxa"/>
          <w:right w:w="122" w:type="dxa"/>
        </w:tblCellMar>
        <w:tblLook w:val="0000" w:firstRow="0" w:lastRow="0" w:firstColumn="0" w:lastColumn="0" w:noHBand="0" w:noVBand="0"/>
      </w:tblPr>
      <w:tblGrid>
        <w:gridCol w:w="4518"/>
        <w:gridCol w:w="4842"/>
      </w:tblGrid>
      <w:tr w:rsidR="00D15FBC" w:rsidRPr="00E70332" w14:paraId="31F3190F" w14:textId="77777777" w:rsidTr="002B7958"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14:paraId="2D8FE911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Calibri" w:cs="Times New Roman"/>
                <w:sz w:val="20"/>
                <w:szCs w:val="24"/>
                <w:lang w:val="en-GB"/>
              </w:rPr>
            </w:pPr>
          </w:p>
          <w:p w14:paraId="04ECE9E7" w14:textId="77777777" w:rsidR="00D15FBC" w:rsidRPr="00E70332" w:rsidRDefault="00A63538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bCs/>
                <w:sz w:val="20"/>
                <w:szCs w:val="24"/>
                <w:lang w:val="en-GB"/>
              </w:rPr>
            </w:pPr>
            <w:r w:rsidRPr="00E70332">
              <w:rPr>
                <w:rFonts w:eastAsia="Calibri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Calibri" w:cs="Times New Roman"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Calibri" w:cs="Times New Roman"/>
                <w:sz w:val="20"/>
                <w:szCs w:val="24"/>
                <w:lang w:val="en-GB"/>
              </w:rPr>
              <w:fldChar w:fldCharType="end"/>
            </w:r>
            <w:r w:rsidR="00D15FBC" w:rsidRPr="00E70332">
              <w:rPr>
                <w:rFonts w:eastAsia="Calibri" w:cs="Times New Roman"/>
                <w:b/>
                <w:bCs/>
                <w:sz w:val="20"/>
                <w:szCs w:val="24"/>
                <w:lang w:val="en-GB"/>
              </w:rPr>
              <w:t>NAME</w:t>
            </w:r>
          </w:p>
        </w:tc>
        <w:tc>
          <w:tcPr>
            <w:tcW w:w="4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shd w:val="pct10" w:color="000000" w:fill="FFFFFF"/>
          </w:tcPr>
          <w:p w14:paraId="0FD5E34A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Calibri" w:cs="Times New Roman"/>
                <w:b/>
                <w:bCs/>
                <w:sz w:val="20"/>
                <w:szCs w:val="24"/>
                <w:lang w:val="en-GB"/>
              </w:rPr>
            </w:pPr>
          </w:p>
          <w:p w14:paraId="1B7D5358" w14:textId="77777777" w:rsidR="00D15FBC" w:rsidRPr="00E70332" w:rsidRDefault="00A63538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Calibri" w:cs="Times New Roman"/>
                <w:b/>
                <w:bCs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Calibri" w:cs="Times New Roman"/>
                <w:b/>
                <w:bCs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Calibri" w:cs="Times New Roman"/>
                <w:b/>
                <w:bCs/>
                <w:sz w:val="20"/>
                <w:szCs w:val="24"/>
                <w:lang w:val="en-GB"/>
              </w:rPr>
              <w:fldChar w:fldCharType="end"/>
            </w:r>
            <w:r w:rsidR="00D15FBC" w:rsidRPr="00E70332">
              <w:rPr>
                <w:rFonts w:eastAsia="Calibri" w:cs="Times New Roman"/>
                <w:b/>
                <w:bCs/>
                <w:sz w:val="20"/>
                <w:szCs w:val="24"/>
                <w:lang w:val="en-GB"/>
              </w:rPr>
              <w:t>OCCUPATION OR SOURCE OF INCOME</w:t>
            </w:r>
          </w:p>
        </w:tc>
      </w:tr>
      <w:tr w:rsidR="00D15FBC" w:rsidRPr="00E70332" w14:paraId="48695ACD" w14:textId="77777777" w:rsidTr="002B7958"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6150FDE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Calibri" w:cs="Times New Roman"/>
                <w:sz w:val="20"/>
                <w:szCs w:val="24"/>
                <w:lang w:val="en-GB"/>
              </w:rPr>
            </w:pPr>
          </w:p>
          <w:p w14:paraId="010E9311" w14:textId="77777777" w:rsidR="00D15FBC" w:rsidRPr="00E70332" w:rsidRDefault="00A63538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firstLine="62"/>
              <w:jc w:val="both"/>
              <w:rPr>
                <w:rFonts w:eastAsia="Calibri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Calibri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Calibri" w:cs="Times New Roman"/>
                <w:sz w:val="20"/>
                <w:szCs w:val="24"/>
                <w:lang w:val="en-GB"/>
              </w:rPr>
              <w:instrText>tc \l1 "</w:instrText>
            </w:r>
            <w:r w:rsidRPr="00E70332">
              <w:rPr>
                <w:rFonts w:eastAsia="Calibri" w:cs="Times New Roman"/>
                <w:sz w:val="20"/>
                <w:szCs w:val="24"/>
                <w:lang w:val="en-GB"/>
              </w:rPr>
              <w:fldChar w:fldCharType="end"/>
            </w:r>
          </w:p>
        </w:tc>
        <w:tc>
          <w:tcPr>
            <w:tcW w:w="4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72C975E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Calibri" w:cs="Times New Roman"/>
                <w:sz w:val="20"/>
                <w:szCs w:val="24"/>
                <w:lang w:val="en-GB"/>
              </w:rPr>
            </w:pPr>
          </w:p>
          <w:p w14:paraId="74B7C0B8" w14:textId="77777777" w:rsidR="00D15FBC" w:rsidRPr="00E70332" w:rsidRDefault="00A63538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Calibri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Calibri" w:cs="Times New Roman"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Calibri" w:cs="Times New Roman"/>
                <w:sz w:val="20"/>
                <w:szCs w:val="24"/>
                <w:lang w:val="en-GB"/>
              </w:rPr>
              <w:fldChar w:fldCharType="end"/>
            </w:r>
          </w:p>
        </w:tc>
      </w:tr>
      <w:tr w:rsidR="00D15FBC" w:rsidRPr="00E70332" w14:paraId="0D4BF6FD" w14:textId="77777777" w:rsidTr="002B7958"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CCD47C3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Calibri" w:cs="Times New Roman"/>
                <w:sz w:val="20"/>
                <w:szCs w:val="24"/>
                <w:lang w:val="en-GB"/>
              </w:rPr>
            </w:pPr>
          </w:p>
          <w:p w14:paraId="3A46BCC9" w14:textId="77777777" w:rsidR="00D15FBC" w:rsidRPr="00E70332" w:rsidRDefault="00A63538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firstLine="62"/>
              <w:jc w:val="both"/>
              <w:rPr>
                <w:rFonts w:eastAsia="Calibri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Calibri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Calibri" w:cs="Times New Roman"/>
                <w:sz w:val="20"/>
                <w:szCs w:val="24"/>
                <w:lang w:val="en-GB"/>
              </w:rPr>
              <w:instrText>tc \l1 "</w:instrText>
            </w:r>
            <w:r w:rsidRPr="00E70332">
              <w:rPr>
                <w:rFonts w:eastAsia="Calibri" w:cs="Times New Roman"/>
                <w:sz w:val="20"/>
                <w:szCs w:val="24"/>
                <w:lang w:val="en-GB"/>
              </w:rPr>
              <w:fldChar w:fldCharType="end"/>
            </w:r>
          </w:p>
        </w:tc>
        <w:tc>
          <w:tcPr>
            <w:tcW w:w="48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6C546A8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Calibri" w:cs="Times New Roman"/>
                <w:sz w:val="20"/>
                <w:szCs w:val="24"/>
                <w:lang w:val="en-GB"/>
              </w:rPr>
            </w:pPr>
          </w:p>
          <w:p w14:paraId="19347A7E" w14:textId="77777777" w:rsidR="00D15FBC" w:rsidRPr="00E70332" w:rsidRDefault="00A63538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Calibri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Calibri" w:cs="Times New Roman"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Calibri" w:cs="Times New Roman"/>
                <w:sz w:val="20"/>
                <w:szCs w:val="24"/>
                <w:lang w:val="en-GB"/>
              </w:rPr>
              <w:fldChar w:fldCharType="end"/>
            </w:r>
          </w:p>
        </w:tc>
      </w:tr>
      <w:tr w:rsidR="00D15FBC" w:rsidRPr="00E70332" w14:paraId="3BD6ED9C" w14:textId="77777777" w:rsidTr="002B7958">
        <w:tc>
          <w:tcPr>
            <w:tcW w:w="4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14:paraId="364EF8C4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Calibri" w:cs="Times New Roman"/>
                <w:sz w:val="20"/>
                <w:szCs w:val="24"/>
                <w:lang w:val="en-GB"/>
              </w:rPr>
            </w:pPr>
          </w:p>
          <w:p w14:paraId="0EAA3B2B" w14:textId="77777777" w:rsidR="00D15FBC" w:rsidRPr="00E70332" w:rsidRDefault="00A63538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ind w:firstLine="62"/>
              <w:jc w:val="both"/>
              <w:rPr>
                <w:rFonts w:eastAsia="Calibri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Calibri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Calibri" w:cs="Times New Roman"/>
                <w:sz w:val="20"/>
                <w:szCs w:val="24"/>
                <w:lang w:val="en-GB"/>
              </w:rPr>
              <w:instrText>tc \l1 "</w:instrText>
            </w:r>
            <w:r w:rsidRPr="00E70332">
              <w:rPr>
                <w:rFonts w:eastAsia="Calibri" w:cs="Times New Roman"/>
                <w:sz w:val="20"/>
                <w:szCs w:val="24"/>
                <w:lang w:val="en-GB"/>
              </w:rPr>
              <w:fldChar w:fldCharType="end"/>
            </w:r>
          </w:p>
        </w:tc>
        <w:tc>
          <w:tcPr>
            <w:tcW w:w="4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AC8A6F" w14:textId="77777777" w:rsidR="00D15FBC" w:rsidRPr="00E70332" w:rsidRDefault="00D15FBC" w:rsidP="002B7958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eastAsia="Calibri" w:cs="Times New Roman"/>
                <w:sz w:val="20"/>
                <w:szCs w:val="24"/>
                <w:lang w:val="en-GB"/>
              </w:rPr>
            </w:pPr>
          </w:p>
          <w:p w14:paraId="7D47856F" w14:textId="77777777" w:rsidR="00D15FBC" w:rsidRPr="00E70332" w:rsidRDefault="00A63538" w:rsidP="002B7958">
            <w:pPr>
              <w:widowControl w:val="0"/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0"/>
                <w:szCs w:val="24"/>
                <w:lang w:val="en-GB"/>
              </w:rPr>
            </w:pPr>
            <w:r w:rsidRPr="00E70332">
              <w:rPr>
                <w:rFonts w:eastAsia="Calibri" w:cs="Times New Roman"/>
                <w:sz w:val="20"/>
                <w:szCs w:val="24"/>
                <w:lang w:val="en-GB"/>
              </w:rPr>
              <w:fldChar w:fldCharType="begin"/>
            </w:r>
            <w:r w:rsidR="00D15FBC" w:rsidRPr="00E70332">
              <w:rPr>
                <w:rFonts w:eastAsia="Calibri" w:cs="Times New Roman"/>
                <w:sz w:val="20"/>
                <w:szCs w:val="24"/>
                <w:lang w:val="en-GB"/>
              </w:rPr>
              <w:instrText>ADVANCE \d4</w:instrText>
            </w:r>
            <w:r w:rsidRPr="00E70332">
              <w:rPr>
                <w:rFonts w:eastAsia="Calibri" w:cs="Times New Roman"/>
                <w:sz w:val="20"/>
                <w:szCs w:val="24"/>
                <w:lang w:val="en-GB"/>
              </w:rPr>
              <w:fldChar w:fldCharType="end"/>
            </w:r>
          </w:p>
        </w:tc>
      </w:tr>
    </w:tbl>
    <w:p w14:paraId="3F663DEF" w14:textId="77777777" w:rsidR="00D15FBC" w:rsidRPr="00E70332" w:rsidRDefault="00D15FBC" w:rsidP="00D15FBC">
      <w:pPr>
        <w:widowControl w:val="0"/>
        <w:tabs>
          <w:tab w:val="left" w:pos="-1655"/>
          <w:tab w:val="left" w:pos="-1193"/>
          <w:tab w:val="left" w:pos="-338"/>
          <w:tab w:val="left" w:pos="84"/>
          <w:tab w:val="left" w:pos="444"/>
          <w:tab w:val="left" w:pos="804"/>
          <w:tab w:val="left" w:pos="1102"/>
          <w:tab w:val="left" w:pos="1614"/>
          <w:tab w:val="left" w:pos="2542"/>
          <w:tab w:val="left" w:pos="3262"/>
          <w:tab w:val="left" w:pos="3982"/>
          <w:tab w:val="left" w:pos="4702"/>
          <w:tab w:val="left" w:pos="5422"/>
          <w:tab w:val="left" w:pos="6142"/>
          <w:tab w:val="left" w:pos="6862"/>
          <w:tab w:val="left" w:pos="7582"/>
          <w:tab w:val="left" w:pos="8302"/>
          <w:tab w:val="left" w:pos="9022"/>
        </w:tabs>
        <w:autoSpaceDE w:val="0"/>
        <w:autoSpaceDN w:val="0"/>
        <w:adjustRightInd w:val="0"/>
        <w:spacing w:after="0" w:line="240" w:lineRule="auto"/>
        <w:ind w:left="22"/>
        <w:rPr>
          <w:rFonts w:eastAsia="Calibri" w:cs="Times New Roman"/>
          <w:sz w:val="20"/>
          <w:szCs w:val="24"/>
          <w:lang w:val="en-GB"/>
        </w:rPr>
      </w:pPr>
    </w:p>
    <w:p w14:paraId="5062BF82" w14:textId="77777777" w:rsidR="00D15FBC" w:rsidRPr="00E70332" w:rsidRDefault="00D15FBC" w:rsidP="00D15FBC">
      <w:pPr>
        <w:widowControl w:val="0"/>
        <w:tabs>
          <w:tab w:val="left" w:pos="-1655"/>
          <w:tab w:val="left" w:pos="-1193"/>
          <w:tab w:val="left" w:pos="-338"/>
          <w:tab w:val="left" w:pos="84"/>
          <w:tab w:val="left" w:pos="444"/>
          <w:tab w:val="left" w:pos="804"/>
          <w:tab w:val="left" w:pos="1102"/>
          <w:tab w:val="left" w:pos="1614"/>
          <w:tab w:val="left" w:pos="2542"/>
          <w:tab w:val="left" w:pos="3262"/>
          <w:tab w:val="left" w:pos="3982"/>
          <w:tab w:val="left" w:pos="4702"/>
          <w:tab w:val="left" w:pos="5422"/>
          <w:tab w:val="left" w:pos="6142"/>
          <w:tab w:val="left" w:pos="6862"/>
          <w:tab w:val="left" w:pos="7582"/>
          <w:tab w:val="left" w:pos="8302"/>
          <w:tab w:val="left" w:pos="9022"/>
        </w:tabs>
        <w:autoSpaceDE w:val="0"/>
        <w:autoSpaceDN w:val="0"/>
        <w:adjustRightInd w:val="0"/>
        <w:spacing w:after="0" w:line="240" w:lineRule="auto"/>
        <w:ind w:left="3982" w:hanging="3960"/>
        <w:rPr>
          <w:rFonts w:eastAsia="Calibri" w:cs="Times New Roman"/>
          <w:sz w:val="20"/>
          <w:szCs w:val="24"/>
          <w:lang w:val="en-GB"/>
        </w:rPr>
      </w:pPr>
      <w:r w:rsidRPr="00E70332">
        <w:rPr>
          <w:rFonts w:eastAsia="Calibri" w:cs="Times New Roman"/>
          <w:i/>
          <w:iCs/>
          <w:sz w:val="20"/>
          <w:szCs w:val="24"/>
          <w:lang w:val="en-GB"/>
        </w:rPr>
        <w:t>Sworn to</w:t>
      </w:r>
      <w:r w:rsidRPr="00E70332">
        <w:rPr>
          <w:rFonts w:eastAsia="Calibri" w:cs="Times New Roman"/>
          <w:sz w:val="20"/>
          <w:szCs w:val="24"/>
          <w:lang w:val="en-GB"/>
        </w:rPr>
        <w:t>/</w:t>
      </w:r>
      <w:r w:rsidRPr="00E70332">
        <w:rPr>
          <w:rFonts w:eastAsia="Calibri" w:cs="Times New Roman"/>
          <w:i/>
          <w:iCs/>
          <w:sz w:val="20"/>
          <w:szCs w:val="24"/>
          <w:lang w:val="en-GB"/>
        </w:rPr>
        <w:t xml:space="preserve">Affirmed </w:t>
      </w:r>
      <w:r w:rsidRPr="00E70332">
        <w:rPr>
          <w:rFonts w:eastAsia="Calibri" w:cs="Times New Roman"/>
          <w:sz w:val="20"/>
          <w:szCs w:val="24"/>
          <w:lang w:val="en-GB"/>
        </w:rPr>
        <w:t>before me</w:t>
      </w:r>
      <w:r w:rsidRPr="00E70332">
        <w:rPr>
          <w:rFonts w:eastAsia="Calibri" w:cs="Times New Roman"/>
          <w:i/>
          <w:iCs/>
          <w:sz w:val="20"/>
          <w:szCs w:val="24"/>
          <w:lang w:val="en-GB"/>
        </w:rPr>
        <w:tab/>
      </w:r>
      <w:r w:rsidRPr="00E70332">
        <w:rPr>
          <w:rFonts w:eastAsia="Calibri" w:cs="Times New Roman"/>
          <w:i/>
          <w:iCs/>
          <w:sz w:val="20"/>
          <w:szCs w:val="24"/>
          <w:lang w:val="en-GB"/>
        </w:rPr>
        <w:tab/>
      </w:r>
      <w:r w:rsidRPr="00E70332">
        <w:rPr>
          <w:rFonts w:eastAsia="Calibri" w:cs="Times New Roman"/>
          <w:i/>
          <w:iCs/>
          <w:sz w:val="20"/>
          <w:szCs w:val="24"/>
          <w:lang w:val="en-GB"/>
        </w:rPr>
        <w:tab/>
      </w:r>
      <w:r w:rsidRPr="00E70332">
        <w:rPr>
          <w:rFonts w:eastAsia="Calibri" w:cs="Times New Roman"/>
          <w:sz w:val="20"/>
          <w:szCs w:val="24"/>
          <w:lang w:val="en-GB"/>
        </w:rPr>
        <w:t>)</w:t>
      </w:r>
    </w:p>
    <w:p w14:paraId="7759B537" w14:textId="77777777" w:rsidR="00D15FBC" w:rsidRPr="00E70332" w:rsidRDefault="00D15FBC" w:rsidP="00D15FBC">
      <w:pPr>
        <w:widowControl w:val="0"/>
        <w:tabs>
          <w:tab w:val="left" w:pos="-1655"/>
          <w:tab w:val="left" w:pos="-1193"/>
          <w:tab w:val="left" w:pos="-338"/>
          <w:tab w:val="left" w:pos="84"/>
          <w:tab w:val="left" w:pos="444"/>
          <w:tab w:val="left" w:pos="804"/>
          <w:tab w:val="left" w:pos="1102"/>
          <w:tab w:val="left" w:pos="1614"/>
          <w:tab w:val="left" w:pos="2542"/>
          <w:tab w:val="left" w:pos="3262"/>
          <w:tab w:val="left" w:pos="3982"/>
          <w:tab w:val="left" w:pos="4702"/>
          <w:tab w:val="left" w:pos="5422"/>
          <w:tab w:val="left" w:pos="6142"/>
          <w:tab w:val="left" w:pos="6862"/>
          <w:tab w:val="left" w:pos="7582"/>
          <w:tab w:val="left" w:pos="8302"/>
          <w:tab w:val="left" w:pos="9022"/>
        </w:tabs>
        <w:autoSpaceDE w:val="0"/>
        <w:autoSpaceDN w:val="0"/>
        <w:adjustRightInd w:val="0"/>
        <w:spacing w:after="0" w:line="240" w:lineRule="auto"/>
        <w:ind w:left="3982" w:hanging="3960"/>
        <w:rPr>
          <w:rFonts w:eastAsia="Calibri" w:cs="Times New Roman"/>
          <w:sz w:val="20"/>
          <w:szCs w:val="24"/>
          <w:lang w:val="en-GB"/>
        </w:rPr>
      </w:pPr>
      <w:r w:rsidRPr="00E70332">
        <w:rPr>
          <w:rFonts w:eastAsia="Calibri" w:cs="Times New Roman"/>
          <w:sz w:val="20"/>
          <w:szCs w:val="24"/>
          <w:lang w:val="en-GB"/>
        </w:rPr>
        <w:t>on</w:t>
      </w:r>
      <w:r w:rsidRPr="00E70332">
        <w:rPr>
          <w:rFonts w:eastAsia="Calibri" w:cs="Times New Roman"/>
          <w:sz w:val="20"/>
          <w:szCs w:val="24"/>
          <w:lang w:val="en-GB"/>
        </w:rPr>
        <w:tab/>
        <w:t>___________ day of _________, 20 __</w:t>
      </w:r>
      <w:r w:rsidRPr="00E70332">
        <w:rPr>
          <w:rFonts w:eastAsia="Calibri" w:cs="Times New Roman"/>
          <w:sz w:val="20"/>
          <w:szCs w:val="24"/>
          <w:lang w:val="en-GB"/>
        </w:rPr>
        <w:tab/>
        <w:t>)</w:t>
      </w:r>
    </w:p>
    <w:p w14:paraId="4789FAC3" w14:textId="77777777" w:rsidR="00D15FBC" w:rsidRPr="00E70332" w:rsidRDefault="00D15FBC" w:rsidP="00D15FBC">
      <w:pPr>
        <w:widowControl w:val="0"/>
        <w:tabs>
          <w:tab w:val="left" w:pos="-1655"/>
          <w:tab w:val="left" w:pos="-1193"/>
          <w:tab w:val="left" w:pos="-338"/>
          <w:tab w:val="left" w:pos="84"/>
          <w:tab w:val="left" w:pos="444"/>
          <w:tab w:val="left" w:pos="804"/>
          <w:tab w:val="left" w:pos="1102"/>
          <w:tab w:val="left" w:pos="1614"/>
          <w:tab w:val="left" w:pos="2542"/>
          <w:tab w:val="left" w:pos="3262"/>
          <w:tab w:val="left" w:pos="3982"/>
          <w:tab w:val="left" w:pos="4702"/>
          <w:tab w:val="left" w:pos="5422"/>
          <w:tab w:val="left" w:pos="6142"/>
          <w:tab w:val="left" w:pos="6862"/>
          <w:tab w:val="left" w:pos="7582"/>
          <w:tab w:val="left" w:pos="8302"/>
          <w:tab w:val="left" w:pos="9022"/>
        </w:tabs>
        <w:autoSpaceDE w:val="0"/>
        <w:autoSpaceDN w:val="0"/>
        <w:adjustRightInd w:val="0"/>
        <w:spacing w:after="0" w:line="240" w:lineRule="auto"/>
        <w:ind w:left="3982" w:hanging="3960"/>
        <w:rPr>
          <w:rFonts w:eastAsia="Calibri" w:cs="Times New Roman"/>
          <w:sz w:val="20"/>
          <w:szCs w:val="24"/>
          <w:lang w:val="en-GB"/>
        </w:rPr>
      </w:pPr>
      <w:r w:rsidRPr="00E70332">
        <w:rPr>
          <w:rFonts w:eastAsia="Calibri" w:cs="Times New Roman"/>
          <w:sz w:val="20"/>
          <w:szCs w:val="24"/>
          <w:lang w:val="en-GB"/>
        </w:rPr>
        <w:t xml:space="preserve">at              </w:t>
      </w:r>
      <w:r w:rsidRPr="00E70332">
        <w:rPr>
          <w:rFonts w:eastAsia="Calibri" w:cs="Times New Roman"/>
          <w:sz w:val="20"/>
          <w:szCs w:val="24"/>
          <w:lang w:val="en-GB"/>
        </w:rPr>
        <w:tab/>
      </w:r>
      <w:proofErr w:type="gramStart"/>
      <w:r w:rsidRPr="00E70332">
        <w:rPr>
          <w:rFonts w:eastAsia="Calibri" w:cs="Times New Roman"/>
          <w:sz w:val="20"/>
          <w:szCs w:val="24"/>
          <w:lang w:val="en-GB"/>
        </w:rPr>
        <w:tab/>
        <w:t xml:space="preserve">  </w:t>
      </w:r>
      <w:r w:rsidRPr="00E70332">
        <w:rPr>
          <w:rFonts w:eastAsia="Calibri" w:cs="Times New Roman"/>
          <w:sz w:val="20"/>
          <w:szCs w:val="24"/>
          <w:lang w:val="en-GB"/>
        </w:rPr>
        <w:tab/>
      </w:r>
      <w:proofErr w:type="gramEnd"/>
      <w:r w:rsidRPr="00E70332">
        <w:rPr>
          <w:rFonts w:eastAsia="Calibri" w:cs="Times New Roman"/>
          <w:sz w:val="20"/>
          <w:szCs w:val="24"/>
          <w:lang w:val="en-GB"/>
        </w:rPr>
        <w:t xml:space="preserve">  , Prince </w:t>
      </w:r>
      <w:r w:rsidRPr="00E70332">
        <w:rPr>
          <w:rFonts w:eastAsia="Calibri" w:cs="Times New Roman"/>
          <w:sz w:val="20"/>
          <w:szCs w:val="24"/>
          <w:lang w:val="en-GB"/>
        </w:rPr>
        <w:tab/>
        <w:t>)</w:t>
      </w:r>
    </w:p>
    <w:p w14:paraId="1365E761" w14:textId="77777777" w:rsidR="00D15FBC" w:rsidRPr="00E70332" w:rsidRDefault="00D15FBC" w:rsidP="00D15FBC">
      <w:pPr>
        <w:widowControl w:val="0"/>
        <w:tabs>
          <w:tab w:val="left" w:pos="-1655"/>
          <w:tab w:val="left" w:pos="-1193"/>
          <w:tab w:val="left" w:pos="-338"/>
          <w:tab w:val="left" w:pos="84"/>
          <w:tab w:val="left" w:pos="444"/>
          <w:tab w:val="left" w:pos="804"/>
          <w:tab w:val="left" w:pos="1102"/>
          <w:tab w:val="left" w:pos="1614"/>
          <w:tab w:val="left" w:pos="2542"/>
          <w:tab w:val="left" w:pos="3262"/>
          <w:tab w:val="left" w:pos="3982"/>
          <w:tab w:val="left" w:pos="4702"/>
          <w:tab w:val="left" w:pos="5422"/>
          <w:tab w:val="left" w:pos="6142"/>
          <w:tab w:val="left" w:pos="6862"/>
          <w:tab w:val="left" w:pos="7582"/>
          <w:tab w:val="left" w:pos="8302"/>
          <w:tab w:val="left" w:pos="9022"/>
        </w:tabs>
        <w:autoSpaceDE w:val="0"/>
        <w:autoSpaceDN w:val="0"/>
        <w:adjustRightInd w:val="0"/>
        <w:spacing w:after="0" w:line="240" w:lineRule="auto"/>
        <w:ind w:left="3982" w:hanging="3960"/>
        <w:rPr>
          <w:rFonts w:eastAsia="Calibri" w:cs="Times New Roman"/>
          <w:sz w:val="20"/>
          <w:szCs w:val="24"/>
          <w:lang w:val="en-GB"/>
        </w:rPr>
      </w:pPr>
      <w:r w:rsidRPr="00E70332">
        <w:rPr>
          <w:rFonts w:eastAsia="Calibri" w:cs="Times New Roman"/>
          <w:sz w:val="20"/>
          <w:szCs w:val="24"/>
          <w:lang w:val="en-GB"/>
        </w:rPr>
        <w:t>Edward Island</w:t>
      </w:r>
      <w:r w:rsidRPr="00E70332">
        <w:rPr>
          <w:rFonts w:eastAsia="Calibri" w:cs="Times New Roman"/>
          <w:sz w:val="20"/>
          <w:szCs w:val="24"/>
          <w:lang w:val="en-GB"/>
        </w:rPr>
        <w:tab/>
      </w:r>
      <w:r w:rsidRPr="00E70332">
        <w:rPr>
          <w:rFonts w:eastAsia="Calibri" w:cs="Times New Roman"/>
          <w:sz w:val="20"/>
          <w:szCs w:val="24"/>
          <w:lang w:val="en-GB"/>
        </w:rPr>
        <w:tab/>
      </w:r>
      <w:r w:rsidRPr="00E70332">
        <w:rPr>
          <w:rFonts w:eastAsia="Calibri" w:cs="Times New Roman"/>
          <w:sz w:val="20"/>
          <w:szCs w:val="24"/>
          <w:lang w:val="en-GB"/>
        </w:rPr>
        <w:tab/>
      </w:r>
      <w:r w:rsidRPr="00E70332">
        <w:rPr>
          <w:rFonts w:eastAsia="Calibri" w:cs="Times New Roman"/>
          <w:sz w:val="20"/>
          <w:szCs w:val="24"/>
          <w:lang w:val="en-GB"/>
        </w:rPr>
        <w:tab/>
        <w:t>)</w:t>
      </w:r>
    </w:p>
    <w:p w14:paraId="476A343A" w14:textId="77777777" w:rsidR="00D15FBC" w:rsidRPr="00E70332" w:rsidRDefault="00D15FBC" w:rsidP="00D15FBC">
      <w:pPr>
        <w:widowControl w:val="0"/>
        <w:tabs>
          <w:tab w:val="left" w:pos="-1655"/>
          <w:tab w:val="left" w:pos="-1193"/>
          <w:tab w:val="left" w:pos="-338"/>
          <w:tab w:val="left" w:pos="84"/>
          <w:tab w:val="left" w:pos="444"/>
          <w:tab w:val="left" w:pos="804"/>
          <w:tab w:val="left" w:pos="1102"/>
          <w:tab w:val="left" w:pos="1614"/>
          <w:tab w:val="left" w:pos="2542"/>
          <w:tab w:val="left" w:pos="3262"/>
          <w:tab w:val="left" w:pos="3982"/>
          <w:tab w:val="left" w:pos="4702"/>
          <w:tab w:val="left" w:pos="5422"/>
          <w:tab w:val="left" w:pos="6142"/>
          <w:tab w:val="left" w:pos="6862"/>
          <w:tab w:val="left" w:pos="7582"/>
          <w:tab w:val="left" w:pos="8302"/>
          <w:tab w:val="left" w:pos="9022"/>
        </w:tabs>
        <w:autoSpaceDE w:val="0"/>
        <w:autoSpaceDN w:val="0"/>
        <w:adjustRightInd w:val="0"/>
        <w:spacing w:after="0" w:line="240" w:lineRule="auto"/>
        <w:ind w:left="22" w:firstLine="3960"/>
        <w:rPr>
          <w:rFonts w:eastAsia="Calibri" w:cs="Times New Roman"/>
          <w:sz w:val="20"/>
          <w:szCs w:val="24"/>
          <w:lang w:val="en-GB"/>
        </w:rPr>
      </w:pPr>
      <w:r w:rsidRPr="00E70332">
        <w:rPr>
          <w:rFonts w:eastAsia="Calibri" w:cs="Times New Roman"/>
          <w:sz w:val="20"/>
          <w:szCs w:val="24"/>
          <w:lang w:val="en-GB"/>
        </w:rPr>
        <w:t>)</w:t>
      </w:r>
      <w:r w:rsidRPr="00E70332">
        <w:rPr>
          <w:rFonts w:eastAsia="Calibri" w:cs="Times New Roman"/>
          <w:sz w:val="20"/>
          <w:szCs w:val="24"/>
          <w:lang w:val="en-GB"/>
        </w:rPr>
        <w:tab/>
      </w:r>
    </w:p>
    <w:p w14:paraId="5062738E" w14:textId="77777777" w:rsidR="00D15FBC" w:rsidRPr="00E70332" w:rsidRDefault="00D15FBC" w:rsidP="00D15FBC">
      <w:pPr>
        <w:widowControl w:val="0"/>
        <w:tabs>
          <w:tab w:val="left" w:pos="-1655"/>
          <w:tab w:val="left" w:pos="-1193"/>
          <w:tab w:val="left" w:pos="-338"/>
          <w:tab w:val="left" w:pos="84"/>
          <w:tab w:val="left" w:pos="444"/>
          <w:tab w:val="left" w:pos="804"/>
          <w:tab w:val="left" w:pos="1102"/>
          <w:tab w:val="left" w:pos="1614"/>
          <w:tab w:val="left" w:pos="2542"/>
          <w:tab w:val="left" w:pos="3262"/>
          <w:tab w:val="left" w:pos="3982"/>
          <w:tab w:val="left" w:pos="4702"/>
          <w:tab w:val="left" w:pos="5422"/>
          <w:tab w:val="left" w:pos="6142"/>
          <w:tab w:val="left" w:pos="6862"/>
          <w:tab w:val="left" w:pos="7582"/>
          <w:tab w:val="left" w:pos="8302"/>
          <w:tab w:val="left" w:pos="9022"/>
        </w:tabs>
        <w:autoSpaceDE w:val="0"/>
        <w:autoSpaceDN w:val="0"/>
        <w:adjustRightInd w:val="0"/>
        <w:spacing w:after="0" w:line="240" w:lineRule="auto"/>
        <w:ind w:left="22" w:firstLine="3960"/>
        <w:rPr>
          <w:rFonts w:eastAsia="Calibri" w:cs="Times New Roman"/>
          <w:sz w:val="20"/>
          <w:szCs w:val="24"/>
          <w:lang w:val="en-GB"/>
        </w:rPr>
      </w:pPr>
      <w:r w:rsidRPr="00E70332">
        <w:rPr>
          <w:rFonts w:eastAsia="Calibri" w:cs="Times New Roman"/>
          <w:sz w:val="20"/>
          <w:szCs w:val="24"/>
          <w:lang w:val="en-GB"/>
        </w:rPr>
        <w:t>)</w:t>
      </w:r>
      <w:r w:rsidRPr="00E70332">
        <w:rPr>
          <w:rFonts w:eastAsia="Calibri" w:cs="Times New Roman"/>
          <w:sz w:val="20"/>
          <w:szCs w:val="24"/>
          <w:lang w:val="en-GB"/>
        </w:rPr>
        <w:tab/>
      </w:r>
    </w:p>
    <w:p w14:paraId="6BF7EA4C" w14:textId="77777777" w:rsidR="00D15FBC" w:rsidRPr="00E70332" w:rsidRDefault="00D15FBC" w:rsidP="00D15FBC">
      <w:pPr>
        <w:widowControl w:val="0"/>
        <w:tabs>
          <w:tab w:val="left" w:pos="-1655"/>
          <w:tab w:val="left" w:pos="-1193"/>
          <w:tab w:val="left" w:pos="-338"/>
          <w:tab w:val="left" w:pos="84"/>
          <w:tab w:val="left" w:pos="444"/>
          <w:tab w:val="left" w:pos="804"/>
          <w:tab w:val="left" w:pos="1102"/>
          <w:tab w:val="left" w:pos="1614"/>
          <w:tab w:val="left" w:pos="2542"/>
          <w:tab w:val="left" w:pos="3262"/>
          <w:tab w:val="left" w:pos="3982"/>
          <w:tab w:val="left" w:pos="4702"/>
          <w:tab w:val="left" w:pos="5422"/>
          <w:tab w:val="left" w:pos="6142"/>
          <w:tab w:val="left" w:pos="6862"/>
          <w:tab w:val="left" w:pos="7582"/>
          <w:tab w:val="left" w:pos="8302"/>
          <w:tab w:val="left" w:pos="9022"/>
        </w:tabs>
        <w:autoSpaceDE w:val="0"/>
        <w:autoSpaceDN w:val="0"/>
        <w:adjustRightInd w:val="0"/>
        <w:spacing w:after="0" w:line="240" w:lineRule="auto"/>
        <w:ind w:left="5422" w:hanging="5400"/>
        <w:rPr>
          <w:rFonts w:eastAsia="Calibri" w:cs="Times New Roman"/>
          <w:sz w:val="20"/>
          <w:szCs w:val="24"/>
          <w:lang w:val="en-GB"/>
        </w:rPr>
      </w:pPr>
      <w:r w:rsidRPr="00E70332">
        <w:rPr>
          <w:rFonts w:eastAsia="Calibri" w:cs="Times New Roman"/>
          <w:sz w:val="20"/>
          <w:szCs w:val="24"/>
          <w:u w:val="single"/>
          <w:lang w:val="en-GB"/>
        </w:rPr>
        <w:t xml:space="preserve">                         </w:t>
      </w:r>
      <w:r w:rsidRPr="00E70332">
        <w:rPr>
          <w:rFonts w:eastAsia="Calibri" w:cs="Times New Roman"/>
          <w:sz w:val="20"/>
          <w:szCs w:val="24"/>
          <w:u w:val="single"/>
          <w:lang w:val="en-GB"/>
        </w:rPr>
        <w:tab/>
      </w:r>
      <w:r w:rsidRPr="00E70332">
        <w:rPr>
          <w:rFonts w:eastAsia="Calibri" w:cs="Times New Roman"/>
          <w:sz w:val="20"/>
          <w:szCs w:val="24"/>
          <w:u w:val="single"/>
          <w:lang w:val="en-GB"/>
        </w:rPr>
        <w:tab/>
      </w:r>
      <w:r w:rsidRPr="00E70332">
        <w:rPr>
          <w:rFonts w:eastAsia="Calibri" w:cs="Times New Roman"/>
          <w:sz w:val="20"/>
          <w:szCs w:val="24"/>
          <w:u w:val="single"/>
          <w:lang w:val="en-GB"/>
        </w:rPr>
        <w:tab/>
      </w:r>
      <w:r w:rsidRPr="00E70332">
        <w:rPr>
          <w:rFonts w:eastAsia="Calibri" w:cs="Times New Roman"/>
          <w:sz w:val="20"/>
          <w:szCs w:val="24"/>
          <w:u w:val="single"/>
          <w:lang w:val="en-GB"/>
        </w:rPr>
        <w:tab/>
      </w:r>
      <w:r w:rsidRPr="00E70332">
        <w:rPr>
          <w:rFonts w:eastAsia="Calibri" w:cs="Times New Roman"/>
          <w:sz w:val="20"/>
          <w:szCs w:val="24"/>
          <w:lang w:val="en-GB"/>
        </w:rPr>
        <w:t>) ______________________________________</w:t>
      </w:r>
      <w:r w:rsidRPr="00E70332">
        <w:rPr>
          <w:rFonts w:eastAsia="Calibri" w:cs="Times New Roman"/>
          <w:sz w:val="20"/>
          <w:szCs w:val="24"/>
          <w:lang w:val="en-GB"/>
        </w:rPr>
        <w:tab/>
        <w:t xml:space="preserve">                                                           </w:t>
      </w:r>
    </w:p>
    <w:p w14:paraId="20E44C0A" w14:textId="77777777" w:rsidR="00D15FBC" w:rsidRPr="00E70332" w:rsidRDefault="00D15FBC" w:rsidP="00D15FB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0"/>
          <w:szCs w:val="20"/>
        </w:rPr>
      </w:pPr>
      <w:r w:rsidRPr="00E70332">
        <w:rPr>
          <w:rFonts w:eastAsia="Calibri" w:cs="Times New Roman"/>
          <w:sz w:val="20"/>
          <w:szCs w:val="20"/>
        </w:rPr>
        <w:t xml:space="preserve">A Commissioner for taking Affidavits </w:t>
      </w:r>
    </w:p>
    <w:p w14:paraId="7145DACB" w14:textId="77777777" w:rsidR="00D15FBC" w:rsidRPr="00E70332" w:rsidRDefault="00D15FBC" w:rsidP="00D15FB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0"/>
          <w:szCs w:val="20"/>
        </w:rPr>
      </w:pPr>
      <w:r w:rsidRPr="00E70332">
        <w:rPr>
          <w:rFonts w:eastAsia="Calibri" w:cs="Times New Roman"/>
          <w:sz w:val="20"/>
          <w:szCs w:val="20"/>
        </w:rPr>
        <w:t>in the Supreme Court</w:t>
      </w:r>
    </w:p>
    <w:sectPr w:rsidR="00D15FBC" w:rsidRPr="00E70332" w:rsidSect="004D7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P TypographicSymbols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ParaNumbers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pStyle w:val="Level4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FBC"/>
    <w:rsid w:val="000138EE"/>
    <w:rsid w:val="00341E2B"/>
    <w:rsid w:val="00365976"/>
    <w:rsid w:val="004D7893"/>
    <w:rsid w:val="005830AA"/>
    <w:rsid w:val="00852FF3"/>
    <w:rsid w:val="00A63538"/>
    <w:rsid w:val="00A97BF2"/>
    <w:rsid w:val="00D1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85CF4"/>
  <w15:docId w15:val="{D400A850-F781-4D7C-BF53-391434E2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4">
    <w:name w:val="Level 4"/>
    <w:basedOn w:val="Normal"/>
    <w:uiPriority w:val="99"/>
    <w:rsid w:val="00D15FBC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  <w:ind w:left="1440" w:hanging="360"/>
      <w:outlineLvl w:val="3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3918</Characters>
  <Application>Microsoft Office Word</Application>
  <DocSecurity>0</DocSecurity>
  <Lines>32</Lines>
  <Paragraphs>9</Paragraphs>
  <ScaleCrop>false</ScaleCrop>
  <Company>The Province of Prince Edward Island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sfgallant</dc:creator>
  <cp:lastModifiedBy>Chrysler Hewlett</cp:lastModifiedBy>
  <cp:revision>2</cp:revision>
  <dcterms:created xsi:type="dcterms:W3CDTF">2022-07-07T16:27:00Z</dcterms:created>
  <dcterms:modified xsi:type="dcterms:W3CDTF">2022-07-07T16:27:00Z</dcterms:modified>
</cp:coreProperties>
</file>